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80729" w14:textId="50B3C7A9" w:rsidR="00EB0F7A" w:rsidRDefault="008C6C24" w:rsidP="005340A6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05C6D75" wp14:editId="73187A32">
            <wp:simplePos x="0" y="0"/>
            <wp:positionH relativeFrom="column">
              <wp:posOffset>1005840</wp:posOffset>
            </wp:positionH>
            <wp:positionV relativeFrom="paragraph">
              <wp:posOffset>-571500</wp:posOffset>
            </wp:positionV>
            <wp:extent cx="3462655" cy="1670685"/>
            <wp:effectExtent l="0" t="0" r="4445" b="5715"/>
            <wp:wrapNone/>
            <wp:docPr id="15434031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655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669F74" w14:textId="77777777" w:rsidR="005340A6" w:rsidRPr="005340A6" w:rsidRDefault="005340A6" w:rsidP="005340A6"/>
    <w:p w14:paraId="204D88FA" w14:textId="3A1F215B" w:rsidR="00EB0F7A" w:rsidRPr="00EB0F7A" w:rsidRDefault="00EB0F7A" w:rsidP="00EB0F7A"/>
    <w:p w14:paraId="3F25E38B" w14:textId="36855DB0" w:rsidR="00813C8C" w:rsidRPr="008C6C24" w:rsidRDefault="00EC5378" w:rsidP="008C6C24">
      <w:pPr>
        <w:pStyle w:val="Heading1"/>
        <w:spacing w:line="480" w:lineRule="auto"/>
        <w:rPr>
          <w:rFonts w:ascii="Arial" w:hAnsi="Arial" w:cs="Arial"/>
          <w:color w:val="auto"/>
        </w:rPr>
      </w:pPr>
      <w:r w:rsidRPr="008C6C24">
        <w:rPr>
          <w:rFonts w:ascii="Arial" w:hAnsi="Arial" w:cs="Arial"/>
          <w:color w:val="auto"/>
        </w:rPr>
        <w:t>Pet Sitting Agreement – In-Home Care</w:t>
      </w:r>
    </w:p>
    <w:p w14:paraId="2B972C4E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Service Provider: Little K Pet Care</w:t>
      </w:r>
    </w:p>
    <w:p w14:paraId="618B79E3" w14:textId="276ECA22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 xml:space="preserve">Address: </w:t>
      </w:r>
      <w:r w:rsidR="008C6C24">
        <w:rPr>
          <w:rFonts w:ascii="Arial" w:hAnsi="Arial" w:cs="Arial"/>
        </w:rPr>
        <w:t>25 Vicarage Road CM2 9BP</w:t>
      </w:r>
    </w:p>
    <w:p w14:paraId="10E03645" w14:textId="3CF1A4E9" w:rsid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Phone</w:t>
      </w:r>
      <w:r w:rsidR="008C6C24">
        <w:rPr>
          <w:rFonts w:ascii="Arial" w:hAnsi="Arial" w:cs="Arial"/>
        </w:rPr>
        <w:t>: 07884</w:t>
      </w:r>
      <w:r>
        <w:rPr>
          <w:rFonts w:ascii="Arial" w:hAnsi="Arial" w:cs="Arial"/>
        </w:rPr>
        <w:t>424453</w:t>
      </w:r>
    </w:p>
    <w:p w14:paraId="3ECFD33B" w14:textId="6DAFA513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 xml:space="preserve">Email: </w:t>
      </w:r>
      <w:r>
        <w:rPr>
          <w:rFonts w:ascii="Arial" w:hAnsi="Arial" w:cs="Arial"/>
        </w:rPr>
        <w:t>Littlekpetcare@outlook.com</w:t>
      </w:r>
    </w:p>
    <w:p w14:paraId="45E74923" w14:textId="77777777" w:rsidR="00813C8C" w:rsidRPr="008C6C24" w:rsidRDefault="00813C8C" w:rsidP="008C6C24">
      <w:pPr>
        <w:spacing w:line="480" w:lineRule="auto"/>
        <w:rPr>
          <w:rFonts w:ascii="Arial" w:hAnsi="Arial" w:cs="Arial"/>
        </w:rPr>
      </w:pPr>
    </w:p>
    <w:p w14:paraId="54EDA139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Client: _________________________________________</w:t>
      </w:r>
    </w:p>
    <w:p w14:paraId="3B4EFBEC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Address: ________________________________________</w:t>
      </w:r>
    </w:p>
    <w:p w14:paraId="2E4427CE" w14:textId="59BD44F7" w:rsidR="00EC5378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Phone</w:t>
      </w:r>
      <w:r>
        <w:rPr>
          <w:rFonts w:ascii="Arial" w:hAnsi="Arial" w:cs="Arial"/>
        </w:rPr>
        <w:t xml:space="preserve">: </w:t>
      </w:r>
      <w:r w:rsidRPr="008C6C24">
        <w:rPr>
          <w:rFonts w:ascii="Arial" w:hAnsi="Arial" w:cs="Arial"/>
        </w:rPr>
        <w:t>___________________________________</w:t>
      </w:r>
    </w:p>
    <w:p w14:paraId="60235C02" w14:textId="065CB97A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Email: ____________________________________</w:t>
      </w:r>
    </w:p>
    <w:p w14:paraId="478D994F" w14:textId="77777777" w:rsidR="00813C8C" w:rsidRPr="008C6C24" w:rsidRDefault="00813C8C" w:rsidP="008C6C24">
      <w:pPr>
        <w:spacing w:line="480" w:lineRule="auto"/>
        <w:rPr>
          <w:rFonts w:ascii="Arial" w:hAnsi="Arial" w:cs="Arial"/>
        </w:rPr>
      </w:pPr>
    </w:p>
    <w:p w14:paraId="1E3F4AB6" w14:textId="77777777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</w:rPr>
      </w:pPr>
      <w:r w:rsidRPr="008C6C24">
        <w:rPr>
          <w:rFonts w:ascii="Arial" w:hAnsi="Arial" w:cs="Arial"/>
          <w:color w:val="auto"/>
        </w:rPr>
        <w:t>Pet(s) Covered by This Agreement:</w:t>
      </w:r>
    </w:p>
    <w:p w14:paraId="7D21E7E1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- Name: ____________________ Species/Breed: _______________ Age: _______</w:t>
      </w:r>
    </w:p>
    <w:p w14:paraId="2196968D" w14:textId="291A69EE" w:rsidR="008C6C24" w:rsidRDefault="00EC5378" w:rsidP="008C6C24">
      <w:pPr>
        <w:spacing w:after="120" w:line="480" w:lineRule="auto"/>
        <w:rPr>
          <w:rFonts w:ascii="Arial" w:hAnsi="Arial" w:cs="Arial"/>
        </w:rPr>
      </w:pPr>
      <w:r w:rsidRPr="008C6C24">
        <w:rPr>
          <w:rFonts w:ascii="Arial" w:hAnsi="Arial" w:cs="Arial"/>
        </w:rPr>
        <w:t>- Name: ____________________ Species/Breed: _______________ Age: _______</w:t>
      </w:r>
    </w:p>
    <w:p w14:paraId="44113ADB" w14:textId="77777777" w:rsidR="005340A6" w:rsidRDefault="005340A6" w:rsidP="008C6C24">
      <w:pPr>
        <w:pStyle w:val="Heading2"/>
        <w:spacing w:line="480" w:lineRule="auto"/>
        <w:rPr>
          <w:rFonts w:ascii="Arial" w:hAnsi="Arial" w:cs="Arial"/>
          <w:color w:val="auto"/>
          <w:sz w:val="28"/>
          <w:szCs w:val="28"/>
          <w:u w:val="single"/>
        </w:rPr>
      </w:pPr>
    </w:p>
    <w:p w14:paraId="76966690" w14:textId="17BCE105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t>Services Provided</w:t>
      </w:r>
    </w:p>
    <w:p w14:paraId="02E98A18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Service Provider agrees to provide in-home pet sitting services, including but not limited to:</w:t>
      </w:r>
    </w:p>
    <w:p w14:paraId="54635DDC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Feeding and fresh water replenishment</w:t>
      </w:r>
    </w:p>
    <w:p w14:paraId="0314A209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Toilet breaks and/or litter tray cleaning</w:t>
      </w:r>
    </w:p>
    <w:p w14:paraId="4998E6F8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Medication administration (if required and agreed)</w:t>
      </w:r>
    </w:p>
    <w:p w14:paraId="09E19EAD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Companionship and enrichment</w:t>
      </w:r>
    </w:p>
    <w:p w14:paraId="2F911084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Basic grooming (if applicable)</w:t>
      </w:r>
    </w:p>
    <w:p w14:paraId="6B335E3C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Home security checks and plant watering (if agreed)</w:t>
      </w:r>
    </w:p>
    <w:p w14:paraId="2CB30C2C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Dates of service: From ____________ to ____________</w:t>
      </w:r>
    </w:p>
    <w:p w14:paraId="6BE6CEDF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 xml:space="preserve">Daily visit schedule: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Morning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Midday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Evening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Overnight</w:t>
      </w:r>
    </w:p>
    <w:p w14:paraId="109B2784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Duration of each visit: ___________________________</w:t>
      </w:r>
    </w:p>
    <w:p w14:paraId="2B47B903" w14:textId="77777777" w:rsidR="00813C8C" w:rsidRPr="008C6C24" w:rsidRDefault="00813C8C" w:rsidP="008C6C24">
      <w:pPr>
        <w:spacing w:line="480" w:lineRule="auto"/>
        <w:rPr>
          <w:rFonts w:ascii="Arial" w:hAnsi="Arial" w:cs="Arial"/>
        </w:rPr>
      </w:pPr>
    </w:p>
    <w:p w14:paraId="79917B8F" w14:textId="465EDC86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t>Access and Security</w:t>
      </w:r>
    </w:p>
    <w:p w14:paraId="5D3E0420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Client agrees to provide access to their home via:</w:t>
      </w:r>
    </w:p>
    <w:p w14:paraId="2F311E1C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Key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Key safe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Alarm code </w:t>
      </w:r>
      <w:r w:rsidRPr="008C6C24">
        <w:rPr>
          <w:rFonts w:ascii="Segoe UI Symbol" w:hAnsi="Segoe UI Symbol" w:cs="Segoe UI Symbol"/>
          <w:sz w:val="24"/>
          <w:szCs w:val="24"/>
        </w:rPr>
        <w:t>☐</w:t>
      </w:r>
      <w:r w:rsidRPr="008C6C24">
        <w:rPr>
          <w:rFonts w:ascii="Arial" w:hAnsi="Arial" w:cs="Arial"/>
          <w:sz w:val="24"/>
          <w:szCs w:val="24"/>
        </w:rPr>
        <w:t xml:space="preserve"> Other: _______________</w:t>
      </w:r>
    </w:p>
    <w:p w14:paraId="0A5CF3E3" w14:textId="77777777" w:rsidR="00813C8C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Keys will be stored securely and never labelled with address details. The Service Provider will not share access with third parties.</w:t>
      </w:r>
    </w:p>
    <w:p w14:paraId="4C9EF893" w14:textId="04C9020C" w:rsidR="008C6C24" w:rsidRPr="008C6C24" w:rsidRDefault="008C6C24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Key stored: </w:t>
      </w:r>
      <w:r w:rsidRPr="008C6C24">
        <w:rPr>
          <w:rFonts w:ascii="Arial" w:hAnsi="Arial" w:cs="Arial"/>
          <w:sz w:val="24"/>
          <w:szCs w:val="24"/>
        </w:rPr>
        <w:t>____________________________________________</w:t>
      </w:r>
    </w:p>
    <w:p w14:paraId="33B71E2F" w14:textId="77777777" w:rsidR="008C6C24" w:rsidRPr="008C6C24" w:rsidRDefault="008C6C24" w:rsidP="008C6C24"/>
    <w:p w14:paraId="7B981F7E" w14:textId="1450979F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t xml:space="preserve">Health and </w:t>
      </w:r>
      <w:r w:rsidR="008C6C24" w:rsidRPr="008C6C24">
        <w:rPr>
          <w:rFonts w:ascii="Arial" w:hAnsi="Arial" w:cs="Arial"/>
          <w:color w:val="auto"/>
          <w:sz w:val="28"/>
          <w:szCs w:val="28"/>
          <w:u w:val="single"/>
        </w:rPr>
        <w:t>behaviors</w:t>
      </w:r>
    </w:p>
    <w:p w14:paraId="15FD22BB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Client confirms that their pet(s):</w:t>
      </w:r>
    </w:p>
    <w:p w14:paraId="2B2A2073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Are up to date with vaccinations, flea and worm treatment</w:t>
      </w:r>
    </w:p>
    <w:p w14:paraId="0A2B9E51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Are microchipped and wear an ID tag (where applicable)</w:t>
      </w:r>
    </w:p>
    <w:p w14:paraId="4665484A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Have no history of aggression unless disclosed</w:t>
      </w:r>
    </w:p>
    <w:p w14:paraId="4094C37F" w14:textId="33711E88" w:rsidR="008C6C24" w:rsidRPr="008C6C24" w:rsidRDefault="008C6C24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Behavioral</w:t>
      </w:r>
      <w:r w:rsidR="00EC5378" w:rsidRPr="008C6C24">
        <w:rPr>
          <w:rFonts w:ascii="Arial" w:hAnsi="Arial" w:cs="Arial"/>
          <w:sz w:val="24"/>
          <w:szCs w:val="24"/>
        </w:rPr>
        <w:t xml:space="preserve"> notes or </w:t>
      </w:r>
      <w:r w:rsidRPr="008C6C24">
        <w:rPr>
          <w:rFonts w:ascii="Arial" w:hAnsi="Arial" w:cs="Arial"/>
          <w:sz w:val="24"/>
          <w:szCs w:val="24"/>
        </w:rPr>
        <w:t xml:space="preserve">concerns: </w:t>
      </w:r>
      <w:r w:rsidR="00EC5378" w:rsidRPr="008C6C24">
        <w:rPr>
          <w:rFonts w:ascii="Arial" w:hAnsi="Arial" w:cs="Arial"/>
          <w:sz w:val="24"/>
          <w:szCs w:val="24"/>
        </w:rPr>
        <w:t>__________________________________________</w:t>
      </w:r>
      <w:r w:rsidRPr="008C6C24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466FC8A0" w14:textId="77777777" w:rsidR="00813C8C" w:rsidRPr="008C6C24" w:rsidRDefault="00813C8C" w:rsidP="008C6C24">
      <w:pPr>
        <w:spacing w:line="480" w:lineRule="auto"/>
        <w:rPr>
          <w:rFonts w:ascii="Arial" w:hAnsi="Arial" w:cs="Arial"/>
        </w:rPr>
      </w:pPr>
    </w:p>
    <w:p w14:paraId="497082EF" w14:textId="17C00278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</w:rPr>
      </w:pPr>
      <w:r w:rsidRPr="008C6C24">
        <w:rPr>
          <w:rFonts w:ascii="Arial" w:hAnsi="Arial" w:cs="Arial"/>
          <w:color w:val="auto"/>
        </w:rPr>
        <w:t xml:space="preserve"> </w:t>
      </w:r>
      <w:r w:rsidRPr="008C6C24">
        <w:rPr>
          <w:rFonts w:ascii="Arial" w:hAnsi="Arial" w:cs="Arial"/>
          <w:color w:val="auto"/>
          <w:sz w:val="28"/>
          <w:szCs w:val="28"/>
          <w:u w:val="single"/>
        </w:rPr>
        <w:t>Emergencies and Veterinary Care</w:t>
      </w:r>
    </w:p>
    <w:p w14:paraId="7C5BD85F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In the event of illness or injury, the Service Provider will:</w:t>
      </w:r>
    </w:p>
    <w:p w14:paraId="6A88B4A3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Contact the Client immediately</w:t>
      </w:r>
    </w:p>
    <w:p w14:paraId="1986C26F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If the Client cannot be reached, seek veterinary care from the pet’s registered vet or the nearest available practice</w:t>
      </w:r>
    </w:p>
    <w:p w14:paraId="61DDE168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Client agrees to cover all veterinary costs unless the incident is due to the Service Provider’s negligence.</w:t>
      </w:r>
    </w:p>
    <w:p w14:paraId="181D3EC1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Pet’s registered vet:</w:t>
      </w:r>
    </w:p>
    <w:p w14:paraId="34FD4223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Practice name: __________________________________________</w:t>
      </w:r>
    </w:p>
    <w:p w14:paraId="72DF1240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lastRenderedPageBreak/>
        <w:t>Phone: _________________________________________________</w:t>
      </w:r>
    </w:p>
    <w:p w14:paraId="72CC23C6" w14:textId="77777777" w:rsidR="00813C8C" w:rsidRDefault="00813C8C" w:rsidP="008C6C24">
      <w:pPr>
        <w:spacing w:line="480" w:lineRule="auto"/>
        <w:rPr>
          <w:rFonts w:ascii="Arial" w:hAnsi="Arial" w:cs="Arial"/>
        </w:rPr>
      </w:pPr>
    </w:p>
    <w:p w14:paraId="3D527002" w14:textId="77777777" w:rsidR="008C6C24" w:rsidRDefault="008C6C24" w:rsidP="008C6C24">
      <w:pPr>
        <w:spacing w:line="480" w:lineRule="auto"/>
        <w:rPr>
          <w:rFonts w:ascii="Arial" w:hAnsi="Arial" w:cs="Arial"/>
        </w:rPr>
      </w:pPr>
    </w:p>
    <w:p w14:paraId="74FFE9F5" w14:textId="77777777" w:rsidR="008C6C24" w:rsidRDefault="008C6C24" w:rsidP="008C6C24">
      <w:pPr>
        <w:spacing w:line="480" w:lineRule="auto"/>
        <w:rPr>
          <w:rFonts w:ascii="Arial" w:hAnsi="Arial" w:cs="Arial"/>
        </w:rPr>
      </w:pPr>
    </w:p>
    <w:p w14:paraId="7E55A509" w14:textId="77777777" w:rsidR="008C6C24" w:rsidRPr="008C6C24" w:rsidRDefault="008C6C24" w:rsidP="008C6C24">
      <w:pPr>
        <w:spacing w:line="480" w:lineRule="auto"/>
        <w:rPr>
          <w:rFonts w:ascii="Arial" w:hAnsi="Arial" w:cs="Arial"/>
        </w:rPr>
      </w:pPr>
    </w:p>
    <w:p w14:paraId="1C854CF5" w14:textId="29F9629F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t>Liability</w:t>
      </w:r>
    </w:p>
    <w:p w14:paraId="40E60761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Service Provider will take all reasonable care but cannot be held liable for:</w:t>
      </w:r>
    </w:p>
    <w:p w14:paraId="53B5ECCD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Damage caused by the pet(s) to property or third parties</w:t>
      </w:r>
    </w:p>
    <w:p w14:paraId="054A6924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Illness, injury, or death of the pet(s) unless due to negligence</w:t>
      </w:r>
    </w:p>
    <w:p w14:paraId="12B03670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Loss or theft of items not directly handled by the Service Provider</w:t>
      </w:r>
    </w:p>
    <w:p w14:paraId="0D252E8C" w14:textId="77777777" w:rsidR="00813C8C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Client is responsible for ensuring adequate pet insurance.</w:t>
      </w:r>
    </w:p>
    <w:p w14:paraId="2E08E158" w14:textId="072B0073" w:rsidR="005340A6" w:rsidRPr="008C6C24" w:rsidRDefault="005340A6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5340A6">
        <w:rPr>
          <w:rFonts w:ascii="Arial" w:hAnsi="Arial" w:cs="Arial"/>
          <w:b/>
          <w:bCs/>
          <w:sz w:val="24"/>
          <w:szCs w:val="24"/>
        </w:rPr>
        <w:t xml:space="preserve">We have professional insurance cover for </w:t>
      </w:r>
      <w:proofErr w:type="gramStart"/>
      <w:r w:rsidRPr="005340A6">
        <w:rPr>
          <w:rFonts w:ascii="Arial" w:hAnsi="Arial" w:cs="Arial"/>
          <w:b/>
          <w:bCs/>
          <w:sz w:val="24"/>
          <w:szCs w:val="24"/>
        </w:rPr>
        <w:t>you</w:t>
      </w:r>
      <w:proofErr w:type="gramEnd"/>
      <w:r w:rsidRPr="005340A6">
        <w:rPr>
          <w:rFonts w:ascii="Arial" w:hAnsi="Arial" w:cs="Arial"/>
          <w:b/>
          <w:bCs/>
          <w:sz w:val="24"/>
          <w:szCs w:val="24"/>
        </w:rPr>
        <w:t xml:space="preserve"> peace of mind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0E6D9C1D" w14:textId="07778022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t>Home Care and Confidentiality</w:t>
      </w:r>
    </w:p>
    <w:p w14:paraId="1E0AC593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The Service Provider agrees to:</w:t>
      </w:r>
    </w:p>
    <w:p w14:paraId="1E4A655B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Respect the Client’s home and belongings</w:t>
      </w:r>
    </w:p>
    <w:p w14:paraId="271F1C71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Maintain confidentiality regarding the Client’s property and routines</w:t>
      </w:r>
    </w:p>
    <w:p w14:paraId="6F92E05B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Notify the Client of any concerns or incidents during the service period</w:t>
      </w:r>
    </w:p>
    <w:p w14:paraId="70B603EF" w14:textId="77777777" w:rsidR="00813C8C" w:rsidRPr="008C6C24" w:rsidRDefault="00813C8C" w:rsidP="008C6C24">
      <w:pPr>
        <w:spacing w:line="480" w:lineRule="auto"/>
        <w:rPr>
          <w:rFonts w:ascii="Arial" w:hAnsi="Arial" w:cs="Arial"/>
        </w:rPr>
      </w:pPr>
    </w:p>
    <w:p w14:paraId="11C1D1DA" w14:textId="1270521F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  <w:sz w:val="28"/>
          <w:szCs w:val="28"/>
          <w:u w:val="single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lastRenderedPageBreak/>
        <w:t>Cancellations and Termination</w:t>
      </w:r>
    </w:p>
    <w:p w14:paraId="539C4C92" w14:textId="69555108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 xml:space="preserve">- Client cancellations require at least </w:t>
      </w:r>
      <w:r w:rsidR="008C6C24" w:rsidRPr="008C6C24">
        <w:rPr>
          <w:rFonts w:ascii="Arial" w:hAnsi="Arial" w:cs="Arial"/>
          <w:sz w:val="24"/>
          <w:szCs w:val="24"/>
        </w:rPr>
        <w:t>5</w:t>
      </w:r>
      <w:r w:rsidRPr="008C6C24">
        <w:rPr>
          <w:rFonts w:ascii="Arial" w:hAnsi="Arial" w:cs="Arial"/>
          <w:sz w:val="24"/>
          <w:szCs w:val="24"/>
        </w:rPr>
        <w:t xml:space="preserve"> hours’ notice</w:t>
      </w:r>
    </w:p>
    <w:p w14:paraId="2E32559B" w14:textId="77777777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>- The Service Provider may cancel due to illness, emergencies, or unsafe conditions</w:t>
      </w:r>
    </w:p>
    <w:p w14:paraId="5C0AE99B" w14:textId="18407E56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 xml:space="preserve">- Either party may terminate this Agreement with </w:t>
      </w:r>
      <w:r w:rsidR="008C6C24" w:rsidRPr="008C6C24">
        <w:rPr>
          <w:rFonts w:ascii="Arial" w:hAnsi="Arial" w:cs="Arial"/>
          <w:sz w:val="24"/>
          <w:szCs w:val="24"/>
        </w:rPr>
        <w:t>5</w:t>
      </w:r>
      <w:r w:rsidRPr="008C6C24">
        <w:rPr>
          <w:rFonts w:ascii="Arial" w:hAnsi="Arial" w:cs="Arial"/>
          <w:sz w:val="24"/>
          <w:szCs w:val="24"/>
        </w:rPr>
        <w:t xml:space="preserve"> days’ written notice</w:t>
      </w:r>
    </w:p>
    <w:p w14:paraId="006A628D" w14:textId="27424A20" w:rsidR="00813C8C" w:rsidRPr="008C6C24" w:rsidRDefault="00EC5378" w:rsidP="008C6C24">
      <w:pPr>
        <w:pStyle w:val="Heading2"/>
        <w:spacing w:line="480" w:lineRule="auto"/>
        <w:rPr>
          <w:rFonts w:ascii="Arial" w:hAnsi="Arial" w:cs="Arial"/>
          <w:color w:val="auto"/>
        </w:rPr>
      </w:pPr>
      <w:r w:rsidRPr="008C6C24">
        <w:rPr>
          <w:rFonts w:ascii="Arial" w:hAnsi="Arial" w:cs="Arial"/>
          <w:color w:val="auto"/>
          <w:sz w:val="28"/>
          <w:szCs w:val="28"/>
          <w:u w:val="single"/>
        </w:rPr>
        <w:t>Consent and Signatures</w:t>
      </w:r>
    </w:p>
    <w:p w14:paraId="0C53761F" w14:textId="562FA94F" w:rsidR="00813C8C" w:rsidRPr="008C6C24" w:rsidRDefault="00780087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78008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B9F8A47" wp14:editId="5A0C7AC4">
            <wp:simplePos x="0" y="0"/>
            <wp:positionH relativeFrom="column">
              <wp:posOffset>1897380</wp:posOffset>
            </wp:positionH>
            <wp:positionV relativeFrom="paragraph">
              <wp:posOffset>292100</wp:posOffset>
            </wp:positionV>
            <wp:extent cx="1188720" cy="381000"/>
            <wp:effectExtent l="0" t="0" r="0" b="0"/>
            <wp:wrapNone/>
            <wp:docPr id="1986932614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32614" name="Picture 1" descr="A close 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5378" w:rsidRPr="008C6C24">
        <w:rPr>
          <w:rFonts w:ascii="Arial" w:hAnsi="Arial" w:cs="Arial"/>
          <w:sz w:val="24"/>
          <w:szCs w:val="24"/>
        </w:rPr>
        <w:t>Client Signature: ___________________________ Date: ___________</w:t>
      </w:r>
    </w:p>
    <w:p w14:paraId="78E72DE5" w14:textId="2865049B" w:rsidR="00813C8C" w:rsidRPr="008C6C24" w:rsidRDefault="00EC5378" w:rsidP="008C6C24">
      <w:pPr>
        <w:spacing w:after="120" w:line="480" w:lineRule="auto"/>
        <w:rPr>
          <w:rFonts w:ascii="Arial" w:hAnsi="Arial" w:cs="Arial"/>
          <w:sz w:val="24"/>
          <w:szCs w:val="24"/>
        </w:rPr>
      </w:pPr>
      <w:r w:rsidRPr="008C6C24">
        <w:rPr>
          <w:rFonts w:ascii="Arial" w:hAnsi="Arial" w:cs="Arial"/>
          <w:sz w:val="24"/>
          <w:szCs w:val="24"/>
        </w:rPr>
        <w:t xml:space="preserve">Service Provider Signature: </w:t>
      </w:r>
      <w:r w:rsidR="00780087">
        <w:rPr>
          <w:rFonts w:ascii="Arial" w:hAnsi="Arial" w:cs="Arial"/>
          <w:sz w:val="24"/>
          <w:szCs w:val="24"/>
        </w:rPr>
        <w:t xml:space="preserve">                            </w:t>
      </w:r>
      <w:r w:rsidRPr="008C6C24">
        <w:rPr>
          <w:rFonts w:ascii="Arial" w:hAnsi="Arial" w:cs="Arial"/>
          <w:sz w:val="24"/>
          <w:szCs w:val="24"/>
        </w:rPr>
        <w:t xml:space="preserve"> Date: ___________</w:t>
      </w:r>
    </w:p>
    <w:sectPr w:rsidR="00813C8C" w:rsidRPr="008C6C2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5310826">
    <w:abstractNumId w:val="8"/>
  </w:num>
  <w:num w:numId="2" w16cid:durableId="1490098501">
    <w:abstractNumId w:val="6"/>
  </w:num>
  <w:num w:numId="3" w16cid:durableId="264923222">
    <w:abstractNumId w:val="5"/>
  </w:num>
  <w:num w:numId="4" w16cid:durableId="606039567">
    <w:abstractNumId w:val="4"/>
  </w:num>
  <w:num w:numId="5" w16cid:durableId="153494241">
    <w:abstractNumId w:val="7"/>
  </w:num>
  <w:num w:numId="6" w16cid:durableId="1584685831">
    <w:abstractNumId w:val="3"/>
  </w:num>
  <w:num w:numId="7" w16cid:durableId="2030907742">
    <w:abstractNumId w:val="2"/>
  </w:num>
  <w:num w:numId="8" w16cid:durableId="716394032">
    <w:abstractNumId w:val="1"/>
  </w:num>
  <w:num w:numId="9" w16cid:durableId="429472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14E"/>
    <w:rsid w:val="00034616"/>
    <w:rsid w:val="0006063C"/>
    <w:rsid w:val="0008722E"/>
    <w:rsid w:val="0015074B"/>
    <w:rsid w:val="0029639D"/>
    <w:rsid w:val="00326F90"/>
    <w:rsid w:val="005340A6"/>
    <w:rsid w:val="006E59CA"/>
    <w:rsid w:val="00780087"/>
    <w:rsid w:val="00813C8C"/>
    <w:rsid w:val="008C6C24"/>
    <w:rsid w:val="0093582A"/>
    <w:rsid w:val="00AA1D8D"/>
    <w:rsid w:val="00B47730"/>
    <w:rsid w:val="00CB0664"/>
    <w:rsid w:val="00EB0F7A"/>
    <w:rsid w:val="00EC53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01087"/>
  <w14:defaultImageDpi w14:val="300"/>
  <w15:docId w15:val="{581F323F-F4DA-49C3-B932-FB29C4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413</Words>
  <Characters>3001</Characters>
  <Application>Microsoft Office Word</Application>
  <DocSecurity>0</DocSecurity>
  <Lines>88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Kathryn Leigh-Suddens</cp:lastModifiedBy>
  <cp:revision>2</cp:revision>
  <dcterms:created xsi:type="dcterms:W3CDTF">2026-01-17T18:11:00Z</dcterms:created>
  <dcterms:modified xsi:type="dcterms:W3CDTF">2026-01-17T18:11:00Z</dcterms:modified>
  <cp:category/>
</cp:coreProperties>
</file>