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D297" w14:textId="0830FBC6" w:rsidR="008A32EC" w:rsidRDefault="008A32EC">
      <w:pPr>
        <w:pStyle w:val="Heading1"/>
      </w:pPr>
      <w:r>
        <w:rPr>
          <w:noProof/>
        </w:rPr>
        <w:drawing>
          <wp:anchor distT="0" distB="0" distL="114300" distR="114300" simplePos="0" relativeHeight="251658240" behindDoc="0" locked="0" layoutInCell="1" allowOverlap="1" wp14:anchorId="7617879A" wp14:editId="2D70A70B">
            <wp:simplePos x="0" y="0"/>
            <wp:positionH relativeFrom="margin">
              <wp:align>center</wp:align>
            </wp:positionH>
            <wp:positionV relativeFrom="paragraph">
              <wp:posOffset>-702945</wp:posOffset>
            </wp:positionV>
            <wp:extent cx="3462655" cy="1670685"/>
            <wp:effectExtent l="0" t="0" r="4445" b="5715"/>
            <wp:wrapNone/>
            <wp:docPr id="17043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2655" cy="1670685"/>
                    </a:xfrm>
                    <a:prstGeom prst="rect">
                      <a:avLst/>
                    </a:prstGeom>
                    <a:noFill/>
                  </pic:spPr>
                </pic:pic>
              </a:graphicData>
            </a:graphic>
          </wp:anchor>
        </w:drawing>
      </w:r>
    </w:p>
    <w:p w14:paraId="27A2036F" w14:textId="1D976A74" w:rsidR="00FE2708" w:rsidRPr="00FE2708" w:rsidRDefault="00FE2708" w:rsidP="00FE2708"/>
    <w:p w14:paraId="35FA4F59" w14:textId="431919A6" w:rsidR="00E13AC3" w:rsidRPr="008A32EC" w:rsidRDefault="00F854B1" w:rsidP="008A32EC">
      <w:pPr>
        <w:pStyle w:val="Heading1"/>
        <w:spacing w:line="480" w:lineRule="auto"/>
        <w:rPr>
          <w:rFonts w:ascii="Arial" w:hAnsi="Arial" w:cs="Arial"/>
          <w:color w:val="auto"/>
          <w:u w:val="single"/>
        </w:rPr>
      </w:pPr>
      <w:r w:rsidRPr="008A32EC">
        <w:rPr>
          <w:rFonts w:ascii="Arial" w:hAnsi="Arial" w:cs="Arial"/>
          <w:color w:val="auto"/>
          <w:u w:val="single"/>
        </w:rPr>
        <w:t>Horse Sitting Agreement – Little K Pet Care</w:t>
      </w:r>
    </w:p>
    <w:p w14:paraId="5EC2DAED"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Service Provider: Little K Pet Care</w:t>
      </w:r>
    </w:p>
    <w:p w14:paraId="7455AEE1" w14:textId="0D25E545"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 xml:space="preserve">Address: </w:t>
      </w:r>
      <w:r w:rsidR="008A32EC">
        <w:rPr>
          <w:rFonts w:ascii="Arial" w:hAnsi="Arial" w:cs="Arial"/>
          <w:sz w:val="24"/>
          <w:szCs w:val="24"/>
        </w:rPr>
        <w:t>25 Vicarage Road CM2 9BP</w:t>
      </w:r>
    </w:p>
    <w:p w14:paraId="052A3C8B" w14:textId="0A3535EE" w:rsidR="008A32EC" w:rsidRDefault="00F854B1" w:rsidP="008A32EC">
      <w:pPr>
        <w:spacing w:line="480" w:lineRule="auto"/>
        <w:rPr>
          <w:rFonts w:ascii="Arial" w:hAnsi="Arial" w:cs="Arial"/>
          <w:sz w:val="24"/>
          <w:szCs w:val="24"/>
        </w:rPr>
      </w:pPr>
      <w:r w:rsidRPr="008A32EC">
        <w:rPr>
          <w:rFonts w:ascii="Arial" w:hAnsi="Arial" w:cs="Arial"/>
          <w:sz w:val="24"/>
          <w:szCs w:val="24"/>
        </w:rPr>
        <w:t>Phone</w:t>
      </w:r>
      <w:r w:rsidR="008A32EC">
        <w:rPr>
          <w:rFonts w:ascii="Arial" w:hAnsi="Arial" w:cs="Arial"/>
          <w:sz w:val="24"/>
          <w:szCs w:val="24"/>
        </w:rPr>
        <w:t>: 07884424453</w:t>
      </w:r>
    </w:p>
    <w:p w14:paraId="1622E673" w14:textId="65176036"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 xml:space="preserve">Email: </w:t>
      </w:r>
      <w:r w:rsidR="008A32EC">
        <w:rPr>
          <w:rFonts w:ascii="Arial" w:hAnsi="Arial" w:cs="Arial"/>
          <w:sz w:val="24"/>
          <w:szCs w:val="24"/>
        </w:rPr>
        <w:t>Littlekpetcare@outlook.com</w:t>
      </w:r>
    </w:p>
    <w:p w14:paraId="53EF953B" w14:textId="77777777" w:rsidR="00E13AC3" w:rsidRPr="008A32EC" w:rsidRDefault="00E13AC3" w:rsidP="008A32EC">
      <w:pPr>
        <w:spacing w:line="480" w:lineRule="auto"/>
        <w:rPr>
          <w:rFonts w:ascii="Arial" w:hAnsi="Arial" w:cs="Arial"/>
          <w:sz w:val="24"/>
          <w:szCs w:val="24"/>
        </w:rPr>
      </w:pPr>
    </w:p>
    <w:p w14:paraId="293CCEE7"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Client: _________________________________________</w:t>
      </w:r>
    </w:p>
    <w:p w14:paraId="1CDA3EEC"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Address: ________________________________________</w:t>
      </w:r>
    </w:p>
    <w:p w14:paraId="2FCD14FD" w14:textId="1F39A86E" w:rsidR="008A32EC" w:rsidRDefault="00F854B1" w:rsidP="008A32EC">
      <w:pPr>
        <w:spacing w:line="480" w:lineRule="auto"/>
        <w:rPr>
          <w:rFonts w:ascii="Arial" w:hAnsi="Arial" w:cs="Arial"/>
          <w:sz w:val="24"/>
          <w:szCs w:val="24"/>
        </w:rPr>
      </w:pPr>
      <w:r w:rsidRPr="008A32EC">
        <w:rPr>
          <w:rFonts w:ascii="Arial" w:hAnsi="Arial" w:cs="Arial"/>
          <w:sz w:val="24"/>
          <w:szCs w:val="24"/>
        </w:rPr>
        <w:t>Phone</w:t>
      </w:r>
      <w:r w:rsidR="008A32EC">
        <w:rPr>
          <w:rFonts w:ascii="Arial" w:hAnsi="Arial" w:cs="Arial"/>
          <w:sz w:val="24"/>
          <w:szCs w:val="24"/>
        </w:rPr>
        <w:t>:</w:t>
      </w:r>
      <w:r w:rsidR="008A32EC" w:rsidRPr="008A32EC">
        <w:rPr>
          <w:noProof/>
        </w:rPr>
        <w:t xml:space="preserve"> </w:t>
      </w:r>
      <w:r w:rsidR="008A32EC" w:rsidRPr="008A32EC">
        <w:rPr>
          <w:rFonts w:ascii="Arial" w:hAnsi="Arial" w:cs="Arial"/>
          <w:sz w:val="24"/>
          <w:szCs w:val="24"/>
        </w:rPr>
        <w:t>____________________________________</w:t>
      </w:r>
    </w:p>
    <w:p w14:paraId="2BEBEDD8" w14:textId="01FF4886"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Email: ____________________________________</w:t>
      </w:r>
    </w:p>
    <w:p w14:paraId="15104852"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Yard Address (if different): ____________________________________________</w:t>
      </w:r>
    </w:p>
    <w:p w14:paraId="7BFC9987" w14:textId="77777777" w:rsidR="00271B75" w:rsidRDefault="00271B75" w:rsidP="008A32EC">
      <w:pPr>
        <w:pStyle w:val="Heading2"/>
        <w:spacing w:line="480" w:lineRule="auto"/>
        <w:rPr>
          <w:rFonts w:ascii="Arial" w:hAnsi="Arial" w:cs="Arial"/>
          <w:color w:val="auto"/>
          <w:sz w:val="28"/>
          <w:szCs w:val="28"/>
          <w:u w:val="single"/>
        </w:rPr>
      </w:pPr>
    </w:p>
    <w:p w14:paraId="6344E66C" w14:textId="77777777" w:rsidR="00271B75" w:rsidRDefault="00271B75" w:rsidP="008A32EC">
      <w:pPr>
        <w:pStyle w:val="Heading2"/>
        <w:spacing w:line="480" w:lineRule="auto"/>
        <w:rPr>
          <w:rFonts w:ascii="Arial" w:hAnsi="Arial" w:cs="Arial"/>
          <w:color w:val="auto"/>
          <w:sz w:val="28"/>
          <w:szCs w:val="28"/>
          <w:u w:val="single"/>
        </w:rPr>
      </w:pPr>
    </w:p>
    <w:p w14:paraId="2CB324E4" w14:textId="249AD75E" w:rsidR="00E13AC3" w:rsidRPr="008A32EC" w:rsidRDefault="00F854B1" w:rsidP="008A32EC">
      <w:pPr>
        <w:pStyle w:val="Heading2"/>
        <w:spacing w:line="480" w:lineRule="auto"/>
        <w:rPr>
          <w:rFonts w:ascii="Arial" w:hAnsi="Arial" w:cs="Arial"/>
          <w:color w:val="auto"/>
          <w:sz w:val="28"/>
          <w:szCs w:val="28"/>
          <w:u w:val="single"/>
        </w:rPr>
      </w:pPr>
      <w:r w:rsidRPr="008A32EC">
        <w:rPr>
          <w:rFonts w:ascii="Arial" w:hAnsi="Arial" w:cs="Arial"/>
          <w:color w:val="auto"/>
          <w:sz w:val="28"/>
          <w:szCs w:val="28"/>
          <w:u w:val="single"/>
        </w:rPr>
        <w:t>Horse(s) Covered by This Agreement:</w:t>
      </w:r>
    </w:p>
    <w:p w14:paraId="6F9B1405"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 Name: ____________________ Breed/Type: _______________ Age: _______</w:t>
      </w:r>
    </w:p>
    <w:p w14:paraId="2B5BF1D0"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 Name: ____________________ Breed/Type: _______________ Age: _______</w:t>
      </w:r>
    </w:p>
    <w:p w14:paraId="015884EB" w14:textId="36001B31" w:rsidR="00E13AC3" w:rsidRPr="008A32EC" w:rsidRDefault="00F854B1" w:rsidP="008A32EC">
      <w:pPr>
        <w:pStyle w:val="Heading2"/>
        <w:spacing w:line="480" w:lineRule="auto"/>
        <w:rPr>
          <w:rFonts w:ascii="Arial" w:hAnsi="Arial" w:cs="Arial"/>
          <w:color w:val="auto"/>
          <w:sz w:val="28"/>
          <w:szCs w:val="28"/>
          <w:u w:val="single"/>
        </w:rPr>
      </w:pPr>
      <w:r w:rsidRPr="008A32EC">
        <w:rPr>
          <w:rFonts w:ascii="Arial" w:hAnsi="Arial" w:cs="Arial"/>
          <w:color w:val="auto"/>
          <w:sz w:val="28"/>
          <w:szCs w:val="28"/>
          <w:u w:val="single"/>
        </w:rPr>
        <w:t>Services Provided</w:t>
      </w:r>
    </w:p>
    <w:p w14:paraId="3BEFE25E" w14:textId="617BCFC0"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Feeding and hay provision</w:t>
      </w:r>
      <w:r w:rsidR="008A32EC">
        <w:rPr>
          <w:rFonts w:ascii="Arial" w:hAnsi="Arial" w:cs="Arial"/>
          <w:sz w:val="24"/>
          <w:szCs w:val="24"/>
        </w:rPr>
        <w:t xml:space="preserve">: </w:t>
      </w:r>
      <w:r w:rsidR="008A32EC" w:rsidRPr="008A32EC">
        <w:rPr>
          <w:rFonts w:ascii="Arial" w:hAnsi="Arial" w:cs="Arial"/>
          <w:sz w:val="26"/>
          <w:szCs w:val="26"/>
        </w:rPr>
        <w:t>Yes/No</w:t>
      </w:r>
    </w:p>
    <w:p w14:paraId="7CCC166C" w14:textId="0DC79BD2"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Rug changes</w:t>
      </w:r>
      <w:r w:rsidR="008A32EC">
        <w:rPr>
          <w:rFonts w:ascii="Arial" w:hAnsi="Arial" w:cs="Arial"/>
          <w:sz w:val="24"/>
          <w:szCs w:val="24"/>
        </w:rPr>
        <w:t xml:space="preserve">: </w:t>
      </w:r>
      <w:r w:rsidR="008A32EC" w:rsidRPr="008A32EC">
        <w:rPr>
          <w:rFonts w:ascii="Arial" w:hAnsi="Arial" w:cs="Arial"/>
          <w:sz w:val="26"/>
          <w:szCs w:val="26"/>
        </w:rPr>
        <w:t>Yes/No</w:t>
      </w:r>
    </w:p>
    <w:p w14:paraId="3C853694" w14:textId="5BDC6D17"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Turning out / bringing in</w:t>
      </w:r>
      <w:r w:rsidR="008A32EC">
        <w:rPr>
          <w:rFonts w:ascii="Arial" w:hAnsi="Arial" w:cs="Arial"/>
          <w:sz w:val="24"/>
          <w:szCs w:val="24"/>
        </w:rPr>
        <w:t xml:space="preserve">: </w:t>
      </w:r>
      <w:r w:rsidR="008A32EC" w:rsidRPr="008A32EC">
        <w:rPr>
          <w:rFonts w:ascii="Arial" w:hAnsi="Arial" w:cs="Arial"/>
          <w:sz w:val="26"/>
          <w:szCs w:val="26"/>
        </w:rPr>
        <w:t>Yes/No</w:t>
      </w:r>
    </w:p>
    <w:p w14:paraId="5D8BA3A8" w14:textId="0D8D016A"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Mucking out / skipping out</w:t>
      </w:r>
      <w:r w:rsidR="008A32EC">
        <w:rPr>
          <w:rFonts w:ascii="Arial" w:hAnsi="Arial" w:cs="Arial"/>
          <w:sz w:val="24"/>
          <w:szCs w:val="24"/>
        </w:rPr>
        <w:t xml:space="preserve">: </w:t>
      </w:r>
      <w:r w:rsidR="008A32EC" w:rsidRPr="008A32EC">
        <w:rPr>
          <w:rFonts w:ascii="Arial" w:hAnsi="Arial" w:cs="Arial"/>
          <w:sz w:val="26"/>
          <w:szCs w:val="26"/>
        </w:rPr>
        <w:t>Yes/No</w:t>
      </w:r>
    </w:p>
    <w:p w14:paraId="51124058" w14:textId="4A8E3E6E"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Water checks and refills</w:t>
      </w:r>
      <w:r w:rsidR="008A32EC">
        <w:rPr>
          <w:rFonts w:ascii="Arial" w:hAnsi="Arial" w:cs="Arial"/>
          <w:sz w:val="24"/>
          <w:szCs w:val="24"/>
        </w:rPr>
        <w:t xml:space="preserve">: </w:t>
      </w:r>
      <w:r w:rsidR="008A32EC" w:rsidRPr="008A32EC">
        <w:rPr>
          <w:rFonts w:ascii="Arial" w:hAnsi="Arial" w:cs="Arial"/>
          <w:sz w:val="26"/>
          <w:szCs w:val="26"/>
        </w:rPr>
        <w:t>Yes/No</w:t>
      </w:r>
    </w:p>
    <w:p w14:paraId="443B416A" w14:textId="1E8FDD07"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Grooming</w:t>
      </w:r>
      <w:r w:rsidR="008A32EC">
        <w:rPr>
          <w:rFonts w:ascii="Arial" w:hAnsi="Arial" w:cs="Arial"/>
          <w:sz w:val="24"/>
          <w:szCs w:val="24"/>
        </w:rPr>
        <w:t xml:space="preserve">: </w:t>
      </w:r>
      <w:r w:rsidR="008A32EC" w:rsidRPr="008A32EC">
        <w:rPr>
          <w:rFonts w:ascii="Arial" w:hAnsi="Arial" w:cs="Arial"/>
          <w:sz w:val="26"/>
          <w:szCs w:val="26"/>
        </w:rPr>
        <w:t>Yes/No</w:t>
      </w:r>
    </w:p>
    <w:p w14:paraId="30496A5B" w14:textId="75252698"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Hoof picking</w:t>
      </w:r>
      <w:r w:rsidR="008A32EC">
        <w:rPr>
          <w:rFonts w:ascii="Arial" w:hAnsi="Arial" w:cs="Arial"/>
          <w:sz w:val="24"/>
          <w:szCs w:val="24"/>
        </w:rPr>
        <w:t xml:space="preserve">: </w:t>
      </w:r>
      <w:r w:rsidR="008A32EC" w:rsidRPr="008A32EC">
        <w:rPr>
          <w:rFonts w:ascii="Arial" w:hAnsi="Arial" w:cs="Arial"/>
          <w:sz w:val="26"/>
          <w:szCs w:val="26"/>
        </w:rPr>
        <w:t>Yes/No</w:t>
      </w:r>
    </w:p>
    <w:p w14:paraId="0B81FFA7" w14:textId="0641349C"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Administering medication (as agreed)</w:t>
      </w:r>
      <w:r w:rsidR="008A32EC">
        <w:rPr>
          <w:rFonts w:ascii="Arial" w:hAnsi="Arial" w:cs="Arial"/>
          <w:sz w:val="24"/>
          <w:szCs w:val="24"/>
        </w:rPr>
        <w:t xml:space="preserve">: </w:t>
      </w:r>
      <w:r w:rsidR="008A32EC" w:rsidRPr="008A32EC">
        <w:rPr>
          <w:rFonts w:ascii="Arial" w:hAnsi="Arial" w:cs="Arial"/>
          <w:sz w:val="26"/>
          <w:szCs w:val="26"/>
        </w:rPr>
        <w:t>Yes/No</w:t>
      </w:r>
    </w:p>
    <w:p w14:paraId="15394DF0" w14:textId="72CA41A5" w:rsidR="00E13AC3" w:rsidRDefault="00F854B1" w:rsidP="008A32EC">
      <w:pPr>
        <w:pStyle w:val="ListBullet"/>
        <w:spacing w:line="480" w:lineRule="auto"/>
        <w:rPr>
          <w:rFonts w:ascii="Arial" w:hAnsi="Arial" w:cs="Arial"/>
          <w:sz w:val="24"/>
          <w:szCs w:val="24"/>
        </w:rPr>
      </w:pPr>
      <w:r w:rsidRPr="008A32EC">
        <w:rPr>
          <w:rFonts w:ascii="Arial" w:hAnsi="Arial" w:cs="Arial"/>
          <w:sz w:val="24"/>
          <w:szCs w:val="24"/>
        </w:rPr>
        <w:t>- Exercising / hand-walking / lunging (specify)</w:t>
      </w:r>
      <w:r w:rsidR="008A32EC" w:rsidRPr="008A32EC">
        <w:rPr>
          <w:rFonts w:ascii="Arial" w:hAnsi="Arial" w:cs="Arial"/>
          <w:sz w:val="24"/>
          <w:szCs w:val="24"/>
        </w:rPr>
        <w:t xml:space="preserve">: </w:t>
      </w:r>
      <w:r w:rsidR="008A32EC" w:rsidRPr="008A32EC">
        <w:rPr>
          <w:rFonts w:ascii="Arial" w:hAnsi="Arial" w:cs="Arial"/>
          <w:sz w:val="26"/>
          <w:szCs w:val="26"/>
        </w:rPr>
        <w:t>Yes/No</w:t>
      </w:r>
      <w:r w:rsidR="008A32EC" w:rsidRPr="008A32EC">
        <w:rPr>
          <w:rFonts w:ascii="Arial" w:hAnsi="Arial" w:cs="Arial"/>
          <w:sz w:val="24"/>
          <w:szCs w:val="24"/>
        </w:rPr>
        <w:t xml:space="preserve"> </w:t>
      </w:r>
      <w:r w:rsidRPr="008A32EC">
        <w:rPr>
          <w:rFonts w:ascii="Arial" w:hAnsi="Arial" w:cs="Arial"/>
          <w:sz w:val="24"/>
          <w:szCs w:val="24"/>
        </w:rPr>
        <w:t>____________________</w:t>
      </w:r>
      <w:r w:rsidR="008A32EC" w:rsidRPr="008A32EC">
        <w:rPr>
          <w:rFonts w:ascii="Arial" w:hAnsi="Arial" w:cs="Arial"/>
          <w:sz w:val="24"/>
          <w:szCs w:val="24"/>
        </w:rPr>
        <w:t>__________________________________________</w:t>
      </w:r>
    </w:p>
    <w:p w14:paraId="3DDC33BC" w14:textId="7B592A88" w:rsidR="008A32EC" w:rsidRPr="008A32EC" w:rsidRDefault="000342C0" w:rsidP="008A32EC">
      <w:pPr>
        <w:pStyle w:val="ListBullet"/>
        <w:spacing w:line="480" w:lineRule="auto"/>
        <w:rPr>
          <w:rFonts w:ascii="Arial" w:hAnsi="Arial" w:cs="Arial"/>
          <w:sz w:val="24"/>
          <w:szCs w:val="24"/>
        </w:rPr>
      </w:pPr>
      <w:r>
        <w:rPr>
          <w:rFonts w:ascii="Arial" w:hAnsi="Arial" w:cs="Arial"/>
          <w:sz w:val="24"/>
          <w:szCs w:val="24"/>
        </w:rPr>
        <w:t xml:space="preserve">- </w:t>
      </w:r>
      <w:r w:rsidR="008A32EC">
        <w:rPr>
          <w:rFonts w:ascii="Arial" w:hAnsi="Arial" w:cs="Arial"/>
          <w:sz w:val="24"/>
          <w:szCs w:val="24"/>
        </w:rPr>
        <w:t>Riding (</w:t>
      </w:r>
      <w:r w:rsidR="00F517A4">
        <w:rPr>
          <w:rFonts w:ascii="Arial" w:hAnsi="Arial" w:cs="Arial"/>
          <w:sz w:val="24"/>
          <w:szCs w:val="24"/>
        </w:rPr>
        <w:t xml:space="preserve">e.g. </w:t>
      </w:r>
      <w:r w:rsidR="008A32EC">
        <w:rPr>
          <w:rFonts w:ascii="Arial" w:hAnsi="Arial" w:cs="Arial"/>
          <w:sz w:val="24"/>
          <w:szCs w:val="24"/>
        </w:rPr>
        <w:t xml:space="preserve">In school walk and trot): </w:t>
      </w:r>
      <w:r w:rsidR="008A32EC" w:rsidRPr="008A32EC">
        <w:rPr>
          <w:rFonts w:ascii="Arial" w:hAnsi="Arial" w:cs="Arial"/>
          <w:sz w:val="26"/>
          <w:szCs w:val="26"/>
        </w:rPr>
        <w:t>Yes/No</w:t>
      </w:r>
      <w:r w:rsidR="008A32EC" w:rsidRPr="008A32EC">
        <w:rPr>
          <w:rFonts w:ascii="Arial" w:hAnsi="Arial" w:cs="Arial"/>
          <w:sz w:val="24"/>
          <w:szCs w:val="24"/>
        </w:rPr>
        <w:t xml:space="preserve"> ________________________________________________</w:t>
      </w:r>
    </w:p>
    <w:p w14:paraId="526FA05E" w14:textId="28A7D367"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Stable/yard checks</w:t>
      </w:r>
      <w:r w:rsidR="008A32EC">
        <w:rPr>
          <w:rFonts w:ascii="Arial" w:hAnsi="Arial" w:cs="Arial"/>
          <w:sz w:val="24"/>
          <w:szCs w:val="24"/>
        </w:rPr>
        <w:t xml:space="preserve">: </w:t>
      </w:r>
      <w:r w:rsidR="008A32EC" w:rsidRPr="008A32EC">
        <w:rPr>
          <w:rFonts w:ascii="Arial" w:hAnsi="Arial" w:cs="Arial"/>
          <w:sz w:val="26"/>
          <w:szCs w:val="26"/>
        </w:rPr>
        <w:t>Yes/No</w:t>
      </w:r>
    </w:p>
    <w:p w14:paraId="1F68081F" w14:textId="77777777" w:rsidR="00E13AC3" w:rsidRPr="008A32EC" w:rsidRDefault="00F854B1" w:rsidP="008A32EC">
      <w:pPr>
        <w:pStyle w:val="ListBullet"/>
        <w:spacing w:line="480" w:lineRule="auto"/>
        <w:rPr>
          <w:rFonts w:ascii="Arial" w:hAnsi="Arial" w:cs="Arial"/>
          <w:sz w:val="24"/>
          <w:szCs w:val="24"/>
        </w:rPr>
      </w:pPr>
      <w:r w:rsidRPr="008A32EC">
        <w:rPr>
          <w:rFonts w:ascii="Arial" w:hAnsi="Arial" w:cs="Arial"/>
          <w:sz w:val="24"/>
          <w:szCs w:val="24"/>
        </w:rPr>
        <w:t>- Other tasks: ________________________________________________</w:t>
      </w:r>
    </w:p>
    <w:p w14:paraId="750C5C29"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lastRenderedPageBreak/>
        <w:t>Dates of service: From ____________ to ____________</w:t>
      </w:r>
    </w:p>
    <w:p w14:paraId="763874FF"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Visit frequency: Once daily / Twice daily / Other: ____________</w:t>
      </w:r>
    </w:p>
    <w:p w14:paraId="20DFD195" w14:textId="317E4AE0" w:rsidR="00E13AC3" w:rsidRPr="008A32EC" w:rsidRDefault="00F854B1" w:rsidP="008A32EC">
      <w:pPr>
        <w:pStyle w:val="Heading2"/>
        <w:spacing w:line="480" w:lineRule="auto"/>
        <w:rPr>
          <w:rFonts w:ascii="Arial" w:hAnsi="Arial" w:cs="Arial"/>
          <w:color w:val="auto"/>
          <w:sz w:val="28"/>
          <w:szCs w:val="28"/>
          <w:u w:val="single"/>
        </w:rPr>
      </w:pPr>
      <w:r w:rsidRPr="008A32EC">
        <w:rPr>
          <w:rFonts w:ascii="Arial" w:hAnsi="Arial" w:cs="Arial"/>
          <w:color w:val="auto"/>
          <w:sz w:val="28"/>
          <w:szCs w:val="28"/>
          <w:u w:val="single"/>
        </w:rPr>
        <w:t>Access and Security</w:t>
      </w:r>
    </w:p>
    <w:p w14:paraId="4577FCFF" w14:textId="0C38EE57" w:rsidR="00E13AC3" w:rsidRDefault="00F854B1" w:rsidP="008A32EC">
      <w:pPr>
        <w:spacing w:line="480" w:lineRule="auto"/>
        <w:rPr>
          <w:rFonts w:ascii="Arial" w:hAnsi="Arial" w:cs="Arial"/>
          <w:sz w:val="24"/>
          <w:szCs w:val="24"/>
        </w:rPr>
      </w:pPr>
      <w:r w:rsidRPr="008A32EC">
        <w:rPr>
          <w:rFonts w:ascii="Arial" w:hAnsi="Arial" w:cs="Arial"/>
          <w:sz w:val="24"/>
          <w:szCs w:val="24"/>
        </w:rPr>
        <w:t xml:space="preserve">The Client agrees to provide access to the yard/stables via key, gate code, or yard owner permission. Keys will be stored securely and </w:t>
      </w:r>
      <w:r w:rsidR="008A32EC" w:rsidRPr="008A32EC">
        <w:rPr>
          <w:rFonts w:ascii="Arial" w:hAnsi="Arial" w:cs="Arial"/>
          <w:sz w:val="24"/>
          <w:szCs w:val="24"/>
        </w:rPr>
        <w:t>unlabeled</w:t>
      </w:r>
      <w:r w:rsidRPr="008A32EC">
        <w:rPr>
          <w:rFonts w:ascii="Arial" w:hAnsi="Arial" w:cs="Arial"/>
          <w:sz w:val="24"/>
          <w:szCs w:val="24"/>
        </w:rPr>
        <w:t>.</w:t>
      </w:r>
    </w:p>
    <w:p w14:paraId="2B7061BE" w14:textId="6228D079" w:rsidR="008A32EC" w:rsidRDefault="008A32EC" w:rsidP="008A32EC">
      <w:pPr>
        <w:spacing w:line="480" w:lineRule="auto"/>
        <w:rPr>
          <w:rFonts w:ascii="Arial" w:hAnsi="Arial" w:cs="Arial"/>
          <w:sz w:val="24"/>
          <w:szCs w:val="24"/>
        </w:rPr>
      </w:pPr>
      <w:r>
        <w:rPr>
          <w:rFonts w:ascii="Arial" w:hAnsi="Arial" w:cs="Arial"/>
          <w:sz w:val="24"/>
          <w:szCs w:val="24"/>
        </w:rPr>
        <w:t xml:space="preserve">Key stored: </w:t>
      </w:r>
      <w:r w:rsidRPr="008A32EC">
        <w:rPr>
          <w:rFonts w:ascii="Arial" w:hAnsi="Arial" w:cs="Arial"/>
          <w:sz w:val="24"/>
          <w:szCs w:val="24"/>
        </w:rPr>
        <w:t>________________________________________________</w:t>
      </w:r>
    </w:p>
    <w:p w14:paraId="76AAF057" w14:textId="11EB5ADB" w:rsidR="008A32EC" w:rsidRPr="008A32EC" w:rsidRDefault="008A32EC" w:rsidP="008A32EC">
      <w:pPr>
        <w:spacing w:line="480" w:lineRule="auto"/>
        <w:rPr>
          <w:rFonts w:ascii="Arial" w:hAnsi="Arial" w:cs="Arial"/>
          <w:sz w:val="24"/>
          <w:szCs w:val="24"/>
        </w:rPr>
      </w:pPr>
      <w:r>
        <w:rPr>
          <w:rFonts w:ascii="Arial" w:hAnsi="Arial" w:cs="Arial"/>
          <w:sz w:val="24"/>
          <w:szCs w:val="24"/>
        </w:rPr>
        <w:t xml:space="preserve">Key codes: </w:t>
      </w:r>
      <w:r w:rsidRPr="008A32EC">
        <w:rPr>
          <w:rFonts w:ascii="Arial" w:hAnsi="Arial" w:cs="Arial"/>
          <w:sz w:val="24"/>
          <w:szCs w:val="24"/>
        </w:rPr>
        <w:t>________________________________________________</w:t>
      </w:r>
    </w:p>
    <w:p w14:paraId="2731A17F" w14:textId="12A8B969" w:rsidR="00E13AC3" w:rsidRPr="008A32EC" w:rsidRDefault="00F854B1" w:rsidP="008A32EC">
      <w:pPr>
        <w:pStyle w:val="Heading2"/>
        <w:spacing w:line="480" w:lineRule="auto"/>
        <w:rPr>
          <w:rFonts w:ascii="Arial" w:hAnsi="Arial" w:cs="Arial"/>
          <w:color w:val="auto"/>
          <w:sz w:val="28"/>
          <w:szCs w:val="28"/>
          <w:u w:val="single"/>
        </w:rPr>
      </w:pPr>
      <w:r w:rsidRPr="008A32EC">
        <w:rPr>
          <w:rFonts w:ascii="Arial" w:hAnsi="Arial" w:cs="Arial"/>
          <w:color w:val="auto"/>
          <w:sz w:val="28"/>
          <w:szCs w:val="28"/>
          <w:u w:val="single"/>
        </w:rPr>
        <w:t xml:space="preserve">Health, </w:t>
      </w:r>
      <w:proofErr w:type="spellStart"/>
      <w:r w:rsidRPr="008A32EC">
        <w:rPr>
          <w:rFonts w:ascii="Arial" w:hAnsi="Arial" w:cs="Arial"/>
          <w:color w:val="auto"/>
          <w:sz w:val="28"/>
          <w:szCs w:val="28"/>
          <w:u w:val="single"/>
        </w:rPr>
        <w:t>Behaviour</w:t>
      </w:r>
      <w:proofErr w:type="spellEnd"/>
      <w:r w:rsidRPr="008A32EC">
        <w:rPr>
          <w:rFonts w:ascii="Arial" w:hAnsi="Arial" w:cs="Arial"/>
          <w:color w:val="auto"/>
          <w:sz w:val="28"/>
          <w:szCs w:val="28"/>
          <w:u w:val="single"/>
        </w:rPr>
        <w:t>, and Handling</w:t>
      </w:r>
    </w:p>
    <w:p w14:paraId="360D5D54"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The Client confirms that their horse(s) are up to date with vaccinations and worming, have no undisclosed behavioural issues, and are safe to handle.</w:t>
      </w:r>
    </w:p>
    <w:p w14:paraId="39C23157" w14:textId="247A5277" w:rsidR="00E13AC3" w:rsidRPr="008A32EC" w:rsidRDefault="008A32EC" w:rsidP="008A32EC">
      <w:pPr>
        <w:spacing w:line="480" w:lineRule="auto"/>
        <w:rPr>
          <w:rFonts w:ascii="Arial" w:hAnsi="Arial" w:cs="Arial"/>
          <w:sz w:val="24"/>
          <w:szCs w:val="24"/>
        </w:rPr>
      </w:pPr>
      <w:r w:rsidRPr="008A32EC">
        <w:rPr>
          <w:rFonts w:ascii="Arial" w:hAnsi="Arial" w:cs="Arial"/>
          <w:sz w:val="24"/>
          <w:szCs w:val="24"/>
        </w:rPr>
        <w:t>Behavioral</w:t>
      </w:r>
      <w:r w:rsidR="00F854B1" w:rsidRPr="008A32EC">
        <w:rPr>
          <w:rFonts w:ascii="Arial" w:hAnsi="Arial" w:cs="Arial"/>
          <w:sz w:val="24"/>
          <w:szCs w:val="24"/>
        </w:rPr>
        <w:t xml:space="preserve"> notes: ___________________________________________</w:t>
      </w:r>
      <w:proofErr w:type="gramStart"/>
      <w:r w:rsidR="00F854B1" w:rsidRPr="008A32EC">
        <w:rPr>
          <w:rFonts w:ascii="Arial" w:hAnsi="Arial" w:cs="Arial"/>
          <w:sz w:val="24"/>
          <w:szCs w:val="24"/>
        </w:rPr>
        <w:t>_</w:t>
      </w:r>
      <w:r>
        <w:rPr>
          <w:rFonts w:ascii="Arial" w:hAnsi="Arial" w:cs="Arial"/>
          <w:sz w:val="24"/>
          <w:szCs w:val="24"/>
        </w:rPr>
        <w:t xml:space="preserve"> </w:t>
      </w:r>
      <w:r w:rsidRPr="008A32EC">
        <w:rPr>
          <w:rFonts w:ascii="Arial" w:hAnsi="Arial" w:cs="Arial"/>
          <w:sz w:val="24"/>
          <w:szCs w:val="24"/>
        </w:rPr>
        <w:t xml:space="preserve"> _</w:t>
      </w:r>
      <w:proofErr w:type="gramEnd"/>
      <w:r w:rsidRPr="008A32EC">
        <w:rPr>
          <w:rFonts w:ascii="Arial" w:hAnsi="Arial" w:cs="Arial"/>
          <w:sz w:val="24"/>
          <w:szCs w:val="24"/>
        </w:rPr>
        <w:t>_______________________________________________________________________________________________________________________________________________________________________________________________</w:t>
      </w:r>
    </w:p>
    <w:p w14:paraId="69EB9791" w14:textId="5CC1AC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Medical conditions or ongoing treatment: ____________________________________________</w:t>
      </w:r>
      <w:r w:rsidR="008A32EC" w:rsidRPr="008A32EC">
        <w:rPr>
          <w:rFonts w:ascii="Arial" w:hAnsi="Arial" w:cs="Arial"/>
          <w:sz w:val="24"/>
          <w:szCs w:val="24"/>
        </w:rPr>
        <w:t>________________________________________________________________________________________________________________________________________________</w:t>
      </w:r>
    </w:p>
    <w:p w14:paraId="0E228207" w14:textId="29DBC4F3" w:rsidR="00E13AC3" w:rsidRPr="008A32EC" w:rsidRDefault="00F854B1" w:rsidP="008A32EC">
      <w:pPr>
        <w:pStyle w:val="Heading2"/>
        <w:spacing w:line="480" w:lineRule="auto"/>
        <w:rPr>
          <w:rFonts w:ascii="Arial" w:hAnsi="Arial" w:cs="Arial"/>
          <w:color w:val="auto"/>
          <w:sz w:val="28"/>
          <w:szCs w:val="28"/>
        </w:rPr>
      </w:pPr>
      <w:r w:rsidRPr="008A32EC">
        <w:rPr>
          <w:rFonts w:ascii="Arial" w:hAnsi="Arial" w:cs="Arial"/>
          <w:color w:val="auto"/>
          <w:sz w:val="28"/>
          <w:szCs w:val="28"/>
          <w:u w:val="single"/>
        </w:rPr>
        <w:lastRenderedPageBreak/>
        <w:t>Emergencies and Veterinary Care</w:t>
      </w:r>
    </w:p>
    <w:p w14:paraId="5CE2ECAE"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In the event of illness or injury, the Service Provider will contact the Client. If unreachable, the registered vet will be contacted. The Client agrees to cover all veterinary costs unless due to negligence.</w:t>
      </w:r>
    </w:p>
    <w:p w14:paraId="089EBA83"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Registered vet: __________________________________________</w:t>
      </w:r>
    </w:p>
    <w:p w14:paraId="4C65EB43"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Phone: _________________________________________________</w:t>
      </w:r>
    </w:p>
    <w:p w14:paraId="7CFF419A" w14:textId="05B9F485" w:rsidR="00E13AC3" w:rsidRPr="008A32EC" w:rsidRDefault="00F854B1" w:rsidP="008A32EC">
      <w:pPr>
        <w:pStyle w:val="Heading2"/>
        <w:spacing w:line="480" w:lineRule="auto"/>
        <w:rPr>
          <w:rFonts w:ascii="Arial" w:hAnsi="Arial" w:cs="Arial"/>
          <w:color w:val="auto"/>
          <w:sz w:val="28"/>
          <w:szCs w:val="28"/>
          <w:u w:val="single"/>
        </w:rPr>
      </w:pPr>
      <w:r w:rsidRPr="008A32EC">
        <w:rPr>
          <w:rFonts w:ascii="Arial" w:hAnsi="Arial" w:cs="Arial"/>
          <w:color w:val="auto"/>
          <w:sz w:val="28"/>
          <w:szCs w:val="28"/>
          <w:u w:val="single"/>
        </w:rPr>
        <w:t>Farrier, Yard Owner, and Emergency Contacts</w:t>
      </w:r>
    </w:p>
    <w:p w14:paraId="2F5FCABF" w14:textId="3FA54690" w:rsidR="00F854B1" w:rsidRDefault="00F854B1" w:rsidP="008A32EC">
      <w:pPr>
        <w:spacing w:line="480" w:lineRule="auto"/>
        <w:rPr>
          <w:rFonts w:ascii="Arial" w:hAnsi="Arial" w:cs="Arial"/>
          <w:sz w:val="24"/>
          <w:szCs w:val="24"/>
        </w:rPr>
      </w:pPr>
      <w:r w:rsidRPr="008A32EC">
        <w:rPr>
          <w:rFonts w:ascii="Arial" w:hAnsi="Arial" w:cs="Arial"/>
          <w:sz w:val="24"/>
          <w:szCs w:val="24"/>
        </w:rPr>
        <w:t>Farrier: ________________________________________________</w:t>
      </w:r>
    </w:p>
    <w:p w14:paraId="6784B019" w14:textId="5CBBE57D"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Phone: ________________________________________________</w:t>
      </w:r>
    </w:p>
    <w:p w14:paraId="6ED51483" w14:textId="6D728E77" w:rsidR="00F854B1" w:rsidRDefault="00F854B1" w:rsidP="008A32EC">
      <w:pPr>
        <w:spacing w:line="480" w:lineRule="auto"/>
        <w:rPr>
          <w:rFonts w:ascii="Arial" w:hAnsi="Arial" w:cs="Arial"/>
          <w:sz w:val="24"/>
          <w:szCs w:val="24"/>
        </w:rPr>
      </w:pPr>
      <w:r w:rsidRPr="008A32EC">
        <w:rPr>
          <w:rFonts w:ascii="Arial" w:hAnsi="Arial" w:cs="Arial"/>
          <w:sz w:val="24"/>
          <w:szCs w:val="24"/>
        </w:rPr>
        <w:t>Yard owner/</w:t>
      </w:r>
      <w:r w:rsidR="008A32EC" w:rsidRPr="008A32EC">
        <w:rPr>
          <w:rFonts w:ascii="Arial" w:hAnsi="Arial" w:cs="Arial"/>
          <w:sz w:val="24"/>
          <w:szCs w:val="24"/>
        </w:rPr>
        <w:t>manager:</w:t>
      </w:r>
      <w:r w:rsidRPr="008A32EC">
        <w:rPr>
          <w:rFonts w:ascii="Arial" w:hAnsi="Arial" w:cs="Arial"/>
          <w:sz w:val="24"/>
          <w:szCs w:val="24"/>
        </w:rPr>
        <w:t xml:space="preserve"> _____________________________________________</w:t>
      </w:r>
    </w:p>
    <w:p w14:paraId="6864925C" w14:textId="0FCB652F"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Phone: ________________________________________________</w:t>
      </w:r>
    </w:p>
    <w:p w14:paraId="3139BC5C" w14:textId="079C68FF" w:rsidR="00F854B1" w:rsidRDefault="00F854B1" w:rsidP="008A32EC">
      <w:pPr>
        <w:spacing w:line="480" w:lineRule="auto"/>
        <w:rPr>
          <w:rFonts w:ascii="Arial" w:hAnsi="Arial" w:cs="Arial"/>
          <w:sz w:val="24"/>
          <w:szCs w:val="24"/>
        </w:rPr>
      </w:pPr>
      <w:r w:rsidRPr="008A32EC">
        <w:rPr>
          <w:rFonts w:ascii="Arial" w:hAnsi="Arial" w:cs="Arial"/>
          <w:sz w:val="24"/>
          <w:szCs w:val="24"/>
        </w:rPr>
        <w:t>Emergency contact (non-owner): ______________________________________</w:t>
      </w:r>
    </w:p>
    <w:p w14:paraId="754FC71C" w14:textId="149A22F4"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 xml:space="preserve"> Phone: ________________________________________________</w:t>
      </w:r>
    </w:p>
    <w:p w14:paraId="10966866" w14:textId="7FC37B74" w:rsidR="00E13AC3" w:rsidRPr="00F854B1" w:rsidRDefault="00F854B1" w:rsidP="008A32EC">
      <w:pPr>
        <w:pStyle w:val="Heading2"/>
        <w:spacing w:line="480" w:lineRule="auto"/>
        <w:rPr>
          <w:rFonts w:ascii="Arial" w:hAnsi="Arial" w:cs="Arial"/>
          <w:color w:val="auto"/>
          <w:sz w:val="28"/>
          <w:szCs w:val="28"/>
          <w:u w:val="single"/>
        </w:rPr>
      </w:pPr>
      <w:r w:rsidRPr="00F854B1">
        <w:rPr>
          <w:rFonts w:ascii="Arial" w:hAnsi="Arial" w:cs="Arial"/>
          <w:color w:val="auto"/>
          <w:sz w:val="28"/>
          <w:szCs w:val="28"/>
          <w:u w:val="single"/>
        </w:rPr>
        <w:t>Liability</w:t>
      </w:r>
    </w:p>
    <w:p w14:paraId="752FC1D5" w14:textId="77777777" w:rsidR="00E13AC3" w:rsidRDefault="00F854B1" w:rsidP="008A32EC">
      <w:pPr>
        <w:spacing w:line="480" w:lineRule="auto"/>
        <w:rPr>
          <w:rFonts w:ascii="Arial" w:hAnsi="Arial" w:cs="Arial"/>
          <w:sz w:val="24"/>
          <w:szCs w:val="24"/>
        </w:rPr>
      </w:pPr>
      <w:r w:rsidRPr="008A32EC">
        <w:rPr>
          <w:rFonts w:ascii="Arial" w:hAnsi="Arial" w:cs="Arial"/>
          <w:sz w:val="24"/>
          <w:szCs w:val="24"/>
        </w:rPr>
        <w:t>The Service Provider is not liable for injury, illness, or death of the horse unless due to negligence. The Client is responsible for ensuring adequate equine insurance.</w:t>
      </w:r>
    </w:p>
    <w:p w14:paraId="6A80EDF1" w14:textId="4F882944" w:rsidR="00F517A4" w:rsidRPr="008A32EC" w:rsidRDefault="00F517A4" w:rsidP="008A32EC">
      <w:pPr>
        <w:spacing w:line="480" w:lineRule="auto"/>
        <w:rPr>
          <w:rFonts w:ascii="Arial" w:hAnsi="Arial" w:cs="Arial"/>
          <w:sz w:val="24"/>
          <w:szCs w:val="24"/>
        </w:rPr>
      </w:pPr>
      <w:r w:rsidRPr="00F517A4">
        <w:rPr>
          <w:rFonts w:ascii="Arial" w:hAnsi="Arial" w:cs="Arial"/>
          <w:b/>
          <w:bCs/>
          <w:sz w:val="24"/>
          <w:szCs w:val="24"/>
        </w:rPr>
        <w:t xml:space="preserve">We have professional insurance cover for </w:t>
      </w:r>
      <w:proofErr w:type="gramStart"/>
      <w:r w:rsidRPr="00F517A4">
        <w:rPr>
          <w:rFonts w:ascii="Arial" w:hAnsi="Arial" w:cs="Arial"/>
          <w:b/>
          <w:bCs/>
          <w:sz w:val="24"/>
          <w:szCs w:val="24"/>
        </w:rPr>
        <w:t>you</w:t>
      </w:r>
      <w:proofErr w:type="gramEnd"/>
      <w:r w:rsidRPr="00F517A4">
        <w:rPr>
          <w:rFonts w:ascii="Arial" w:hAnsi="Arial" w:cs="Arial"/>
          <w:b/>
          <w:bCs/>
          <w:sz w:val="24"/>
          <w:szCs w:val="24"/>
        </w:rPr>
        <w:t xml:space="preserve"> peace of mind</w:t>
      </w:r>
      <w:r>
        <w:rPr>
          <w:rFonts w:ascii="Arial" w:hAnsi="Arial" w:cs="Arial"/>
          <w:b/>
          <w:bCs/>
          <w:sz w:val="24"/>
          <w:szCs w:val="24"/>
        </w:rPr>
        <w:t>.</w:t>
      </w:r>
    </w:p>
    <w:p w14:paraId="442BEBBC" w14:textId="60503F66" w:rsidR="00E13AC3" w:rsidRPr="00F854B1" w:rsidRDefault="00F854B1" w:rsidP="008A32EC">
      <w:pPr>
        <w:pStyle w:val="Heading2"/>
        <w:spacing w:line="480" w:lineRule="auto"/>
        <w:rPr>
          <w:rFonts w:ascii="Arial" w:hAnsi="Arial" w:cs="Arial"/>
          <w:color w:val="auto"/>
          <w:sz w:val="28"/>
          <w:szCs w:val="28"/>
          <w:u w:val="single"/>
        </w:rPr>
      </w:pPr>
      <w:r w:rsidRPr="00F854B1">
        <w:rPr>
          <w:rFonts w:ascii="Arial" w:hAnsi="Arial" w:cs="Arial"/>
          <w:color w:val="auto"/>
          <w:sz w:val="28"/>
          <w:szCs w:val="28"/>
          <w:u w:val="single"/>
        </w:rPr>
        <w:lastRenderedPageBreak/>
        <w:t xml:space="preserve"> Yard Rules and Compliance</w:t>
      </w:r>
    </w:p>
    <w:p w14:paraId="63FF5FBD" w14:textId="77777777"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The Client agrees to provide all relevant yard rules. The Service Provider agrees to follow all reasonable yard policies.</w:t>
      </w:r>
    </w:p>
    <w:p w14:paraId="5708CAB2" w14:textId="405D9CDC" w:rsidR="00E13AC3" w:rsidRPr="00F854B1" w:rsidRDefault="00F854B1" w:rsidP="008A32EC">
      <w:pPr>
        <w:pStyle w:val="Heading2"/>
        <w:spacing w:line="480" w:lineRule="auto"/>
        <w:rPr>
          <w:rFonts w:ascii="Arial" w:hAnsi="Arial" w:cs="Arial"/>
          <w:color w:val="auto"/>
          <w:sz w:val="28"/>
          <w:szCs w:val="28"/>
          <w:u w:val="single"/>
        </w:rPr>
      </w:pPr>
      <w:r w:rsidRPr="00F854B1">
        <w:rPr>
          <w:rFonts w:ascii="Arial" w:hAnsi="Arial" w:cs="Arial"/>
          <w:color w:val="auto"/>
          <w:sz w:val="28"/>
          <w:szCs w:val="28"/>
          <w:u w:val="single"/>
        </w:rPr>
        <w:t>Cancellations and Termination</w:t>
      </w:r>
    </w:p>
    <w:p w14:paraId="0755043B" w14:textId="10766832"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 xml:space="preserve">Client cancellations require at least </w:t>
      </w:r>
      <w:r>
        <w:rPr>
          <w:rFonts w:ascii="Arial" w:hAnsi="Arial" w:cs="Arial"/>
          <w:sz w:val="24"/>
          <w:szCs w:val="24"/>
        </w:rPr>
        <w:t>5</w:t>
      </w:r>
      <w:r w:rsidRPr="008A32EC">
        <w:rPr>
          <w:rFonts w:ascii="Arial" w:hAnsi="Arial" w:cs="Arial"/>
          <w:sz w:val="24"/>
          <w:szCs w:val="24"/>
        </w:rPr>
        <w:t xml:space="preserve"> hours’ notice. Either party may terminate with </w:t>
      </w:r>
      <w:r>
        <w:rPr>
          <w:rFonts w:ascii="Arial" w:hAnsi="Arial" w:cs="Arial"/>
          <w:sz w:val="24"/>
          <w:szCs w:val="24"/>
        </w:rPr>
        <w:t>5</w:t>
      </w:r>
      <w:r w:rsidRPr="008A32EC">
        <w:rPr>
          <w:rFonts w:ascii="Arial" w:hAnsi="Arial" w:cs="Arial"/>
          <w:sz w:val="24"/>
          <w:szCs w:val="24"/>
        </w:rPr>
        <w:t xml:space="preserve"> days’ written notice.</w:t>
      </w:r>
    </w:p>
    <w:p w14:paraId="638FFEAF" w14:textId="76C3CCCE" w:rsidR="00E13AC3" w:rsidRPr="00F854B1" w:rsidRDefault="00F854B1" w:rsidP="008A32EC">
      <w:pPr>
        <w:pStyle w:val="Heading2"/>
        <w:spacing w:line="480" w:lineRule="auto"/>
        <w:rPr>
          <w:rFonts w:ascii="Arial" w:hAnsi="Arial" w:cs="Arial"/>
          <w:color w:val="auto"/>
          <w:sz w:val="28"/>
          <w:szCs w:val="28"/>
          <w:u w:val="single"/>
        </w:rPr>
      </w:pPr>
      <w:r w:rsidRPr="00F854B1">
        <w:rPr>
          <w:rFonts w:ascii="Arial" w:hAnsi="Arial" w:cs="Arial"/>
          <w:color w:val="auto"/>
          <w:sz w:val="28"/>
          <w:szCs w:val="28"/>
          <w:u w:val="single"/>
        </w:rPr>
        <w:t>Consent and Signatures</w:t>
      </w:r>
    </w:p>
    <w:p w14:paraId="262A62B5" w14:textId="63C09707" w:rsidR="00E13AC3" w:rsidRPr="008A32EC" w:rsidRDefault="00F30743" w:rsidP="008A32EC">
      <w:pPr>
        <w:spacing w:line="480" w:lineRule="auto"/>
        <w:rPr>
          <w:rFonts w:ascii="Arial" w:hAnsi="Arial" w:cs="Arial"/>
          <w:sz w:val="24"/>
          <w:szCs w:val="24"/>
        </w:rPr>
      </w:pPr>
      <w:r w:rsidRPr="00F30743">
        <w:rPr>
          <w:rFonts w:ascii="Arial" w:hAnsi="Arial" w:cs="Arial"/>
          <w:noProof/>
          <w:sz w:val="24"/>
          <w:szCs w:val="24"/>
        </w:rPr>
        <w:drawing>
          <wp:anchor distT="0" distB="0" distL="114300" distR="114300" simplePos="0" relativeHeight="251659264" behindDoc="0" locked="0" layoutInCell="1" allowOverlap="1" wp14:anchorId="304121BD" wp14:editId="37BC0971">
            <wp:simplePos x="0" y="0"/>
            <wp:positionH relativeFrom="column">
              <wp:posOffset>1912620</wp:posOffset>
            </wp:positionH>
            <wp:positionV relativeFrom="paragraph">
              <wp:posOffset>706120</wp:posOffset>
            </wp:positionV>
            <wp:extent cx="1188720" cy="381000"/>
            <wp:effectExtent l="0" t="0" r="0" b="0"/>
            <wp:wrapNone/>
            <wp:docPr id="42505062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50625" name="Picture 1" descr="A close up of a logo&#10;&#10;AI-generated content may be incorrect."/>
                    <pic:cNvPicPr/>
                  </pic:nvPicPr>
                  <pic:blipFill>
                    <a:blip r:embed="rId7"/>
                    <a:stretch>
                      <a:fillRect/>
                    </a:stretch>
                  </pic:blipFill>
                  <pic:spPr>
                    <a:xfrm>
                      <a:off x="0" y="0"/>
                      <a:ext cx="1188720" cy="381000"/>
                    </a:xfrm>
                    <a:prstGeom prst="rect">
                      <a:avLst/>
                    </a:prstGeom>
                  </pic:spPr>
                </pic:pic>
              </a:graphicData>
            </a:graphic>
          </wp:anchor>
        </w:drawing>
      </w:r>
      <w:r w:rsidR="00F854B1" w:rsidRPr="008A32EC">
        <w:rPr>
          <w:rFonts w:ascii="Arial" w:hAnsi="Arial" w:cs="Arial"/>
          <w:sz w:val="24"/>
          <w:szCs w:val="24"/>
        </w:rPr>
        <w:t>Client Signature: ________________________________________________ Date: _____________________________________</w:t>
      </w:r>
    </w:p>
    <w:p w14:paraId="1399B1E7" w14:textId="16B2C873" w:rsidR="00F854B1" w:rsidRDefault="00F854B1" w:rsidP="008A32EC">
      <w:pPr>
        <w:spacing w:line="480" w:lineRule="auto"/>
        <w:rPr>
          <w:rFonts w:ascii="Arial" w:hAnsi="Arial" w:cs="Arial"/>
          <w:sz w:val="24"/>
          <w:szCs w:val="24"/>
        </w:rPr>
      </w:pPr>
      <w:r w:rsidRPr="008A32EC">
        <w:rPr>
          <w:rFonts w:ascii="Arial" w:hAnsi="Arial" w:cs="Arial"/>
          <w:sz w:val="24"/>
          <w:szCs w:val="24"/>
        </w:rPr>
        <w:t>Service Provider Signature:</w:t>
      </w:r>
      <w:r>
        <w:rPr>
          <w:rFonts w:ascii="Arial" w:hAnsi="Arial" w:cs="Arial"/>
          <w:sz w:val="24"/>
          <w:szCs w:val="24"/>
        </w:rPr>
        <w:t xml:space="preserve"> </w:t>
      </w:r>
    </w:p>
    <w:p w14:paraId="43197925" w14:textId="57F4364B" w:rsidR="00E13AC3" w:rsidRPr="008A32EC" w:rsidRDefault="00F854B1" w:rsidP="008A32EC">
      <w:pPr>
        <w:spacing w:line="480" w:lineRule="auto"/>
        <w:rPr>
          <w:rFonts w:ascii="Arial" w:hAnsi="Arial" w:cs="Arial"/>
          <w:sz w:val="24"/>
          <w:szCs w:val="24"/>
        </w:rPr>
      </w:pPr>
      <w:r w:rsidRPr="008A32EC">
        <w:rPr>
          <w:rFonts w:ascii="Arial" w:hAnsi="Arial" w:cs="Arial"/>
          <w:sz w:val="24"/>
          <w:szCs w:val="24"/>
        </w:rPr>
        <w:t>Date: ________________________________________________</w:t>
      </w:r>
    </w:p>
    <w:sectPr w:rsidR="00E13AC3" w:rsidRPr="008A32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1110240">
    <w:abstractNumId w:val="8"/>
  </w:num>
  <w:num w:numId="2" w16cid:durableId="361781984">
    <w:abstractNumId w:val="6"/>
  </w:num>
  <w:num w:numId="3" w16cid:durableId="1761951246">
    <w:abstractNumId w:val="5"/>
  </w:num>
  <w:num w:numId="4" w16cid:durableId="2096314217">
    <w:abstractNumId w:val="4"/>
  </w:num>
  <w:num w:numId="5" w16cid:durableId="1514421192">
    <w:abstractNumId w:val="7"/>
  </w:num>
  <w:num w:numId="6" w16cid:durableId="2109227465">
    <w:abstractNumId w:val="3"/>
  </w:num>
  <w:num w:numId="7" w16cid:durableId="614675596">
    <w:abstractNumId w:val="2"/>
  </w:num>
  <w:num w:numId="8" w16cid:durableId="779842555">
    <w:abstractNumId w:val="1"/>
  </w:num>
  <w:num w:numId="9" w16cid:durableId="151240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4E"/>
    <w:rsid w:val="000342C0"/>
    <w:rsid w:val="00034616"/>
    <w:rsid w:val="0006063C"/>
    <w:rsid w:val="0010038A"/>
    <w:rsid w:val="0015074B"/>
    <w:rsid w:val="00271B75"/>
    <w:rsid w:val="0029639D"/>
    <w:rsid w:val="002A6FEB"/>
    <w:rsid w:val="00326F90"/>
    <w:rsid w:val="004441BA"/>
    <w:rsid w:val="0051221D"/>
    <w:rsid w:val="006E59CA"/>
    <w:rsid w:val="008A32EC"/>
    <w:rsid w:val="0099152F"/>
    <w:rsid w:val="00AA1D8D"/>
    <w:rsid w:val="00B47730"/>
    <w:rsid w:val="00CB0664"/>
    <w:rsid w:val="00E13AC3"/>
    <w:rsid w:val="00F30743"/>
    <w:rsid w:val="00F517A4"/>
    <w:rsid w:val="00F854B1"/>
    <w:rsid w:val="00FC693F"/>
    <w:rsid w:val="00FE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EFC9D"/>
  <w14:defaultImageDpi w14:val="300"/>
  <w15:docId w15:val="{581F323F-F4DA-49C3-B932-FB29C4F1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480</Words>
  <Characters>3298</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Kathryn Leigh-Suddens</cp:lastModifiedBy>
  <cp:revision>2</cp:revision>
  <dcterms:created xsi:type="dcterms:W3CDTF">2026-01-17T18:07:00Z</dcterms:created>
  <dcterms:modified xsi:type="dcterms:W3CDTF">2026-01-17T18:07:00Z</dcterms:modified>
  <cp:category/>
</cp:coreProperties>
</file>