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7830" w14:textId="77777777" w:rsidR="0086786A" w:rsidRDefault="0086786A" w:rsidP="0086786A">
      <w:pPr>
        <w:pStyle w:val="NormalWeb"/>
      </w:pPr>
      <w:r>
        <w:rPr>
          <w:noProof/>
        </w:rPr>
        <w:drawing>
          <wp:anchor distT="0" distB="0" distL="114300" distR="114300" simplePos="0" relativeHeight="251658240" behindDoc="0" locked="0" layoutInCell="1" allowOverlap="1" wp14:anchorId="65718B86" wp14:editId="7E2ED3A1">
            <wp:simplePos x="0" y="0"/>
            <wp:positionH relativeFrom="column">
              <wp:posOffset>1150620</wp:posOffset>
            </wp:positionH>
            <wp:positionV relativeFrom="paragraph">
              <wp:posOffset>-426720</wp:posOffset>
            </wp:positionV>
            <wp:extent cx="3467100" cy="1668780"/>
            <wp:effectExtent l="0" t="0" r="0" b="7620"/>
            <wp:wrapNone/>
            <wp:docPr id="2" name="Picture 1" descr="A group of animals in a blu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animals in a blue sign"/>
                    <pic:cNvPicPr>
                      <a:picLocks noChangeAspect="1" noChangeArrowheads="1"/>
                    </pic:cNvPicPr>
                  </pic:nvPicPr>
                  <pic:blipFill rotWithShape="1">
                    <a:blip r:embed="rId6">
                      <a:extLst>
                        <a:ext uri="{28A0092B-C50C-407E-A947-70E740481C1C}">
                          <a14:useLocalDpi xmlns:a14="http://schemas.microsoft.com/office/drawing/2010/main" val="0"/>
                        </a:ext>
                      </a:extLst>
                    </a:blip>
                    <a:srcRect t="22638" b="29231"/>
                    <a:stretch>
                      <a:fillRect/>
                    </a:stretch>
                  </pic:blipFill>
                  <pic:spPr bwMode="auto">
                    <a:xfrm>
                      <a:off x="0" y="0"/>
                      <a:ext cx="3467100" cy="166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021EB5" w14:textId="0A0EC3F9" w:rsidR="0086786A" w:rsidRDefault="0086786A" w:rsidP="00CB5AB8">
      <w:pPr>
        <w:pStyle w:val="Heading1"/>
        <w:spacing w:line="480" w:lineRule="auto"/>
        <w:rPr>
          <w:rFonts w:ascii="Arial" w:hAnsi="Arial" w:cs="Arial"/>
          <w:color w:val="auto"/>
        </w:rPr>
      </w:pPr>
    </w:p>
    <w:p w14:paraId="517887EF" w14:textId="6983F95C" w:rsidR="00C23107" w:rsidRPr="0086786A" w:rsidRDefault="006A7CC0" w:rsidP="0086786A">
      <w:pPr>
        <w:pStyle w:val="Heading1"/>
        <w:spacing w:line="480" w:lineRule="auto"/>
        <w:jc w:val="center"/>
        <w:rPr>
          <w:rFonts w:ascii="Arial" w:hAnsi="Arial" w:cs="Arial"/>
          <w:color w:val="auto"/>
          <w:sz w:val="36"/>
          <w:szCs w:val="36"/>
          <w:u w:val="single"/>
        </w:rPr>
      </w:pPr>
      <w:r w:rsidRPr="0086786A">
        <w:rPr>
          <w:rFonts w:ascii="Arial" w:hAnsi="Arial" w:cs="Arial"/>
          <w:color w:val="auto"/>
          <w:sz w:val="36"/>
          <w:szCs w:val="36"/>
          <w:u w:val="single"/>
        </w:rPr>
        <w:t>Dog Walking Agreement</w:t>
      </w:r>
    </w:p>
    <w:p w14:paraId="1803BB5C"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Service Provider: Little K Pet Care</w:t>
      </w:r>
    </w:p>
    <w:p w14:paraId="62378299" w14:textId="0E291066"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xml:space="preserve">Address: </w:t>
      </w:r>
      <w:r w:rsidR="0086786A" w:rsidRPr="0086786A">
        <w:rPr>
          <w:rFonts w:ascii="Arial" w:hAnsi="Arial" w:cs="Arial"/>
          <w:sz w:val="24"/>
          <w:szCs w:val="24"/>
        </w:rPr>
        <w:t>25 Vicarage Road CM2 9BP</w:t>
      </w:r>
    </w:p>
    <w:p w14:paraId="79E3F908" w14:textId="06B61504" w:rsidR="0086786A" w:rsidRPr="0086786A" w:rsidRDefault="006A7CC0" w:rsidP="0086786A">
      <w:pPr>
        <w:spacing w:line="480" w:lineRule="auto"/>
        <w:rPr>
          <w:rFonts w:ascii="Arial" w:hAnsi="Arial" w:cs="Arial"/>
          <w:sz w:val="24"/>
          <w:szCs w:val="24"/>
        </w:rPr>
      </w:pPr>
      <w:r w:rsidRPr="0086786A">
        <w:rPr>
          <w:rFonts w:ascii="Arial" w:hAnsi="Arial" w:cs="Arial"/>
          <w:sz w:val="24"/>
          <w:szCs w:val="24"/>
        </w:rPr>
        <w:t>Phone</w:t>
      </w:r>
      <w:r w:rsidR="0086786A" w:rsidRPr="0086786A">
        <w:rPr>
          <w:rFonts w:ascii="Arial" w:hAnsi="Arial" w:cs="Arial"/>
          <w:sz w:val="24"/>
          <w:szCs w:val="24"/>
        </w:rPr>
        <w:t>: 07884424453</w:t>
      </w:r>
    </w:p>
    <w:p w14:paraId="069A210B" w14:textId="079757FF"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xml:space="preserve">Email: </w:t>
      </w:r>
      <w:r w:rsidR="0086786A" w:rsidRPr="0086786A">
        <w:rPr>
          <w:rFonts w:ascii="Arial" w:hAnsi="Arial" w:cs="Arial"/>
          <w:sz w:val="24"/>
          <w:szCs w:val="24"/>
        </w:rPr>
        <w:t>Littlekpetcare@outlook.com</w:t>
      </w:r>
    </w:p>
    <w:p w14:paraId="61F26754" w14:textId="77777777" w:rsidR="00C23107" w:rsidRPr="0086786A" w:rsidRDefault="00C23107" w:rsidP="0086786A">
      <w:pPr>
        <w:spacing w:line="480" w:lineRule="auto"/>
        <w:rPr>
          <w:rFonts w:ascii="Arial" w:hAnsi="Arial" w:cs="Arial"/>
          <w:sz w:val="24"/>
          <w:szCs w:val="24"/>
        </w:rPr>
      </w:pPr>
    </w:p>
    <w:p w14:paraId="2B72F488"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Client: _________________________________________</w:t>
      </w:r>
    </w:p>
    <w:p w14:paraId="741BD846"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Address: ________________________________________</w:t>
      </w:r>
    </w:p>
    <w:p w14:paraId="1786CEA0" w14:textId="14DFAEAC" w:rsidR="0086786A" w:rsidRPr="0086786A" w:rsidRDefault="006A7CC0" w:rsidP="0086786A">
      <w:pPr>
        <w:spacing w:line="480" w:lineRule="auto"/>
        <w:rPr>
          <w:rFonts w:ascii="Arial" w:hAnsi="Arial" w:cs="Arial"/>
          <w:sz w:val="24"/>
          <w:szCs w:val="24"/>
        </w:rPr>
      </w:pPr>
      <w:r w:rsidRPr="0086786A">
        <w:rPr>
          <w:rFonts w:ascii="Arial" w:hAnsi="Arial" w:cs="Arial"/>
          <w:sz w:val="24"/>
          <w:szCs w:val="24"/>
        </w:rPr>
        <w:t>Phone</w:t>
      </w:r>
      <w:r w:rsidR="0086786A" w:rsidRPr="0086786A">
        <w:rPr>
          <w:rFonts w:ascii="Arial" w:hAnsi="Arial" w:cs="Arial"/>
          <w:sz w:val="24"/>
          <w:szCs w:val="24"/>
        </w:rPr>
        <w:t>: ___________________________________</w:t>
      </w:r>
    </w:p>
    <w:p w14:paraId="6B44F195" w14:textId="23D0ACED"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Email: ____________________________________</w:t>
      </w:r>
    </w:p>
    <w:p w14:paraId="4EF4E095" w14:textId="77777777" w:rsidR="00C23107" w:rsidRPr="0086786A" w:rsidRDefault="00C23107" w:rsidP="0086786A">
      <w:pPr>
        <w:spacing w:line="480" w:lineRule="auto"/>
        <w:rPr>
          <w:rFonts w:ascii="Arial" w:hAnsi="Arial" w:cs="Arial"/>
        </w:rPr>
      </w:pPr>
    </w:p>
    <w:p w14:paraId="23588CEC" w14:textId="77777777" w:rsidR="00C23107" w:rsidRPr="0086786A" w:rsidRDefault="006A7CC0" w:rsidP="0086786A">
      <w:pPr>
        <w:pStyle w:val="Heading2"/>
        <w:spacing w:line="480" w:lineRule="auto"/>
        <w:rPr>
          <w:rFonts w:ascii="Arial" w:hAnsi="Arial" w:cs="Arial"/>
          <w:color w:val="auto"/>
          <w:sz w:val="28"/>
          <w:szCs w:val="28"/>
          <w:u w:val="single"/>
        </w:rPr>
      </w:pPr>
      <w:r w:rsidRPr="0086786A">
        <w:rPr>
          <w:rFonts w:ascii="Arial" w:hAnsi="Arial" w:cs="Arial"/>
          <w:color w:val="auto"/>
          <w:sz w:val="28"/>
          <w:szCs w:val="28"/>
          <w:u w:val="single"/>
        </w:rPr>
        <w:t>Dog(s) Covered by This Agreement:</w:t>
      </w:r>
    </w:p>
    <w:p w14:paraId="1722F694" w14:textId="77777777" w:rsidR="00C23107" w:rsidRPr="0086786A" w:rsidRDefault="006A7CC0" w:rsidP="0086786A">
      <w:pPr>
        <w:spacing w:line="480" w:lineRule="auto"/>
        <w:rPr>
          <w:rFonts w:ascii="Arial" w:hAnsi="Arial" w:cs="Arial"/>
        </w:rPr>
      </w:pPr>
      <w:r w:rsidRPr="0086786A">
        <w:rPr>
          <w:rFonts w:ascii="Arial" w:hAnsi="Arial" w:cs="Arial"/>
        </w:rPr>
        <w:t>- Name: ____________________ Breed: _______________ Age: _______</w:t>
      </w:r>
    </w:p>
    <w:p w14:paraId="335A5220" w14:textId="77777777" w:rsidR="00C23107" w:rsidRPr="0086786A" w:rsidRDefault="006A7CC0" w:rsidP="0086786A">
      <w:pPr>
        <w:spacing w:line="480" w:lineRule="auto"/>
        <w:rPr>
          <w:rFonts w:ascii="Arial" w:hAnsi="Arial" w:cs="Arial"/>
        </w:rPr>
      </w:pPr>
      <w:r w:rsidRPr="0086786A">
        <w:rPr>
          <w:rFonts w:ascii="Arial" w:hAnsi="Arial" w:cs="Arial"/>
        </w:rPr>
        <w:t>- Name: ____________________ Breed: _______________ Age: _______</w:t>
      </w:r>
    </w:p>
    <w:p w14:paraId="2B0D5E9B" w14:textId="2B8BE750" w:rsidR="00C23107" w:rsidRPr="0086786A" w:rsidRDefault="006A7CC0" w:rsidP="0086786A">
      <w:pPr>
        <w:pStyle w:val="Heading2"/>
        <w:spacing w:line="480" w:lineRule="auto"/>
        <w:rPr>
          <w:rFonts w:ascii="Arial" w:hAnsi="Arial" w:cs="Arial"/>
          <w:color w:val="auto"/>
          <w:sz w:val="28"/>
          <w:szCs w:val="28"/>
          <w:u w:val="single"/>
        </w:rPr>
      </w:pPr>
      <w:r w:rsidRPr="0086786A">
        <w:rPr>
          <w:rFonts w:ascii="Arial" w:hAnsi="Arial" w:cs="Arial"/>
          <w:color w:val="auto"/>
          <w:sz w:val="28"/>
          <w:szCs w:val="28"/>
          <w:u w:val="single"/>
        </w:rPr>
        <w:lastRenderedPageBreak/>
        <w:t>Services Provided</w:t>
      </w:r>
    </w:p>
    <w:p w14:paraId="3AF33700"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The Service Provider agrees to provide dog-walking services as follows:</w:t>
      </w:r>
    </w:p>
    <w:p w14:paraId="1F91DAE9"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Number of walks per week: __________________</w:t>
      </w:r>
    </w:p>
    <w:p w14:paraId="3987E34D"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Duration of each walk: ______________________</w:t>
      </w:r>
    </w:p>
    <w:p w14:paraId="2D27E5D4"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Preferred time window: ______________________</w:t>
      </w:r>
    </w:p>
    <w:p w14:paraId="6EA8BC39" w14:textId="77777777"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Location/route preferences: __________________</w:t>
      </w:r>
    </w:p>
    <w:p w14:paraId="5A49B81D" w14:textId="71EA3FCD"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xml:space="preserve">Walks may be individual or group (max </w:t>
      </w:r>
      <w:r w:rsidR="0086786A">
        <w:rPr>
          <w:rFonts w:ascii="Arial" w:hAnsi="Arial" w:cs="Arial"/>
          <w:sz w:val="24"/>
          <w:szCs w:val="24"/>
        </w:rPr>
        <w:t>3</w:t>
      </w:r>
      <w:r w:rsidRPr="0086786A">
        <w:rPr>
          <w:rFonts w:ascii="Arial" w:hAnsi="Arial" w:cs="Arial"/>
          <w:sz w:val="24"/>
          <w:szCs w:val="24"/>
        </w:rPr>
        <w:t xml:space="preserve"> dogs), depending on the Client’s preference:</w:t>
      </w:r>
    </w:p>
    <w:p w14:paraId="59290F78" w14:textId="77777777" w:rsidR="00C23107" w:rsidRPr="0086786A" w:rsidRDefault="006A7CC0" w:rsidP="0086786A">
      <w:pPr>
        <w:spacing w:line="480" w:lineRule="auto"/>
        <w:rPr>
          <w:rFonts w:ascii="Arial" w:hAnsi="Arial" w:cs="Arial"/>
          <w:sz w:val="24"/>
          <w:szCs w:val="24"/>
        </w:rPr>
      </w:pPr>
      <w:r w:rsidRPr="0086786A">
        <w:rPr>
          <w:rFonts w:ascii="Segoe UI Symbol" w:hAnsi="Segoe UI Symbol" w:cs="Segoe UI Symbol"/>
          <w:sz w:val="24"/>
          <w:szCs w:val="24"/>
        </w:rPr>
        <w:t>☐</w:t>
      </w:r>
      <w:r w:rsidRPr="0086786A">
        <w:rPr>
          <w:rFonts w:ascii="Arial" w:hAnsi="Arial" w:cs="Arial"/>
          <w:sz w:val="24"/>
          <w:szCs w:val="24"/>
        </w:rPr>
        <w:t xml:space="preserve"> Individual walks</w:t>
      </w:r>
      <w:r w:rsidRPr="0086786A">
        <w:rPr>
          <w:rFonts w:ascii="Arial" w:hAnsi="Arial" w:cs="Arial"/>
          <w:sz w:val="24"/>
          <w:szCs w:val="24"/>
        </w:rPr>
        <w:br/>
      </w:r>
      <w:r w:rsidRPr="0086786A">
        <w:rPr>
          <w:rFonts w:ascii="Segoe UI Symbol" w:hAnsi="Segoe UI Symbol" w:cs="Segoe UI Symbol"/>
          <w:sz w:val="24"/>
          <w:szCs w:val="24"/>
        </w:rPr>
        <w:t>☐</w:t>
      </w:r>
      <w:r w:rsidRPr="0086786A">
        <w:rPr>
          <w:rFonts w:ascii="Arial" w:hAnsi="Arial" w:cs="Arial"/>
          <w:sz w:val="24"/>
          <w:szCs w:val="24"/>
        </w:rPr>
        <w:t xml:space="preserve"> Group walks</w:t>
      </w:r>
    </w:p>
    <w:p w14:paraId="3462D585" w14:textId="023D728E" w:rsidR="00C23107" w:rsidRPr="0086786A" w:rsidRDefault="006A7CC0" w:rsidP="0086786A">
      <w:pPr>
        <w:pStyle w:val="Heading2"/>
        <w:spacing w:line="480" w:lineRule="auto"/>
        <w:rPr>
          <w:rFonts w:ascii="Arial" w:hAnsi="Arial" w:cs="Arial"/>
          <w:color w:val="auto"/>
          <w:sz w:val="28"/>
          <w:szCs w:val="28"/>
          <w:u w:val="single"/>
        </w:rPr>
      </w:pPr>
      <w:r w:rsidRPr="0086786A">
        <w:rPr>
          <w:rFonts w:ascii="Arial" w:hAnsi="Arial" w:cs="Arial"/>
          <w:color w:val="auto"/>
          <w:sz w:val="28"/>
          <w:szCs w:val="28"/>
          <w:u w:val="single"/>
        </w:rPr>
        <w:t>Health and Behaviour</w:t>
      </w:r>
    </w:p>
    <w:p w14:paraId="4EA61620" w14:textId="15625543" w:rsidR="00C23107" w:rsidRPr="0086786A" w:rsidRDefault="006A7CC0" w:rsidP="0086786A">
      <w:pPr>
        <w:spacing w:line="480" w:lineRule="auto"/>
        <w:rPr>
          <w:rFonts w:ascii="Arial" w:hAnsi="Arial" w:cs="Arial"/>
        </w:rPr>
      </w:pPr>
      <w:r w:rsidRPr="0086786A">
        <w:rPr>
          <w:rFonts w:ascii="Arial" w:hAnsi="Arial" w:cs="Arial"/>
          <w:sz w:val="24"/>
          <w:szCs w:val="24"/>
        </w:rPr>
        <w:t>The Client confirms that their dog(s)</w:t>
      </w:r>
      <w:r w:rsidR="0086786A" w:rsidRPr="0086786A">
        <w:rPr>
          <w:rFonts w:ascii="Arial" w:hAnsi="Arial" w:cs="Arial"/>
          <w:sz w:val="24"/>
          <w:szCs w:val="24"/>
        </w:rPr>
        <w:t xml:space="preserve"> are </w:t>
      </w:r>
      <w:r w:rsidR="0086786A" w:rsidRPr="0086786A">
        <w:rPr>
          <w:rFonts w:ascii="Arial" w:hAnsi="Arial" w:cs="Arial"/>
          <w:sz w:val="26"/>
          <w:szCs w:val="26"/>
        </w:rPr>
        <w:t>healthy/unhealthy</w:t>
      </w:r>
    </w:p>
    <w:p w14:paraId="54AB960D" w14:textId="162F3914" w:rsidR="00C23107" w:rsidRPr="0086786A" w:rsidRDefault="006A7CC0" w:rsidP="0086786A">
      <w:pPr>
        <w:spacing w:line="480" w:lineRule="auto"/>
        <w:rPr>
          <w:rFonts w:ascii="Arial" w:hAnsi="Arial" w:cs="Arial"/>
          <w:sz w:val="26"/>
          <w:szCs w:val="26"/>
        </w:rPr>
      </w:pPr>
      <w:r w:rsidRPr="0086786A">
        <w:rPr>
          <w:rFonts w:ascii="Arial" w:hAnsi="Arial" w:cs="Arial"/>
        </w:rPr>
        <w:t xml:space="preserve">- </w:t>
      </w:r>
      <w:r w:rsidRPr="0086786A">
        <w:rPr>
          <w:rFonts w:ascii="Arial" w:hAnsi="Arial" w:cs="Arial"/>
          <w:sz w:val="24"/>
          <w:szCs w:val="24"/>
        </w:rPr>
        <w:t>Are up to date with vaccinations, flea and worm treatment</w:t>
      </w:r>
      <w:r w:rsidR="0086786A" w:rsidRPr="0086786A">
        <w:rPr>
          <w:rFonts w:ascii="Arial" w:hAnsi="Arial" w:cs="Arial"/>
          <w:sz w:val="24"/>
          <w:szCs w:val="24"/>
        </w:rPr>
        <w:t xml:space="preserve">: </w:t>
      </w:r>
      <w:r w:rsidR="0086786A" w:rsidRPr="0086786A">
        <w:rPr>
          <w:rFonts w:ascii="Arial" w:hAnsi="Arial" w:cs="Arial"/>
          <w:sz w:val="26"/>
          <w:szCs w:val="26"/>
        </w:rPr>
        <w:t>Yes/No</w:t>
      </w:r>
    </w:p>
    <w:p w14:paraId="55A8550D" w14:textId="6AD3728E" w:rsidR="00C23107" w:rsidRPr="0086786A" w:rsidRDefault="006A7CC0" w:rsidP="0086786A">
      <w:pPr>
        <w:spacing w:line="480" w:lineRule="auto"/>
        <w:rPr>
          <w:rFonts w:ascii="Arial" w:hAnsi="Arial" w:cs="Arial"/>
          <w:sz w:val="26"/>
          <w:szCs w:val="26"/>
        </w:rPr>
      </w:pPr>
      <w:r w:rsidRPr="0086786A">
        <w:rPr>
          <w:rFonts w:ascii="Arial" w:hAnsi="Arial" w:cs="Arial"/>
          <w:sz w:val="24"/>
          <w:szCs w:val="24"/>
        </w:rPr>
        <w:t>- Are microchipped and wear an ID tag</w:t>
      </w:r>
      <w:r w:rsidR="0086786A">
        <w:rPr>
          <w:rFonts w:ascii="Arial" w:hAnsi="Arial" w:cs="Arial"/>
          <w:sz w:val="24"/>
          <w:szCs w:val="24"/>
        </w:rPr>
        <w:t xml:space="preserve">: </w:t>
      </w:r>
      <w:r w:rsidR="0086786A">
        <w:rPr>
          <w:rFonts w:ascii="Arial" w:hAnsi="Arial" w:cs="Arial"/>
          <w:sz w:val="26"/>
          <w:szCs w:val="26"/>
        </w:rPr>
        <w:t>Yes/No</w:t>
      </w:r>
    </w:p>
    <w:p w14:paraId="35D3B5E1" w14:textId="0CCF58BF" w:rsidR="00C23107" w:rsidRPr="0086786A" w:rsidRDefault="006A7CC0" w:rsidP="0086786A">
      <w:pPr>
        <w:spacing w:line="480" w:lineRule="auto"/>
        <w:rPr>
          <w:rFonts w:ascii="Arial" w:hAnsi="Arial" w:cs="Arial"/>
          <w:sz w:val="24"/>
          <w:szCs w:val="24"/>
        </w:rPr>
      </w:pPr>
      <w:r w:rsidRPr="0086786A">
        <w:rPr>
          <w:rFonts w:ascii="Arial" w:hAnsi="Arial" w:cs="Arial"/>
          <w:sz w:val="24"/>
          <w:szCs w:val="24"/>
        </w:rPr>
        <w:t>- Have no history of aggression unless disclosed</w:t>
      </w:r>
      <w:r>
        <w:rPr>
          <w:rFonts w:ascii="Arial" w:hAnsi="Arial" w:cs="Arial"/>
          <w:sz w:val="24"/>
          <w:szCs w:val="24"/>
        </w:rPr>
        <w:t xml:space="preserve">: </w:t>
      </w:r>
      <w:r w:rsidRPr="006A7CC0">
        <w:rPr>
          <w:rFonts w:ascii="Arial" w:hAnsi="Arial" w:cs="Arial"/>
          <w:sz w:val="28"/>
          <w:szCs w:val="28"/>
        </w:rPr>
        <w:t>Yes/No</w:t>
      </w:r>
    </w:p>
    <w:p w14:paraId="06E409D5" w14:textId="7EB4B71D" w:rsidR="0086786A" w:rsidRDefault="006A7CC0" w:rsidP="0086786A">
      <w:pPr>
        <w:pStyle w:val="Heading2"/>
        <w:spacing w:line="480" w:lineRule="auto"/>
        <w:rPr>
          <w:rFonts w:ascii="Arial" w:hAnsi="Arial" w:cs="Arial"/>
          <w:color w:val="auto"/>
        </w:rPr>
      </w:pPr>
      <w:r w:rsidRPr="0086786A">
        <w:rPr>
          <w:rFonts w:ascii="Arial" w:hAnsi="Arial" w:cs="Arial"/>
          <w:b w:val="0"/>
          <w:bCs w:val="0"/>
          <w:color w:val="auto"/>
          <w:sz w:val="24"/>
          <w:szCs w:val="24"/>
        </w:rPr>
        <w:t>Behavioral notes</w:t>
      </w:r>
      <w:r w:rsidR="0086786A">
        <w:rPr>
          <w:rFonts w:ascii="Arial" w:hAnsi="Arial" w:cs="Arial"/>
          <w:b w:val="0"/>
          <w:bCs w:val="0"/>
          <w:color w:val="auto"/>
          <w:sz w:val="24"/>
          <w:szCs w:val="24"/>
        </w:rPr>
        <w:t xml:space="preserve">: </w:t>
      </w:r>
      <w:r w:rsidR="0086786A" w:rsidRPr="0086786A">
        <w:rPr>
          <w:rFonts w:ascii="Arial" w:hAnsi="Arial" w:cs="Arial"/>
          <w:color w:val="auto"/>
        </w:rPr>
        <w:t>_________________________________________________</w:t>
      </w:r>
    </w:p>
    <w:p w14:paraId="2172C685" w14:textId="457F1CAD" w:rsidR="0086786A" w:rsidRPr="006A7CC0" w:rsidRDefault="0086786A" w:rsidP="006A7CC0">
      <w:pPr>
        <w:spacing w:line="480" w:lineRule="auto"/>
        <w:rPr>
          <w:u w:val="single"/>
        </w:rPr>
      </w:pPr>
      <w:r w:rsidRPr="0086786A">
        <w:rPr>
          <w:rFonts w:ascii="Arial" w:hAnsi="Arial" w:cs="Arial"/>
        </w:rPr>
        <w:t>________________________________________________</w:t>
      </w:r>
      <w:r w:rsidR="006A7CC0" w:rsidRPr="0086786A">
        <w:rPr>
          <w:rFonts w:ascii="Arial" w:hAnsi="Arial" w:cs="Arial"/>
        </w:rPr>
        <w:t>________________________________________________________________________________________________________</w:t>
      </w:r>
    </w:p>
    <w:p w14:paraId="14EB687B" w14:textId="77777777" w:rsidR="006A7CC0" w:rsidRDefault="006A7CC0" w:rsidP="0086786A">
      <w:pPr>
        <w:spacing w:line="480" w:lineRule="auto"/>
        <w:rPr>
          <w:rFonts w:ascii="Arial" w:hAnsi="Arial" w:cs="Arial"/>
        </w:rPr>
      </w:pPr>
    </w:p>
    <w:p w14:paraId="7F230CCC" w14:textId="087BEACD" w:rsidR="00C23107" w:rsidRPr="0086786A" w:rsidRDefault="006A7CC0" w:rsidP="0086786A">
      <w:pPr>
        <w:spacing w:line="480" w:lineRule="auto"/>
        <w:rPr>
          <w:rFonts w:ascii="Arial" w:hAnsi="Arial" w:cs="Arial"/>
        </w:rPr>
      </w:pPr>
      <w:r w:rsidRPr="0086786A">
        <w:rPr>
          <w:rFonts w:ascii="Arial" w:hAnsi="Arial" w:cs="Arial"/>
        </w:rPr>
        <w:lastRenderedPageBreak/>
        <w:t xml:space="preserve"> </w:t>
      </w:r>
      <w:r w:rsidRPr="006A7CC0">
        <w:rPr>
          <w:rFonts w:ascii="Arial" w:hAnsi="Arial" w:cs="Arial"/>
          <w:b/>
          <w:bCs/>
          <w:sz w:val="28"/>
          <w:szCs w:val="28"/>
          <w:u w:val="single"/>
        </w:rPr>
        <w:t>Emergencies and Veterinary Care</w:t>
      </w:r>
    </w:p>
    <w:p w14:paraId="7EAEE5EB" w14:textId="77777777" w:rsidR="00C23107" w:rsidRPr="006A7CC0" w:rsidRDefault="006A7CC0" w:rsidP="0086786A">
      <w:pPr>
        <w:spacing w:line="480" w:lineRule="auto"/>
        <w:rPr>
          <w:rFonts w:ascii="Arial" w:hAnsi="Arial" w:cs="Arial"/>
          <w:sz w:val="24"/>
          <w:szCs w:val="24"/>
        </w:rPr>
      </w:pPr>
      <w:r w:rsidRPr="006A7CC0">
        <w:rPr>
          <w:rFonts w:ascii="Arial" w:hAnsi="Arial" w:cs="Arial"/>
          <w:sz w:val="24"/>
          <w:szCs w:val="24"/>
        </w:rPr>
        <w:t>In the event of illness or injury, the Service Provider will contact the Client. If unreachable, veterinary care will be sought. The Client agrees to cover all veterinary costs unless due to negligence.</w:t>
      </w:r>
    </w:p>
    <w:p w14:paraId="16B7534C" w14:textId="77777777" w:rsidR="00C23107" w:rsidRPr="006A7CC0" w:rsidRDefault="006A7CC0" w:rsidP="0086786A">
      <w:pPr>
        <w:spacing w:line="480" w:lineRule="auto"/>
        <w:rPr>
          <w:rFonts w:ascii="Arial" w:hAnsi="Arial" w:cs="Arial"/>
          <w:sz w:val="24"/>
          <w:szCs w:val="24"/>
        </w:rPr>
      </w:pPr>
      <w:r w:rsidRPr="006A7CC0">
        <w:rPr>
          <w:rFonts w:ascii="Arial" w:hAnsi="Arial" w:cs="Arial"/>
          <w:sz w:val="24"/>
          <w:szCs w:val="24"/>
        </w:rPr>
        <w:t>Dog’s registered vet:</w:t>
      </w:r>
    </w:p>
    <w:p w14:paraId="120345E1" w14:textId="77777777" w:rsidR="00C23107" w:rsidRPr="006A7CC0" w:rsidRDefault="006A7CC0" w:rsidP="0086786A">
      <w:pPr>
        <w:spacing w:line="480" w:lineRule="auto"/>
        <w:rPr>
          <w:rFonts w:ascii="Arial" w:hAnsi="Arial" w:cs="Arial"/>
          <w:sz w:val="24"/>
          <w:szCs w:val="24"/>
        </w:rPr>
      </w:pPr>
      <w:r w:rsidRPr="006A7CC0">
        <w:rPr>
          <w:rFonts w:ascii="Arial" w:hAnsi="Arial" w:cs="Arial"/>
          <w:sz w:val="24"/>
          <w:szCs w:val="24"/>
        </w:rPr>
        <w:t>Practice name: __________________________________________</w:t>
      </w:r>
    </w:p>
    <w:p w14:paraId="229C9637" w14:textId="77777777" w:rsidR="00C23107" w:rsidRPr="0086786A" w:rsidRDefault="006A7CC0" w:rsidP="0086786A">
      <w:pPr>
        <w:spacing w:line="480" w:lineRule="auto"/>
        <w:rPr>
          <w:rFonts w:ascii="Arial" w:hAnsi="Arial" w:cs="Arial"/>
        </w:rPr>
      </w:pPr>
      <w:r w:rsidRPr="006A7CC0">
        <w:rPr>
          <w:rFonts w:ascii="Arial" w:hAnsi="Arial" w:cs="Arial"/>
          <w:sz w:val="24"/>
          <w:szCs w:val="24"/>
        </w:rPr>
        <w:t>Phone: _________________________________________________</w:t>
      </w:r>
    </w:p>
    <w:p w14:paraId="6C3B8EC6" w14:textId="3F325A8B" w:rsidR="00C23107" w:rsidRPr="006A7CC0" w:rsidRDefault="006A7CC0" w:rsidP="0086786A">
      <w:pPr>
        <w:pStyle w:val="Heading2"/>
        <w:spacing w:line="480" w:lineRule="auto"/>
        <w:rPr>
          <w:rFonts w:ascii="Arial" w:hAnsi="Arial" w:cs="Arial"/>
          <w:color w:val="auto"/>
          <w:sz w:val="28"/>
          <w:szCs w:val="28"/>
          <w:u w:val="single"/>
        </w:rPr>
      </w:pPr>
      <w:r w:rsidRPr="006A7CC0">
        <w:rPr>
          <w:rFonts w:ascii="Arial" w:hAnsi="Arial" w:cs="Arial"/>
          <w:color w:val="auto"/>
          <w:sz w:val="28"/>
          <w:szCs w:val="28"/>
          <w:u w:val="single"/>
        </w:rPr>
        <w:t>Keys and Home Access</w:t>
      </w:r>
    </w:p>
    <w:p w14:paraId="43E1371E" w14:textId="09C86D27" w:rsidR="00C23107" w:rsidRDefault="006A7CC0" w:rsidP="0086786A">
      <w:pPr>
        <w:spacing w:line="480" w:lineRule="auto"/>
        <w:rPr>
          <w:rFonts w:ascii="Arial" w:hAnsi="Arial" w:cs="Arial"/>
        </w:rPr>
      </w:pPr>
      <w:r w:rsidRPr="0086786A">
        <w:rPr>
          <w:rFonts w:ascii="Arial" w:hAnsi="Arial" w:cs="Arial"/>
        </w:rPr>
        <w:t>The Client authorises the Service Provider to access their property for dog collection and return. Keys will be stored securely.</w:t>
      </w:r>
      <w:r>
        <w:rPr>
          <w:rFonts w:ascii="Arial" w:hAnsi="Arial" w:cs="Arial"/>
        </w:rPr>
        <w:t xml:space="preserve"> </w:t>
      </w:r>
    </w:p>
    <w:p w14:paraId="2A7A69B4" w14:textId="52C41604" w:rsidR="006A7CC0" w:rsidRPr="0086786A" w:rsidRDefault="006A7CC0" w:rsidP="0086786A">
      <w:pPr>
        <w:spacing w:line="480" w:lineRule="auto"/>
        <w:rPr>
          <w:rFonts w:ascii="Arial" w:hAnsi="Arial" w:cs="Arial"/>
        </w:rPr>
      </w:pPr>
      <w:r>
        <w:rPr>
          <w:rFonts w:ascii="Arial" w:hAnsi="Arial" w:cs="Arial"/>
        </w:rPr>
        <w:t xml:space="preserve">Stored: </w:t>
      </w:r>
      <w:r w:rsidRPr="0086786A">
        <w:rPr>
          <w:rFonts w:ascii="Arial" w:hAnsi="Arial" w:cs="Arial"/>
        </w:rPr>
        <w:t>_________________________________________________</w:t>
      </w:r>
    </w:p>
    <w:p w14:paraId="320C5709" w14:textId="6EBA19F9" w:rsidR="00C23107" w:rsidRPr="006A7CC0" w:rsidRDefault="006A7CC0" w:rsidP="0086786A">
      <w:pPr>
        <w:pStyle w:val="Heading2"/>
        <w:spacing w:line="480" w:lineRule="auto"/>
        <w:rPr>
          <w:rFonts w:ascii="Arial" w:hAnsi="Arial" w:cs="Arial"/>
          <w:color w:val="auto"/>
          <w:sz w:val="28"/>
          <w:szCs w:val="28"/>
          <w:u w:val="single"/>
        </w:rPr>
      </w:pPr>
      <w:r w:rsidRPr="006A7CC0">
        <w:rPr>
          <w:rFonts w:ascii="Arial" w:hAnsi="Arial" w:cs="Arial"/>
          <w:color w:val="auto"/>
          <w:sz w:val="28"/>
          <w:szCs w:val="28"/>
          <w:u w:val="single"/>
        </w:rPr>
        <w:t>Liability</w:t>
      </w:r>
    </w:p>
    <w:p w14:paraId="1E73C5A5" w14:textId="77777777" w:rsidR="00C23107" w:rsidRDefault="006A7CC0" w:rsidP="0086786A">
      <w:pPr>
        <w:spacing w:line="480" w:lineRule="auto"/>
        <w:rPr>
          <w:rFonts w:ascii="Arial" w:hAnsi="Arial" w:cs="Arial"/>
          <w:sz w:val="24"/>
          <w:szCs w:val="24"/>
        </w:rPr>
      </w:pPr>
      <w:r w:rsidRPr="006A7CC0">
        <w:rPr>
          <w:rFonts w:ascii="Arial" w:hAnsi="Arial" w:cs="Arial"/>
          <w:sz w:val="24"/>
          <w:szCs w:val="24"/>
        </w:rPr>
        <w:t>The Service Provider is not liable for damage caused by the dog(s), illness, injury, or death unless due to negligence. The Client is responsible for ensuring adequate pet insurance.</w:t>
      </w:r>
    </w:p>
    <w:p w14:paraId="2B3D5EF3" w14:textId="1444277B" w:rsidR="00CB5AB8" w:rsidRPr="006A7CC0" w:rsidRDefault="00CB5AB8" w:rsidP="0086786A">
      <w:pPr>
        <w:spacing w:line="480" w:lineRule="auto"/>
        <w:rPr>
          <w:rFonts w:ascii="Arial" w:hAnsi="Arial" w:cs="Arial"/>
          <w:sz w:val="24"/>
          <w:szCs w:val="24"/>
        </w:rPr>
      </w:pPr>
      <w:r w:rsidRPr="00CB5AB8">
        <w:rPr>
          <w:rFonts w:ascii="Arial" w:hAnsi="Arial" w:cs="Arial"/>
          <w:b/>
          <w:bCs/>
          <w:sz w:val="24"/>
          <w:szCs w:val="24"/>
        </w:rPr>
        <w:t xml:space="preserve">We have professional insurance cover for </w:t>
      </w:r>
      <w:proofErr w:type="gramStart"/>
      <w:r w:rsidRPr="00CB5AB8">
        <w:rPr>
          <w:rFonts w:ascii="Arial" w:hAnsi="Arial" w:cs="Arial"/>
          <w:b/>
          <w:bCs/>
          <w:sz w:val="24"/>
          <w:szCs w:val="24"/>
        </w:rPr>
        <w:t>you</w:t>
      </w:r>
      <w:proofErr w:type="gramEnd"/>
      <w:r w:rsidRPr="00CB5AB8">
        <w:rPr>
          <w:rFonts w:ascii="Arial" w:hAnsi="Arial" w:cs="Arial"/>
          <w:b/>
          <w:bCs/>
          <w:sz w:val="24"/>
          <w:szCs w:val="24"/>
        </w:rPr>
        <w:t xml:space="preserve"> peace of mind</w:t>
      </w:r>
      <w:r>
        <w:rPr>
          <w:rFonts w:ascii="Arial" w:hAnsi="Arial" w:cs="Arial"/>
          <w:b/>
          <w:bCs/>
          <w:sz w:val="24"/>
          <w:szCs w:val="24"/>
        </w:rPr>
        <w:t>.</w:t>
      </w:r>
    </w:p>
    <w:p w14:paraId="5A720875" w14:textId="6C959C1B" w:rsidR="00C23107" w:rsidRPr="0086786A" w:rsidRDefault="006A7CC0" w:rsidP="0086786A">
      <w:pPr>
        <w:pStyle w:val="Heading2"/>
        <w:spacing w:line="480" w:lineRule="auto"/>
        <w:rPr>
          <w:rFonts w:ascii="Arial" w:hAnsi="Arial" w:cs="Arial"/>
          <w:color w:val="auto"/>
        </w:rPr>
      </w:pPr>
      <w:r w:rsidRPr="0086786A">
        <w:rPr>
          <w:rFonts w:ascii="Arial" w:hAnsi="Arial" w:cs="Arial"/>
          <w:color w:val="auto"/>
        </w:rPr>
        <w:t xml:space="preserve"> </w:t>
      </w:r>
      <w:r w:rsidRPr="006A7CC0">
        <w:rPr>
          <w:rFonts w:ascii="Arial" w:hAnsi="Arial" w:cs="Arial"/>
          <w:color w:val="auto"/>
          <w:sz w:val="28"/>
          <w:szCs w:val="28"/>
          <w:u w:val="single"/>
        </w:rPr>
        <w:t>Weather and Safety</w:t>
      </w:r>
    </w:p>
    <w:p w14:paraId="63BB4F36" w14:textId="77777777" w:rsidR="00C23107" w:rsidRPr="006A7CC0" w:rsidRDefault="006A7CC0" w:rsidP="0086786A">
      <w:pPr>
        <w:spacing w:line="480" w:lineRule="auto"/>
        <w:rPr>
          <w:rFonts w:ascii="Arial" w:hAnsi="Arial" w:cs="Arial"/>
          <w:sz w:val="24"/>
          <w:szCs w:val="24"/>
        </w:rPr>
      </w:pPr>
      <w:r w:rsidRPr="006A7CC0">
        <w:rPr>
          <w:rFonts w:ascii="Arial" w:hAnsi="Arial" w:cs="Arial"/>
          <w:sz w:val="24"/>
          <w:szCs w:val="24"/>
        </w:rPr>
        <w:t>During extreme weather, walks may be shortened or replaced with indoor enrichment.</w:t>
      </w:r>
    </w:p>
    <w:p w14:paraId="23DABB3D" w14:textId="587CA5DA" w:rsidR="00C23107" w:rsidRPr="006A7CC0" w:rsidRDefault="006A7CC0" w:rsidP="0086786A">
      <w:pPr>
        <w:pStyle w:val="Heading2"/>
        <w:spacing w:line="480" w:lineRule="auto"/>
        <w:rPr>
          <w:rFonts w:ascii="Arial" w:hAnsi="Arial" w:cs="Arial"/>
          <w:color w:val="auto"/>
          <w:sz w:val="28"/>
          <w:szCs w:val="28"/>
          <w:u w:val="single"/>
        </w:rPr>
      </w:pPr>
      <w:r w:rsidRPr="006A7CC0">
        <w:rPr>
          <w:rFonts w:ascii="Arial" w:hAnsi="Arial" w:cs="Arial"/>
          <w:color w:val="auto"/>
          <w:sz w:val="28"/>
          <w:szCs w:val="28"/>
          <w:u w:val="single"/>
        </w:rPr>
        <w:lastRenderedPageBreak/>
        <w:t>Termination of Agreement</w:t>
      </w:r>
    </w:p>
    <w:p w14:paraId="194DC6DD" w14:textId="36D65B63" w:rsidR="00C23107" w:rsidRPr="006A7CC0" w:rsidRDefault="006A7CC0" w:rsidP="0086786A">
      <w:pPr>
        <w:spacing w:line="480" w:lineRule="auto"/>
        <w:rPr>
          <w:rFonts w:ascii="Arial" w:hAnsi="Arial" w:cs="Arial"/>
          <w:sz w:val="24"/>
          <w:szCs w:val="24"/>
        </w:rPr>
      </w:pPr>
      <w:r w:rsidRPr="006A7CC0">
        <w:rPr>
          <w:rFonts w:ascii="Arial" w:hAnsi="Arial" w:cs="Arial"/>
          <w:sz w:val="24"/>
          <w:szCs w:val="24"/>
        </w:rPr>
        <w:t xml:space="preserve">Either party may terminate with </w:t>
      </w:r>
      <w:r>
        <w:rPr>
          <w:rFonts w:ascii="Arial" w:hAnsi="Arial" w:cs="Arial"/>
          <w:sz w:val="24"/>
          <w:szCs w:val="24"/>
        </w:rPr>
        <w:t xml:space="preserve">5 </w:t>
      </w:r>
      <w:r w:rsidRPr="006A7CC0">
        <w:rPr>
          <w:rFonts w:ascii="Arial" w:hAnsi="Arial" w:cs="Arial"/>
          <w:sz w:val="24"/>
          <w:szCs w:val="24"/>
        </w:rPr>
        <w:t>days’ written notice. Outstanding responsibilities must be settled.</w:t>
      </w:r>
    </w:p>
    <w:p w14:paraId="377669AB" w14:textId="55FDBCB6" w:rsidR="0086786A" w:rsidRPr="0086786A" w:rsidRDefault="0086786A" w:rsidP="0086786A">
      <w:pPr>
        <w:pStyle w:val="Heading2"/>
        <w:spacing w:line="480" w:lineRule="auto"/>
        <w:rPr>
          <w:rFonts w:ascii="Arial" w:hAnsi="Arial" w:cs="Arial"/>
          <w:color w:val="auto"/>
        </w:rPr>
      </w:pPr>
      <w:r w:rsidRPr="0086786A">
        <w:rPr>
          <w:rFonts w:ascii="Arial" w:hAnsi="Arial" w:cs="Arial"/>
          <w:color w:val="auto"/>
          <w:sz w:val="28"/>
          <w:szCs w:val="28"/>
          <w:u w:val="single"/>
        </w:rPr>
        <w:t xml:space="preserve"> Cancellations</w:t>
      </w:r>
      <w:r w:rsidRPr="0086786A">
        <w:rPr>
          <w:rFonts w:ascii="Arial" w:hAnsi="Arial" w:cs="Arial"/>
          <w:color w:val="auto"/>
          <w:sz w:val="28"/>
          <w:szCs w:val="28"/>
        </w:rPr>
        <w:t xml:space="preserve"> </w:t>
      </w:r>
    </w:p>
    <w:p w14:paraId="54C09E5C" w14:textId="74B41962" w:rsidR="0086786A" w:rsidRPr="006A7CC0" w:rsidRDefault="0086786A" w:rsidP="0086786A">
      <w:pPr>
        <w:spacing w:line="480" w:lineRule="auto"/>
        <w:rPr>
          <w:rFonts w:ascii="Arial" w:hAnsi="Arial" w:cs="Arial"/>
          <w:sz w:val="24"/>
          <w:szCs w:val="24"/>
        </w:rPr>
      </w:pPr>
      <w:r w:rsidRPr="006A7CC0">
        <w:rPr>
          <w:rFonts w:ascii="Arial" w:hAnsi="Arial" w:cs="Arial"/>
          <w:sz w:val="24"/>
          <w:szCs w:val="24"/>
        </w:rPr>
        <w:t>- Client cancellations require at least 4 hours’ notice.</w:t>
      </w:r>
    </w:p>
    <w:p w14:paraId="7C881612" w14:textId="77777777" w:rsidR="0086786A" w:rsidRPr="006A7CC0" w:rsidRDefault="0086786A" w:rsidP="0086786A">
      <w:pPr>
        <w:spacing w:line="480" w:lineRule="auto"/>
        <w:rPr>
          <w:rFonts w:ascii="Arial" w:hAnsi="Arial" w:cs="Arial"/>
          <w:sz w:val="24"/>
          <w:szCs w:val="24"/>
        </w:rPr>
      </w:pPr>
      <w:r w:rsidRPr="006A7CC0">
        <w:rPr>
          <w:rFonts w:ascii="Arial" w:hAnsi="Arial" w:cs="Arial"/>
          <w:sz w:val="24"/>
          <w:szCs w:val="24"/>
        </w:rPr>
        <w:t>- Late cancellations may be charged at the full rate.</w:t>
      </w:r>
    </w:p>
    <w:p w14:paraId="767E5693" w14:textId="77777777" w:rsidR="0086786A" w:rsidRPr="0086786A" w:rsidRDefault="0086786A" w:rsidP="0086786A">
      <w:pPr>
        <w:spacing w:line="480" w:lineRule="auto"/>
        <w:rPr>
          <w:rFonts w:ascii="Arial" w:hAnsi="Arial" w:cs="Arial"/>
        </w:rPr>
      </w:pPr>
      <w:r w:rsidRPr="006A7CC0">
        <w:rPr>
          <w:rFonts w:ascii="Arial" w:hAnsi="Arial" w:cs="Arial"/>
          <w:sz w:val="24"/>
          <w:szCs w:val="24"/>
        </w:rPr>
        <w:t>- The Service Provider may cancel due to illness, extreme weather, or emergencies</w:t>
      </w:r>
      <w:r w:rsidRPr="0086786A">
        <w:rPr>
          <w:rFonts w:ascii="Arial" w:hAnsi="Arial" w:cs="Arial"/>
        </w:rPr>
        <w:t>.</w:t>
      </w:r>
    </w:p>
    <w:p w14:paraId="0BC3AAE7" w14:textId="54592166" w:rsidR="0086786A" w:rsidRPr="0086786A" w:rsidRDefault="0086786A" w:rsidP="0086786A">
      <w:pPr>
        <w:spacing w:line="480" w:lineRule="auto"/>
        <w:rPr>
          <w:rFonts w:ascii="Arial" w:hAnsi="Arial" w:cs="Arial"/>
        </w:rPr>
      </w:pPr>
    </w:p>
    <w:p w14:paraId="57D2CC7F" w14:textId="67CC2B61" w:rsidR="00C23107" w:rsidRPr="0086786A" w:rsidRDefault="006A7CC0" w:rsidP="0086786A">
      <w:pPr>
        <w:pStyle w:val="Heading2"/>
        <w:spacing w:line="480" w:lineRule="auto"/>
        <w:rPr>
          <w:rFonts w:ascii="Arial" w:hAnsi="Arial" w:cs="Arial"/>
          <w:color w:val="auto"/>
          <w:sz w:val="28"/>
          <w:szCs w:val="28"/>
          <w:u w:val="single"/>
        </w:rPr>
      </w:pPr>
      <w:r w:rsidRPr="0086786A">
        <w:rPr>
          <w:rFonts w:ascii="Arial" w:hAnsi="Arial" w:cs="Arial"/>
          <w:color w:val="auto"/>
          <w:sz w:val="28"/>
          <w:szCs w:val="28"/>
          <w:u w:val="single"/>
        </w:rPr>
        <w:t>Consent and Signatures</w:t>
      </w:r>
    </w:p>
    <w:p w14:paraId="16DEFC63" w14:textId="77777777" w:rsidR="006A7CC0" w:rsidRDefault="006A7CC0" w:rsidP="0086786A">
      <w:pPr>
        <w:spacing w:line="480" w:lineRule="auto"/>
        <w:rPr>
          <w:rFonts w:ascii="Arial" w:hAnsi="Arial" w:cs="Arial"/>
        </w:rPr>
      </w:pPr>
      <w:r w:rsidRPr="0086786A">
        <w:rPr>
          <w:rFonts w:ascii="Arial" w:hAnsi="Arial" w:cs="Arial"/>
        </w:rPr>
        <w:t>Client Signature: _________________________________________________</w:t>
      </w:r>
    </w:p>
    <w:p w14:paraId="4CFC1787" w14:textId="68E3EDDB" w:rsidR="00C23107" w:rsidRPr="0086786A" w:rsidRDefault="003047CE" w:rsidP="0086786A">
      <w:pPr>
        <w:spacing w:line="480" w:lineRule="auto"/>
        <w:rPr>
          <w:rFonts w:ascii="Arial" w:hAnsi="Arial" w:cs="Arial"/>
        </w:rPr>
      </w:pPr>
      <w:r>
        <w:rPr>
          <w:rFonts w:ascii="Arial" w:hAnsi="Arial" w:cs="Arial"/>
          <w:noProof/>
        </w:rPr>
        <mc:AlternateContent>
          <mc:Choice Requires="wpi">
            <w:drawing>
              <wp:anchor distT="0" distB="0" distL="114300" distR="114300" simplePos="0" relativeHeight="251673600" behindDoc="0" locked="0" layoutInCell="1" allowOverlap="1" wp14:anchorId="77A5499C" wp14:editId="328D8FF4">
                <wp:simplePos x="0" y="0"/>
                <wp:positionH relativeFrom="column">
                  <wp:posOffset>2374900</wp:posOffset>
                </wp:positionH>
                <wp:positionV relativeFrom="paragraph">
                  <wp:posOffset>339090</wp:posOffset>
                </wp:positionV>
                <wp:extent cx="59055" cy="15875"/>
                <wp:effectExtent l="38100" t="38100" r="36195" b="41275"/>
                <wp:wrapNone/>
                <wp:docPr id="910387192" name="Ink 26"/>
                <wp:cNvGraphicFramePr/>
                <a:graphic xmlns:a="http://schemas.openxmlformats.org/drawingml/2006/main">
                  <a:graphicData uri="http://schemas.microsoft.com/office/word/2010/wordprocessingInk">
                    <w14:contentPart bwMode="auto" r:id="rId7">
                      <w14:nvContentPartPr>
                        <w14:cNvContentPartPr/>
                      </w14:nvContentPartPr>
                      <w14:xfrm rot="-10800000">
                        <a:off x="0" y="0"/>
                        <a:ext cx="59055" cy="15875"/>
                      </w14:xfrm>
                    </w14:contentPart>
                  </a:graphicData>
                </a:graphic>
                <wp14:sizeRelH relativeFrom="margin">
                  <wp14:pctWidth>0</wp14:pctWidth>
                </wp14:sizeRelH>
              </wp:anchor>
            </w:drawing>
          </mc:Choice>
          <mc:Fallback>
            <w:pict>
              <v:shapetype w14:anchorId="173566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186.5pt;margin-top:26.15pt;width:5.6pt;height:2.3pt;rotation:18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">
                <v:imagedata r:id="rId9" o:title=""/>
              </v:shape>
            </w:pict>
          </mc:Fallback>
        </mc:AlternateContent>
      </w:r>
      <w:r>
        <w:rPr>
          <w:rFonts w:ascii="Arial" w:hAnsi="Arial" w:cs="Arial"/>
          <w:noProof/>
        </w:rPr>
        <mc:AlternateContent>
          <mc:Choice Requires="wpi">
            <w:drawing>
              <wp:anchor distT="0" distB="0" distL="114300" distR="114300" simplePos="0" relativeHeight="251671552" behindDoc="0" locked="0" layoutInCell="1" allowOverlap="1" wp14:anchorId="088FE363" wp14:editId="5C97BA2C">
                <wp:simplePos x="0" y="0"/>
                <wp:positionH relativeFrom="column">
                  <wp:posOffset>2400300</wp:posOffset>
                </wp:positionH>
                <wp:positionV relativeFrom="paragraph">
                  <wp:posOffset>349885</wp:posOffset>
                </wp:positionV>
                <wp:extent cx="7620" cy="360"/>
                <wp:effectExtent l="38100" t="38100" r="49530" b="38100"/>
                <wp:wrapNone/>
                <wp:docPr id="1399956278" name="Ink 24"/>
                <wp:cNvGraphicFramePr/>
                <a:graphic xmlns:a="http://schemas.openxmlformats.org/drawingml/2006/main">
                  <a:graphicData uri="http://schemas.microsoft.com/office/word/2010/wordprocessingInk">
                    <w14:contentPart bwMode="auto" r:id="rId10">
                      <w14:nvContentPartPr>
                        <w14:cNvContentPartPr/>
                      </w14:nvContentPartPr>
                      <w14:xfrm>
                        <a:off x="0" y="0"/>
                        <a:ext cx="7620" cy="360"/>
                      </w14:xfrm>
                    </w14:contentPart>
                  </a:graphicData>
                </a:graphic>
              </wp:anchor>
            </w:drawing>
          </mc:Choice>
          <mc:Fallback>
            <w:pict>
              <v:shape w14:anchorId="3AB4B156" id="Ink 24" o:spid="_x0000_s1026" type="#_x0000_t75" style="position:absolute;margin-left:188.5pt;margin-top:27.05pt;width:1.5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">
                <v:imagedata r:id="rId11" o:title=""/>
              </v:shape>
            </w:pict>
          </mc:Fallback>
        </mc:AlternateContent>
      </w:r>
      <w:r w:rsidR="006A7CC0" w:rsidRPr="0086786A">
        <w:rPr>
          <w:rFonts w:ascii="Arial" w:hAnsi="Arial" w:cs="Arial"/>
        </w:rPr>
        <w:t>Date: ___________</w:t>
      </w:r>
    </w:p>
    <w:p w14:paraId="7E1F6563" w14:textId="46A61138" w:rsidR="00C23107" w:rsidRPr="0086786A" w:rsidRDefault="003047CE" w:rsidP="0086786A">
      <w:pPr>
        <w:spacing w:line="480" w:lineRule="auto"/>
        <w:rPr>
          <w:rFonts w:ascii="Arial" w:hAnsi="Arial" w:cs="Arial"/>
        </w:rPr>
      </w:pPr>
      <w:r>
        <w:rPr>
          <w:rFonts w:ascii="Arial" w:hAnsi="Arial" w:cs="Arial"/>
          <w:noProof/>
        </w:rPr>
        <mc:AlternateContent>
          <mc:Choice Requires="wpi">
            <w:drawing>
              <wp:anchor distT="0" distB="0" distL="114300" distR="114300" simplePos="0" relativeHeight="251668480" behindDoc="0" locked="0" layoutInCell="1" allowOverlap="1" wp14:anchorId="6BEF68C8" wp14:editId="00BCA132">
                <wp:simplePos x="0" y="0"/>
                <wp:positionH relativeFrom="column">
                  <wp:posOffset>2816940</wp:posOffset>
                </wp:positionH>
                <wp:positionV relativeFrom="paragraph">
                  <wp:posOffset>-16490</wp:posOffset>
                </wp:positionV>
                <wp:extent cx="162000" cy="163080"/>
                <wp:effectExtent l="38100" t="38100" r="47625" b="46990"/>
                <wp:wrapNone/>
                <wp:docPr id="1026179895" name="Ink 21"/>
                <wp:cNvGraphicFramePr/>
                <a:graphic xmlns:a="http://schemas.openxmlformats.org/drawingml/2006/main">
                  <a:graphicData uri="http://schemas.microsoft.com/office/word/2010/wordprocessingInk">
                    <w14:contentPart bwMode="auto" r:id="rId12">
                      <w14:nvContentPartPr>
                        <w14:cNvContentPartPr/>
                      </w14:nvContentPartPr>
                      <w14:xfrm>
                        <a:off x="0" y="0"/>
                        <a:ext cx="162000" cy="163080"/>
                      </w14:xfrm>
                    </w14:contentPart>
                  </a:graphicData>
                </a:graphic>
              </wp:anchor>
            </w:drawing>
          </mc:Choice>
          <mc:Fallback>
            <w:pict>
              <v:shape w14:anchorId="4753D469" id="Ink 21" o:spid="_x0000_s1026" type="#_x0000_t75" style="position:absolute;margin-left:221.3pt;margin-top:-1.8pt;width:13.7pt;height:13.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">
                <v:imagedata r:id="rId13" o:title=""/>
              </v:shape>
            </w:pict>
          </mc:Fallback>
        </mc:AlternateContent>
      </w:r>
      <w:r>
        <w:rPr>
          <w:rFonts w:ascii="Arial" w:hAnsi="Arial" w:cs="Arial"/>
          <w:noProof/>
        </w:rPr>
        <mc:AlternateContent>
          <mc:Choice Requires="wpi">
            <w:drawing>
              <wp:anchor distT="0" distB="0" distL="114300" distR="114300" simplePos="0" relativeHeight="251667456" behindDoc="0" locked="0" layoutInCell="1" allowOverlap="1" wp14:anchorId="27B5A9A2" wp14:editId="09CDA568">
                <wp:simplePos x="0" y="0"/>
                <wp:positionH relativeFrom="column">
                  <wp:posOffset>2650980</wp:posOffset>
                </wp:positionH>
                <wp:positionV relativeFrom="paragraph">
                  <wp:posOffset>24190</wp:posOffset>
                </wp:positionV>
                <wp:extent cx="132120" cy="222840"/>
                <wp:effectExtent l="38100" t="38100" r="39370" b="44450"/>
                <wp:wrapNone/>
                <wp:docPr id="1560824137" name="Ink 20"/>
                <wp:cNvGraphicFramePr/>
                <a:graphic xmlns:a="http://schemas.openxmlformats.org/drawingml/2006/main">
                  <a:graphicData uri="http://schemas.microsoft.com/office/word/2010/wordprocessingInk">
                    <w14:contentPart bwMode="auto" r:id="rId14">
                      <w14:nvContentPartPr>
                        <w14:cNvContentPartPr/>
                      </w14:nvContentPartPr>
                      <w14:xfrm>
                        <a:off x="0" y="0"/>
                        <a:ext cx="132120" cy="222840"/>
                      </w14:xfrm>
                    </w14:contentPart>
                  </a:graphicData>
                </a:graphic>
              </wp:anchor>
            </w:drawing>
          </mc:Choice>
          <mc:Fallback>
            <w:pict>
              <v:shape w14:anchorId="56F64F1A" id="Ink 20" o:spid="_x0000_s1026" type="#_x0000_t75" style="position:absolute;margin-left:208.25pt;margin-top:1.4pt;width:11.35pt;height:18.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">
                <v:imagedata r:id="rId15" o:title=""/>
              </v:shape>
            </w:pict>
          </mc:Fallback>
        </mc:AlternateContent>
      </w:r>
      <w:r>
        <w:rPr>
          <w:rFonts w:ascii="Arial" w:hAnsi="Arial" w:cs="Arial"/>
          <w:noProof/>
        </w:rPr>
        <mc:AlternateContent>
          <mc:Choice Requires="wpi">
            <w:drawing>
              <wp:anchor distT="0" distB="0" distL="114300" distR="114300" simplePos="0" relativeHeight="251666432" behindDoc="0" locked="0" layoutInCell="1" allowOverlap="1" wp14:anchorId="0D70EA75" wp14:editId="7AB25340">
                <wp:simplePos x="0" y="0"/>
                <wp:positionH relativeFrom="column">
                  <wp:posOffset>2681940</wp:posOffset>
                </wp:positionH>
                <wp:positionV relativeFrom="paragraph">
                  <wp:posOffset>6190</wp:posOffset>
                </wp:positionV>
                <wp:extent cx="78840" cy="88560"/>
                <wp:effectExtent l="38100" t="38100" r="35560" b="45085"/>
                <wp:wrapNone/>
                <wp:docPr id="639883290" name="Ink 17"/>
                <wp:cNvGraphicFramePr/>
                <a:graphic xmlns:a="http://schemas.openxmlformats.org/drawingml/2006/main">
                  <a:graphicData uri="http://schemas.microsoft.com/office/word/2010/wordprocessingInk">
                    <w14:contentPart bwMode="auto" r:id="rId16">
                      <w14:nvContentPartPr>
                        <w14:cNvContentPartPr/>
                      </w14:nvContentPartPr>
                      <w14:xfrm>
                        <a:off x="0" y="0"/>
                        <a:ext cx="78840" cy="88560"/>
                      </w14:xfrm>
                    </w14:contentPart>
                  </a:graphicData>
                </a:graphic>
              </wp:anchor>
            </w:drawing>
          </mc:Choice>
          <mc:Fallback>
            <w:pict>
              <v:shape w14:anchorId="126C9903" id="Ink 17" o:spid="_x0000_s1026" type="#_x0000_t75" style="position:absolute;margin-left:210.7pt;margin-top:0;width:7.15pt;height:7.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">
                <v:imagedata r:id="rId17" o:title=""/>
              </v:shape>
            </w:pict>
          </mc:Fallback>
        </mc:AlternateContent>
      </w:r>
      <w:r>
        <w:rPr>
          <w:rFonts w:ascii="Arial" w:hAnsi="Arial" w:cs="Arial"/>
          <w:noProof/>
        </w:rPr>
        <mc:AlternateContent>
          <mc:Choice Requires="wpi">
            <w:drawing>
              <wp:anchor distT="0" distB="0" distL="114300" distR="114300" simplePos="0" relativeHeight="251665408" behindDoc="0" locked="0" layoutInCell="1" allowOverlap="1" wp14:anchorId="4395B38E" wp14:editId="446E6326">
                <wp:simplePos x="0" y="0"/>
                <wp:positionH relativeFrom="column">
                  <wp:posOffset>2459820</wp:posOffset>
                </wp:positionH>
                <wp:positionV relativeFrom="paragraph">
                  <wp:posOffset>-1370</wp:posOffset>
                </wp:positionV>
                <wp:extent cx="82440" cy="103680"/>
                <wp:effectExtent l="38100" t="38100" r="51435" b="48895"/>
                <wp:wrapNone/>
                <wp:docPr id="1734599041" name="Ink 16"/>
                <wp:cNvGraphicFramePr/>
                <a:graphic xmlns:a="http://schemas.openxmlformats.org/drawingml/2006/main">
                  <a:graphicData uri="http://schemas.microsoft.com/office/word/2010/wordprocessingInk">
                    <w14:contentPart bwMode="auto" r:id="rId18">
                      <w14:nvContentPartPr>
                        <w14:cNvContentPartPr/>
                      </w14:nvContentPartPr>
                      <w14:xfrm>
                        <a:off x="0" y="0"/>
                        <a:ext cx="82440" cy="103680"/>
                      </w14:xfrm>
                    </w14:contentPart>
                  </a:graphicData>
                </a:graphic>
              </wp:anchor>
            </w:drawing>
          </mc:Choice>
          <mc:Fallback>
            <w:pict>
              <v:shape w14:anchorId="4D2089F4" id="Ink 16" o:spid="_x0000_s1026" type="#_x0000_t75" style="position:absolute;margin-left:193.2pt;margin-top:-.6pt;width:7.5pt;height:9.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">
                <v:imagedata r:id="rId19" o:title=""/>
              </v:shape>
            </w:pict>
          </mc:Fallback>
        </mc:AlternateContent>
      </w:r>
      <w:r>
        <w:rPr>
          <w:rFonts w:ascii="Arial" w:hAnsi="Arial" w:cs="Arial"/>
          <w:noProof/>
        </w:rPr>
        <mc:AlternateContent>
          <mc:Choice Requires="wpi">
            <w:drawing>
              <wp:anchor distT="0" distB="0" distL="114300" distR="114300" simplePos="0" relativeHeight="251664384" behindDoc="0" locked="0" layoutInCell="1" allowOverlap="1" wp14:anchorId="0824B493" wp14:editId="6AFC0AEE">
                <wp:simplePos x="0" y="0"/>
                <wp:positionH relativeFrom="column">
                  <wp:posOffset>2392500</wp:posOffset>
                </wp:positionH>
                <wp:positionV relativeFrom="paragraph">
                  <wp:posOffset>16630</wp:posOffset>
                </wp:positionV>
                <wp:extent cx="360" cy="98640"/>
                <wp:effectExtent l="38100" t="38100" r="38100" b="34925"/>
                <wp:wrapNone/>
                <wp:docPr id="2056839633" name="Ink 15"/>
                <wp:cNvGraphicFramePr/>
                <a:graphic xmlns:a="http://schemas.openxmlformats.org/drawingml/2006/main">
                  <a:graphicData uri="http://schemas.microsoft.com/office/word/2010/wordprocessingInk">
                    <w14:contentPart bwMode="auto" r:id="rId20">
                      <w14:nvContentPartPr>
                        <w14:cNvContentPartPr/>
                      </w14:nvContentPartPr>
                      <w14:xfrm>
                        <a:off x="0" y="0"/>
                        <a:ext cx="360" cy="98640"/>
                      </w14:xfrm>
                    </w14:contentPart>
                  </a:graphicData>
                </a:graphic>
              </wp:anchor>
            </w:drawing>
          </mc:Choice>
          <mc:Fallback>
            <w:pict>
              <v:shape w14:anchorId="07CE0E8E" id="Ink 15" o:spid="_x0000_s1026" type="#_x0000_t75" style="position:absolute;margin-left:187.9pt;margin-top:.8pt;width:1.05pt;height: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">
                <v:imagedata r:id="rId21" o:title=""/>
              </v:shape>
            </w:pict>
          </mc:Fallback>
        </mc:AlternateContent>
      </w:r>
      <w:r>
        <w:rPr>
          <w:rFonts w:ascii="Arial" w:hAnsi="Arial" w:cs="Arial"/>
          <w:noProof/>
        </w:rPr>
        <mc:AlternateContent>
          <mc:Choice Requires="wpi">
            <w:drawing>
              <wp:anchor distT="0" distB="0" distL="114300" distR="114300" simplePos="0" relativeHeight="251663360" behindDoc="0" locked="0" layoutInCell="1" allowOverlap="1" wp14:anchorId="7BEF7AD1" wp14:editId="2710101A">
                <wp:simplePos x="0" y="0"/>
                <wp:positionH relativeFrom="column">
                  <wp:posOffset>2254980</wp:posOffset>
                </wp:positionH>
                <wp:positionV relativeFrom="paragraph">
                  <wp:posOffset>-7490</wp:posOffset>
                </wp:positionV>
                <wp:extent cx="88200" cy="123840"/>
                <wp:effectExtent l="38100" t="38100" r="45720" b="47625"/>
                <wp:wrapNone/>
                <wp:docPr id="481607553" name="Ink 14"/>
                <wp:cNvGraphicFramePr/>
                <a:graphic xmlns:a="http://schemas.openxmlformats.org/drawingml/2006/main">
                  <a:graphicData uri="http://schemas.microsoft.com/office/word/2010/wordprocessingInk">
                    <w14:contentPart bwMode="auto" r:id="rId22">
                      <w14:nvContentPartPr>
                        <w14:cNvContentPartPr/>
                      </w14:nvContentPartPr>
                      <w14:xfrm>
                        <a:off x="0" y="0"/>
                        <a:ext cx="88200" cy="123840"/>
                      </w14:xfrm>
                    </w14:contentPart>
                  </a:graphicData>
                </a:graphic>
              </wp:anchor>
            </w:drawing>
          </mc:Choice>
          <mc:Fallback>
            <w:pict>
              <v:shape w14:anchorId="5EA2FCB8" id="Ink 14" o:spid="_x0000_s1026" type="#_x0000_t75" style="position:absolute;margin-left:177.05pt;margin-top:-1.1pt;width:7.95pt;height:10.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&#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">
                <v:imagedata r:id="rId23" o:title=""/>
              </v:shape>
            </w:pict>
          </mc:Fallback>
        </mc:AlternateContent>
      </w:r>
      <w:r>
        <w:rPr>
          <w:rFonts w:ascii="Arial" w:hAnsi="Arial" w:cs="Arial"/>
          <w:noProof/>
        </w:rPr>
        <mc:AlternateContent>
          <mc:Choice Requires="wpi">
            <w:drawing>
              <wp:anchor distT="0" distB="0" distL="114300" distR="114300" simplePos="0" relativeHeight="251662336" behindDoc="0" locked="0" layoutInCell="1" allowOverlap="1" wp14:anchorId="1F9E6681" wp14:editId="50225DA9">
                <wp:simplePos x="0" y="0"/>
                <wp:positionH relativeFrom="column">
                  <wp:posOffset>2057340</wp:posOffset>
                </wp:positionH>
                <wp:positionV relativeFrom="paragraph">
                  <wp:posOffset>16990</wp:posOffset>
                </wp:positionV>
                <wp:extent cx="139680" cy="105480"/>
                <wp:effectExtent l="38100" t="38100" r="51435" b="46990"/>
                <wp:wrapNone/>
                <wp:docPr id="537242757" name="Ink 13"/>
                <wp:cNvGraphicFramePr/>
                <a:graphic xmlns:a="http://schemas.openxmlformats.org/drawingml/2006/main">
                  <a:graphicData uri="http://schemas.microsoft.com/office/word/2010/wordprocessingInk">
                    <w14:contentPart bwMode="auto" r:id="rId24">
                      <w14:nvContentPartPr>
                        <w14:cNvContentPartPr/>
                      </w14:nvContentPartPr>
                      <w14:xfrm>
                        <a:off x="0" y="0"/>
                        <a:ext cx="139680" cy="105480"/>
                      </w14:xfrm>
                    </w14:contentPart>
                  </a:graphicData>
                </a:graphic>
              </wp:anchor>
            </w:drawing>
          </mc:Choice>
          <mc:Fallback>
            <w:pict>
              <v:shape w14:anchorId="51E305C7" id="Ink 13" o:spid="_x0000_s1026" type="#_x0000_t75" style="position:absolute;margin-left:161.5pt;margin-top:.85pt;width:12pt;height:9.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">
                <v:imagedata r:id="rId25" o:title=""/>
              </v:shape>
            </w:pict>
          </mc:Fallback>
        </mc:AlternateContent>
      </w:r>
      <w:r>
        <w:rPr>
          <w:rFonts w:ascii="Arial" w:hAnsi="Arial" w:cs="Arial"/>
          <w:noProof/>
        </w:rPr>
        <mc:AlternateContent>
          <mc:Choice Requires="wpi">
            <w:drawing>
              <wp:anchor distT="0" distB="0" distL="114300" distR="114300" simplePos="0" relativeHeight="251661312" behindDoc="0" locked="0" layoutInCell="1" allowOverlap="1" wp14:anchorId="71078635" wp14:editId="6EAA4B68">
                <wp:simplePos x="0" y="0"/>
                <wp:positionH relativeFrom="column">
                  <wp:posOffset>1943220</wp:posOffset>
                </wp:positionH>
                <wp:positionV relativeFrom="paragraph">
                  <wp:posOffset>54430</wp:posOffset>
                </wp:positionV>
                <wp:extent cx="75240" cy="68400"/>
                <wp:effectExtent l="38100" t="38100" r="39370" b="46355"/>
                <wp:wrapNone/>
                <wp:docPr id="1088016060" name="Ink 12"/>
                <wp:cNvGraphicFramePr/>
                <a:graphic xmlns:a="http://schemas.openxmlformats.org/drawingml/2006/main">
                  <a:graphicData uri="http://schemas.microsoft.com/office/word/2010/wordprocessingInk">
                    <w14:contentPart bwMode="auto" r:id="rId26">
                      <w14:nvContentPartPr>
                        <w14:cNvContentPartPr/>
                      </w14:nvContentPartPr>
                      <w14:xfrm>
                        <a:off x="0" y="0"/>
                        <a:ext cx="75240" cy="68400"/>
                      </w14:xfrm>
                    </w14:contentPart>
                  </a:graphicData>
                </a:graphic>
              </wp:anchor>
            </w:drawing>
          </mc:Choice>
          <mc:Fallback>
            <w:pict>
              <v:shape w14:anchorId="6E7E6926" id="Ink 12" o:spid="_x0000_s1026" type="#_x0000_t75" style="position:absolute;margin-left:152.5pt;margin-top:3.8pt;width:6.9pt;height:6.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">
                <v:imagedata r:id="rId27" o:title=""/>
              </v:shape>
            </w:pict>
          </mc:Fallback>
        </mc:AlternateContent>
      </w:r>
      <w:r>
        <w:rPr>
          <w:rFonts w:ascii="Arial" w:hAnsi="Arial" w:cs="Arial"/>
          <w:noProof/>
        </w:rPr>
        <mc:AlternateContent>
          <mc:Choice Requires="wpi">
            <w:drawing>
              <wp:anchor distT="0" distB="0" distL="114300" distR="114300" simplePos="0" relativeHeight="251660288" behindDoc="0" locked="0" layoutInCell="1" allowOverlap="1" wp14:anchorId="0DD4DEF7" wp14:editId="564BDD4E">
                <wp:simplePos x="0" y="0"/>
                <wp:positionH relativeFrom="column">
                  <wp:posOffset>1935660</wp:posOffset>
                </wp:positionH>
                <wp:positionV relativeFrom="paragraph">
                  <wp:posOffset>-11450</wp:posOffset>
                </wp:positionV>
                <wp:extent cx="63360" cy="74160"/>
                <wp:effectExtent l="38100" t="38100" r="51435" b="40640"/>
                <wp:wrapNone/>
                <wp:docPr id="1393933972" name="Ink 11"/>
                <wp:cNvGraphicFramePr/>
                <a:graphic xmlns:a="http://schemas.openxmlformats.org/drawingml/2006/main">
                  <a:graphicData uri="http://schemas.microsoft.com/office/word/2010/wordprocessingInk">
                    <w14:contentPart bwMode="auto" r:id="rId28">
                      <w14:nvContentPartPr>
                        <w14:cNvContentPartPr/>
                      </w14:nvContentPartPr>
                      <w14:xfrm>
                        <a:off x="0" y="0"/>
                        <a:ext cx="63360" cy="74160"/>
                      </w14:xfrm>
                    </w14:contentPart>
                  </a:graphicData>
                </a:graphic>
              </wp:anchor>
            </w:drawing>
          </mc:Choice>
          <mc:Fallback>
            <w:pict>
              <v:shape w14:anchorId="60D7816A" id="Ink 11" o:spid="_x0000_s1026" type="#_x0000_t75" style="position:absolute;margin-left:151.9pt;margin-top:-1.4pt;width:6pt;height:6.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">
                <v:imagedata r:id="rId29" o:title=""/>
              </v:shape>
            </w:pict>
          </mc:Fallback>
        </mc:AlternateContent>
      </w:r>
      <w:r>
        <w:rPr>
          <w:rFonts w:ascii="Arial" w:hAnsi="Arial" w:cs="Arial"/>
          <w:noProof/>
        </w:rPr>
        <mc:AlternateContent>
          <mc:Choice Requires="wpi">
            <w:drawing>
              <wp:anchor distT="0" distB="0" distL="114300" distR="114300" simplePos="0" relativeHeight="251659264" behindDoc="0" locked="0" layoutInCell="1" allowOverlap="1" wp14:anchorId="0A056DCF" wp14:editId="67ECFCCE">
                <wp:simplePos x="0" y="0"/>
                <wp:positionH relativeFrom="column">
                  <wp:posOffset>1927740</wp:posOffset>
                </wp:positionH>
                <wp:positionV relativeFrom="paragraph">
                  <wp:posOffset>-21530</wp:posOffset>
                </wp:positionV>
                <wp:extent cx="360" cy="144360"/>
                <wp:effectExtent l="38100" t="38100" r="38100" b="46355"/>
                <wp:wrapNone/>
                <wp:docPr id="116815684" name="Ink 10"/>
                <wp:cNvGraphicFramePr/>
                <a:graphic xmlns:a="http://schemas.openxmlformats.org/drawingml/2006/main">
                  <a:graphicData uri="http://schemas.microsoft.com/office/word/2010/wordprocessingInk">
                    <w14:contentPart bwMode="auto" r:id="rId30">
                      <w14:nvContentPartPr>
                        <w14:cNvContentPartPr/>
                      </w14:nvContentPartPr>
                      <w14:xfrm>
                        <a:off x="0" y="0"/>
                        <a:ext cx="360" cy="144360"/>
                      </w14:xfrm>
                    </w14:contentPart>
                  </a:graphicData>
                </a:graphic>
              </wp:anchor>
            </w:drawing>
          </mc:Choice>
          <mc:Fallback>
            <w:pict>
              <v:shape w14:anchorId="654CFD3A" id="Ink 10" o:spid="_x0000_s1026" type="#_x0000_t75" style="position:absolute;margin-left:151.3pt;margin-top:-2.2pt;width:1.05pt;height:12.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">
                <v:imagedata r:id="rId31" o:title=""/>
              </v:shape>
            </w:pict>
          </mc:Fallback>
        </mc:AlternateContent>
      </w:r>
      <w:r w:rsidR="006A7CC0" w:rsidRPr="0086786A">
        <w:rPr>
          <w:rFonts w:ascii="Arial" w:hAnsi="Arial" w:cs="Arial"/>
        </w:rPr>
        <w:t>Service Provider Signature: ________________________________________________</w:t>
      </w:r>
      <w:proofErr w:type="gramStart"/>
      <w:r w:rsidR="006A7CC0" w:rsidRPr="0086786A">
        <w:rPr>
          <w:rFonts w:ascii="Arial" w:hAnsi="Arial" w:cs="Arial"/>
        </w:rPr>
        <w:t xml:space="preserve">_  </w:t>
      </w:r>
      <w:proofErr w:type="gramEnd"/>
      <w:r w:rsidR="006A7CC0" w:rsidRPr="0086786A">
        <w:rPr>
          <w:rFonts w:ascii="Arial" w:hAnsi="Arial" w:cs="Arial"/>
        </w:rPr>
        <w:t xml:space="preserve"> Date: ___________</w:t>
      </w:r>
    </w:p>
    <w:sectPr w:rsidR="00C23107" w:rsidRPr="0086786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1148183">
    <w:abstractNumId w:val="8"/>
  </w:num>
  <w:num w:numId="2" w16cid:durableId="1180968549">
    <w:abstractNumId w:val="6"/>
  </w:num>
  <w:num w:numId="3" w16cid:durableId="678115738">
    <w:abstractNumId w:val="5"/>
  </w:num>
  <w:num w:numId="4" w16cid:durableId="1754012183">
    <w:abstractNumId w:val="4"/>
  </w:num>
  <w:num w:numId="5" w16cid:durableId="1035079536">
    <w:abstractNumId w:val="7"/>
  </w:num>
  <w:num w:numId="6" w16cid:durableId="1567571142">
    <w:abstractNumId w:val="3"/>
  </w:num>
  <w:num w:numId="7" w16cid:durableId="1521234505">
    <w:abstractNumId w:val="2"/>
  </w:num>
  <w:num w:numId="8" w16cid:durableId="1708943442">
    <w:abstractNumId w:val="1"/>
  </w:num>
  <w:num w:numId="9" w16cid:durableId="67688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4E"/>
    <w:rsid w:val="00034616"/>
    <w:rsid w:val="0006063C"/>
    <w:rsid w:val="000F4307"/>
    <w:rsid w:val="0015074B"/>
    <w:rsid w:val="0029639D"/>
    <w:rsid w:val="003047CE"/>
    <w:rsid w:val="00326F90"/>
    <w:rsid w:val="00453BF5"/>
    <w:rsid w:val="004C43D5"/>
    <w:rsid w:val="006A7CC0"/>
    <w:rsid w:val="006E59CA"/>
    <w:rsid w:val="007326B7"/>
    <w:rsid w:val="0086786A"/>
    <w:rsid w:val="00AA1D8D"/>
    <w:rsid w:val="00AF3833"/>
    <w:rsid w:val="00B47730"/>
    <w:rsid w:val="00C23107"/>
    <w:rsid w:val="00CB0664"/>
    <w:rsid w:val="00CB5AB8"/>
    <w:rsid w:val="00EC47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9A055"/>
  <w14:defaultImageDpi w14:val="300"/>
  <w15:docId w15:val="{581F323F-F4DA-49C3-B932-FB29C4F1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6786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6.xml"/><Relationship Id="rId26" Type="http://schemas.openxmlformats.org/officeDocument/2006/relationships/customXml" Target="ink/ink10.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customXml" Target="ink/ink1.xml"/><Relationship Id="rId12" Type="http://schemas.openxmlformats.org/officeDocument/2006/relationships/customXml" Target="ink/ink3.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customXml" Target="ink/ink7.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customXml" Target="ink/ink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1.xml"/><Relationship Id="rId10" Type="http://schemas.openxmlformats.org/officeDocument/2006/relationships/customXml" Target="ink/ink2.xm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2.png"/><Relationship Id="rId30" Type="http://schemas.openxmlformats.org/officeDocument/2006/relationships/customXml" Target="ink/ink1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55.986"/>
    </inkml:context>
    <inkml:brush xml:id="br0">
      <inkml:brushProperty name="width" value="0.035" units="cm"/>
      <inkml:brushProperty name="height" value="0.035" units="cm"/>
    </inkml:brush>
  </inkml:definitions>
  <inkml:trace contextRef="#ctx0" brushRef="#br0">0 0 24063,'56'39'0,"53"-39"0,-164-39 0,-55 39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02.303"/>
    </inkml:context>
    <inkml:brush xml:id="br0">
      <inkml:brushProperty name="width" value="0.035" units="cm"/>
      <inkml:brushProperty name="height" value="0.035" units="cm"/>
    </inkml:brush>
  </inkml:definitions>
  <inkml:trace contextRef="#ctx0" brushRef="#br0">0 0 24575,'0'4'0,"0"4"0,4 2 0,0 2 0,4-1 0,1 1 0,2-1 0,-1 1 0,1-1 0,-1 0 0,6-1 0,-1 5 0,1 0 0,1-3 0,2 0 0,1-1 0,0-4 0,-2-2-8191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39:56.835"/>
    </inkml:context>
    <inkml:brush xml:id="br0">
      <inkml:brushProperty name="width" value="0.035" units="cm"/>
      <inkml:brushProperty name="height" value="0.035" units="cm"/>
    </inkml:brush>
  </inkml:definitions>
  <inkml:trace contextRef="#ctx0" brushRef="#br0">0 205 24575,'12'-18'0,"38"-28"0,-40 38 0,-1 0 0,0 0 0,0-1 0,-1 0 0,0-1 0,10-14 0,-10 9-64,17-25-1237,-16 31-5525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39:53.226"/>
    </inkml:context>
    <inkml:brush xml:id="br0">
      <inkml:brushProperty name="width" value="0.035" units="cm"/>
      <inkml:brushProperty name="height" value="0.035" units="cm"/>
    </inkml:brush>
  </inkml:definitions>
  <inkml:trace contextRef="#ctx0" brushRef="#br0">0 0 24575,'0'382'-1365,"0"-364"-5461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50.292"/>
    </inkml:context>
    <inkml:brush xml:id="br0">
      <inkml:brushProperty name="width" value="0.035" units="cm"/>
      <inkml:brushProperty name="height" value="0.035" units="cm"/>
    </inkml:brush>
  </inkml:definitions>
  <inkml:trace contextRef="#ctx0" brushRef="#br0">21 0 24575,'0'0'-8191</inkml:trace>
  <inkml:trace contextRef="#ctx0" brushRef="#br0" timeOffset="2151.56">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48.020"/>
    </inkml:context>
    <inkml:brush xml:id="br0">
      <inkml:brushProperty name="width" value="0.035" units="cm"/>
      <inkml:brushProperty name="height" value="0.035" units="cm"/>
    </inkml:brush>
  </inkml:definitions>
  <inkml:trace contextRef="#ctx0" brushRef="#br0">49 197 24575,'6'-5'0,"1"0"0,0 0 0,0 0 0,0 1 0,1 0 0,9-4 0,-10 5 0,0 0 0,-1 0 0,1-1 0,-1 0 0,12-9 0,-16 11 0,0-1 0,0 1 0,0-1 0,-1 1 0,1-1 0,-1 0 0,1 0 0,-1 0 0,0 1 0,0-1 0,0 0 0,0 0 0,-1-1 0,1 1 0,-1 0 0,0 0 0,0 0 0,-1-5 0,1 5 0,0 0 0,-1 0 0,1 0 0,-1 0 0,0 0 0,0 0 0,-1 0 0,1 0 0,0 0 0,-1 0 0,0 1 0,1-1 0,-1 0 0,0 1 0,-1 0 0,1-1 0,0 1 0,-1 0 0,1 0 0,-1 1 0,1-1 0,-1 0 0,0 1 0,0-1 0,0 1 0,-5-1 0,3 0 0,-1 1 0,0-1 0,0 1 0,0 1 0,1-1 0,-1 1 0,0 0 0,0 0 0,0 1 0,0 0 0,0 0 0,1 0 0,-11 4 0,14-3 0,-1 0 0,1 0 0,-1 0 0,1 0 0,0 0 0,0 0 0,0 1 0,0-1 0,1 1 0,-1-1 0,1 1 0,-1 0 0,1 0 0,0-1 0,0 1 0,0 0 0,0 0 0,1 0 0,-1 0 0,1 0 0,0 0 0,0 6 0,0 9 0,0 0 0,5 25 0,-5-42 0,2 11 0,2-1 0,0 1 0,0-1 0,1 0 0,0-1 0,1 1 0,13 17 0,11 23 0,-27-47 0,-1 0 0,1 0 0,0 0 0,1 0 0,-1-1 0,0 0 0,1 1 0,0-1 0,0-1 0,8 6 0,20 15 0,-23-15 0,0 0 0,0-1 0,1-1 0,-1 1 0,1-2 0,1 1 0,-1-1 0,1-1 0,22 6 0,-24-7 0,0-1 0,1-1 0,0 1 0,-1-1 0,1-1 0,-1 0 0,1-1 0,0 1 0,-1-2 0,1 1 0,-1-1 0,12-5 0,-18 6-124,-1 0 0,0 0 0,0 0 0,0 0 0,0-1 0,0 1-1,-1-1 1,1 1 0,0-1 0,2-3 0,3-6-6702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42.652"/>
    </inkml:context>
    <inkml:brush xml:id="br0">
      <inkml:brushProperty name="width" value="0.035" units="cm"/>
      <inkml:brushProperty name="height" value="0.035" units="cm"/>
    </inkml:brush>
  </inkml:definitions>
  <inkml:trace contextRef="#ctx0" brushRef="#br0">299 0 24575,'1'11'0,"1"0"0,0 0 0,0-1 0,1 1 0,1-1 0,5 12 0,7 23 0,-8-9 0,-1 1 0,-2 0 0,-2 0 0,-1 63 0,-1-58 0,0-29 0,0 0 0,-1 0 0,0 0 0,-1-1 0,-1 1 0,-3 17 0,2-24 0,1-1 0,0 0 0,-1 0 0,0 0 0,0 0 0,-1 0 0,0 0 0,1-1 0,-1 0 0,-1 0 0,1 0 0,-1 0 0,1-1 0,-1 1 0,0-1 0,0-1 0,0 1 0,-1-1 0,-6 3 0,5-3 0,0 0 0,0-1 0,-1 0 0,1 0 0,0 0 0,-1-1 0,1 0 0,0 0 0,-1-1 0,1 0 0,0-1 0,-1 1 0,1-1 0,-12-6 0,-9-3 0,16 6 0,0 0 0,-1 0 0,2-1 0,-1-1 0,1 0 0,0 0 0,-11-11 0,20 15-151,0 1-1,0 0 0,1-1 0,0 1 1,-1-1-1,1 0 0,0 1 1,-1-6-1,-1-6-6674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30.024"/>
    </inkml:context>
    <inkml:brush xml:id="br0">
      <inkml:brushProperty name="width" value="0.035" units="cm"/>
      <inkml:brushProperty name="height" value="0.035" units="cm"/>
    </inkml:brush>
  </inkml:definitions>
  <inkml:trace contextRef="#ctx0" brushRef="#br0">1 7 24575,'0'27'0,"0"-7"0,1 0 0,0 0 0,5 22 0,-4-35 0,-1-1 0,1 0 0,0 1 0,1-1 0,0 0 0,0 0 0,0 0 0,0-1 0,1 1 0,0-1 0,0 1 0,1-1 0,8 7 0,-10-10 0,1 1 0,-1-1 0,1 0 0,0 0 0,0 0 0,0-1 0,0 1 0,0-1 0,0 0 0,1 0 0,-1-1 0,0 1 0,0-1 0,1 0 0,-1 0 0,0 0 0,1 0 0,-1-1 0,0 0 0,5-1 0,-5 1 0,-1-1 0,1 1 0,-1 0 0,0-1 0,1 0 0,-1 0 0,0 0 0,0 0 0,0 0 0,-1-1 0,1 1 0,0-1 0,-1 0 0,0 0 0,0 0 0,1 0 0,-2 0 0,1 0 0,0 0 0,-1-1 0,1 1 0,-1-1 0,1-5 0,1-4 0,-1-1 0,-1 1 0,0-1 0,-1 0 0,-1 0 0,0 1 0,0-1 0,-6-20 0,5 32 5,1-1 0,-1 1 0,0 0 0,0 0 0,-1 0 0,1 0 0,0 0 0,-1 0 0,1 0 0,-1 1 0,1-1-1,-1 1 1,0 0 0,0 0 0,0 0 0,0 0 0,1 0 0,-1 1 0,0-1 0,0 1 0,0 0 0,0 0 0,-4 0 0,-10 0-484,-1 0 0,-25 5 0,43-5 432,-19 4-6779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24.497"/>
    </inkml:context>
    <inkml:brush xml:id="br0">
      <inkml:brushProperty name="width" value="0.035" units="cm"/>
      <inkml:brushProperty name="height" value="0.035" units="cm"/>
    </inkml:brush>
  </inkml:definitions>
  <inkml:trace contextRef="#ctx0" brushRef="#br0">25 177 24575,'0'94'0,"-2"-90"0,-4-13 0,-2-15 0,4-9 0,1-1 0,2 0 0,4-50 0,-3 82 0,1 0 0,-1-1 0,0 1 0,1-1 0,0 1 0,-1 0 0,1 0 0,0-1 0,0 1 0,0 0 0,0 0 0,1 0 0,-1 0 0,1 0 0,-1 0 0,1 0 0,0 1 0,-1-1 0,1 0 0,0 1 0,0 0 0,0-1 0,0 1 0,1 0 0,-1 0 0,0 0 0,0 0 0,1 1 0,3-2 0,3 1 0,0 0 0,1 0 0,-1 1 0,0 0 0,1 0 0,12 3 0,-18-1 0,0-1 0,0 1 0,-1 0 0,1 0 0,-1 0 0,1 0 0,-1 0 0,1 1 0,-1 0 0,0-1 0,0 1 0,-1 0 0,1 1 0,-1-1 0,1 0 0,-1 1 0,0-1 0,0 1 0,0 0 0,1 4 0,2 4 0,-1 1 0,0-1 0,0 1 0,-2-1 0,3 18 0,-4 10-1,-1-28-272,0 0 0,1 0 0,0 0 1,5 16-1,-2-14-6553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19.773"/>
    </inkml:context>
    <inkml:brush xml:id="br0">
      <inkml:brushProperty name="width" value="0.035" units="cm"/>
      <inkml:brushProperty name="height" value="0.035" units="cm"/>
    </inkml:brush>
  </inkml:definitions>
  <inkml:trace contextRef="#ctx0" brushRef="#br0">1 0 24575,'0'4'0,"0"4"0,0 5 0,0 3 0,0 3 0,0 2 0,0 1 0,0 0 0,0 0 0,0 0 0,0 0 0,0-1 0,0 1 0,0-1 0,0-3-8191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15.741"/>
    </inkml:context>
    <inkml:brush xml:id="br0">
      <inkml:brushProperty name="width" value="0.035" units="cm"/>
      <inkml:brushProperty name="height" value="0.035" units="cm"/>
    </inkml:brush>
  </inkml:definitions>
  <inkml:trace contextRef="#ctx0" brushRef="#br0">23 194 24575,'0'150'0,"-1"-175"0,-9-46 0,6 45 0,-3-46 0,7 63 0,0-1 0,1 0 0,0 1 0,0-1 0,1 1 0,1 0 0,-1 0 0,8-17 0,-8 23 0,0-1 0,0 1 0,0 0 0,0 0 0,1 0 0,-1 1 0,1-1 0,-1 0 0,1 1 0,0 0 0,0-1 0,0 1 0,1 1 0,-1-1 0,0 0 0,1 1 0,-1 0 0,1-1 0,-1 1 0,1 1 0,0-1 0,-1 0 0,1 1 0,0 0 0,-1 0 0,5 0 0,43 10 61,-44-8-239,1 0-1,0 0 1,-1-1 0,1 0 0,0 0-1,-1-1 1,13 0 0,-6-4-6648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40:10.543"/>
    </inkml:context>
    <inkml:brush xml:id="br0">
      <inkml:brushProperty name="width" value="0.035" units="cm"/>
      <inkml:brushProperty name="height" value="0.035" units="cm"/>
    </inkml:brush>
  </inkml:definitions>
  <inkml:trace contextRef="#ctx0" brushRef="#br0">0 41 24575,'13'29'0,"-8"-13"0,1-1 0,14 23 0,9 26 0,-25-54 0,0-1 0,0 0 0,1 0 0,1 0 0,-1-1 0,1 1 0,14 13 0,-19-21 0,-1-1 0,0 1 0,1-1 0,-1 0 0,1 1 0,0-1 0,-1 0 0,1 1 0,-1-1 0,1 0 0,-1 0 0,1 1 0,0-1 0,-1 0 0,1 0 0,-1 0 0,1 0 0,0 0 0,-1 0 0,1 0 0,0 0 0,-1 0 0,1 0 0,-1 0 0,1-1 0,0 1 0,-1 0 0,1 0 0,-1 0 0,1-1 0,-1 1 0,1 0 0,-1-1 0,1 1 0,-1-1 0,1 1 0,-1 0 0,1-1 0,-1 1 0,0-1 0,1 1 0,-1-1 0,0 1 0,1-1 0,-1 0 0,0 1 0,0-1 0,1 1 0,-1-1 0,0 0 0,0 0 0,15-43 0,-11 30 0,13-25 0,-12 29 0,0 0 0,-1-1 0,-1 1 0,5-20 0,-6 28 0,2 7 0,6 12 0,-6-8 0,9 9 0,-1 0 0,15 31 0,-25-45 0,0 0 0,1 0 0,-1 0 0,1-1 0,0 1 0,0-1 0,0 0 0,0 0 0,1 0 0,-1 0 0,1-1 0,4 3 0,-7-4 0,0-1 0,0 1 0,1 0 0,-1-1 0,0 0 0,0 1 0,1-1 0,-1 0 0,0 1 0,1-1 0,-1 0 0,0 0 0,1 0 0,-1 0 0,0 0 0,1-1 0,-1 1 0,0 0 0,1-1 0,-1 1 0,0-1 0,0 1 0,1-1 0,-1 1 0,0-1 0,0 0 0,0 0 0,0 1 0,0-1 0,0 0 0,0 0 0,0 0 0,0 0 0,-1 0 0,1 0 0,0-1 0,0 1 0,-1 0 0,1 0 0,-1 0 0,1-1 0,-1 1 0,0-2 0,4-13 0,0-1 0,-2 0 0,0 0 0,-1-1 0,-1 1 0,0 0 0,-3-18 0,0-21 0,3 35-1365,0 3-5461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2509</Characters>
  <Application>Microsoft Office Word</Application>
  <DocSecurity>0</DocSecurity>
  <Lines>65</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Kathryn Leigh-Suddens</cp:lastModifiedBy>
  <cp:revision>2</cp:revision>
  <dcterms:created xsi:type="dcterms:W3CDTF">2026-01-17T18:08:00Z</dcterms:created>
  <dcterms:modified xsi:type="dcterms:W3CDTF">2026-01-17T18:08:00Z</dcterms:modified>
  <cp:category/>
</cp:coreProperties>
</file>