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F431" w14:textId="77777777" w:rsidR="004D490C" w:rsidRDefault="004D490C" w:rsidP="00C40B1E">
      <w:pPr>
        <w:pStyle w:val="Heading1"/>
      </w:pPr>
      <w:r w:rsidRPr="004D490C">
        <w:rPr>
          <w:sz w:val="44"/>
          <w:szCs w:val="44"/>
        </w:rPr>
        <w:t xml:space="preserve"> Christine M</w:t>
      </w:r>
      <w:bookmarkStart w:id="0" w:name="_GoBack"/>
      <w:bookmarkEnd w:id="0"/>
      <w:r w:rsidRPr="004D490C">
        <w:rPr>
          <w:sz w:val="44"/>
          <w:szCs w:val="44"/>
        </w:rPr>
        <w:t>arie’s Caterings</w:t>
      </w:r>
      <w:r>
        <w:t xml:space="preserve"> </w:t>
      </w:r>
    </w:p>
    <w:p w14:paraId="7BF7DF90" w14:textId="4EC053DC" w:rsidR="00C40B1E" w:rsidRPr="004D490C" w:rsidRDefault="004D490C" w:rsidP="00C40B1E">
      <w:pPr>
        <w:pStyle w:val="Heading1"/>
        <w:rPr>
          <w:color w:val="76923C" w:themeColor="accent3" w:themeShade="BF"/>
          <w:sz w:val="44"/>
          <w:szCs w:val="44"/>
        </w:rPr>
      </w:pPr>
      <w:r w:rsidRPr="004D490C">
        <w:rPr>
          <w:color w:val="76923C" w:themeColor="accent3" w:themeShade="BF"/>
          <w:sz w:val="44"/>
          <w:szCs w:val="44"/>
        </w:rPr>
        <w:t xml:space="preserve">fresh baked Holiday Cookies </w:t>
      </w:r>
    </w:p>
    <w:p w14:paraId="32E50D93" w14:textId="45C002DF" w:rsidR="00E74552" w:rsidRDefault="004D490C" w:rsidP="004D490C">
      <w:pPr>
        <w:pStyle w:val="DateTime"/>
      </w:pPr>
      <w:r>
        <w:t xml:space="preserve">  Scheduled pickup times in Glen Mills Pa </w:t>
      </w:r>
    </w:p>
    <w:p w14:paraId="723B116E" w14:textId="29D29212" w:rsidR="004D490C" w:rsidRDefault="004D490C" w:rsidP="004D490C">
      <w:pPr>
        <w:pStyle w:val="DateTime"/>
      </w:pPr>
      <w:hyperlink r:id="rId8" w:history="1">
        <w:r w:rsidRPr="005A2E6C">
          <w:rPr>
            <w:rStyle w:val="Hyperlink"/>
          </w:rPr>
          <w:t>cneugebauer@christinemariescatering.com</w:t>
        </w:r>
      </w:hyperlink>
    </w:p>
    <w:p w14:paraId="672DA664" w14:textId="25A28493" w:rsidR="004D490C" w:rsidRDefault="004D490C" w:rsidP="004D490C">
      <w:pPr>
        <w:pStyle w:val="DateTime"/>
      </w:pPr>
      <w:r>
        <w:t>610-358-0252</w:t>
      </w:r>
    </w:p>
    <w:p w14:paraId="66C4C4FB" w14:textId="71E32C22" w:rsidR="004D490C" w:rsidRDefault="004D490C" w:rsidP="004D490C">
      <w:pPr>
        <w:pStyle w:val="DateTime"/>
      </w:pPr>
      <w:r>
        <w:fldChar w:fldCharType="begin"/>
      </w:r>
      <w:r>
        <w:instrText xml:space="preserve"> HYPERLINK "</w:instrText>
      </w:r>
      <w:r w:rsidRPr="004D490C">
        <w:instrText>https://christinemariescatering.com/</w:instrText>
      </w:r>
      <w:r>
        <w:instrText xml:space="preserve">" </w:instrText>
      </w:r>
      <w:r>
        <w:fldChar w:fldCharType="separate"/>
      </w:r>
      <w:r w:rsidRPr="005A2E6C">
        <w:rPr>
          <w:rStyle w:val="Hyperlink"/>
        </w:rPr>
        <w:t>https://christinemariescatering.com/</w:t>
      </w:r>
      <w:r>
        <w:fldChar w:fldCharType="end"/>
      </w:r>
    </w:p>
    <w:p w14:paraId="55C76069" w14:textId="33210292" w:rsidR="004D490C" w:rsidRDefault="004D490C" w:rsidP="004D490C">
      <w:pPr>
        <w:pStyle w:val="DateTime"/>
      </w:pPr>
    </w:p>
    <w:p w14:paraId="6732C96B" w14:textId="77777777" w:rsidR="007446BE" w:rsidRDefault="007446BE" w:rsidP="004D490C">
      <w:pPr>
        <w:pStyle w:val="DateTime"/>
      </w:pPr>
    </w:p>
    <w:p w14:paraId="146C7C60" w14:textId="2AC775B9" w:rsidR="004D490C" w:rsidRDefault="007446BE" w:rsidP="004D490C">
      <w:pPr>
        <w:pStyle w:val="DateTime"/>
      </w:pPr>
      <w:r>
        <w:t>Piped Linzer cookies dipped in chocolate$20.00 a pound</w:t>
      </w:r>
    </w:p>
    <w:p w14:paraId="1DA6CB9A" w14:textId="1356F789" w:rsidR="004D490C" w:rsidRDefault="00471DD9" w:rsidP="004D490C">
      <w:pPr>
        <w:pStyle w:val="DateTime"/>
      </w:pPr>
      <w:r>
        <w:t xml:space="preserve">Peanut Butter Drop </w:t>
      </w:r>
      <w:proofErr w:type="gramStart"/>
      <w:r>
        <w:t>With</w:t>
      </w:r>
      <w:proofErr w:type="gramEnd"/>
      <w:r>
        <w:t xml:space="preserve"> Kisses Of Chocolate</w:t>
      </w:r>
      <w:r w:rsidR="00F673AB">
        <w:t xml:space="preserve"> $15.00 </w:t>
      </w:r>
    </w:p>
    <w:p w14:paraId="3077D7A2" w14:textId="208EC6E2" w:rsidR="004D490C" w:rsidRDefault="00471DD9" w:rsidP="004D490C">
      <w:pPr>
        <w:pStyle w:val="DateTime"/>
      </w:pPr>
      <w:r>
        <w:t>Biscotti :</w:t>
      </w:r>
      <w:r w:rsidR="00EE3DF3">
        <w:t xml:space="preserve">Anise </w:t>
      </w:r>
      <w:r>
        <w:t xml:space="preserve">Almond and </w:t>
      </w:r>
      <w:r w:rsidR="007446BE">
        <w:t>chocolate</w:t>
      </w:r>
      <w:r>
        <w:t xml:space="preserve"> chip</w:t>
      </w:r>
      <w:r w:rsidR="00F673AB">
        <w:t xml:space="preserve"> and almond, craisin walnut with orange zest</w:t>
      </w:r>
      <w:r>
        <w:t>,</w:t>
      </w:r>
      <w:r w:rsidR="00F673AB" w:rsidRPr="00F673AB">
        <w:t xml:space="preserve"> </w:t>
      </w:r>
      <w:r w:rsidR="00F673AB">
        <w:t>$</w:t>
      </w:r>
      <w:r w:rsidR="00F673AB">
        <w:t>25 a pound</w:t>
      </w:r>
    </w:p>
    <w:p w14:paraId="57D4C15F" w14:textId="4FF299FE" w:rsidR="004D490C" w:rsidRDefault="00F673AB" w:rsidP="004D490C">
      <w:pPr>
        <w:pStyle w:val="DateTime"/>
      </w:pPr>
      <w:r>
        <w:lastRenderedPageBreak/>
        <w:t xml:space="preserve">Original </w:t>
      </w:r>
      <w:r w:rsidR="00471DD9">
        <w:t>Chocolate Chip</w:t>
      </w:r>
      <w:r w:rsidR="007446BE">
        <w:t xml:space="preserve"> </w:t>
      </w:r>
    </w:p>
    <w:p w14:paraId="28079971" w14:textId="7869D3C4" w:rsidR="004D490C" w:rsidRDefault="00471DD9" w:rsidP="004D490C">
      <w:pPr>
        <w:pStyle w:val="DateTime"/>
      </w:pPr>
      <w:r>
        <w:t xml:space="preserve">Honey Oatmeal Raisin </w:t>
      </w:r>
      <w:proofErr w:type="gramStart"/>
      <w:r>
        <w:t>With</w:t>
      </w:r>
      <w:proofErr w:type="gramEnd"/>
      <w:r>
        <w:t xml:space="preserve"> Or Without Walnuts</w:t>
      </w:r>
    </w:p>
    <w:p w14:paraId="4F75E1C1" w14:textId="3CF5392A" w:rsidR="00A940AE" w:rsidRDefault="00471DD9" w:rsidP="004D490C">
      <w:pPr>
        <w:pStyle w:val="DateTime"/>
      </w:pPr>
      <w:r>
        <w:t>Honey Orange Craisin Oatmeal</w:t>
      </w:r>
    </w:p>
    <w:p w14:paraId="36DF642D" w14:textId="0361716F" w:rsidR="00A940AE" w:rsidRDefault="00471DD9" w:rsidP="004D490C">
      <w:pPr>
        <w:pStyle w:val="DateTime"/>
      </w:pPr>
      <w:r>
        <w:t xml:space="preserve"> Coconut Macaroons</w:t>
      </w:r>
    </w:p>
    <w:p w14:paraId="12820D7B" w14:textId="2A07A6EE" w:rsidR="00A940AE" w:rsidRDefault="00471DD9" w:rsidP="004D490C">
      <w:pPr>
        <w:pStyle w:val="DateTime"/>
      </w:pPr>
      <w:r>
        <w:t>Butter Spritz</w:t>
      </w:r>
      <w:r w:rsidR="00F673AB">
        <w:t xml:space="preserve"> </w:t>
      </w:r>
      <w:r w:rsidR="00DF26BA">
        <w:t>Cookies</w:t>
      </w:r>
      <w:r>
        <w:t xml:space="preserve"> </w:t>
      </w:r>
      <w:proofErr w:type="gramStart"/>
      <w:r>
        <w:t>With</w:t>
      </w:r>
      <w:proofErr w:type="gramEnd"/>
      <w:r>
        <w:t xml:space="preserve"> Sprinkles</w:t>
      </w:r>
    </w:p>
    <w:p w14:paraId="7187CABB" w14:textId="62EE770C" w:rsidR="00A940AE" w:rsidRDefault="00A940AE" w:rsidP="004D490C">
      <w:pPr>
        <w:pStyle w:val="DateTime"/>
      </w:pPr>
      <w:r>
        <w:t xml:space="preserve"> Christmas cut outs</w:t>
      </w:r>
      <w:r w:rsidR="00F673AB">
        <w:t xml:space="preserve"> decorated</w:t>
      </w:r>
    </w:p>
    <w:p w14:paraId="35A07C0F" w14:textId="49F15758" w:rsidR="00A940AE" w:rsidRDefault="00A940AE" w:rsidP="004D490C">
      <w:pPr>
        <w:pStyle w:val="DateTime"/>
      </w:pPr>
      <w:r>
        <w:t>Puppy dog cutouts</w:t>
      </w:r>
    </w:p>
    <w:p w14:paraId="4AB0B298" w14:textId="2A7965B8" w:rsidR="00DF26BA" w:rsidRDefault="00DF26BA" w:rsidP="004D490C">
      <w:pPr>
        <w:pStyle w:val="DateTime"/>
      </w:pPr>
      <w:r>
        <w:t xml:space="preserve">$16.50 a pound </w:t>
      </w:r>
    </w:p>
    <w:p w14:paraId="0E3FFE97" w14:textId="77777777" w:rsidR="00DF26BA" w:rsidRDefault="00DF26BA" w:rsidP="004D490C">
      <w:pPr>
        <w:pStyle w:val="DateTime"/>
      </w:pPr>
    </w:p>
    <w:p w14:paraId="4044A265" w14:textId="53421DAD" w:rsidR="00A940AE" w:rsidRDefault="00DF26BA" w:rsidP="004D490C">
      <w:pPr>
        <w:pStyle w:val="DateTime"/>
      </w:pPr>
      <w:r>
        <w:t xml:space="preserve"> Almond Biscotti, Chocolate chip walnut biscotti, Cranberry orange Biscotti </w:t>
      </w:r>
      <w:r w:rsidR="00A940AE">
        <w:t>Mexican wedding cookies</w:t>
      </w:r>
      <w:r w:rsidR="007446BE">
        <w:t xml:space="preserve"> $20.00</w:t>
      </w:r>
    </w:p>
    <w:p w14:paraId="33C7E15E" w14:textId="07D67F30" w:rsidR="00A940AE" w:rsidRDefault="00E151E1" w:rsidP="004D490C">
      <w:pPr>
        <w:pStyle w:val="DateTime"/>
      </w:pPr>
      <w:r>
        <w:t xml:space="preserve">Gluten Free </w:t>
      </w:r>
    </w:p>
    <w:p w14:paraId="567BC64B" w14:textId="77777777" w:rsidR="00E151E1" w:rsidRDefault="00E151E1" w:rsidP="004D490C">
      <w:pPr>
        <w:pStyle w:val="DateTime"/>
      </w:pPr>
      <w:r>
        <w:t>GF Swedish Tea Cakes</w:t>
      </w:r>
    </w:p>
    <w:p w14:paraId="4AD9F88D" w14:textId="49CBBD6C" w:rsidR="00E151E1" w:rsidRDefault="00E151E1" w:rsidP="004D490C">
      <w:pPr>
        <w:pStyle w:val="DateTime"/>
      </w:pPr>
      <w:r>
        <w:lastRenderedPageBreak/>
        <w:t>GF Black Bean Brownies with chocolate ganache</w:t>
      </w:r>
    </w:p>
    <w:p w14:paraId="282EC21C" w14:textId="4AF076FC" w:rsidR="00E151E1" w:rsidRDefault="00E151E1" w:rsidP="004D490C">
      <w:pPr>
        <w:pStyle w:val="DateTime"/>
      </w:pPr>
      <w:r>
        <w:t>GF Spritz cookies</w:t>
      </w:r>
    </w:p>
    <w:p w14:paraId="061184E8" w14:textId="06248F04" w:rsidR="00DF26BA" w:rsidRDefault="00DF26BA" w:rsidP="004D490C">
      <w:pPr>
        <w:pStyle w:val="DateTime"/>
      </w:pPr>
      <w:r>
        <w:t>$18.00 a pound</w:t>
      </w:r>
    </w:p>
    <w:p w14:paraId="4B337259" w14:textId="1EB64C14" w:rsidR="00471DD9" w:rsidRDefault="00471DD9" w:rsidP="004D490C">
      <w:pPr>
        <w:pStyle w:val="DateTime"/>
      </w:pPr>
      <w:r>
        <w:t>GF Holiday Cut outs</w:t>
      </w:r>
    </w:p>
    <w:p w14:paraId="1531C1E2" w14:textId="77777777" w:rsidR="00DF26BA" w:rsidRDefault="007446BE" w:rsidP="004D490C">
      <w:pPr>
        <w:pStyle w:val="DateTime"/>
      </w:pPr>
      <w:r>
        <w:t xml:space="preserve">$16.00 a pound </w:t>
      </w:r>
    </w:p>
    <w:p w14:paraId="52914E11" w14:textId="30E7C728" w:rsidR="007446BE" w:rsidRDefault="007446BE" w:rsidP="004D490C">
      <w:pPr>
        <w:pStyle w:val="DateTime"/>
      </w:pPr>
      <w:r>
        <w:t>Chocolate covered pretzels $20  a pound</w:t>
      </w:r>
    </w:p>
    <w:p w14:paraId="46D00B05" w14:textId="77777777" w:rsidR="00DF26BA" w:rsidRDefault="00DF26BA" w:rsidP="004D490C">
      <w:pPr>
        <w:pStyle w:val="DateTime"/>
      </w:pPr>
    </w:p>
    <w:p w14:paraId="36438F37" w14:textId="77777777" w:rsidR="00DF26BA" w:rsidRDefault="00DF26BA" w:rsidP="00DF26BA">
      <w:pPr>
        <w:pStyle w:val="DateTime"/>
      </w:pPr>
      <w:r>
        <w:t xml:space="preserve">  </w:t>
      </w:r>
      <w:r w:rsidR="00EE3DF3">
        <w:t xml:space="preserve"> </w:t>
      </w:r>
      <w:r>
        <w:t>Assorted trays (box)</w:t>
      </w:r>
    </w:p>
    <w:p w14:paraId="50095762" w14:textId="278CE577" w:rsidR="00EE3DF3" w:rsidRDefault="00DF26BA" w:rsidP="004D490C">
      <w:pPr>
        <w:pStyle w:val="DateTime"/>
      </w:pPr>
      <w:r>
        <w:t>$17 a pound</w:t>
      </w:r>
    </w:p>
    <w:sectPr w:rsidR="00EE3DF3" w:rsidSect="00E74552">
      <w:headerReference w:type="default" r:id="rId9"/>
      <w:footerReference w:type="default" r:id="rId10"/>
      <w:pgSz w:w="12240" w:h="15840"/>
      <w:pgMar w:top="4320" w:right="1440" w:bottom="33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BA85" w14:textId="77777777" w:rsidR="00316BBF" w:rsidRDefault="00316BBF" w:rsidP="008D11BB">
      <w:r>
        <w:separator/>
      </w:r>
    </w:p>
  </w:endnote>
  <w:endnote w:type="continuationSeparator" w:id="0">
    <w:p w14:paraId="11DDDD7A" w14:textId="77777777" w:rsidR="00316BBF" w:rsidRDefault="00316BBF" w:rsidP="008D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354F4" w14:textId="77777777" w:rsidR="00B83D51" w:rsidRDefault="00B83D5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414928" wp14:editId="36A07EB7">
          <wp:simplePos x="0" y="0"/>
          <wp:positionH relativeFrom="column">
            <wp:posOffset>0</wp:posOffset>
          </wp:positionH>
          <wp:positionV relativeFrom="paragraph">
            <wp:posOffset>-1412875</wp:posOffset>
          </wp:positionV>
          <wp:extent cx="5943600" cy="1156036"/>
          <wp:effectExtent l="0" t="0" r="0" b="6350"/>
          <wp:wrapNone/>
          <wp:docPr id="22" name="Picture 22" descr="Red and green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border_black_thi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560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F9F11" w14:textId="77777777" w:rsidR="00316BBF" w:rsidRDefault="00316BBF" w:rsidP="008D11BB">
      <w:r>
        <w:separator/>
      </w:r>
    </w:p>
  </w:footnote>
  <w:footnote w:type="continuationSeparator" w:id="0">
    <w:p w14:paraId="602D44BE" w14:textId="77777777" w:rsidR="00316BBF" w:rsidRDefault="00316BBF" w:rsidP="008D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5ABA4" w14:textId="77777777" w:rsidR="00B83D51" w:rsidRDefault="00B83D51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105F2AD" wp14:editId="0C3BDAB0">
              <wp:simplePos x="0" y="0"/>
              <wp:positionH relativeFrom="column">
                <wp:posOffset>-304800</wp:posOffset>
              </wp:positionH>
              <wp:positionV relativeFrom="paragraph">
                <wp:posOffset>314325</wp:posOffset>
              </wp:positionV>
              <wp:extent cx="6583680" cy="1584960"/>
              <wp:effectExtent l="0" t="0" r="7620" b="0"/>
              <wp:wrapNone/>
              <wp:docPr id="21" name="Group 21" descr="Red and green ribbons with red and green holiday ball orna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3680" cy="1584960"/>
                        <a:chOff x="0" y="0"/>
                        <a:chExt cx="6583680" cy="1584960"/>
                      </a:xfrm>
                    </wpg:grpSpPr>
                    <pic:pic xmlns:pic="http://schemas.openxmlformats.org/drawingml/2006/picture">
                      <pic:nvPicPr>
                        <pic:cNvPr id="23" name="Picture 3" descr="Red and green ribbon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50" y="0"/>
                          <a:ext cx="6263640" cy="1363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Picture 0" descr="Red and green holiday ball ornament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6583680" cy="14230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3C2BD2" id="Group 21" o:spid="_x0000_s1026" alt="Red and green ribbons with red and green holiday ball ornaments" style="position:absolute;margin-left:-24pt;margin-top:24.75pt;width:518.4pt;height:124.8pt;z-index:-251656192" coordsize="65836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Red and green ribbons" style="position:absolute;left:1333;width:62636;height:13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">
                <v:imagedata r:id="rId3" o:title="Red and green ribbons"/>
              </v:shape>
              <v:shape id="Picture 0" o:spid="_x0000_s1028" type="#_x0000_t75" alt="Red and green holiday ball ornaments" style="position:absolute;top:1619;width:65836;height:1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">
                <v:imagedata r:id="rId4" o:title="Red and green holiday ball ornament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DB0D06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04E46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2EFE2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19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EB9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A2D07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9F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E88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38F7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7C0A8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0C"/>
    <w:rsid w:val="00044BB6"/>
    <w:rsid w:val="00080CE3"/>
    <w:rsid w:val="001A3AFB"/>
    <w:rsid w:val="001D013D"/>
    <w:rsid w:val="00316BBF"/>
    <w:rsid w:val="00351883"/>
    <w:rsid w:val="003A1D30"/>
    <w:rsid w:val="0041075F"/>
    <w:rsid w:val="00420BDB"/>
    <w:rsid w:val="00434A90"/>
    <w:rsid w:val="00470EA4"/>
    <w:rsid w:val="00471DD9"/>
    <w:rsid w:val="004C468A"/>
    <w:rsid w:val="004D490C"/>
    <w:rsid w:val="00554927"/>
    <w:rsid w:val="0057725B"/>
    <w:rsid w:val="00581368"/>
    <w:rsid w:val="005B306C"/>
    <w:rsid w:val="006010BF"/>
    <w:rsid w:val="00647669"/>
    <w:rsid w:val="00657188"/>
    <w:rsid w:val="00677AD4"/>
    <w:rsid w:val="006D5E14"/>
    <w:rsid w:val="007365C0"/>
    <w:rsid w:val="007446BE"/>
    <w:rsid w:val="007A50DA"/>
    <w:rsid w:val="008A1E34"/>
    <w:rsid w:val="008A5DA4"/>
    <w:rsid w:val="008D11BB"/>
    <w:rsid w:val="008D7C7A"/>
    <w:rsid w:val="008F4F61"/>
    <w:rsid w:val="00972061"/>
    <w:rsid w:val="009B73A6"/>
    <w:rsid w:val="009E126D"/>
    <w:rsid w:val="009F583A"/>
    <w:rsid w:val="00A510C0"/>
    <w:rsid w:val="00A66978"/>
    <w:rsid w:val="00A7442E"/>
    <w:rsid w:val="00A940AE"/>
    <w:rsid w:val="00B749BC"/>
    <w:rsid w:val="00B83D51"/>
    <w:rsid w:val="00B85920"/>
    <w:rsid w:val="00BB6BD8"/>
    <w:rsid w:val="00C34AB2"/>
    <w:rsid w:val="00C40B1E"/>
    <w:rsid w:val="00D127BF"/>
    <w:rsid w:val="00D454F3"/>
    <w:rsid w:val="00D66CDA"/>
    <w:rsid w:val="00D851A0"/>
    <w:rsid w:val="00DF26BA"/>
    <w:rsid w:val="00DF3A7F"/>
    <w:rsid w:val="00E151E1"/>
    <w:rsid w:val="00E74552"/>
    <w:rsid w:val="00EE3DF3"/>
    <w:rsid w:val="00EF309E"/>
    <w:rsid w:val="00F06832"/>
    <w:rsid w:val="00F673AB"/>
    <w:rsid w:val="00F840AF"/>
    <w:rsid w:val="00F90822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410CF"/>
  <w15:docId w15:val="{90E6DD1E-52AE-4320-8FB5-1DE953AE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EA4"/>
    <w:pPr>
      <w:spacing w:before="240" w:after="240" w:line="216" w:lineRule="auto"/>
      <w:outlineLvl w:val="0"/>
    </w:pPr>
    <w:rPr>
      <w:caps/>
      <w:color w:val="C32D2E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83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8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83"/>
    <w:pPr>
      <w:keepNext/>
      <w:keepLines/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83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83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83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8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8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0C0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0C0"/>
    <w:rPr>
      <w:rFonts w:ascii="Tahoma" w:hAnsi="Tahoma" w:cs="Tahoma"/>
      <w:color w:val="84AA33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EA4"/>
    <w:rPr>
      <w:rFonts w:asciiTheme="majorHAnsi" w:hAnsiTheme="majorHAnsi"/>
      <w:caps/>
      <w:color w:val="C32D2E"/>
      <w:sz w:val="96"/>
      <w:szCs w:val="96"/>
    </w:rPr>
  </w:style>
  <w:style w:type="paragraph" w:customStyle="1" w:styleId="CompanyName">
    <w:name w:val="Company Name"/>
    <w:basedOn w:val="Normal"/>
    <w:qFormat/>
    <w:rsid w:val="00B749BC"/>
    <w:rPr>
      <w:caps/>
    </w:rPr>
  </w:style>
  <w:style w:type="paragraph" w:customStyle="1" w:styleId="DateTime">
    <w:name w:val="Date &amp; Time"/>
    <w:basedOn w:val="Normal"/>
    <w:qFormat/>
    <w:rsid w:val="00B749BC"/>
    <w:pPr>
      <w:spacing w:after="240"/>
      <w:contextualSpacing/>
    </w:pPr>
    <w:rPr>
      <w:sz w:val="44"/>
      <w:szCs w:val="44"/>
    </w:rPr>
  </w:style>
  <w:style w:type="paragraph" w:customStyle="1" w:styleId="Italic">
    <w:name w:val="Italic"/>
    <w:basedOn w:val="Normal"/>
    <w:qFormat/>
    <w:rsid w:val="00B749BC"/>
    <w:pPr>
      <w:spacing w:before="240" w:after="240"/>
    </w:pPr>
    <w:rPr>
      <w:i/>
    </w:rPr>
  </w:style>
  <w:style w:type="paragraph" w:styleId="Header">
    <w:name w:val="header"/>
    <w:basedOn w:val="Normal"/>
    <w:link w:val="Head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1BB"/>
    <w:rPr>
      <w:rFonts w:asciiTheme="majorHAnsi" w:hAnsiTheme="majorHAnsi"/>
      <w:color w:val="84AA33"/>
    </w:rPr>
  </w:style>
  <w:style w:type="paragraph" w:styleId="Footer">
    <w:name w:val="footer"/>
    <w:basedOn w:val="Normal"/>
    <w:link w:val="FooterChar"/>
    <w:uiPriority w:val="99"/>
    <w:unhideWhenUsed/>
    <w:rsid w:val="008D11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1BB"/>
    <w:rPr>
      <w:rFonts w:asciiTheme="majorHAnsi" w:hAnsiTheme="majorHAnsi"/>
      <w:color w:val="84AA33"/>
    </w:rPr>
  </w:style>
  <w:style w:type="character" w:styleId="PlaceholderText">
    <w:name w:val="Placeholder Text"/>
    <w:basedOn w:val="DefaultParagraphFont"/>
    <w:uiPriority w:val="99"/>
    <w:semiHidden/>
    <w:rsid w:val="00B749BC"/>
    <w:rPr>
      <w:color w:val="595959" w:themeColor="text1" w:themeTint="A6"/>
    </w:rPr>
  </w:style>
  <w:style w:type="character" w:styleId="UnresolvedMention">
    <w:name w:val="Unresolved Mention"/>
    <w:basedOn w:val="DefaultParagraphFont"/>
    <w:uiPriority w:val="99"/>
    <w:semiHidden/>
    <w:unhideWhenUsed/>
    <w:rsid w:val="00B749BC"/>
    <w:rPr>
      <w:color w:val="595959" w:themeColor="text1" w:themeTint="A6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semiHidden/>
    <w:unhideWhenUsed/>
    <w:rsid w:val="00351883"/>
  </w:style>
  <w:style w:type="paragraph" w:styleId="BlockText">
    <w:name w:val="Block Text"/>
    <w:basedOn w:val="Normal"/>
    <w:uiPriority w:val="99"/>
    <w:semiHidden/>
    <w:unhideWhenUsed/>
    <w:rsid w:val="00B749B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asciiTheme="minorHAnsi" w:eastAsiaTheme="minorEastAsia" w:hAnsiTheme="minorHAns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3518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1883"/>
    <w:rPr>
      <w:rFonts w:asciiTheme="majorHAnsi" w:hAnsiTheme="majorHAnsi"/>
      <w:color w:val="84AA33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18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1883"/>
    <w:rPr>
      <w:rFonts w:asciiTheme="majorHAnsi" w:hAnsiTheme="majorHAnsi"/>
      <w:color w:val="84AA3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18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1883"/>
    <w:rPr>
      <w:rFonts w:asciiTheme="majorHAnsi" w:hAnsiTheme="majorHAnsi"/>
      <w:color w:val="84AA33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518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18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1883"/>
    <w:rPr>
      <w:rFonts w:asciiTheme="majorHAnsi" w:hAnsiTheme="majorHAnsi"/>
      <w:color w:val="84AA33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5188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1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1883"/>
    <w:rPr>
      <w:rFonts w:asciiTheme="majorHAnsi" w:hAnsiTheme="majorHAnsi"/>
      <w:color w:val="84AA33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1883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1883"/>
    <w:rPr>
      <w:rFonts w:asciiTheme="majorHAnsi" w:hAnsiTheme="majorHAnsi"/>
      <w:color w:val="84AA33"/>
      <w:szCs w:val="16"/>
    </w:rPr>
  </w:style>
  <w:style w:type="character" w:styleId="BookTitle">
    <w:name w:val="Book Title"/>
    <w:basedOn w:val="DefaultParagraphFont"/>
    <w:uiPriority w:val="33"/>
    <w:qFormat/>
    <w:rsid w:val="0035188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1883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5188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51883"/>
    <w:rPr>
      <w:rFonts w:asciiTheme="majorHAnsi" w:hAnsiTheme="majorHAnsi"/>
      <w:color w:val="84AA33"/>
    </w:rPr>
  </w:style>
  <w:style w:type="table" w:styleId="ColorfulGrid">
    <w:name w:val="Colorful Grid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5188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18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8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883"/>
    <w:rPr>
      <w:rFonts w:asciiTheme="majorHAnsi" w:hAnsiTheme="majorHAnsi"/>
      <w:b/>
      <w:bCs/>
      <w:color w:val="84AA33"/>
      <w:szCs w:val="20"/>
    </w:rPr>
  </w:style>
  <w:style w:type="table" w:styleId="DarkList">
    <w:name w:val="Dark List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1883"/>
  </w:style>
  <w:style w:type="character" w:customStyle="1" w:styleId="DateChar">
    <w:name w:val="Date Char"/>
    <w:basedOn w:val="DefaultParagraphFont"/>
    <w:link w:val="Date"/>
    <w:uiPriority w:val="99"/>
    <w:semiHidden/>
    <w:rsid w:val="00351883"/>
    <w:rPr>
      <w:rFonts w:asciiTheme="majorHAnsi" w:hAnsiTheme="majorHAnsi"/>
      <w:color w:val="84AA33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51883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1883"/>
    <w:rPr>
      <w:rFonts w:ascii="Segoe UI" w:hAnsi="Segoe UI" w:cs="Segoe UI"/>
      <w:color w:val="84AA33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518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51883"/>
    <w:rPr>
      <w:rFonts w:asciiTheme="majorHAnsi" w:hAnsiTheme="majorHAnsi"/>
      <w:color w:val="84AA33"/>
    </w:rPr>
  </w:style>
  <w:style w:type="character" w:styleId="Emphasis">
    <w:name w:val="Emphasis"/>
    <w:basedOn w:val="DefaultParagraphFont"/>
    <w:uiPriority w:val="20"/>
    <w:qFormat/>
    <w:rsid w:val="0035188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5188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5188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51883"/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51883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518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5188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883"/>
    <w:rPr>
      <w:rFonts w:asciiTheme="majorHAnsi" w:hAnsiTheme="majorHAnsi"/>
      <w:color w:val="84AA33"/>
      <w:szCs w:val="20"/>
    </w:rPr>
  </w:style>
  <w:style w:type="table" w:styleId="GridTable1Light">
    <w:name w:val="Grid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51883"/>
  </w:style>
  <w:style w:type="paragraph" w:styleId="HTMLAddress">
    <w:name w:val="HTML Address"/>
    <w:basedOn w:val="Normal"/>
    <w:link w:val="HTMLAddressChar"/>
    <w:uiPriority w:val="99"/>
    <w:semiHidden/>
    <w:unhideWhenUsed/>
    <w:rsid w:val="003518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51883"/>
    <w:rPr>
      <w:rFonts w:asciiTheme="majorHAnsi" w:hAnsiTheme="majorHAnsi"/>
      <w:i/>
      <w:iCs/>
      <w:color w:val="84AA33"/>
    </w:rPr>
  </w:style>
  <w:style w:type="character" w:styleId="HTMLCite">
    <w:name w:val="HTML Cite"/>
    <w:basedOn w:val="DefaultParagraphFont"/>
    <w:uiPriority w:val="99"/>
    <w:semiHidden/>
    <w:unhideWhenUsed/>
    <w:rsid w:val="003518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518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188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1883"/>
    <w:rPr>
      <w:rFonts w:ascii="Consolas" w:hAnsi="Consolas"/>
      <w:color w:val="84AA33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518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518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518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5188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5188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5188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5188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5188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5188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5188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5188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5188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51883"/>
    <w:rPr>
      <w:rFonts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749B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9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9BC"/>
    <w:rPr>
      <w:rFonts w:asciiTheme="majorHAnsi" w:hAnsiTheme="majorHAnsi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9BC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518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51883"/>
  </w:style>
  <w:style w:type="paragraph" w:styleId="List">
    <w:name w:val="List"/>
    <w:basedOn w:val="Normal"/>
    <w:uiPriority w:val="99"/>
    <w:semiHidden/>
    <w:unhideWhenUsed/>
    <w:rsid w:val="003518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518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518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518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5188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5188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5188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5188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5188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5188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518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518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518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518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518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5188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5188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5188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5188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5188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518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5188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8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88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8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88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88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88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49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center"/>
    </w:pPr>
    <w:rPr>
      <w:rFonts w:ascii="Consolas" w:hAnsi="Consolas"/>
      <w:color w:val="4F6228" w:themeColor="accent3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49BC"/>
    <w:rPr>
      <w:rFonts w:ascii="Consolas" w:hAnsi="Consolas"/>
      <w:color w:val="4F6228" w:themeColor="accent3" w:themeShade="80"/>
      <w:szCs w:val="20"/>
    </w:rPr>
  </w:style>
  <w:style w:type="table" w:styleId="MediumGrid1">
    <w:name w:val="Medium Grid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518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5188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5188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5188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49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5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49BC"/>
    <w:rPr>
      <w:rFonts w:asciiTheme="majorHAnsi" w:eastAsiaTheme="majorEastAsia" w:hAnsiTheme="majorHAnsi" w:cstheme="majorBidi"/>
      <w:color w:val="4F6228" w:themeColor="accent3" w:themeShade="80"/>
      <w:sz w:val="24"/>
      <w:szCs w:val="24"/>
      <w:shd w:val="pct15" w:color="auto" w:fill="auto"/>
    </w:rPr>
  </w:style>
  <w:style w:type="paragraph" w:styleId="NoSpacing">
    <w:name w:val="No Spacing"/>
    <w:uiPriority w:val="1"/>
    <w:qFormat/>
    <w:rsid w:val="00B749BC"/>
    <w:pPr>
      <w:spacing w:after="0" w:line="240" w:lineRule="auto"/>
      <w:jc w:val="center"/>
    </w:pPr>
    <w:rPr>
      <w:rFonts w:asciiTheme="majorHAnsi" w:hAnsiTheme="majorHAnsi"/>
      <w:color w:val="4F6228" w:themeColor="accent3" w:themeShade="80"/>
    </w:rPr>
  </w:style>
  <w:style w:type="paragraph" w:styleId="NormalWeb">
    <w:name w:val="Normal (Web)"/>
    <w:basedOn w:val="Normal"/>
    <w:uiPriority w:val="99"/>
    <w:semiHidden/>
    <w:unhideWhenUsed/>
    <w:rsid w:val="0035188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518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5188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51883"/>
    <w:rPr>
      <w:rFonts w:asciiTheme="majorHAnsi" w:hAnsiTheme="majorHAnsi"/>
      <w:color w:val="84AA33"/>
    </w:rPr>
  </w:style>
  <w:style w:type="character" w:styleId="PageNumber">
    <w:name w:val="page number"/>
    <w:basedOn w:val="DefaultParagraphFont"/>
    <w:uiPriority w:val="99"/>
    <w:semiHidden/>
    <w:unhideWhenUsed/>
    <w:rsid w:val="00351883"/>
  </w:style>
  <w:style w:type="table" w:styleId="PlainTable1">
    <w:name w:val="Plain Table 1"/>
    <w:basedOn w:val="TableNormal"/>
    <w:uiPriority w:val="41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518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5188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51883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1883"/>
    <w:rPr>
      <w:rFonts w:ascii="Consolas" w:hAnsi="Consolas"/>
      <w:color w:val="84AA33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51883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83"/>
    <w:rPr>
      <w:rFonts w:asciiTheme="majorHAnsi" w:hAnsiTheme="majorHAns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518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51883"/>
    <w:rPr>
      <w:rFonts w:asciiTheme="majorHAnsi" w:hAnsiTheme="majorHAnsi"/>
      <w:color w:val="84AA33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5188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51883"/>
    <w:rPr>
      <w:rFonts w:asciiTheme="majorHAnsi" w:hAnsiTheme="majorHAnsi"/>
      <w:color w:val="84AA33"/>
    </w:rPr>
  </w:style>
  <w:style w:type="character" w:styleId="SmartHyperlink">
    <w:name w:val="Smart Hyperlink"/>
    <w:basedOn w:val="DefaultParagraphFont"/>
    <w:uiPriority w:val="99"/>
    <w:semiHidden/>
    <w:unhideWhenUsed/>
    <w:rsid w:val="00351883"/>
    <w:rPr>
      <w:u w:val="dotted"/>
    </w:rPr>
  </w:style>
  <w:style w:type="character" w:styleId="Strong">
    <w:name w:val="Strong"/>
    <w:basedOn w:val="DefaultParagraphFont"/>
    <w:uiPriority w:val="22"/>
    <w:qFormat/>
    <w:rsid w:val="0035188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5188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518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518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semiHidden/>
    <w:unhideWhenUsed/>
    <w:rsid w:val="0035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51883"/>
    <w:pPr>
      <w:spacing w:after="0" w:line="240" w:lineRule="auto"/>
      <w:jc w:val="center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518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518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51883"/>
  </w:style>
  <w:style w:type="table" w:styleId="TableProfessional">
    <w:name w:val="Table Professional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51883"/>
    <w:pPr>
      <w:spacing w:after="0" w:line="240" w:lineRule="auto"/>
      <w:jc w:val="center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51883"/>
    <w:pPr>
      <w:spacing w:after="0" w:line="240" w:lineRule="auto"/>
      <w:jc w:val="center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51883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51883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518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518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518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518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518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518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518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518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5188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83"/>
    <w:pPr>
      <w:keepNext/>
      <w:keepLines/>
      <w:spacing w:after="0" w:line="240" w:lineRule="auto"/>
      <w:outlineLvl w:val="9"/>
    </w:pPr>
    <w:rPr>
      <w:rFonts w:eastAsiaTheme="majorEastAsia" w:cstheme="majorBidi"/>
      <w:cap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D4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eugebauer@christinemariescateri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eug\AppData\Roaming\Microsoft\Templates\Holiday%20party%20invitation%20with%20ornaments%20and%20red%20ribbon%20(Form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DCB8-35F8-4285-98E1-382A776B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Holiday party invitation with ornaments and red ribbon (Formal design)</Template>
  <TotalTime>132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Neugebauer</dc:creator>
  <cp:lastModifiedBy>Christine Neugebauer</cp:lastModifiedBy>
  <cp:revision>4</cp:revision>
  <cp:lastPrinted>2020-11-27T20:09:00Z</cp:lastPrinted>
  <dcterms:created xsi:type="dcterms:W3CDTF">2020-11-23T20:12:00Z</dcterms:created>
  <dcterms:modified xsi:type="dcterms:W3CDTF">2020-11-27T20:14:00Z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