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8E667" w14:textId="77777777" w:rsidR="00FD0863" w:rsidRDefault="00000000">
      <w:pPr>
        <w:pStyle w:val="Heading1"/>
        <w:jc w:val="center"/>
      </w:pPr>
      <w:r>
        <w:t>Turkey Trot 5K – Registration Form</w:t>
      </w:r>
    </w:p>
    <w:p w14:paraId="549C0051" w14:textId="77777777" w:rsidR="00FD0863" w:rsidRDefault="00000000">
      <w:pPr>
        <w:jc w:val="center"/>
      </w:pPr>
      <w:r>
        <w:t>Event Date: Thursday, November 27 • Start Time: 9:00 AM</w:t>
      </w:r>
    </w:p>
    <w:p w14:paraId="4517D5A6" w14:textId="12F91AE7" w:rsidR="00FD0863" w:rsidRDefault="00000000">
      <w:r>
        <w:t xml:space="preserve">Start/Finish Location: </w:t>
      </w:r>
      <w:r w:rsidR="00055209">
        <w:t xml:space="preserve"> C</w:t>
      </w:r>
      <w:r w:rsidR="00A1132E">
        <w:t xml:space="preserve">attaraugus </w:t>
      </w:r>
      <w:r w:rsidR="00055209">
        <w:t>L</w:t>
      </w:r>
      <w:r w:rsidR="00A1132E">
        <w:t xml:space="preserve">ittle </w:t>
      </w:r>
      <w:r w:rsidR="00055209">
        <w:t>V</w:t>
      </w:r>
      <w:r w:rsidR="00A1132E">
        <w:t>alley Central School</w:t>
      </w:r>
      <w:r w:rsidR="00055209">
        <w:t xml:space="preserve"> 25 N Franklin St</w:t>
      </w:r>
      <w:r w:rsidR="00A1132E">
        <w:t xml:space="preserve"> Cattaraugus</w:t>
      </w:r>
    </w:p>
    <w:tbl>
      <w:tblPr>
        <w:tblW w:w="0" w:type="auto"/>
        <w:tblLook w:val="04A0" w:firstRow="1" w:lastRow="0" w:firstColumn="1" w:lastColumn="0" w:noHBand="0" w:noVBand="1"/>
      </w:tblPr>
      <w:tblGrid>
        <w:gridCol w:w="2160"/>
        <w:gridCol w:w="2160"/>
        <w:gridCol w:w="2160"/>
        <w:gridCol w:w="2160"/>
      </w:tblGrid>
      <w:tr w:rsidR="00FD0863" w14:paraId="4B0ACC93" w14:textId="77777777">
        <w:tc>
          <w:tcPr>
            <w:tcW w:w="2160" w:type="dxa"/>
          </w:tcPr>
          <w:p w14:paraId="3E6C190C" w14:textId="1F85931A" w:rsidR="00FD0863" w:rsidRDefault="00000000">
            <w:r>
              <w:t>First Name</w:t>
            </w:r>
            <w:r w:rsidR="002136DB">
              <w:t>:</w:t>
            </w:r>
          </w:p>
        </w:tc>
        <w:tc>
          <w:tcPr>
            <w:tcW w:w="2160" w:type="dxa"/>
          </w:tcPr>
          <w:p w14:paraId="5409AFBC" w14:textId="77777777" w:rsidR="00FD0863" w:rsidRDefault="00000000">
            <w:r>
              <w:t xml:space="preserve">                                        </w:t>
            </w:r>
          </w:p>
        </w:tc>
        <w:tc>
          <w:tcPr>
            <w:tcW w:w="2160" w:type="dxa"/>
          </w:tcPr>
          <w:p w14:paraId="12A798FD" w14:textId="77777777" w:rsidR="00FD0863" w:rsidRDefault="00000000">
            <w:r>
              <w:t>Last Name:</w:t>
            </w:r>
          </w:p>
        </w:tc>
        <w:tc>
          <w:tcPr>
            <w:tcW w:w="2160" w:type="dxa"/>
          </w:tcPr>
          <w:p w14:paraId="42A4E5A5" w14:textId="77777777" w:rsidR="00FD0863" w:rsidRDefault="00000000">
            <w:r>
              <w:t xml:space="preserve">                                        </w:t>
            </w:r>
          </w:p>
        </w:tc>
      </w:tr>
      <w:tr w:rsidR="00FD0863" w14:paraId="1E989A53" w14:textId="77777777">
        <w:tc>
          <w:tcPr>
            <w:tcW w:w="2160" w:type="dxa"/>
          </w:tcPr>
          <w:p w14:paraId="7856F0E0" w14:textId="77777777" w:rsidR="00FD0863" w:rsidRDefault="00000000">
            <w:r>
              <w:t>Address:</w:t>
            </w:r>
          </w:p>
        </w:tc>
        <w:tc>
          <w:tcPr>
            <w:tcW w:w="2160" w:type="dxa"/>
          </w:tcPr>
          <w:p w14:paraId="3A63BA89" w14:textId="77777777" w:rsidR="00FD0863" w:rsidRDefault="00000000">
            <w:r>
              <w:t xml:space="preserve">                                        </w:t>
            </w:r>
          </w:p>
        </w:tc>
        <w:tc>
          <w:tcPr>
            <w:tcW w:w="2160" w:type="dxa"/>
          </w:tcPr>
          <w:p w14:paraId="1EF7E8AC" w14:textId="77777777" w:rsidR="00FD0863" w:rsidRDefault="00FD0863"/>
        </w:tc>
        <w:tc>
          <w:tcPr>
            <w:tcW w:w="2160" w:type="dxa"/>
          </w:tcPr>
          <w:p w14:paraId="27A5CC3A" w14:textId="77777777" w:rsidR="00FD0863" w:rsidRDefault="00000000">
            <w:r>
              <w:t xml:space="preserve">                                        </w:t>
            </w:r>
          </w:p>
        </w:tc>
      </w:tr>
      <w:tr w:rsidR="00FD0863" w14:paraId="6383AE6E" w14:textId="77777777">
        <w:tc>
          <w:tcPr>
            <w:tcW w:w="2160" w:type="dxa"/>
          </w:tcPr>
          <w:p w14:paraId="5F65200B" w14:textId="77777777" w:rsidR="00FD0863" w:rsidRDefault="00000000">
            <w:r>
              <w:t>City:</w:t>
            </w:r>
          </w:p>
        </w:tc>
        <w:tc>
          <w:tcPr>
            <w:tcW w:w="2160" w:type="dxa"/>
          </w:tcPr>
          <w:p w14:paraId="458B212F" w14:textId="77777777" w:rsidR="00FD0863" w:rsidRDefault="00000000">
            <w:r>
              <w:t xml:space="preserve">                                        </w:t>
            </w:r>
          </w:p>
        </w:tc>
        <w:tc>
          <w:tcPr>
            <w:tcW w:w="2160" w:type="dxa"/>
          </w:tcPr>
          <w:p w14:paraId="0584E417" w14:textId="77777777" w:rsidR="00FD0863" w:rsidRDefault="00000000">
            <w:r>
              <w:t>State:</w:t>
            </w:r>
          </w:p>
        </w:tc>
        <w:tc>
          <w:tcPr>
            <w:tcW w:w="2160" w:type="dxa"/>
          </w:tcPr>
          <w:p w14:paraId="562EFBEE" w14:textId="77777777" w:rsidR="00FD0863" w:rsidRDefault="00000000">
            <w:r>
              <w:t xml:space="preserve">                                        </w:t>
            </w:r>
          </w:p>
        </w:tc>
      </w:tr>
      <w:tr w:rsidR="00FD0863" w14:paraId="3F57623E" w14:textId="77777777">
        <w:tc>
          <w:tcPr>
            <w:tcW w:w="2160" w:type="dxa"/>
          </w:tcPr>
          <w:p w14:paraId="4DC78B0D" w14:textId="77777777" w:rsidR="00FD0863" w:rsidRDefault="00000000">
            <w:r>
              <w:t>ZIP:</w:t>
            </w:r>
          </w:p>
        </w:tc>
        <w:tc>
          <w:tcPr>
            <w:tcW w:w="2160" w:type="dxa"/>
          </w:tcPr>
          <w:p w14:paraId="7B2E4A6F" w14:textId="77777777" w:rsidR="00FD0863" w:rsidRDefault="00000000">
            <w:r>
              <w:t xml:space="preserve">                                        </w:t>
            </w:r>
          </w:p>
        </w:tc>
        <w:tc>
          <w:tcPr>
            <w:tcW w:w="2160" w:type="dxa"/>
          </w:tcPr>
          <w:p w14:paraId="39EA86ED" w14:textId="77777777" w:rsidR="00FD0863" w:rsidRDefault="00000000">
            <w:r>
              <w:t>Phone:</w:t>
            </w:r>
          </w:p>
        </w:tc>
        <w:tc>
          <w:tcPr>
            <w:tcW w:w="2160" w:type="dxa"/>
          </w:tcPr>
          <w:p w14:paraId="7546FCA6" w14:textId="77777777" w:rsidR="00FD0863" w:rsidRDefault="00000000">
            <w:r>
              <w:t xml:space="preserve">                                        </w:t>
            </w:r>
          </w:p>
        </w:tc>
      </w:tr>
      <w:tr w:rsidR="00FD0863" w14:paraId="45DEC1E9" w14:textId="77777777">
        <w:tc>
          <w:tcPr>
            <w:tcW w:w="2160" w:type="dxa"/>
          </w:tcPr>
          <w:p w14:paraId="1660BAC5" w14:textId="77777777" w:rsidR="00FD0863" w:rsidRDefault="00000000">
            <w:r>
              <w:t>Email:</w:t>
            </w:r>
          </w:p>
        </w:tc>
        <w:tc>
          <w:tcPr>
            <w:tcW w:w="2160" w:type="dxa"/>
          </w:tcPr>
          <w:p w14:paraId="17E9CDAB" w14:textId="77777777" w:rsidR="00FD0863" w:rsidRDefault="00000000">
            <w:r>
              <w:t xml:space="preserve">                                        </w:t>
            </w:r>
          </w:p>
        </w:tc>
        <w:tc>
          <w:tcPr>
            <w:tcW w:w="2160" w:type="dxa"/>
          </w:tcPr>
          <w:p w14:paraId="7F83D223" w14:textId="77777777" w:rsidR="00FD0863" w:rsidRDefault="00FD0863"/>
        </w:tc>
        <w:tc>
          <w:tcPr>
            <w:tcW w:w="2160" w:type="dxa"/>
          </w:tcPr>
          <w:p w14:paraId="7F2191AE" w14:textId="77777777" w:rsidR="00FD0863" w:rsidRDefault="00000000">
            <w:r>
              <w:t xml:space="preserve">                                        </w:t>
            </w:r>
          </w:p>
        </w:tc>
      </w:tr>
      <w:tr w:rsidR="00FD0863" w14:paraId="028C00A4" w14:textId="77777777">
        <w:tc>
          <w:tcPr>
            <w:tcW w:w="2160" w:type="dxa"/>
          </w:tcPr>
          <w:p w14:paraId="0DC1F1AC" w14:textId="77777777" w:rsidR="00FD0863" w:rsidRDefault="00000000">
            <w:r>
              <w:t>Date of Birth (MM/DD/YY):</w:t>
            </w:r>
          </w:p>
        </w:tc>
        <w:tc>
          <w:tcPr>
            <w:tcW w:w="2160" w:type="dxa"/>
          </w:tcPr>
          <w:p w14:paraId="646107C8" w14:textId="77777777" w:rsidR="00FD0863" w:rsidRDefault="00000000">
            <w:r>
              <w:t xml:space="preserve">                                        </w:t>
            </w:r>
          </w:p>
        </w:tc>
        <w:tc>
          <w:tcPr>
            <w:tcW w:w="2160" w:type="dxa"/>
          </w:tcPr>
          <w:p w14:paraId="79747B9D" w14:textId="77777777" w:rsidR="00FD0863" w:rsidRDefault="00000000">
            <w:r>
              <w:t>Age on Race Day:</w:t>
            </w:r>
          </w:p>
        </w:tc>
        <w:tc>
          <w:tcPr>
            <w:tcW w:w="2160" w:type="dxa"/>
          </w:tcPr>
          <w:p w14:paraId="04B72ED3" w14:textId="77777777" w:rsidR="00FD0863" w:rsidRDefault="00000000">
            <w:r>
              <w:t xml:space="preserve">                                        </w:t>
            </w:r>
          </w:p>
        </w:tc>
      </w:tr>
      <w:tr w:rsidR="00FD0863" w14:paraId="6CE49158" w14:textId="77777777" w:rsidTr="005236F0">
        <w:trPr>
          <w:trHeight w:val="153"/>
        </w:trPr>
        <w:tc>
          <w:tcPr>
            <w:tcW w:w="2160" w:type="dxa"/>
          </w:tcPr>
          <w:p w14:paraId="50013898" w14:textId="11700C93" w:rsidR="00FD0863" w:rsidRDefault="00FD0863"/>
        </w:tc>
        <w:tc>
          <w:tcPr>
            <w:tcW w:w="2160" w:type="dxa"/>
          </w:tcPr>
          <w:p w14:paraId="59E4EEB8" w14:textId="0944E7F0" w:rsidR="00FD0863" w:rsidRDefault="00FD0863"/>
        </w:tc>
        <w:tc>
          <w:tcPr>
            <w:tcW w:w="2160" w:type="dxa"/>
          </w:tcPr>
          <w:p w14:paraId="3EA6EEF9" w14:textId="77777777" w:rsidR="00FD0863" w:rsidRDefault="00FD0863"/>
        </w:tc>
        <w:tc>
          <w:tcPr>
            <w:tcW w:w="2160" w:type="dxa"/>
          </w:tcPr>
          <w:p w14:paraId="252A900A" w14:textId="129F0F17" w:rsidR="00FD0863" w:rsidRDefault="00000000">
            <w:r>
              <w:t xml:space="preserve">                                       </w:t>
            </w:r>
          </w:p>
        </w:tc>
      </w:tr>
      <w:tr w:rsidR="00FD0863" w14:paraId="721F8E26" w14:textId="77777777">
        <w:tc>
          <w:tcPr>
            <w:tcW w:w="2160" w:type="dxa"/>
          </w:tcPr>
          <w:p w14:paraId="17A8C246" w14:textId="77777777" w:rsidR="00FD0863" w:rsidRDefault="00000000">
            <w:r>
              <w:t>Emergency Contact:</w:t>
            </w:r>
          </w:p>
        </w:tc>
        <w:tc>
          <w:tcPr>
            <w:tcW w:w="2160" w:type="dxa"/>
          </w:tcPr>
          <w:p w14:paraId="4031C116" w14:textId="77777777" w:rsidR="00FD0863" w:rsidRDefault="00000000">
            <w:r>
              <w:t xml:space="preserve">                                        </w:t>
            </w:r>
          </w:p>
        </w:tc>
        <w:tc>
          <w:tcPr>
            <w:tcW w:w="2160" w:type="dxa"/>
          </w:tcPr>
          <w:p w14:paraId="4FC931AC" w14:textId="77777777" w:rsidR="00FD0863" w:rsidRDefault="00000000">
            <w:r>
              <w:t>Phone:</w:t>
            </w:r>
          </w:p>
        </w:tc>
        <w:tc>
          <w:tcPr>
            <w:tcW w:w="2160" w:type="dxa"/>
          </w:tcPr>
          <w:p w14:paraId="748374AA" w14:textId="77777777" w:rsidR="00FD0863" w:rsidRDefault="00000000">
            <w:r>
              <w:t xml:space="preserve">                                        </w:t>
            </w:r>
          </w:p>
        </w:tc>
      </w:tr>
    </w:tbl>
    <w:p w14:paraId="4612467E" w14:textId="38465281" w:rsidR="00FD0863" w:rsidRDefault="00000000">
      <w:r>
        <w:t xml:space="preserve">T-Shirt (circle one):  YS  YM  YL  S  M  L  XL  2XL  (Guaranteed if registered by </w:t>
      </w:r>
      <w:r w:rsidR="00606B60">
        <w:t>November 14</w:t>
      </w:r>
      <w:r>
        <w:t>)</w:t>
      </w:r>
    </w:p>
    <w:p w14:paraId="46272591" w14:textId="41C4EC2D" w:rsidR="00FD0863" w:rsidRDefault="00000000">
      <w:r>
        <w:t xml:space="preserve">Registration Fee:  $__________   </w:t>
      </w:r>
    </w:p>
    <w:p w14:paraId="2E95CC0D" w14:textId="77777777" w:rsidR="00FD0863" w:rsidRDefault="00000000">
      <w:r>
        <w:t>Waiver &amp; Release: I know that running or walking a road race is a potentially hazardous activity and that I should not enter and run unless I am medically able and properly trained. I agree to abide by any decision of a race official relative to my ability to safely complete the event. I assume all risks associated with participating in this event, including but not limited to: falls, contact with other participants, effects of the weather (including cold, heat, and humidity), traffic and course conditions, all such risks being known and appreciated by me. Having read this waiver and knowing these facts and in consideration of your accepting my entry, I, for myself and anyone entitled to act on my behalf, waive and release the event organizers, sponsors, municipalities, volunteers, and their representatives from all claims or liabilities of any kind arising out of my participation in this event, even though that liability may arise out of negligence or carelessness. I grant permission to use my photographs, motion pictures, recordings, or any other record of this event for legitimate purposes.</w:t>
      </w:r>
    </w:p>
    <w:p w14:paraId="43C1C8B8" w14:textId="282C40F5" w:rsidR="00FD0863" w:rsidRDefault="00000000">
      <w:r>
        <w:t>Participant Signature: ________________________________   Date: ____________</w:t>
      </w:r>
    </w:p>
    <w:p w14:paraId="7C3E04F2" w14:textId="44C4BA4A" w:rsidR="00FD0863" w:rsidRDefault="00797DA3">
      <w:r w:rsidRPr="00797DA3">
        <w:drawing>
          <wp:anchor distT="0" distB="0" distL="114300" distR="114300" simplePos="0" relativeHeight="251658240" behindDoc="0" locked="0" layoutInCell="1" allowOverlap="1" wp14:anchorId="6706EA6F" wp14:editId="1571132B">
            <wp:simplePos x="0" y="0"/>
            <wp:positionH relativeFrom="column">
              <wp:posOffset>5788025</wp:posOffset>
            </wp:positionH>
            <wp:positionV relativeFrom="paragraph">
              <wp:posOffset>172085</wp:posOffset>
            </wp:positionV>
            <wp:extent cx="751876" cy="733425"/>
            <wp:effectExtent l="0" t="0" r="0" b="0"/>
            <wp:wrapNone/>
            <wp:docPr id="1689978788"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978788" name="Picture 1" descr="A qr code on a white background&#10;&#10;AI-generated content may be incorrect."/>
                    <pic:cNvPicPr/>
                  </pic:nvPicPr>
                  <pic:blipFill>
                    <a:blip r:embed="rId6"/>
                    <a:stretch>
                      <a:fillRect/>
                    </a:stretch>
                  </pic:blipFill>
                  <pic:spPr>
                    <a:xfrm>
                      <a:off x="0" y="0"/>
                      <a:ext cx="751876" cy="733425"/>
                    </a:xfrm>
                    <a:prstGeom prst="rect">
                      <a:avLst/>
                    </a:prstGeom>
                  </pic:spPr>
                </pic:pic>
              </a:graphicData>
            </a:graphic>
            <wp14:sizeRelH relativeFrom="margin">
              <wp14:pctWidth>0</wp14:pctWidth>
            </wp14:sizeRelH>
            <wp14:sizeRelV relativeFrom="margin">
              <wp14:pctHeight>0</wp14:pctHeight>
            </wp14:sizeRelV>
          </wp:anchor>
        </w:drawing>
      </w:r>
      <w:r w:rsidR="00000000">
        <w:t>Parent/Guardian Signature (if under 18): __________________   Date: ____________</w:t>
      </w:r>
    </w:p>
    <w:p w14:paraId="7250AA67" w14:textId="3B968342" w:rsidR="00FD0863" w:rsidRDefault="00FD0863"/>
    <w:tbl>
      <w:tblPr>
        <w:tblW w:w="0" w:type="auto"/>
        <w:tblLook w:val="04A0" w:firstRow="1" w:lastRow="0" w:firstColumn="1" w:lastColumn="0" w:noHBand="0" w:noVBand="1"/>
      </w:tblPr>
      <w:tblGrid>
        <w:gridCol w:w="2160"/>
        <w:gridCol w:w="2160"/>
        <w:gridCol w:w="2160"/>
        <w:gridCol w:w="2808"/>
      </w:tblGrid>
      <w:tr w:rsidR="00B966E3" w14:paraId="7DE2ED2C" w14:textId="77777777" w:rsidTr="00F14261">
        <w:tc>
          <w:tcPr>
            <w:tcW w:w="2160" w:type="dxa"/>
          </w:tcPr>
          <w:p w14:paraId="1BA6203D" w14:textId="77777777" w:rsidR="00FD0863" w:rsidRDefault="00000000">
            <w:r>
              <w:t>Bib #:</w:t>
            </w:r>
          </w:p>
        </w:tc>
        <w:tc>
          <w:tcPr>
            <w:tcW w:w="2160" w:type="dxa"/>
          </w:tcPr>
          <w:p w14:paraId="4F2F9083" w14:textId="77777777" w:rsidR="00FD0863" w:rsidRDefault="00000000">
            <w:r>
              <w:t>__________</w:t>
            </w:r>
          </w:p>
        </w:tc>
        <w:tc>
          <w:tcPr>
            <w:tcW w:w="2160" w:type="dxa"/>
          </w:tcPr>
          <w:p w14:paraId="6EC7CEF3" w14:textId="77777777" w:rsidR="00FD0863" w:rsidRDefault="00000000">
            <w:r>
              <w:t>Payment Method:</w:t>
            </w:r>
          </w:p>
        </w:tc>
        <w:tc>
          <w:tcPr>
            <w:tcW w:w="2808" w:type="dxa"/>
          </w:tcPr>
          <w:p w14:paraId="025B268F" w14:textId="30C8896C" w:rsidR="00FD0863" w:rsidRDefault="00000000">
            <w:r>
              <w:t>Cash ☐    Card ☐</w:t>
            </w:r>
            <w:r w:rsidR="00F14261">
              <w:t xml:space="preserve">    Venmo</w:t>
            </w:r>
          </w:p>
        </w:tc>
      </w:tr>
      <w:tr w:rsidR="00B966E3" w14:paraId="7532502C" w14:textId="77777777" w:rsidTr="00F14261">
        <w:tc>
          <w:tcPr>
            <w:tcW w:w="2160" w:type="dxa"/>
          </w:tcPr>
          <w:p w14:paraId="05B1BE28" w14:textId="77777777" w:rsidR="00FD0863" w:rsidRDefault="00000000">
            <w:r>
              <w:t>Amount Paid:</w:t>
            </w:r>
          </w:p>
        </w:tc>
        <w:tc>
          <w:tcPr>
            <w:tcW w:w="2160" w:type="dxa"/>
          </w:tcPr>
          <w:p w14:paraId="0ED8B0D1" w14:textId="77777777" w:rsidR="00FD0863" w:rsidRDefault="00000000">
            <w:r>
              <w:t>$__________</w:t>
            </w:r>
          </w:p>
        </w:tc>
        <w:tc>
          <w:tcPr>
            <w:tcW w:w="2160" w:type="dxa"/>
          </w:tcPr>
          <w:p w14:paraId="2A0402D1" w14:textId="77777777" w:rsidR="00FD0863" w:rsidRDefault="00000000">
            <w:r>
              <w:t>Received By:</w:t>
            </w:r>
          </w:p>
        </w:tc>
        <w:tc>
          <w:tcPr>
            <w:tcW w:w="2808" w:type="dxa"/>
          </w:tcPr>
          <w:p w14:paraId="76ECCAF0" w14:textId="77777777" w:rsidR="00FD0863" w:rsidRDefault="00000000">
            <w:r>
              <w:t>____________________</w:t>
            </w:r>
          </w:p>
        </w:tc>
      </w:tr>
    </w:tbl>
    <w:p w14:paraId="3022AFEA" w14:textId="06735C4F" w:rsidR="00FD0863" w:rsidRDefault="00000000">
      <w:r>
        <w:t xml:space="preserve">Questions? Contact: </w:t>
      </w:r>
      <w:r w:rsidR="007E4808">
        <w:t>Jess Schabloski or Amy Nagel</w:t>
      </w:r>
      <w:r>
        <w:t xml:space="preserve"> |  Email: </w:t>
      </w:r>
      <w:hyperlink r:id="rId7" w:history="1">
        <w:r w:rsidR="006D693C" w:rsidRPr="00240711">
          <w:rPr>
            <w:rStyle w:val="Hyperlink"/>
          </w:rPr>
          <w:t>jschabloski@clvschool.org</w:t>
        </w:r>
      </w:hyperlink>
      <w:r w:rsidR="00C56278">
        <w:t xml:space="preserve"> or admin@48kids.com</w:t>
      </w:r>
      <w:r>
        <w:t xml:space="preserve"> </w:t>
      </w:r>
    </w:p>
    <w:sectPr w:rsidR="00FD0863" w:rsidSect="00CF67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75868083">
    <w:abstractNumId w:val="8"/>
  </w:num>
  <w:num w:numId="2" w16cid:durableId="1242181887">
    <w:abstractNumId w:val="6"/>
  </w:num>
  <w:num w:numId="3" w16cid:durableId="1117019439">
    <w:abstractNumId w:val="5"/>
  </w:num>
  <w:num w:numId="4" w16cid:durableId="171341188">
    <w:abstractNumId w:val="4"/>
  </w:num>
  <w:num w:numId="5" w16cid:durableId="1921980955">
    <w:abstractNumId w:val="7"/>
  </w:num>
  <w:num w:numId="6" w16cid:durableId="651763241">
    <w:abstractNumId w:val="3"/>
  </w:num>
  <w:num w:numId="7" w16cid:durableId="1230968120">
    <w:abstractNumId w:val="2"/>
  </w:num>
  <w:num w:numId="8" w16cid:durableId="1700739945">
    <w:abstractNumId w:val="1"/>
  </w:num>
  <w:num w:numId="9" w16cid:durableId="153138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5209"/>
    <w:rsid w:val="0006063C"/>
    <w:rsid w:val="0015074B"/>
    <w:rsid w:val="00190F4A"/>
    <w:rsid w:val="002136DB"/>
    <w:rsid w:val="0029639D"/>
    <w:rsid w:val="00326F90"/>
    <w:rsid w:val="005236F0"/>
    <w:rsid w:val="00525CCF"/>
    <w:rsid w:val="005902CF"/>
    <w:rsid w:val="00606B60"/>
    <w:rsid w:val="00645409"/>
    <w:rsid w:val="006D693C"/>
    <w:rsid w:val="00797DA3"/>
    <w:rsid w:val="007E4808"/>
    <w:rsid w:val="008304C4"/>
    <w:rsid w:val="0084617B"/>
    <w:rsid w:val="00A1132E"/>
    <w:rsid w:val="00AA1D8D"/>
    <w:rsid w:val="00B47730"/>
    <w:rsid w:val="00B966E3"/>
    <w:rsid w:val="00C20DE5"/>
    <w:rsid w:val="00C32368"/>
    <w:rsid w:val="00C56278"/>
    <w:rsid w:val="00C7329B"/>
    <w:rsid w:val="00CB0664"/>
    <w:rsid w:val="00CF67E1"/>
    <w:rsid w:val="00CF6E6A"/>
    <w:rsid w:val="00D26A97"/>
    <w:rsid w:val="00ED691C"/>
    <w:rsid w:val="00F14261"/>
    <w:rsid w:val="00F31CB8"/>
    <w:rsid w:val="00FC693F"/>
    <w:rsid w:val="00FD0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5F2EF589-0845-41C4-A1F0-8AE7C1FF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56278"/>
    <w:rPr>
      <w:color w:val="0000FF" w:themeColor="hyperlink"/>
      <w:u w:val="single"/>
    </w:rPr>
  </w:style>
  <w:style w:type="character" w:styleId="UnresolvedMention">
    <w:name w:val="Unresolved Mention"/>
    <w:basedOn w:val="DefaultParagraphFont"/>
    <w:uiPriority w:val="99"/>
    <w:semiHidden/>
    <w:unhideWhenUsed/>
    <w:rsid w:val="00C56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schabloski@clvschoo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Anthony Nagel</cp:lastModifiedBy>
  <cp:revision>24</cp:revision>
  <dcterms:created xsi:type="dcterms:W3CDTF">2013-12-23T23:15:00Z</dcterms:created>
  <dcterms:modified xsi:type="dcterms:W3CDTF">2025-10-30T13:01:00Z</dcterms:modified>
  <cp:category/>
</cp:coreProperties>
</file>