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50E55" w14:textId="5413BDBA" w:rsidR="006F7377" w:rsidRPr="005A2004" w:rsidRDefault="006F7377" w:rsidP="00A8794D">
      <w:pPr>
        <w:jc w:val="both"/>
        <w:rPr>
          <w:highlight w:val="yellow"/>
        </w:rPr>
      </w:pPr>
    </w:p>
    <w:p w14:paraId="3BE6A030" w14:textId="76274F1C" w:rsidR="00F06BDB" w:rsidRPr="007F670D" w:rsidRDefault="006F7377" w:rsidP="00F06BDB">
      <w:pPr>
        <w:jc w:val="center"/>
        <w:rPr>
          <w:b/>
        </w:rPr>
      </w:pPr>
      <w:r w:rsidRPr="007F670D">
        <w:rPr>
          <w:b/>
        </w:rPr>
        <w:t>G</w:t>
      </w:r>
      <w:r w:rsidR="00F06BDB" w:rsidRPr="007F670D">
        <w:rPr>
          <w:b/>
        </w:rPr>
        <w:t>FWC VIRGINIA JUNIOR CONTRIBUTIONS FORM</w:t>
      </w:r>
    </w:p>
    <w:p w14:paraId="199C35FE" w14:textId="77777777" w:rsidR="00F06BDB" w:rsidRPr="007F670D" w:rsidRDefault="00F06BDB" w:rsidP="00F06BDB"/>
    <w:p w14:paraId="18D021F9" w14:textId="77777777" w:rsidR="00F06BDB" w:rsidRPr="007F670D" w:rsidRDefault="00F06BDB" w:rsidP="00F06BDB">
      <w:r w:rsidRPr="007F670D">
        <w:t>Date: ___________________________________________________________________</w:t>
      </w:r>
    </w:p>
    <w:p w14:paraId="03B418FD" w14:textId="77777777" w:rsidR="00F06BDB" w:rsidRPr="007F670D" w:rsidRDefault="00F06BDB" w:rsidP="00F06BDB">
      <w:r w:rsidRPr="007F670D">
        <w:t>Name of Club: ___________________________________________________________</w:t>
      </w:r>
    </w:p>
    <w:p w14:paraId="2F2F58FC" w14:textId="77777777" w:rsidR="00F06BDB" w:rsidRPr="007F670D" w:rsidRDefault="00F06BDB" w:rsidP="00F06BDB">
      <w:r w:rsidRPr="007F670D">
        <w:t>Name of Club Treasurer: ___________________________________________________</w:t>
      </w:r>
    </w:p>
    <w:p w14:paraId="4675826E" w14:textId="77777777" w:rsidR="00F06BDB" w:rsidRPr="007F670D" w:rsidRDefault="00F06BDB" w:rsidP="00F06BDB">
      <w:pPr>
        <w:rPr>
          <w:b/>
        </w:rPr>
      </w:pPr>
      <w:r w:rsidRPr="007F670D">
        <w:rPr>
          <w:b/>
        </w:rPr>
        <w:t>Treasurer’s Mailing Address and Phone: ____________________________________</w:t>
      </w:r>
    </w:p>
    <w:p w14:paraId="2519895C" w14:textId="77777777" w:rsidR="00F06BDB" w:rsidRPr="007F670D" w:rsidRDefault="00F06BDB" w:rsidP="00F06BDB"/>
    <w:p w14:paraId="5FB74844" w14:textId="77777777" w:rsidR="00F06BDB" w:rsidRPr="007F670D" w:rsidRDefault="00F06BDB" w:rsidP="00F06BDB">
      <w:r w:rsidRPr="007F670D">
        <w:t>Treasurer’s E-mail Address: ________________________________________________</w:t>
      </w:r>
    </w:p>
    <w:p w14:paraId="155C3B3D" w14:textId="77777777" w:rsidR="00F06BDB" w:rsidRPr="007F670D" w:rsidRDefault="00F06BDB" w:rsidP="00F06BDB">
      <w:pPr>
        <w:rPr>
          <w:b/>
          <w:sz w:val="22"/>
        </w:rPr>
      </w:pPr>
    </w:p>
    <w:p w14:paraId="0E59412B" w14:textId="77777777" w:rsidR="00F06BDB" w:rsidRPr="007F670D" w:rsidRDefault="00F06BDB" w:rsidP="00F06BDB">
      <w:pPr>
        <w:rPr>
          <w:sz w:val="22"/>
        </w:rPr>
      </w:pPr>
      <w:r w:rsidRPr="007F670D">
        <w:rPr>
          <w:b/>
          <w:sz w:val="22"/>
        </w:rPr>
        <w:t>CONTRIBUTIONS:</w:t>
      </w:r>
    </w:p>
    <w:p w14:paraId="1125D655" w14:textId="77777777" w:rsidR="00F06BDB" w:rsidRPr="007F670D" w:rsidRDefault="00F06BDB" w:rsidP="00F06BDB">
      <w:r w:rsidRPr="007F670D">
        <w:rPr>
          <w:b/>
        </w:rPr>
        <w:t>GFWC VIRGINIA DIRECTOR OF JUNIOR CLUBS Travel Fund</w:t>
      </w:r>
      <w:r w:rsidRPr="007F670D">
        <w:t xml:space="preserve">     ______________</w:t>
      </w:r>
    </w:p>
    <w:p w14:paraId="739C27D5" w14:textId="77777777" w:rsidR="00F06BDB" w:rsidRPr="007F670D" w:rsidRDefault="00F06BDB" w:rsidP="00F06BDB">
      <w:r w:rsidRPr="007F670D">
        <w:t xml:space="preserve">(Suggested 25c per member)     </w:t>
      </w:r>
    </w:p>
    <w:p w14:paraId="48B115FB" w14:textId="7D3A5B14" w:rsidR="00F06BDB" w:rsidRPr="007F670D" w:rsidRDefault="00F06BDB" w:rsidP="00F06BDB">
      <w:r w:rsidRPr="007F670D">
        <w:t xml:space="preserve">(For a description – see Junior </w:t>
      </w:r>
      <w:r w:rsidR="006577CB" w:rsidRPr="007F670D">
        <w:t xml:space="preserve">Standing Rule Junior Finances </w:t>
      </w:r>
      <w:r w:rsidRPr="007F670D">
        <w:t>#1</w:t>
      </w:r>
      <w:r w:rsidR="006577CB" w:rsidRPr="007F670D">
        <w:t>3</w:t>
      </w:r>
      <w:r w:rsidRPr="007F670D">
        <w:t>-A)</w:t>
      </w:r>
    </w:p>
    <w:p w14:paraId="4CA524E9" w14:textId="77777777" w:rsidR="00177F51" w:rsidRPr="007F670D" w:rsidRDefault="00177F51" w:rsidP="00F06BDB">
      <w:r w:rsidRPr="007F670D">
        <w:t>(Account 2001)</w:t>
      </w:r>
    </w:p>
    <w:p w14:paraId="7685D99B" w14:textId="77777777" w:rsidR="00F06BDB" w:rsidRPr="007F670D" w:rsidRDefault="00F06BDB" w:rsidP="00F06BDB">
      <w:r w:rsidRPr="007F670D">
        <w:rPr>
          <w:b/>
        </w:rPr>
        <w:t>GFWC VIRGINIA DIRECTOR OF JUNIOR CLUBS Gift Fund</w:t>
      </w:r>
      <w:r w:rsidRPr="007F670D">
        <w:t xml:space="preserve">         ______________</w:t>
      </w:r>
    </w:p>
    <w:p w14:paraId="07F9FCC8" w14:textId="63A95A6B" w:rsidR="00F06BDB" w:rsidRPr="007F670D" w:rsidRDefault="00F06BDB" w:rsidP="00F06BDB">
      <w:r w:rsidRPr="007F670D">
        <w:t xml:space="preserve">(For a description – see Junior </w:t>
      </w:r>
      <w:r w:rsidR="006577CB" w:rsidRPr="007F670D">
        <w:t xml:space="preserve">Standing Rule Junior Finances </w:t>
      </w:r>
      <w:r w:rsidRPr="007F670D">
        <w:t># 1</w:t>
      </w:r>
      <w:r w:rsidR="006577CB" w:rsidRPr="007F670D">
        <w:t>3</w:t>
      </w:r>
      <w:r w:rsidRPr="007F670D">
        <w:t xml:space="preserve">-B) </w:t>
      </w:r>
    </w:p>
    <w:p w14:paraId="1C6346AC" w14:textId="77777777" w:rsidR="00177F51" w:rsidRPr="007F670D" w:rsidRDefault="00177F51" w:rsidP="00F06BDB">
      <w:r w:rsidRPr="007F670D">
        <w:t>(Account 2005)</w:t>
      </w:r>
    </w:p>
    <w:p w14:paraId="279AE8F0" w14:textId="0C49563C" w:rsidR="00177F51" w:rsidRPr="007F670D" w:rsidRDefault="008D6E3F" w:rsidP="00F06BDB">
      <w:r w:rsidRPr="007F670D">
        <w:rPr>
          <w:b/>
        </w:rPr>
        <w:t>GFWC VIRGINIA JUNIOR COURTESY FUND</w:t>
      </w:r>
      <w:r w:rsidRPr="007F670D">
        <w:rPr>
          <w:b/>
        </w:rPr>
        <w:tab/>
      </w:r>
      <w:r w:rsidR="00F06BDB" w:rsidRPr="007F670D">
        <w:tab/>
      </w:r>
      <w:r w:rsidR="00F06BDB" w:rsidRPr="007F670D">
        <w:tab/>
        <w:t>______________</w:t>
      </w:r>
    </w:p>
    <w:p w14:paraId="7CE6F85B" w14:textId="510F5D83" w:rsidR="00F06BDB" w:rsidRPr="007F670D" w:rsidRDefault="00F06BDB" w:rsidP="00F06BDB">
      <w:r w:rsidRPr="007F670D">
        <w:t xml:space="preserve">(For a description – see Junior </w:t>
      </w:r>
      <w:r w:rsidR="006577CB" w:rsidRPr="007F670D">
        <w:t xml:space="preserve">Standing Rule Junior Finances </w:t>
      </w:r>
      <w:r w:rsidRPr="007F670D">
        <w:t>#1</w:t>
      </w:r>
      <w:r w:rsidR="006577CB" w:rsidRPr="007F670D">
        <w:t>3</w:t>
      </w:r>
      <w:r w:rsidRPr="007F670D">
        <w:t>-C)</w:t>
      </w:r>
    </w:p>
    <w:p w14:paraId="43D2AB9A" w14:textId="77777777" w:rsidR="00177F51" w:rsidRPr="007F670D" w:rsidRDefault="00177F51" w:rsidP="00F06BDB">
      <w:r w:rsidRPr="007F670D">
        <w:t>(Account 2010)</w:t>
      </w:r>
    </w:p>
    <w:p w14:paraId="040E0632" w14:textId="15724F22" w:rsidR="00F06BDB" w:rsidRPr="007F670D" w:rsidRDefault="008D6E3F" w:rsidP="00F06BDB">
      <w:pPr>
        <w:rPr>
          <w:b/>
        </w:rPr>
      </w:pPr>
      <w:r w:rsidRPr="007F670D">
        <w:rPr>
          <w:b/>
        </w:rPr>
        <w:t>ADVOCATES FOR CHILDREN PROGRAM</w:t>
      </w:r>
      <w:r w:rsidR="006577CB" w:rsidRPr="007F670D">
        <w:rPr>
          <w:b/>
        </w:rPr>
        <w:tab/>
      </w:r>
      <w:r w:rsidR="00F06BDB" w:rsidRPr="007F670D">
        <w:rPr>
          <w:b/>
        </w:rPr>
        <w:tab/>
      </w:r>
      <w:r w:rsidR="00F06BDB" w:rsidRPr="007F670D">
        <w:rPr>
          <w:b/>
        </w:rPr>
        <w:tab/>
      </w:r>
      <w:r w:rsidR="00F06BDB" w:rsidRPr="007F670D">
        <w:rPr>
          <w:b/>
        </w:rPr>
        <w:tab/>
        <w:t xml:space="preserve"> ______________</w:t>
      </w:r>
    </w:p>
    <w:p w14:paraId="29105813" w14:textId="0963DA58" w:rsidR="00F06BDB" w:rsidRPr="007F670D" w:rsidRDefault="00F06BDB" w:rsidP="00F06BDB">
      <w:r w:rsidRPr="007F670D">
        <w:rPr>
          <w:b/>
        </w:rPr>
        <w:t>(</w:t>
      </w:r>
      <w:r w:rsidRPr="007F670D">
        <w:t xml:space="preserve">For a description - see Junior </w:t>
      </w:r>
      <w:r w:rsidR="006577CB" w:rsidRPr="007F670D">
        <w:t xml:space="preserve">Standing Rule Junior Finances </w:t>
      </w:r>
      <w:r w:rsidRPr="007F670D">
        <w:t># 1</w:t>
      </w:r>
      <w:r w:rsidR="006577CB" w:rsidRPr="007F670D">
        <w:t>3</w:t>
      </w:r>
      <w:r w:rsidRPr="007F670D">
        <w:t>-D)</w:t>
      </w:r>
    </w:p>
    <w:p w14:paraId="730F954F" w14:textId="30900AEE" w:rsidR="00177F51" w:rsidRPr="007F670D" w:rsidRDefault="00177F51" w:rsidP="00F06BDB">
      <w:r w:rsidRPr="007F670D">
        <w:t>(Account 20</w:t>
      </w:r>
      <w:r w:rsidR="00135E2E" w:rsidRPr="007F670D">
        <w:t>70</w:t>
      </w:r>
      <w:r w:rsidRPr="007F670D">
        <w:t>)</w:t>
      </w:r>
    </w:p>
    <w:p w14:paraId="37DFF1AF" w14:textId="7C5CAFF0" w:rsidR="00F06BDB" w:rsidRPr="007F670D" w:rsidRDefault="008D6E3F" w:rsidP="00F06BDB">
      <w:pPr>
        <w:rPr>
          <w:b/>
        </w:rPr>
      </w:pPr>
      <w:r w:rsidRPr="007F670D">
        <w:rPr>
          <w:b/>
          <w:bCs/>
        </w:rPr>
        <w:t>GFWC VIRGINIA JUNIOR ENRICHMENT SCHOLARSHIP (</w:t>
      </w:r>
      <w:proofErr w:type="gramStart"/>
      <w:r w:rsidRPr="007F670D">
        <w:rPr>
          <w:b/>
          <w:bCs/>
        </w:rPr>
        <w:t xml:space="preserve">SER)   </w:t>
      </w:r>
      <w:proofErr w:type="gramEnd"/>
      <w:r w:rsidRPr="007F670D">
        <w:rPr>
          <w:b/>
          <w:bCs/>
        </w:rPr>
        <w:t>__</w:t>
      </w:r>
      <w:r w:rsidR="00177F51" w:rsidRPr="007F670D">
        <w:rPr>
          <w:b/>
        </w:rPr>
        <w:t>___________</w:t>
      </w:r>
    </w:p>
    <w:p w14:paraId="25479553" w14:textId="744E0C49" w:rsidR="00177F51" w:rsidRPr="007F670D" w:rsidRDefault="00F06BDB" w:rsidP="00F06BDB">
      <w:r w:rsidRPr="007F670D">
        <w:t xml:space="preserve">(For a description – see </w:t>
      </w:r>
      <w:r w:rsidR="006577CB" w:rsidRPr="007F670D">
        <w:t>Junior Standing Rules</w:t>
      </w:r>
      <w:r w:rsidRPr="007F670D">
        <w:t>)</w:t>
      </w:r>
    </w:p>
    <w:p w14:paraId="46386752" w14:textId="67B77DCB" w:rsidR="00F06BDB" w:rsidRPr="007F670D" w:rsidRDefault="00177F51" w:rsidP="00F06BDB">
      <w:r w:rsidRPr="007F670D">
        <w:t>(Account 20</w:t>
      </w:r>
      <w:r w:rsidR="00135E2E" w:rsidRPr="007F670D">
        <w:t>61</w:t>
      </w:r>
      <w:r w:rsidRPr="007F670D">
        <w:t>)</w:t>
      </w:r>
      <w:r w:rsidR="00F06BDB" w:rsidRPr="007F670D">
        <w:tab/>
      </w:r>
      <w:r w:rsidR="00F06BDB" w:rsidRPr="007F670D">
        <w:tab/>
      </w:r>
      <w:r w:rsidR="00F06BDB" w:rsidRPr="007F670D">
        <w:tab/>
      </w:r>
      <w:r w:rsidR="00F06BDB" w:rsidRPr="007F670D">
        <w:tab/>
      </w:r>
      <w:r w:rsidR="00F06BDB" w:rsidRPr="007F670D">
        <w:rPr>
          <w:b/>
        </w:rPr>
        <w:t xml:space="preserve">  </w:t>
      </w:r>
      <w:r w:rsidR="00F06BDB" w:rsidRPr="007F670D">
        <w:tab/>
      </w:r>
      <w:r w:rsidR="00F06BDB" w:rsidRPr="007F670D">
        <w:tab/>
      </w:r>
    </w:p>
    <w:p w14:paraId="6D7AB6D2" w14:textId="64E7989B" w:rsidR="006577CB" w:rsidRPr="007F670D" w:rsidRDefault="008D6E3F" w:rsidP="006577CB">
      <w:pPr>
        <w:rPr>
          <w:b/>
        </w:rPr>
      </w:pPr>
      <w:r w:rsidRPr="007F670D">
        <w:rPr>
          <w:b/>
          <w:bCs/>
        </w:rPr>
        <w:t xml:space="preserve">GFWC VIRGINIA JUNIOR LEADERSHIP SCHOLARSHIP    </w:t>
      </w:r>
      <w:r w:rsidR="006577CB" w:rsidRPr="007F670D">
        <w:rPr>
          <w:b/>
        </w:rPr>
        <w:tab/>
        <w:t>______________</w:t>
      </w:r>
    </w:p>
    <w:p w14:paraId="17C47DFE" w14:textId="77777777" w:rsidR="006577CB" w:rsidRPr="007F670D" w:rsidRDefault="006577CB" w:rsidP="006577CB">
      <w:r w:rsidRPr="007F670D">
        <w:t>(For a description – see Junior Standing Rules)</w:t>
      </w:r>
    </w:p>
    <w:p w14:paraId="7CE08A47" w14:textId="2300CAE0" w:rsidR="00F06BDB" w:rsidRPr="007F670D" w:rsidRDefault="006577CB" w:rsidP="006577CB">
      <w:pPr>
        <w:rPr>
          <w:b/>
        </w:rPr>
      </w:pPr>
      <w:r w:rsidRPr="007F670D">
        <w:t>(Account 20</w:t>
      </w:r>
      <w:r w:rsidR="00135E2E" w:rsidRPr="007F670D">
        <w:t>62</w:t>
      </w:r>
      <w:r w:rsidRPr="007F670D">
        <w:t>)</w:t>
      </w:r>
      <w:r w:rsidRPr="007F670D">
        <w:tab/>
      </w:r>
    </w:p>
    <w:p w14:paraId="4D25CFA9" w14:textId="77777777" w:rsidR="00F06BDB" w:rsidRPr="007F670D" w:rsidRDefault="00F06BDB" w:rsidP="00F06BDB">
      <w:r w:rsidRPr="007F670D">
        <w:rPr>
          <w:b/>
        </w:rPr>
        <w:t>TOTAL JUNIOR CONTRIBUTIONS</w:t>
      </w:r>
      <w:r w:rsidRPr="007F670D">
        <w:tab/>
      </w:r>
      <w:r w:rsidRPr="007F670D">
        <w:tab/>
      </w:r>
      <w:r w:rsidRPr="007F670D">
        <w:tab/>
      </w:r>
      <w:r w:rsidRPr="007F670D">
        <w:tab/>
      </w:r>
      <w:r w:rsidRPr="007F670D">
        <w:tab/>
        <w:t xml:space="preserve"> ______________</w:t>
      </w:r>
    </w:p>
    <w:p w14:paraId="3E9C68A0" w14:textId="77777777" w:rsidR="00F06BDB" w:rsidRPr="007F670D" w:rsidRDefault="00F06BDB" w:rsidP="00F06BDB">
      <w:pPr>
        <w:rPr>
          <w:sz w:val="22"/>
        </w:rPr>
      </w:pPr>
    </w:p>
    <w:p w14:paraId="1166A0FD" w14:textId="77777777" w:rsidR="00F06BDB" w:rsidRPr="007F670D" w:rsidRDefault="00F06BDB" w:rsidP="00F06BDB">
      <w:pPr>
        <w:jc w:val="center"/>
        <w:rPr>
          <w:sz w:val="22"/>
        </w:rPr>
      </w:pPr>
      <w:r w:rsidRPr="007F670D">
        <w:rPr>
          <w:b/>
          <w:sz w:val="22"/>
        </w:rPr>
        <w:t xml:space="preserve">***MAKE CHECKS PAYABLE TO “GFWC VIRGINIA </w:t>
      </w:r>
      <w:proofErr w:type="gramStart"/>
      <w:r w:rsidRPr="007F670D">
        <w:rPr>
          <w:b/>
          <w:sz w:val="22"/>
        </w:rPr>
        <w:t>JUNIORS”*</w:t>
      </w:r>
      <w:proofErr w:type="gramEnd"/>
      <w:r w:rsidRPr="007F670D">
        <w:rPr>
          <w:b/>
          <w:sz w:val="22"/>
        </w:rPr>
        <w:t>**</w:t>
      </w:r>
    </w:p>
    <w:p w14:paraId="293ABBBD" w14:textId="77777777" w:rsidR="00F06BDB" w:rsidRPr="007F670D" w:rsidRDefault="00F06BDB" w:rsidP="00F06BDB">
      <w:pPr>
        <w:jc w:val="center"/>
        <w:rPr>
          <w:sz w:val="22"/>
        </w:rPr>
      </w:pPr>
      <w:r w:rsidRPr="007F670D">
        <w:rPr>
          <w:sz w:val="22"/>
        </w:rPr>
        <w:t>Send checks for contributions AND this form postmarked by January 25 to:</w:t>
      </w:r>
    </w:p>
    <w:p w14:paraId="4D41137B" w14:textId="77777777" w:rsidR="00F06BDB" w:rsidRPr="007F670D" w:rsidRDefault="00F06BDB" w:rsidP="00F06BDB">
      <w:pPr>
        <w:jc w:val="center"/>
        <w:rPr>
          <w:sz w:val="22"/>
        </w:rPr>
      </w:pPr>
    </w:p>
    <w:p w14:paraId="54953D02" w14:textId="77777777" w:rsidR="00F06BDB" w:rsidRPr="007F670D" w:rsidRDefault="00F06BDB" w:rsidP="00F06BDB">
      <w:pPr>
        <w:jc w:val="center"/>
      </w:pPr>
      <w:r w:rsidRPr="007F670D">
        <w:t>GFWC VIRGINIA Headquarters</w:t>
      </w:r>
    </w:p>
    <w:p w14:paraId="7C526212" w14:textId="77777777" w:rsidR="00F06BDB" w:rsidRPr="007F670D" w:rsidRDefault="00F06BDB" w:rsidP="00F06BDB">
      <w:pPr>
        <w:jc w:val="center"/>
      </w:pPr>
      <w:r w:rsidRPr="007F670D">
        <w:t>P.O. Box 8750</w:t>
      </w:r>
    </w:p>
    <w:p w14:paraId="7F893F67" w14:textId="77777777" w:rsidR="00F06BDB" w:rsidRPr="007F670D" w:rsidRDefault="00F06BDB" w:rsidP="00F06BDB">
      <w:pPr>
        <w:jc w:val="center"/>
        <w:rPr>
          <w:sz w:val="22"/>
        </w:rPr>
      </w:pPr>
      <w:r w:rsidRPr="007F670D">
        <w:t>Richmond, VA 23226</w:t>
      </w:r>
    </w:p>
    <w:p w14:paraId="4F523DCA" w14:textId="77777777" w:rsidR="00F06BDB" w:rsidRPr="007F670D" w:rsidRDefault="00F06BDB" w:rsidP="00F06BDB">
      <w:pPr>
        <w:jc w:val="center"/>
        <w:rPr>
          <w:sz w:val="22"/>
        </w:rPr>
      </w:pPr>
    </w:p>
    <w:p w14:paraId="21195377" w14:textId="77777777" w:rsidR="00F06BDB" w:rsidRPr="007F670D" w:rsidRDefault="00F06BDB" w:rsidP="00F06BDB">
      <w:pPr>
        <w:jc w:val="center"/>
        <w:rPr>
          <w:b/>
          <w:bCs/>
          <w:sz w:val="22"/>
        </w:rPr>
      </w:pPr>
      <w:r w:rsidRPr="007F670D">
        <w:rPr>
          <w:b/>
          <w:bCs/>
          <w:sz w:val="22"/>
        </w:rPr>
        <w:t>Please keep a copy for your files.</w:t>
      </w:r>
    </w:p>
    <w:p w14:paraId="5DCA2B20" w14:textId="77777777" w:rsidR="00F06BDB" w:rsidRPr="007F670D" w:rsidRDefault="00F06BDB" w:rsidP="00F06BDB">
      <w:pPr>
        <w:jc w:val="center"/>
        <w:rPr>
          <w:sz w:val="22"/>
        </w:rPr>
      </w:pPr>
      <w:r w:rsidRPr="007F670D">
        <w:rPr>
          <w:b/>
          <w:sz w:val="22"/>
        </w:rPr>
        <w:t xml:space="preserve">JUNIOR CLUBS: </w:t>
      </w:r>
      <w:r w:rsidRPr="007F670D">
        <w:rPr>
          <w:sz w:val="22"/>
        </w:rPr>
        <w:t xml:space="preserve">This form is for </w:t>
      </w:r>
      <w:r w:rsidRPr="007F670D">
        <w:rPr>
          <w:b/>
          <w:sz w:val="22"/>
        </w:rPr>
        <w:t>Special Junior Contributions ONLY!</w:t>
      </w:r>
    </w:p>
    <w:p w14:paraId="0E76E1BE" w14:textId="77777777" w:rsidR="00F06BDB" w:rsidRPr="007F670D" w:rsidRDefault="00F06BDB" w:rsidP="00F06BDB">
      <w:pPr>
        <w:jc w:val="center"/>
        <w:rPr>
          <w:sz w:val="20"/>
        </w:rPr>
      </w:pPr>
      <w:r w:rsidRPr="007F670D">
        <w:rPr>
          <w:sz w:val="20"/>
        </w:rPr>
        <w:t>Send GFWC VIRGINIA Dues and GFWC Dues along with the GFWC VIRGINIA Dues and Contributions Form to:</w:t>
      </w:r>
    </w:p>
    <w:p w14:paraId="01BEFCFC" w14:textId="77777777" w:rsidR="00F06BDB" w:rsidRPr="007F670D" w:rsidRDefault="00F06BDB" w:rsidP="00F06BDB">
      <w:pPr>
        <w:jc w:val="center"/>
      </w:pPr>
      <w:r w:rsidRPr="007F670D">
        <w:t>GFWC VIRGINIA Headquarters</w:t>
      </w:r>
    </w:p>
    <w:p w14:paraId="16FC038D" w14:textId="77777777" w:rsidR="00F06BDB" w:rsidRPr="007F670D" w:rsidRDefault="00F06BDB" w:rsidP="00F06BDB">
      <w:pPr>
        <w:jc w:val="center"/>
      </w:pPr>
      <w:r w:rsidRPr="007F670D">
        <w:t>P.O. Box 8750</w:t>
      </w:r>
    </w:p>
    <w:p w14:paraId="5D20EDF2" w14:textId="77777777" w:rsidR="00F06BDB" w:rsidRPr="007F670D" w:rsidRDefault="00F06BDB" w:rsidP="00F06BDB">
      <w:pPr>
        <w:jc w:val="center"/>
      </w:pPr>
      <w:r w:rsidRPr="007F670D">
        <w:t>Richmond, VA 23226</w:t>
      </w:r>
    </w:p>
    <w:p w14:paraId="535556D2" w14:textId="77777777" w:rsidR="00F06BDB" w:rsidRPr="007F670D" w:rsidRDefault="00F06BDB" w:rsidP="00F06BDB">
      <w:pPr>
        <w:jc w:val="center"/>
      </w:pPr>
    </w:p>
    <w:p w14:paraId="0BF0A470" w14:textId="77777777" w:rsidR="00F06BDB" w:rsidRPr="007F670D" w:rsidRDefault="00F06BDB" w:rsidP="00F06BDB">
      <w:pPr>
        <w:jc w:val="center"/>
        <w:rPr>
          <w:sz w:val="22"/>
          <w:szCs w:val="22"/>
        </w:rPr>
      </w:pPr>
      <w:r w:rsidRPr="007F670D">
        <w:rPr>
          <w:sz w:val="22"/>
          <w:szCs w:val="22"/>
        </w:rPr>
        <w:t>Make check for Dues payable to “GFWC VIRGINIA” and submit by January 25th.</w:t>
      </w:r>
    </w:p>
    <w:p w14:paraId="29E1109D" w14:textId="77777777" w:rsidR="00F06BDB" w:rsidRPr="007F670D" w:rsidRDefault="00F06BDB" w:rsidP="00F06BDB">
      <w:pPr>
        <w:jc w:val="center"/>
        <w:rPr>
          <w:sz w:val="22"/>
          <w:szCs w:val="22"/>
        </w:rPr>
      </w:pPr>
      <w:r w:rsidRPr="007F670D">
        <w:rPr>
          <w:sz w:val="22"/>
          <w:szCs w:val="22"/>
        </w:rPr>
        <w:t>Please check GFWC VIRGINIA Yearbook for other contributions and addresses.</w:t>
      </w:r>
    </w:p>
    <w:p w14:paraId="3A472C28" w14:textId="77777777" w:rsidR="00F06BDB" w:rsidRPr="007F670D" w:rsidRDefault="00F06BDB" w:rsidP="00F06BDB">
      <w:pPr>
        <w:jc w:val="center"/>
        <w:rPr>
          <w:sz w:val="22"/>
          <w:szCs w:val="22"/>
        </w:rPr>
      </w:pPr>
    </w:p>
    <w:p w14:paraId="0457671D" w14:textId="78213267" w:rsidR="00DA4A7B" w:rsidRPr="007F670D" w:rsidRDefault="00F06BDB" w:rsidP="004F0D13">
      <w:pPr>
        <w:jc w:val="center"/>
        <w:rPr>
          <w:b/>
        </w:rPr>
      </w:pPr>
      <w:r w:rsidRPr="007F670D">
        <w:rPr>
          <w:b/>
        </w:rPr>
        <w:t>* * * PLEASE COPY THIS FORM BEFORE USING * * *</w:t>
      </w:r>
    </w:p>
    <w:sectPr w:rsidR="00DA4A7B" w:rsidRPr="007F670D" w:rsidSect="00E87754">
      <w:headerReference w:type="default" r:id="rId8"/>
      <w:footerReference w:type="default" r:id="rId9"/>
      <w:endnotePr>
        <w:numFmt w:val="decimal"/>
      </w:endnotePr>
      <w:pgSz w:w="12240" w:h="15840" w:code="1"/>
      <w:pgMar w:top="720" w:right="1080" w:bottom="720" w:left="108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FC59" w14:textId="77777777" w:rsidR="00572BFA" w:rsidRDefault="00572BFA" w:rsidP="00C42C09">
      <w:r>
        <w:separator/>
      </w:r>
    </w:p>
  </w:endnote>
  <w:endnote w:type="continuationSeparator" w:id="0">
    <w:p w14:paraId="029A8A35" w14:textId="77777777" w:rsidR="00572BFA" w:rsidRDefault="00572BFA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3913" w14:textId="066ED639" w:rsidR="00572BFA" w:rsidRPr="003B1948" w:rsidRDefault="00572BFA" w:rsidP="0088372A">
    <w:pPr>
      <w:pStyle w:val="Footer"/>
      <w:jc w:val="center"/>
      <w:rPr>
        <w:sz w:val="20"/>
      </w:rPr>
    </w:pPr>
    <w:r w:rsidRPr="001818D5">
      <w:rPr>
        <w:rStyle w:val="PageNumber"/>
        <w:sz w:val="20"/>
      </w:rPr>
      <w:fldChar w:fldCharType="begin"/>
    </w:r>
    <w:r w:rsidRPr="001818D5">
      <w:rPr>
        <w:rStyle w:val="PageNumber"/>
        <w:sz w:val="20"/>
      </w:rPr>
      <w:instrText xml:space="preserve"> PAGE </w:instrText>
    </w:r>
    <w:r w:rsidRPr="001818D5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161</w:t>
    </w:r>
    <w:r w:rsidRPr="001818D5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925B5" w14:textId="77777777" w:rsidR="00572BFA" w:rsidRDefault="00572BFA" w:rsidP="00C42C09">
      <w:r>
        <w:separator/>
      </w:r>
    </w:p>
  </w:footnote>
  <w:footnote w:type="continuationSeparator" w:id="0">
    <w:p w14:paraId="0227E92D" w14:textId="77777777" w:rsidR="00572BFA" w:rsidRDefault="00572BFA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7797" w14:textId="53E7D533" w:rsidR="00572BFA" w:rsidRPr="00FC6DAC" w:rsidRDefault="00572BFA" w:rsidP="003558B1">
    <w:pPr>
      <w:pStyle w:val="Header"/>
      <w:jc w:val="center"/>
      <w:rPr>
        <w:sz w:val="18"/>
        <w:szCs w:val="18"/>
      </w:rPr>
    </w:pPr>
    <w:r w:rsidRPr="00FC6DAC">
      <w:rPr>
        <w:sz w:val="18"/>
        <w:szCs w:val="18"/>
      </w:rPr>
      <w:t xml:space="preserve">GENERAL FEDERATION OF WOMEN’S CLUBS OF VIRGINIA </w:t>
    </w:r>
    <w:r>
      <w:rPr>
        <w:sz w:val="18"/>
        <w:szCs w:val="18"/>
      </w:rPr>
      <w:t>2024-2026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1F07"/>
    <w:multiLevelType w:val="hybridMultilevel"/>
    <w:tmpl w:val="A26486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9535C"/>
    <w:multiLevelType w:val="hybridMultilevel"/>
    <w:tmpl w:val="573C0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1095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055E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2E37800"/>
    <w:multiLevelType w:val="hybridMultilevel"/>
    <w:tmpl w:val="DBA87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277AA6"/>
    <w:multiLevelType w:val="hybridMultilevel"/>
    <w:tmpl w:val="041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C028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5287FDD"/>
    <w:multiLevelType w:val="hybridMultilevel"/>
    <w:tmpl w:val="326231A0"/>
    <w:lvl w:ilvl="0" w:tplc="25602B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674FF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F007C"/>
    <w:multiLevelType w:val="hybridMultilevel"/>
    <w:tmpl w:val="A95C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41C6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AC132A8"/>
    <w:multiLevelType w:val="hybridMultilevel"/>
    <w:tmpl w:val="5B4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805CB"/>
    <w:multiLevelType w:val="hybridMultilevel"/>
    <w:tmpl w:val="BD980F0C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42281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D8568C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DBB6E0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0EF612EA"/>
    <w:multiLevelType w:val="hybridMultilevel"/>
    <w:tmpl w:val="828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C4BD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10720F4B"/>
    <w:multiLevelType w:val="hybridMultilevel"/>
    <w:tmpl w:val="666464D6"/>
    <w:lvl w:ilvl="0" w:tplc="04090007">
      <w:start w:val="1"/>
      <w:numFmt w:val="bullet"/>
      <w:lvlText w:val=""/>
      <w:lvlJc w:val="left"/>
      <w:pPr>
        <w:ind w:left="8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113F4B79"/>
    <w:multiLevelType w:val="hybridMultilevel"/>
    <w:tmpl w:val="AE185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73D7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3" w15:restartNumberingAfterBreak="0">
    <w:nsid w:val="130731BC"/>
    <w:multiLevelType w:val="hybridMultilevel"/>
    <w:tmpl w:val="85FEF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499727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14A76D5A"/>
    <w:multiLevelType w:val="hybridMultilevel"/>
    <w:tmpl w:val="ACEE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E1600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7" w15:restartNumberingAfterBreak="0">
    <w:nsid w:val="15813285"/>
    <w:multiLevelType w:val="hybridMultilevel"/>
    <w:tmpl w:val="A64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792E76"/>
    <w:multiLevelType w:val="hybridMultilevel"/>
    <w:tmpl w:val="E74C0B86"/>
    <w:lvl w:ilvl="0" w:tplc="7D22E5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E44B1A"/>
    <w:multiLevelType w:val="hybridMultilevel"/>
    <w:tmpl w:val="93C68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FC436C"/>
    <w:multiLevelType w:val="multilevel"/>
    <w:tmpl w:val="7726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E14EEC"/>
    <w:multiLevelType w:val="hybridMultilevel"/>
    <w:tmpl w:val="E5B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24526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1C9B28A5"/>
    <w:multiLevelType w:val="hybridMultilevel"/>
    <w:tmpl w:val="F0242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553AE"/>
    <w:multiLevelType w:val="hybridMultilevel"/>
    <w:tmpl w:val="22C68B98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DFF006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1F8027E6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37" w15:restartNumberingAfterBreak="0">
    <w:nsid w:val="2122538B"/>
    <w:multiLevelType w:val="singleLevel"/>
    <w:tmpl w:val="11A65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8" w15:restartNumberingAfterBreak="0">
    <w:nsid w:val="22C217BC"/>
    <w:multiLevelType w:val="hybridMultilevel"/>
    <w:tmpl w:val="6C6499CA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2DA4287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40" w15:restartNumberingAfterBreak="0">
    <w:nsid w:val="22F30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230B089E"/>
    <w:multiLevelType w:val="hybridMultilevel"/>
    <w:tmpl w:val="74AC7D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75782B"/>
    <w:multiLevelType w:val="hybridMultilevel"/>
    <w:tmpl w:val="30408538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DD11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2422627B"/>
    <w:multiLevelType w:val="hybridMultilevel"/>
    <w:tmpl w:val="5F1E9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C3562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B2A15BC"/>
    <w:multiLevelType w:val="hybridMultilevel"/>
    <w:tmpl w:val="73C6E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81A38"/>
    <w:multiLevelType w:val="hybridMultilevel"/>
    <w:tmpl w:val="36E8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63612A"/>
    <w:multiLevelType w:val="hybridMultilevel"/>
    <w:tmpl w:val="D4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6D7212"/>
    <w:multiLevelType w:val="hybridMultilevel"/>
    <w:tmpl w:val="CBD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734F08"/>
    <w:multiLevelType w:val="hybridMultilevel"/>
    <w:tmpl w:val="F6D02CE6"/>
    <w:lvl w:ilvl="0" w:tplc="0DB6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21AC9"/>
    <w:multiLevelType w:val="hybridMultilevel"/>
    <w:tmpl w:val="8446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6C2133"/>
    <w:multiLevelType w:val="multilevel"/>
    <w:tmpl w:val="B372C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EB51468"/>
    <w:multiLevelType w:val="hybridMultilevel"/>
    <w:tmpl w:val="149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CC6EC0"/>
    <w:multiLevelType w:val="hybridMultilevel"/>
    <w:tmpl w:val="F87E9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B52E18"/>
    <w:multiLevelType w:val="hybridMultilevel"/>
    <w:tmpl w:val="20409B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DD30C3"/>
    <w:multiLevelType w:val="hybridMultilevel"/>
    <w:tmpl w:val="3662BC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1F1024"/>
    <w:multiLevelType w:val="hybridMultilevel"/>
    <w:tmpl w:val="BBDEE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8773FB"/>
    <w:multiLevelType w:val="hybridMultilevel"/>
    <w:tmpl w:val="69D69A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3F80204"/>
    <w:multiLevelType w:val="hybridMultilevel"/>
    <w:tmpl w:val="F3D83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D077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35AA00DD"/>
    <w:multiLevelType w:val="hybridMultilevel"/>
    <w:tmpl w:val="9770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EC5B40"/>
    <w:multiLevelType w:val="multilevel"/>
    <w:tmpl w:val="FDB0F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36854474"/>
    <w:multiLevelType w:val="hybridMultilevel"/>
    <w:tmpl w:val="E9A4F7B8"/>
    <w:lvl w:ilvl="0" w:tplc="9FBEEC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379170B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37F43B5B"/>
    <w:multiLevelType w:val="hybridMultilevel"/>
    <w:tmpl w:val="A0461852"/>
    <w:lvl w:ilvl="0" w:tplc="FA4A6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23E42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7" w15:restartNumberingAfterBreak="0">
    <w:nsid w:val="3A767C21"/>
    <w:multiLevelType w:val="hybridMultilevel"/>
    <w:tmpl w:val="896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3C1368"/>
    <w:multiLevelType w:val="hybridMultilevel"/>
    <w:tmpl w:val="52E0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017D89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0" w15:restartNumberingAfterBreak="0">
    <w:nsid w:val="3D02350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3D5D4B60"/>
    <w:multiLevelType w:val="hybridMultilevel"/>
    <w:tmpl w:val="3574F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761C26"/>
    <w:multiLevelType w:val="multilevel"/>
    <w:tmpl w:val="60BE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"/>
      <w:lvlJc w:val="left"/>
      <w:pPr>
        <w:ind w:left="1440" w:hanging="360"/>
      </w:pPr>
      <w:rPr>
        <w:rFonts w:ascii="Times New Roman" w:eastAsia="Times New Roman" w:hAnsi="Times New Roman" w:cs="Zapf Dingba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DC5AE7"/>
    <w:multiLevelType w:val="hybridMultilevel"/>
    <w:tmpl w:val="3F3C5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563511"/>
    <w:multiLevelType w:val="hybridMultilevel"/>
    <w:tmpl w:val="F1EC73D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 w15:restartNumberingAfterBreak="0">
    <w:nsid w:val="3EA2084D"/>
    <w:multiLevelType w:val="hybridMultilevel"/>
    <w:tmpl w:val="475E55A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659CB"/>
    <w:multiLevelType w:val="hybridMultilevel"/>
    <w:tmpl w:val="E1BED492"/>
    <w:lvl w:ilvl="0" w:tplc="D7FA488C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7" w15:restartNumberingAfterBreak="0">
    <w:nsid w:val="41E66976"/>
    <w:multiLevelType w:val="hybridMultilevel"/>
    <w:tmpl w:val="65B2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B2580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9" w15:restartNumberingAfterBreak="0">
    <w:nsid w:val="42D17CD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0" w15:restartNumberingAfterBreak="0">
    <w:nsid w:val="42E3320D"/>
    <w:multiLevelType w:val="hybridMultilevel"/>
    <w:tmpl w:val="AAF4FFA2"/>
    <w:lvl w:ilvl="0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1" w15:restartNumberingAfterBreak="0">
    <w:nsid w:val="443A2D8B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44C87394"/>
    <w:multiLevelType w:val="hybridMultilevel"/>
    <w:tmpl w:val="A4E42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6252DEA"/>
    <w:multiLevelType w:val="hybridMultilevel"/>
    <w:tmpl w:val="B636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DE647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5" w15:restartNumberingAfterBreak="0">
    <w:nsid w:val="474848C2"/>
    <w:multiLevelType w:val="hybridMultilevel"/>
    <w:tmpl w:val="449EE0DA"/>
    <w:lvl w:ilvl="0" w:tplc="A84628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751E67"/>
    <w:multiLevelType w:val="hybridMultilevel"/>
    <w:tmpl w:val="F438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7BC320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48117E4F"/>
    <w:multiLevelType w:val="hybridMultilevel"/>
    <w:tmpl w:val="FA227C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8802A3E"/>
    <w:multiLevelType w:val="hybridMultilevel"/>
    <w:tmpl w:val="847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785D94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 w15:restartNumberingAfterBreak="0">
    <w:nsid w:val="4D671E0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92" w15:restartNumberingAfterBreak="0">
    <w:nsid w:val="4E182DC8"/>
    <w:multiLevelType w:val="hybridMultilevel"/>
    <w:tmpl w:val="233A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3F5E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 w15:restartNumberingAfterBreak="0">
    <w:nsid w:val="50714E98"/>
    <w:multiLevelType w:val="hybridMultilevel"/>
    <w:tmpl w:val="A3E40D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BB6B83"/>
    <w:multiLevelType w:val="hybridMultilevel"/>
    <w:tmpl w:val="1796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0D33F5"/>
    <w:multiLevelType w:val="hybridMultilevel"/>
    <w:tmpl w:val="5008A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D76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7C1718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 w15:restartNumberingAfterBreak="0">
    <w:nsid w:val="52972E09"/>
    <w:multiLevelType w:val="multilevel"/>
    <w:tmpl w:val="91A27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52A0149D"/>
    <w:multiLevelType w:val="hybridMultilevel"/>
    <w:tmpl w:val="E1B8E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21454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2" w15:restartNumberingAfterBreak="0">
    <w:nsid w:val="544C30D6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3" w15:restartNumberingAfterBreak="0">
    <w:nsid w:val="55C248CE"/>
    <w:multiLevelType w:val="multilevel"/>
    <w:tmpl w:val="4FC499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color w:val="auto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4" w15:restartNumberingAfterBreak="0">
    <w:nsid w:val="55DE7A07"/>
    <w:multiLevelType w:val="hybridMultilevel"/>
    <w:tmpl w:val="442E2B88"/>
    <w:lvl w:ilvl="0" w:tplc="53848A96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05" w15:restartNumberingAfterBreak="0">
    <w:nsid w:val="56D56C1A"/>
    <w:multiLevelType w:val="hybridMultilevel"/>
    <w:tmpl w:val="A51C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E141F2"/>
    <w:multiLevelType w:val="hybridMultilevel"/>
    <w:tmpl w:val="C220B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1B4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08" w15:restartNumberingAfterBreak="0">
    <w:nsid w:val="586E3FD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9" w15:restartNumberingAfterBreak="0">
    <w:nsid w:val="59850637"/>
    <w:multiLevelType w:val="hybridMultilevel"/>
    <w:tmpl w:val="49940A84"/>
    <w:lvl w:ilvl="0" w:tplc="BBF645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2A48BB"/>
    <w:multiLevelType w:val="hybridMultilevel"/>
    <w:tmpl w:val="C79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4251EE"/>
    <w:multiLevelType w:val="hybridMultilevel"/>
    <w:tmpl w:val="D81A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4B3B8B"/>
    <w:multiLevelType w:val="hybridMultilevel"/>
    <w:tmpl w:val="E90E6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C63961"/>
    <w:multiLevelType w:val="hybridMultilevel"/>
    <w:tmpl w:val="EE388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0D4D92"/>
    <w:multiLevelType w:val="hybridMultilevel"/>
    <w:tmpl w:val="4A9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BD0161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6" w15:restartNumberingAfterBreak="0">
    <w:nsid w:val="5C655A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 w15:restartNumberingAfterBreak="0">
    <w:nsid w:val="5D112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5D787DF8"/>
    <w:multiLevelType w:val="hybridMultilevel"/>
    <w:tmpl w:val="E28CA406"/>
    <w:lvl w:ilvl="0" w:tplc="AD8685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DA713D3"/>
    <w:multiLevelType w:val="hybridMultilevel"/>
    <w:tmpl w:val="6DF49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7E2E18"/>
    <w:multiLevelType w:val="hybridMultilevel"/>
    <w:tmpl w:val="88CA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1D092E"/>
    <w:multiLevelType w:val="hybridMultilevel"/>
    <w:tmpl w:val="B4C680CE"/>
    <w:lvl w:ilvl="0" w:tplc="04090019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2" w15:restartNumberingAfterBreak="0">
    <w:nsid w:val="60A26A0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3" w15:restartNumberingAfterBreak="0">
    <w:nsid w:val="618A3FFD"/>
    <w:multiLevelType w:val="hybridMultilevel"/>
    <w:tmpl w:val="02AAA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C75B4B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5" w15:restartNumberingAfterBreak="0">
    <w:nsid w:val="626C1178"/>
    <w:multiLevelType w:val="hybridMultilevel"/>
    <w:tmpl w:val="A7AC0B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3091BA9"/>
    <w:multiLevelType w:val="hybridMultilevel"/>
    <w:tmpl w:val="3452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D13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 w15:restartNumberingAfterBreak="0">
    <w:nsid w:val="65EF43CD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9" w15:restartNumberingAfterBreak="0">
    <w:nsid w:val="660F2D0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0" w15:restartNumberingAfterBreak="0">
    <w:nsid w:val="6765505F"/>
    <w:multiLevelType w:val="hybridMultilevel"/>
    <w:tmpl w:val="048A842C"/>
    <w:lvl w:ilvl="0" w:tplc="FFAC012A">
      <w:start w:val="2002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31" w15:restartNumberingAfterBreak="0">
    <w:nsid w:val="69372B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2" w15:restartNumberingAfterBreak="0">
    <w:nsid w:val="6ABB5217"/>
    <w:multiLevelType w:val="hybridMultilevel"/>
    <w:tmpl w:val="35DE08E2"/>
    <w:lvl w:ilvl="0" w:tplc="A778274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3" w15:restartNumberingAfterBreak="0">
    <w:nsid w:val="6BB713F0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4" w15:restartNumberingAfterBreak="0">
    <w:nsid w:val="6BD92E2E"/>
    <w:multiLevelType w:val="hybridMultilevel"/>
    <w:tmpl w:val="453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E41038"/>
    <w:multiLevelType w:val="hybridMultilevel"/>
    <w:tmpl w:val="0432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FD3038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7" w15:restartNumberingAfterBreak="0">
    <w:nsid w:val="6FFD7E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8" w15:restartNumberingAfterBreak="0">
    <w:nsid w:val="71CA21D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9" w15:restartNumberingAfterBreak="0">
    <w:nsid w:val="72601A81"/>
    <w:multiLevelType w:val="hybridMultilevel"/>
    <w:tmpl w:val="DD0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6852D4"/>
    <w:multiLevelType w:val="hybridMultilevel"/>
    <w:tmpl w:val="799E0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81645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42" w15:restartNumberingAfterBreak="0">
    <w:nsid w:val="755106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 w15:restartNumberingAfterBreak="0">
    <w:nsid w:val="75A215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4" w15:restartNumberingAfterBreak="0">
    <w:nsid w:val="78C456F7"/>
    <w:multiLevelType w:val="hybridMultilevel"/>
    <w:tmpl w:val="03C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4F6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7ACF3590"/>
    <w:multiLevelType w:val="hybridMultilevel"/>
    <w:tmpl w:val="7C648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9778F4"/>
    <w:multiLevelType w:val="singleLevel"/>
    <w:tmpl w:val="FD822FCA"/>
    <w:lvl w:ilvl="0">
      <w:start w:val="11"/>
      <w:numFmt w:val="decimal"/>
      <w:pStyle w:val="ListBullet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8" w15:restartNumberingAfterBreak="0">
    <w:nsid w:val="7D574CFA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9" w15:restartNumberingAfterBreak="0">
    <w:nsid w:val="7E281D2A"/>
    <w:multiLevelType w:val="hybridMultilevel"/>
    <w:tmpl w:val="F0AA5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19312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num w:numId="1" w16cid:durableId="490681859">
    <w:abstractNumId w:val="147"/>
  </w:num>
  <w:num w:numId="2" w16cid:durableId="1983803563">
    <w:abstractNumId w:val="145"/>
  </w:num>
  <w:num w:numId="3" w16cid:durableId="1809317950">
    <w:abstractNumId w:val="94"/>
  </w:num>
  <w:num w:numId="4" w16cid:durableId="481581797">
    <w:abstractNumId w:val="116"/>
  </w:num>
  <w:num w:numId="5" w16cid:durableId="326248622">
    <w:abstractNumId w:val="107"/>
  </w:num>
  <w:num w:numId="6" w16cid:durableId="852259027">
    <w:abstractNumId w:val="142"/>
  </w:num>
  <w:num w:numId="7" w16cid:durableId="1002053952">
    <w:abstractNumId w:val="5"/>
  </w:num>
  <w:num w:numId="8" w16cid:durableId="423453748">
    <w:abstractNumId w:val="37"/>
  </w:num>
  <w:num w:numId="9" w16cid:durableId="90243979">
    <w:abstractNumId w:val="88"/>
  </w:num>
  <w:num w:numId="10" w16cid:durableId="1937591768">
    <w:abstractNumId w:val="23"/>
  </w:num>
  <w:num w:numId="11" w16cid:durableId="395015094">
    <w:abstractNumId w:val="4"/>
  </w:num>
  <w:num w:numId="12" w16cid:durableId="631181622">
    <w:abstractNumId w:val="125"/>
  </w:num>
  <w:num w:numId="13" w16cid:durableId="797796991">
    <w:abstractNumId w:val="104"/>
  </w:num>
  <w:num w:numId="14" w16cid:durableId="620918822">
    <w:abstractNumId w:val="130"/>
  </w:num>
  <w:num w:numId="15" w16cid:durableId="699666209">
    <w:abstractNumId w:val="22"/>
  </w:num>
  <w:num w:numId="16" w16cid:durableId="278148541">
    <w:abstractNumId w:val="36"/>
  </w:num>
  <w:num w:numId="17" w16cid:durableId="2046909516">
    <w:abstractNumId w:val="26"/>
  </w:num>
  <w:num w:numId="18" w16cid:durableId="410735237">
    <w:abstractNumId w:val="39"/>
  </w:num>
  <w:num w:numId="19" w16cid:durableId="197008186">
    <w:abstractNumId w:val="141"/>
  </w:num>
  <w:num w:numId="20" w16cid:durableId="378214284">
    <w:abstractNumId w:val="91"/>
  </w:num>
  <w:num w:numId="21" w16cid:durableId="1482385329">
    <w:abstractNumId w:val="150"/>
  </w:num>
  <w:num w:numId="22" w16cid:durableId="617643217">
    <w:abstractNumId w:val="137"/>
  </w:num>
  <w:num w:numId="23" w16cid:durableId="765274076">
    <w:abstractNumId w:val="6"/>
  </w:num>
  <w:num w:numId="24" w16cid:durableId="98373178">
    <w:abstractNumId w:val="97"/>
  </w:num>
  <w:num w:numId="25" w16cid:durableId="694354387">
    <w:abstractNumId w:val="127"/>
  </w:num>
  <w:num w:numId="26" w16cid:durableId="1111049844">
    <w:abstractNumId w:val="93"/>
  </w:num>
  <w:num w:numId="27" w16cid:durableId="661158370">
    <w:abstractNumId w:val="117"/>
  </w:num>
  <w:num w:numId="28" w16cid:durableId="737095780">
    <w:abstractNumId w:val="43"/>
  </w:num>
  <w:num w:numId="29" w16cid:durableId="46538895">
    <w:abstractNumId w:val="114"/>
  </w:num>
  <w:num w:numId="30" w16cid:durableId="1876502401">
    <w:abstractNumId w:val="56"/>
  </w:num>
  <w:num w:numId="31" w16cid:durableId="1854494497">
    <w:abstractNumId w:val="42"/>
  </w:num>
  <w:num w:numId="32" w16cid:durableId="546843705">
    <w:abstractNumId w:val="14"/>
  </w:num>
  <w:num w:numId="33" w16cid:durableId="1725449222">
    <w:abstractNumId w:val="72"/>
  </w:num>
  <w:num w:numId="34" w16cid:durableId="792134755">
    <w:abstractNumId w:val="7"/>
  </w:num>
  <w:num w:numId="35" w16cid:durableId="99645145">
    <w:abstractNumId w:val="146"/>
  </w:num>
  <w:num w:numId="36" w16cid:durableId="380328430">
    <w:abstractNumId w:val="47"/>
  </w:num>
  <w:num w:numId="37" w16cid:durableId="274824961">
    <w:abstractNumId w:val="118"/>
  </w:num>
  <w:num w:numId="38" w16cid:durableId="642075662">
    <w:abstractNumId w:val="61"/>
  </w:num>
  <w:num w:numId="39" w16cid:durableId="1075322418">
    <w:abstractNumId w:val="92"/>
  </w:num>
  <w:num w:numId="40" w16cid:durableId="1946158713">
    <w:abstractNumId w:val="31"/>
  </w:num>
  <w:num w:numId="41" w16cid:durableId="1794250610">
    <w:abstractNumId w:val="11"/>
  </w:num>
  <w:num w:numId="42" w16cid:durableId="27342903">
    <w:abstractNumId w:val="144"/>
  </w:num>
  <w:num w:numId="43" w16cid:durableId="1523935240">
    <w:abstractNumId w:val="89"/>
  </w:num>
  <w:num w:numId="44" w16cid:durableId="1666349989">
    <w:abstractNumId w:val="67"/>
  </w:num>
  <w:num w:numId="45" w16cid:durableId="652562903">
    <w:abstractNumId w:val="53"/>
  </w:num>
  <w:num w:numId="46" w16cid:durableId="562058666">
    <w:abstractNumId w:val="139"/>
  </w:num>
  <w:num w:numId="47" w16cid:durableId="1782064903">
    <w:abstractNumId w:val="80"/>
  </w:num>
  <w:num w:numId="48" w16cid:durableId="1659335477">
    <w:abstractNumId w:val="20"/>
  </w:num>
  <w:num w:numId="49" w16cid:durableId="39483014">
    <w:abstractNumId w:val="24"/>
  </w:num>
  <w:num w:numId="50" w16cid:durableId="1716351683">
    <w:abstractNumId w:val="40"/>
  </w:num>
  <w:num w:numId="51" w16cid:durableId="1653217383">
    <w:abstractNumId w:val="49"/>
  </w:num>
  <w:num w:numId="52" w16cid:durableId="1936092173">
    <w:abstractNumId w:val="134"/>
  </w:num>
  <w:num w:numId="53" w16cid:durableId="1101339654">
    <w:abstractNumId w:val="13"/>
  </w:num>
  <w:num w:numId="54" w16cid:durableId="1542134344">
    <w:abstractNumId w:val="105"/>
  </w:num>
  <w:num w:numId="55" w16cid:durableId="1195073388">
    <w:abstractNumId w:val="120"/>
  </w:num>
  <w:num w:numId="56" w16cid:durableId="1388844453">
    <w:abstractNumId w:val="27"/>
  </w:num>
  <w:num w:numId="57" w16cid:durableId="1908956780">
    <w:abstractNumId w:val="58"/>
  </w:num>
  <w:num w:numId="58" w16cid:durableId="1879734075">
    <w:abstractNumId w:val="18"/>
  </w:num>
  <w:num w:numId="59" w16cid:durableId="250353292">
    <w:abstractNumId w:val="86"/>
  </w:num>
  <w:num w:numId="60" w16cid:durableId="1996252227">
    <w:abstractNumId w:val="111"/>
  </w:num>
  <w:num w:numId="61" w16cid:durableId="695278487">
    <w:abstractNumId w:val="55"/>
  </w:num>
  <w:num w:numId="62" w16cid:durableId="997071850">
    <w:abstractNumId w:val="95"/>
  </w:num>
  <w:num w:numId="63" w16cid:durableId="1804300297">
    <w:abstractNumId w:val="122"/>
  </w:num>
  <w:num w:numId="64" w16cid:durableId="966356828">
    <w:abstractNumId w:val="32"/>
  </w:num>
  <w:num w:numId="65" w16cid:durableId="1260673441">
    <w:abstractNumId w:val="129"/>
  </w:num>
  <w:num w:numId="66" w16cid:durableId="2073232216">
    <w:abstractNumId w:val="133"/>
  </w:num>
  <w:num w:numId="67" w16cid:durableId="1046373125">
    <w:abstractNumId w:val="66"/>
  </w:num>
  <w:num w:numId="68" w16cid:durableId="159926701">
    <w:abstractNumId w:val="98"/>
  </w:num>
  <w:num w:numId="69" w16cid:durableId="1246106638">
    <w:abstractNumId w:val="35"/>
  </w:num>
  <w:num w:numId="70" w16cid:durableId="152110568">
    <w:abstractNumId w:val="90"/>
  </w:num>
  <w:num w:numId="71" w16cid:durableId="2112771491">
    <w:abstractNumId w:val="60"/>
  </w:num>
  <w:num w:numId="72" w16cid:durableId="1898003740">
    <w:abstractNumId w:val="138"/>
  </w:num>
  <w:num w:numId="73" w16cid:durableId="330724168">
    <w:abstractNumId w:val="102"/>
  </w:num>
  <w:num w:numId="74" w16cid:durableId="1264997388">
    <w:abstractNumId w:val="78"/>
  </w:num>
  <w:num w:numId="75" w16cid:durableId="1295521502">
    <w:abstractNumId w:val="81"/>
  </w:num>
  <w:num w:numId="76" w16cid:durableId="532574191">
    <w:abstractNumId w:val="16"/>
  </w:num>
  <w:num w:numId="77" w16cid:durableId="157693298">
    <w:abstractNumId w:val="79"/>
  </w:num>
  <w:num w:numId="78" w16cid:durableId="1951080731">
    <w:abstractNumId w:val="19"/>
  </w:num>
  <w:num w:numId="79" w16cid:durableId="296836700">
    <w:abstractNumId w:val="108"/>
  </w:num>
  <w:num w:numId="80" w16cid:durableId="2109421597">
    <w:abstractNumId w:val="9"/>
  </w:num>
  <w:num w:numId="81" w16cid:durableId="870580939">
    <w:abstractNumId w:val="45"/>
  </w:num>
  <w:num w:numId="82" w16cid:durableId="1010719529">
    <w:abstractNumId w:val="101"/>
  </w:num>
  <w:num w:numId="83" w16cid:durableId="834222068">
    <w:abstractNumId w:val="84"/>
  </w:num>
  <w:num w:numId="84" w16cid:durableId="1328439997">
    <w:abstractNumId w:val="103"/>
  </w:num>
  <w:num w:numId="85" w16cid:durableId="263880325">
    <w:abstractNumId w:val="17"/>
  </w:num>
  <w:num w:numId="86" w16cid:durableId="993920233">
    <w:abstractNumId w:val="136"/>
  </w:num>
  <w:num w:numId="87" w16cid:durableId="736631404">
    <w:abstractNumId w:val="87"/>
  </w:num>
  <w:num w:numId="88" w16cid:durableId="1540969967">
    <w:abstractNumId w:val="64"/>
  </w:num>
  <w:num w:numId="89" w16cid:durableId="384990988">
    <w:abstractNumId w:val="70"/>
  </w:num>
  <w:num w:numId="90" w16cid:durableId="1414353800">
    <w:abstractNumId w:val="115"/>
  </w:num>
  <w:num w:numId="91" w16cid:durableId="28339541">
    <w:abstractNumId w:val="148"/>
  </w:num>
  <w:num w:numId="92" w16cid:durableId="582183691">
    <w:abstractNumId w:val="143"/>
  </w:num>
  <w:num w:numId="93" w16cid:durableId="874197204">
    <w:abstractNumId w:val="69"/>
  </w:num>
  <w:num w:numId="94" w16cid:durableId="1584340728">
    <w:abstractNumId w:val="15"/>
  </w:num>
  <w:num w:numId="95" w16cid:durableId="660500780">
    <w:abstractNumId w:val="12"/>
  </w:num>
  <w:num w:numId="96" w16cid:durableId="1093747662">
    <w:abstractNumId w:val="128"/>
  </w:num>
  <w:num w:numId="97" w16cid:durableId="733890765">
    <w:abstractNumId w:val="124"/>
  </w:num>
  <w:num w:numId="98" w16cid:durableId="312150600">
    <w:abstractNumId w:val="131"/>
  </w:num>
  <w:num w:numId="99" w16cid:durableId="295919792">
    <w:abstractNumId w:val="121"/>
  </w:num>
  <w:num w:numId="100" w16cid:durableId="1857764848">
    <w:abstractNumId w:val="10"/>
  </w:num>
  <w:num w:numId="101" w16cid:durableId="1610548592">
    <w:abstractNumId w:val="109"/>
  </w:num>
  <w:num w:numId="102" w16cid:durableId="1329602173">
    <w:abstractNumId w:val="85"/>
  </w:num>
  <w:num w:numId="103" w16cid:durableId="565380355">
    <w:abstractNumId w:val="132"/>
  </w:num>
  <w:num w:numId="104" w16cid:durableId="37828349">
    <w:abstractNumId w:val="76"/>
  </w:num>
  <w:num w:numId="105" w16cid:durableId="1173688433">
    <w:abstractNumId w:val="119"/>
  </w:num>
  <w:num w:numId="106" w16cid:durableId="1170632820">
    <w:abstractNumId w:val="57"/>
  </w:num>
  <w:num w:numId="107" w16cid:durableId="1806580266">
    <w:abstractNumId w:val="21"/>
  </w:num>
  <w:num w:numId="108" w16cid:durableId="889000300">
    <w:abstractNumId w:val="44"/>
  </w:num>
  <w:num w:numId="109" w16cid:durableId="1962607493">
    <w:abstractNumId w:val="106"/>
  </w:num>
  <w:num w:numId="110" w16cid:durableId="1232157817">
    <w:abstractNumId w:val="123"/>
  </w:num>
  <w:num w:numId="111" w16cid:durableId="1549417139">
    <w:abstractNumId w:val="71"/>
  </w:num>
  <w:num w:numId="112" w16cid:durableId="514809645">
    <w:abstractNumId w:val="140"/>
  </w:num>
  <w:num w:numId="113" w16cid:durableId="1427653117">
    <w:abstractNumId w:val="46"/>
  </w:num>
  <w:num w:numId="114" w16cid:durableId="1971981139">
    <w:abstractNumId w:val="68"/>
  </w:num>
  <w:num w:numId="115" w16cid:durableId="508714792">
    <w:abstractNumId w:val="126"/>
  </w:num>
  <w:num w:numId="116" w16cid:durableId="104231654">
    <w:abstractNumId w:val="96"/>
  </w:num>
  <w:num w:numId="117" w16cid:durableId="916553130">
    <w:abstractNumId w:val="0"/>
  </w:num>
  <w:num w:numId="118" w16cid:durableId="1079986957">
    <w:abstractNumId w:val="1"/>
  </w:num>
  <w:num w:numId="119" w16cid:durableId="920479782">
    <w:abstractNumId w:val="2"/>
  </w:num>
  <w:num w:numId="120" w16cid:durableId="1863783961">
    <w:abstractNumId w:val="82"/>
  </w:num>
  <w:num w:numId="121" w16cid:durableId="886113922">
    <w:abstractNumId w:val="34"/>
  </w:num>
  <w:num w:numId="122" w16cid:durableId="1235701027">
    <w:abstractNumId w:val="38"/>
  </w:num>
  <w:num w:numId="123" w16cid:durableId="1173759320">
    <w:abstractNumId w:val="65"/>
  </w:num>
  <w:num w:numId="124" w16cid:durableId="924189485">
    <w:abstractNumId w:val="74"/>
  </w:num>
  <w:num w:numId="125" w16cid:durableId="21826390">
    <w:abstractNumId w:val="51"/>
  </w:num>
  <w:num w:numId="126" w16cid:durableId="1324819713">
    <w:abstractNumId w:val="62"/>
  </w:num>
  <w:num w:numId="127" w16cid:durableId="1163593583">
    <w:abstractNumId w:val="99"/>
  </w:num>
  <w:num w:numId="128" w16cid:durableId="24790081">
    <w:abstractNumId w:val="75"/>
  </w:num>
  <w:num w:numId="129" w16cid:durableId="1924561183">
    <w:abstractNumId w:val="113"/>
  </w:num>
  <w:num w:numId="130" w16cid:durableId="83692289">
    <w:abstractNumId w:val="73"/>
  </w:num>
  <w:num w:numId="131" w16cid:durableId="259069398">
    <w:abstractNumId w:val="112"/>
  </w:num>
  <w:num w:numId="132" w16cid:durableId="1924949070">
    <w:abstractNumId w:val="25"/>
  </w:num>
  <w:num w:numId="133" w16cid:durableId="665983397">
    <w:abstractNumId w:val="83"/>
  </w:num>
  <w:num w:numId="134" w16cid:durableId="1359428090">
    <w:abstractNumId w:val="149"/>
  </w:num>
  <w:num w:numId="135" w16cid:durableId="92945689">
    <w:abstractNumId w:val="33"/>
  </w:num>
  <w:num w:numId="136" w16cid:durableId="1165046182">
    <w:abstractNumId w:val="100"/>
  </w:num>
  <w:num w:numId="137" w16cid:durableId="1590044951">
    <w:abstractNumId w:val="63"/>
  </w:num>
  <w:num w:numId="138" w16cid:durableId="601650362">
    <w:abstractNumId w:val="52"/>
  </w:num>
  <w:num w:numId="139" w16cid:durableId="1061556446">
    <w:abstractNumId w:val="41"/>
  </w:num>
  <w:num w:numId="140" w16cid:durableId="429857057">
    <w:abstractNumId w:val="135"/>
  </w:num>
  <w:num w:numId="141" w16cid:durableId="723407958">
    <w:abstractNumId w:val="8"/>
  </w:num>
  <w:num w:numId="142" w16cid:durableId="233393767">
    <w:abstractNumId w:val="54"/>
  </w:num>
  <w:num w:numId="143" w16cid:durableId="630671656">
    <w:abstractNumId w:val="48"/>
  </w:num>
  <w:num w:numId="144" w16cid:durableId="944386878">
    <w:abstractNumId w:val="29"/>
  </w:num>
  <w:num w:numId="145" w16cid:durableId="1054355767">
    <w:abstractNumId w:val="59"/>
  </w:num>
  <w:num w:numId="146" w16cid:durableId="521239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4433115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431704461">
    <w:abstractNumId w:val="110"/>
  </w:num>
  <w:num w:numId="149" w16cid:durableId="616105895">
    <w:abstractNumId w:val="77"/>
  </w:num>
  <w:num w:numId="150" w16cid:durableId="2017264454">
    <w:abstractNumId w:val="30"/>
  </w:num>
  <w:num w:numId="151" w16cid:durableId="95947542">
    <w:abstractNumId w:val="3"/>
  </w:num>
  <w:num w:numId="152" w16cid:durableId="14191373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4915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EA"/>
    <w:rsid w:val="00000D57"/>
    <w:rsid w:val="00001340"/>
    <w:rsid w:val="000013E6"/>
    <w:rsid w:val="00001528"/>
    <w:rsid w:val="00001A7B"/>
    <w:rsid w:val="00001C0F"/>
    <w:rsid w:val="00001C62"/>
    <w:rsid w:val="00001E97"/>
    <w:rsid w:val="000028C5"/>
    <w:rsid w:val="00002E49"/>
    <w:rsid w:val="000030B5"/>
    <w:rsid w:val="000052A1"/>
    <w:rsid w:val="000062E4"/>
    <w:rsid w:val="000067A3"/>
    <w:rsid w:val="000069E3"/>
    <w:rsid w:val="000071CF"/>
    <w:rsid w:val="00011F49"/>
    <w:rsid w:val="00012078"/>
    <w:rsid w:val="00012A93"/>
    <w:rsid w:val="00013770"/>
    <w:rsid w:val="000148BC"/>
    <w:rsid w:val="00015080"/>
    <w:rsid w:val="00015478"/>
    <w:rsid w:val="00015AF0"/>
    <w:rsid w:val="00016166"/>
    <w:rsid w:val="00016B47"/>
    <w:rsid w:val="00020EFE"/>
    <w:rsid w:val="0002143B"/>
    <w:rsid w:val="00022802"/>
    <w:rsid w:val="00022939"/>
    <w:rsid w:val="00023D8D"/>
    <w:rsid w:val="00023E55"/>
    <w:rsid w:val="00024908"/>
    <w:rsid w:val="00024E1C"/>
    <w:rsid w:val="000253CE"/>
    <w:rsid w:val="0002581A"/>
    <w:rsid w:val="0002585F"/>
    <w:rsid w:val="000304A0"/>
    <w:rsid w:val="000316B9"/>
    <w:rsid w:val="0003202A"/>
    <w:rsid w:val="00032384"/>
    <w:rsid w:val="00033FA9"/>
    <w:rsid w:val="000346AF"/>
    <w:rsid w:val="000378DB"/>
    <w:rsid w:val="00037DA2"/>
    <w:rsid w:val="0004050D"/>
    <w:rsid w:val="00040E92"/>
    <w:rsid w:val="00040EE4"/>
    <w:rsid w:val="00043DDC"/>
    <w:rsid w:val="000444FE"/>
    <w:rsid w:val="00047439"/>
    <w:rsid w:val="000503D9"/>
    <w:rsid w:val="000506F3"/>
    <w:rsid w:val="0005318C"/>
    <w:rsid w:val="000532B6"/>
    <w:rsid w:val="000555FB"/>
    <w:rsid w:val="00055CA3"/>
    <w:rsid w:val="00055D45"/>
    <w:rsid w:val="00056AF9"/>
    <w:rsid w:val="00056CFE"/>
    <w:rsid w:val="00062079"/>
    <w:rsid w:val="0006464E"/>
    <w:rsid w:val="00064BBC"/>
    <w:rsid w:val="000652CE"/>
    <w:rsid w:val="00066B8F"/>
    <w:rsid w:val="0007002E"/>
    <w:rsid w:val="000717B4"/>
    <w:rsid w:val="000719A2"/>
    <w:rsid w:val="00071A06"/>
    <w:rsid w:val="000721E2"/>
    <w:rsid w:val="00073311"/>
    <w:rsid w:val="00073F1C"/>
    <w:rsid w:val="00074BB3"/>
    <w:rsid w:val="0007554A"/>
    <w:rsid w:val="00075613"/>
    <w:rsid w:val="00075C0D"/>
    <w:rsid w:val="00076150"/>
    <w:rsid w:val="00076987"/>
    <w:rsid w:val="00080113"/>
    <w:rsid w:val="0008146B"/>
    <w:rsid w:val="000833C1"/>
    <w:rsid w:val="00084F05"/>
    <w:rsid w:val="000900CC"/>
    <w:rsid w:val="0009051F"/>
    <w:rsid w:val="000909C2"/>
    <w:rsid w:val="00090CD1"/>
    <w:rsid w:val="0009142B"/>
    <w:rsid w:val="000915B7"/>
    <w:rsid w:val="00091D42"/>
    <w:rsid w:val="000947B4"/>
    <w:rsid w:val="000A04A6"/>
    <w:rsid w:val="000A1A3E"/>
    <w:rsid w:val="000A38EE"/>
    <w:rsid w:val="000A45C4"/>
    <w:rsid w:val="000A7142"/>
    <w:rsid w:val="000A7365"/>
    <w:rsid w:val="000A74DF"/>
    <w:rsid w:val="000B0003"/>
    <w:rsid w:val="000B1E7A"/>
    <w:rsid w:val="000B4747"/>
    <w:rsid w:val="000B5EEE"/>
    <w:rsid w:val="000B6F5C"/>
    <w:rsid w:val="000C22CE"/>
    <w:rsid w:val="000C25EE"/>
    <w:rsid w:val="000C2C19"/>
    <w:rsid w:val="000C455B"/>
    <w:rsid w:val="000C49C4"/>
    <w:rsid w:val="000C61F7"/>
    <w:rsid w:val="000C7CAB"/>
    <w:rsid w:val="000D10EC"/>
    <w:rsid w:val="000D3533"/>
    <w:rsid w:val="000D3611"/>
    <w:rsid w:val="000D3631"/>
    <w:rsid w:val="000D3B81"/>
    <w:rsid w:val="000D3D5A"/>
    <w:rsid w:val="000D7893"/>
    <w:rsid w:val="000E050A"/>
    <w:rsid w:val="000E1253"/>
    <w:rsid w:val="000E1ACE"/>
    <w:rsid w:val="000E3BE0"/>
    <w:rsid w:val="000E4157"/>
    <w:rsid w:val="000E4940"/>
    <w:rsid w:val="000E70D5"/>
    <w:rsid w:val="000E71CD"/>
    <w:rsid w:val="000E78FD"/>
    <w:rsid w:val="000F025C"/>
    <w:rsid w:val="000F099F"/>
    <w:rsid w:val="000F0D77"/>
    <w:rsid w:val="000F1448"/>
    <w:rsid w:val="000F2095"/>
    <w:rsid w:val="000F24F7"/>
    <w:rsid w:val="000F3250"/>
    <w:rsid w:val="000F3323"/>
    <w:rsid w:val="000F3FD8"/>
    <w:rsid w:val="000F412F"/>
    <w:rsid w:val="000F42FA"/>
    <w:rsid w:val="000F5F20"/>
    <w:rsid w:val="000F61FB"/>
    <w:rsid w:val="000F733B"/>
    <w:rsid w:val="00102067"/>
    <w:rsid w:val="00105DF2"/>
    <w:rsid w:val="00106A56"/>
    <w:rsid w:val="00106D29"/>
    <w:rsid w:val="001075FD"/>
    <w:rsid w:val="00107995"/>
    <w:rsid w:val="00111A29"/>
    <w:rsid w:val="00112C07"/>
    <w:rsid w:val="001133FD"/>
    <w:rsid w:val="00114547"/>
    <w:rsid w:val="00115522"/>
    <w:rsid w:val="001156EC"/>
    <w:rsid w:val="00117343"/>
    <w:rsid w:val="00117CF0"/>
    <w:rsid w:val="001222BE"/>
    <w:rsid w:val="001268AC"/>
    <w:rsid w:val="00126965"/>
    <w:rsid w:val="00127BA3"/>
    <w:rsid w:val="00130B33"/>
    <w:rsid w:val="00130DC1"/>
    <w:rsid w:val="00132C2A"/>
    <w:rsid w:val="0013435D"/>
    <w:rsid w:val="00134B19"/>
    <w:rsid w:val="001356BF"/>
    <w:rsid w:val="00135E2E"/>
    <w:rsid w:val="001363AA"/>
    <w:rsid w:val="00137B0D"/>
    <w:rsid w:val="00137D05"/>
    <w:rsid w:val="00141541"/>
    <w:rsid w:val="00142749"/>
    <w:rsid w:val="001444FA"/>
    <w:rsid w:val="00145480"/>
    <w:rsid w:val="00145DA5"/>
    <w:rsid w:val="00145EA3"/>
    <w:rsid w:val="001463E2"/>
    <w:rsid w:val="00146B1E"/>
    <w:rsid w:val="001479D3"/>
    <w:rsid w:val="00151E91"/>
    <w:rsid w:val="001526CB"/>
    <w:rsid w:val="0015346F"/>
    <w:rsid w:val="001550FF"/>
    <w:rsid w:val="00155986"/>
    <w:rsid w:val="00155C9A"/>
    <w:rsid w:val="00155DBB"/>
    <w:rsid w:val="001562E7"/>
    <w:rsid w:val="00160978"/>
    <w:rsid w:val="00162288"/>
    <w:rsid w:val="00164E46"/>
    <w:rsid w:val="001652A9"/>
    <w:rsid w:val="00165931"/>
    <w:rsid w:val="00165D35"/>
    <w:rsid w:val="00165FD2"/>
    <w:rsid w:val="00166A9A"/>
    <w:rsid w:val="00172E55"/>
    <w:rsid w:val="00173B9E"/>
    <w:rsid w:val="00173EAB"/>
    <w:rsid w:val="00176EC5"/>
    <w:rsid w:val="0017797F"/>
    <w:rsid w:val="00177AB3"/>
    <w:rsid w:val="00177F51"/>
    <w:rsid w:val="00181833"/>
    <w:rsid w:val="001818D5"/>
    <w:rsid w:val="00184F36"/>
    <w:rsid w:val="001903BC"/>
    <w:rsid w:val="001937F2"/>
    <w:rsid w:val="00193BB4"/>
    <w:rsid w:val="001951C9"/>
    <w:rsid w:val="001955C0"/>
    <w:rsid w:val="00195B63"/>
    <w:rsid w:val="00195B7C"/>
    <w:rsid w:val="00196F34"/>
    <w:rsid w:val="0019773E"/>
    <w:rsid w:val="001A0285"/>
    <w:rsid w:val="001A06EE"/>
    <w:rsid w:val="001A29C1"/>
    <w:rsid w:val="001A367B"/>
    <w:rsid w:val="001A36DA"/>
    <w:rsid w:val="001A3FA6"/>
    <w:rsid w:val="001A4F1B"/>
    <w:rsid w:val="001A5321"/>
    <w:rsid w:val="001A57B2"/>
    <w:rsid w:val="001A5B2E"/>
    <w:rsid w:val="001A7D0C"/>
    <w:rsid w:val="001A7F64"/>
    <w:rsid w:val="001B1420"/>
    <w:rsid w:val="001B1FB7"/>
    <w:rsid w:val="001B2766"/>
    <w:rsid w:val="001B2D69"/>
    <w:rsid w:val="001B3878"/>
    <w:rsid w:val="001B3B5B"/>
    <w:rsid w:val="001B3BE3"/>
    <w:rsid w:val="001B3EF8"/>
    <w:rsid w:val="001B5DFB"/>
    <w:rsid w:val="001B6DCF"/>
    <w:rsid w:val="001C1501"/>
    <w:rsid w:val="001C3EF7"/>
    <w:rsid w:val="001C58FC"/>
    <w:rsid w:val="001C5A70"/>
    <w:rsid w:val="001C709E"/>
    <w:rsid w:val="001C7841"/>
    <w:rsid w:val="001C7FAE"/>
    <w:rsid w:val="001D0A5A"/>
    <w:rsid w:val="001D1083"/>
    <w:rsid w:val="001D2567"/>
    <w:rsid w:val="001D28CB"/>
    <w:rsid w:val="001D292B"/>
    <w:rsid w:val="001D380C"/>
    <w:rsid w:val="001D42A5"/>
    <w:rsid w:val="001D4FF9"/>
    <w:rsid w:val="001D52D1"/>
    <w:rsid w:val="001D55F8"/>
    <w:rsid w:val="001D6C7E"/>
    <w:rsid w:val="001D6DE4"/>
    <w:rsid w:val="001E22D7"/>
    <w:rsid w:val="001E2467"/>
    <w:rsid w:val="001E3241"/>
    <w:rsid w:val="001E4791"/>
    <w:rsid w:val="001E525C"/>
    <w:rsid w:val="001E6BF1"/>
    <w:rsid w:val="001E6DF9"/>
    <w:rsid w:val="001F4530"/>
    <w:rsid w:val="001F46B2"/>
    <w:rsid w:val="001F4D2C"/>
    <w:rsid w:val="001F6F1A"/>
    <w:rsid w:val="00200D36"/>
    <w:rsid w:val="00201508"/>
    <w:rsid w:val="0020299A"/>
    <w:rsid w:val="00204982"/>
    <w:rsid w:val="00205C80"/>
    <w:rsid w:val="00206819"/>
    <w:rsid w:val="00207313"/>
    <w:rsid w:val="00212D8B"/>
    <w:rsid w:val="00213118"/>
    <w:rsid w:val="00213578"/>
    <w:rsid w:val="002159C5"/>
    <w:rsid w:val="00215FDD"/>
    <w:rsid w:val="00216DD5"/>
    <w:rsid w:val="00217EBB"/>
    <w:rsid w:val="00220234"/>
    <w:rsid w:val="00220E3B"/>
    <w:rsid w:val="0022378D"/>
    <w:rsid w:val="002241E3"/>
    <w:rsid w:val="00224ED8"/>
    <w:rsid w:val="00225118"/>
    <w:rsid w:val="00225CD0"/>
    <w:rsid w:val="00226934"/>
    <w:rsid w:val="00227BEB"/>
    <w:rsid w:val="002320C4"/>
    <w:rsid w:val="002332C7"/>
    <w:rsid w:val="00236481"/>
    <w:rsid w:val="00236D9D"/>
    <w:rsid w:val="00240F3C"/>
    <w:rsid w:val="002419F3"/>
    <w:rsid w:val="00241C66"/>
    <w:rsid w:val="00241EB0"/>
    <w:rsid w:val="002427E9"/>
    <w:rsid w:val="00243344"/>
    <w:rsid w:val="00245799"/>
    <w:rsid w:val="00245AA9"/>
    <w:rsid w:val="00246488"/>
    <w:rsid w:val="002476ED"/>
    <w:rsid w:val="00247A0E"/>
    <w:rsid w:val="002511D8"/>
    <w:rsid w:val="002512A1"/>
    <w:rsid w:val="00251CEA"/>
    <w:rsid w:val="002526BB"/>
    <w:rsid w:val="00253473"/>
    <w:rsid w:val="002542DA"/>
    <w:rsid w:val="002553B9"/>
    <w:rsid w:val="002557E6"/>
    <w:rsid w:val="00255A02"/>
    <w:rsid w:val="00256CED"/>
    <w:rsid w:val="00260A1C"/>
    <w:rsid w:val="00260CA8"/>
    <w:rsid w:val="002614F5"/>
    <w:rsid w:val="0026477A"/>
    <w:rsid w:val="00264B68"/>
    <w:rsid w:val="00265310"/>
    <w:rsid w:val="0026561F"/>
    <w:rsid w:val="0026628C"/>
    <w:rsid w:val="00270425"/>
    <w:rsid w:val="00270F71"/>
    <w:rsid w:val="00271994"/>
    <w:rsid w:val="00271F19"/>
    <w:rsid w:val="002722EF"/>
    <w:rsid w:val="00272371"/>
    <w:rsid w:val="0027239E"/>
    <w:rsid w:val="00273075"/>
    <w:rsid w:val="00273769"/>
    <w:rsid w:val="00273EEE"/>
    <w:rsid w:val="002747AD"/>
    <w:rsid w:val="0027554E"/>
    <w:rsid w:val="00275738"/>
    <w:rsid w:val="002760E1"/>
    <w:rsid w:val="002766D5"/>
    <w:rsid w:val="00276A87"/>
    <w:rsid w:val="002771B6"/>
    <w:rsid w:val="0027726A"/>
    <w:rsid w:val="00277ADF"/>
    <w:rsid w:val="002823DC"/>
    <w:rsid w:val="00282DEC"/>
    <w:rsid w:val="002850D7"/>
    <w:rsid w:val="00285D7C"/>
    <w:rsid w:val="00286A0F"/>
    <w:rsid w:val="00286BA4"/>
    <w:rsid w:val="002876E0"/>
    <w:rsid w:val="00290B10"/>
    <w:rsid w:val="00291904"/>
    <w:rsid w:val="00291ABF"/>
    <w:rsid w:val="0029369B"/>
    <w:rsid w:val="002944D1"/>
    <w:rsid w:val="00295455"/>
    <w:rsid w:val="00295D14"/>
    <w:rsid w:val="002979EC"/>
    <w:rsid w:val="002A0C78"/>
    <w:rsid w:val="002A13EE"/>
    <w:rsid w:val="002A14FB"/>
    <w:rsid w:val="002A1ED5"/>
    <w:rsid w:val="002A2FD3"/>
    <w:rsid w:val="002A4E4C"/>
    <w:rsid w:val="002A5EFD"/>
    <w:rsid w:val="002A605A"/>
    <w:rsid w:val="002A688E"/>
    <w:rsid w:val="002B0AD3"/>
    <w:rsid w:val="002B10CC"/>
    <w:rsid w:val="002B1221"/>
    <w:rsid w:val="002B27E8"/>
    <w:rsid w:val="002B5310"/>
    <w:rsid w:val="002B5762"/>
    <w:rsid w:val="002B7028"/>
    <w:rsid w:val="002B7796"/>
    <w:rsid w:val="002C0281"/>
    <w:rsid w:val="002C08DC"/>
    <w:rsid w:val="002C0D7E"/>
    <w:rsid w:val="002C0FA5"/>
    <w:rsid w:val="002C1BBB"/>
    <w:rsid w:val="002C3B5B"/>
    <w:rsid w:val="002C4444"/>
    <w:rsid w:val="002C64AE"/>
    <w:rsid w:val="002C6F14"/>
    <w:rsid w:val="002C715C"/>
    <w:rsid w:val="002C7895"/>
    <w:rsid w:val="002C7BA7"/>
    <w:rsid w:val="002D02C5"/>
    <w:rsid w:val="002D1EF8"/>
    <w:rsid w:val="002D395B"/>
    <w:rsid w:val="002D3EB6"/>
    <w:rsid w:val="002D4786"/>
    <w:rsid w:val="002D5E2B"/>
    <w:rsid w:val="002D639D"/>
    <w:rsid w:val="002D7433"/>
    <w:rsid w:val="002D753F"/>
    <w:rsid w:val="002E0361"/>
    <w:rsid w:val="002E2E68"/>
    <w:rsid w:val="002E37E4"/>
    <w:rsid w:val="002E39CD"/>
    <w:rsid w:val="002E4B94"/>
    <w:rsid w:val="002E4E89"/>
    <w:rsid w:val="002E551D"/>
    <w:rsid w:val="002E658B"/>
    <w:rsid w:val="002E75C2"/>
    <w:rsid w:val="002E7DE1"/>
    <w:rsid w:val="002F0B52"/>
    <w:rsid w:val="002F5593"/>
    <w:rsid w:val="002F63EB"/>
    <w:rsid w:val="002F7C86"/>
    <w:rsid w:val="002F7EA6"/>
    <w:rsid w:val="003007A7"/>
    <w:rsid w:val="00301466"/>
    <w:rsid w:val="00302824"/>
    <w:rsid w:val="00302D35"/>
    <w:rsid w:val="003031A5"/>
    <w:rsid w:val="003034F0"/>
    <w:rsid w:val="0030551B"/>
    <w:rsid w:val="00307072"/>
    <w:rsid w:val="00307417"/>
    <w:rsid w:val="00307F58"/>
    <w:rsid w:val="00310171"/>
    <w:rsid w:val="003106C3"/>
    <w:rsid w:val="003108AB"/>
    <w:rsid w:val="003109F0"/>
    <w:rsid w:val="003113A8"/>
    <w:rsid w:val="003138F7"/>
    <w:rsid w:val="00316426"/>
    <w:rsid w:val="00316D45"/>
    <w:rsid w:val="00317234"/>
    <w:rsid w:val="00317527"/>
    <w:rsid w:val="003217DC"/>
    <w:rsid w:val="00323DEF"/>
    <w:rsid w:val="0032462C"/>
    <w:rsid w:val="00325080"/>
    <w:rsid w:val="00327FD7"/>
    <w:rsid w:val="0033048F"/>
    <w:rsid w:val="00330CEE"/>
    <w:rsid w:val="003314CE"/>
    <w:rsid w:val="00331AE4"/>
    <w:rsid w:val="00335B4C"/>
    <w:rsid w:val="00336C9F"/>
    <w:rsid w:val="003370C9"/>
    <w:rsid w:val="003370FF"/>
    <w:rsid w:val="0034043C"/>
    <w:rsid w:val="00340A29"/>
    <w:rsid w:val="00340D97"/>
    <w:rsid w:val="00341737"/>
    <w:rsid w:val="003426FE"/>
    <w:rsid w:val="003437E2"/>
    <w:rsid w:val="00344FC7"/>
    <w:rsid w:val="00345A1B"/>
    <w:rsid w:val="00345E9E"/>
    <w:rsid w:val="00345EC1"/>
    <w:rsid w:val="00346D14"/>
    <w:rsid w:val="00347DA3"/>
    <w:rsid w:val="00350FAB"/>
    <w:rsid w:val="0035249B"/>
    <w:rsid w:val="00352745"/>
    <w:rsid w:val="00355342"/>
    <w:rsid w:val="003558B1"/>
    <w:rsid w:val="003564CF"/>
    <w:rsid w:val="003573CC"/>
    <w:rsid w:val="00357A44"/>
    <w:rsid w:val="00360044"/>
    <w:rsid w:val="003634F8"/>
    <w:rsid w:val="00364473"/>
    <w:rsid w:val="00364529"/>
    <w:rsid w:val="00366398"/>
    <w:rsid w:val="00366F21"/>
    <w:rsid w:val="0036759D"/>
    <w:rsid w:val="00367A83"/>
    <w:rsid w:val="0037078A"/>
    <w:rsid w:val="003712FE"/>
    <w:rsid w:val="0037154A"/>
    <w:rsid w:val="00371768"/>
    <w:rsid w:val="003721DA"/>
    <w:rsid w:val="00372293"/>
    <w:rsid w:val="00374D68"/>
    <w:rsid w:val="0037576E"/>
    <w:rsid w:val="00375E85"/>
    <w:rsid w:val="00376051"/>
    <w:rsid w:val="00376CA8"/>
    <w:rsid w:val="00376EB2"/>
    <w:rsid w:val="00381345"/>
    <w:rsid w:val="00381774"/>
    <w:rsid w:val="003824A9"/>
    <w:rsid w:val="00382ACD"/>
    <w:rsid w:val="003874AB"/>
    <w:rsid w:val="003930D4"/>
    <w:rsid w:val="00394911"/>
    <w:rsid w:val="00394D1B"/>
    <w:rsid w:val="00395CAA"/>
    <w:rsid w:val="00396C3B"/>
    <w:rsid w:val="003A09C7"/>
    <w:rsid w:val="003A2A18"/>
    <w:rsid w:val="003A3B44"/>
    <w:rsid w:val="003A3DB9"/>
    <w:rsid w:val="003A40C8"/>
    <w:rsid w:val="003A4BB9"/>
    <w:rsid w:val="003A5B1C"/>
    <w:rsid w:val="003B025A"/>
    <w:rsid w:val="003B0E4B"/>
    <w:rsid w:val="003B1948"/>
    <w:rsid w:val="003B2EFE"/>
    <w:rsid w:val="003B30B1"/>
    <w:rsid w:val="003B4636"/>
    <w:rsid w:val="003B4BF4"/>
    <w:rsid w:val="003B4D28"/>
    <w:rsid w:val="003B53E5"/>
    <w:rsid w:val="003B5F6B"/>
    <w:rsid w:val="003B624C"/>
    <w:rsid w:val="003C0175"/>
    <w:rsid w:val="003C0FCC"/>
    <w:rsid w:val="003C33D4"/>
    <w:rsid w:val="003C521F"/>
    <w:rsid w:val="003C676D"/>
    <w:rsid w:val="003C6A1D"/>
    <w:rsid w:val="003D24FD"/>
    <w:rsid w:val="003D2807"/>
    <w:rsid w:val="003D2D7E"/>
    <w:rsid w:val="003D328D"/>
    <w:rsid w:val="003D4696"/>
    <w:rsid w:val="003D4D44"/>
    <w:rsid w:val="003D524A"/>
    <w:rsid w:val="003D57DD"/>
    <w:rsid w:val="003D601F"/>
    <w:rsid w:val="003E0825"/>
    <w:rsid w:val="003E0FF0"/>
    <w:rsid w:val="003E41E5"/>
    <w:rsid w:val="003E4DB6"/>
    <w:rsid w:val="003E5001"/>
    <w:rsid w:val="003E6A41"/>
    <w:rsid w:val="003E713D"/>
    <w:rsid w:val="003E7196"/>
    <w:rsid w:val="003F1559"/>
    <w:rsid w:val="003F2976"/>
    <w:rsid w:val="003F32F9"/>
    <w:rsid w:val="003F4E34"/>
    <w:rsid w:val="003F539D"/>
    <w:rsid w:val="003F6477"/>
    <w:rsid w:val="0040038E"/>
    <w:rsid w:val="004008D2"/>
    <w:rsid w:val="0040103D"/>
    <w:rsid w:val="004037FC"/>
    <w:rsid w:val="0040390C"/>
    <w:rsid w:val="00404033"/>
    <w:rsid w:val="00406A88"/>
    <w:rsid w:val="00406E98"/>
    <w:rsid w:val="00407DCF"/>
    <w:rsid w:val="00407E82"/>
    <w:rsid w:val="00411CB7"/>
    <w:rsid w:val="00413741"/>
    <w:rsid w:val="00413EED"/>
    <w:rsid w:val="00417EF2"/>
    <w:rsid w:val="0042047A"/>
    <w:rsid w:val="00421D60"/>
    <w:rsid w:val="00422050"/>
    <w:rsid w:val="004229C8"/>
    <w:rsid w:val="00422A19"/>
    <w:rsid w:val="00423199"/>
    <w:rsid w:val="00425100"/>
    <w:rsid w:val="0042524C"/>
    <w:rsid w:val="00425450"/>
    <w:rsid w:val="00425B8F"/>
    <w:rsid w:val="00426528"/>
    <w:rsid w:val="00426BE8"/>
    <w:rsid w:val="00426D5C"/>
    <w:rsid w:val="0042732C"/>
    <w:rsid w:val="00430435"/>
    <w:rsid w:val="004308E9"/>
    <w:rsid w:val="00431C8B"/>
    <w:rsid w:val="004377FB"/>
    <w:rsid w:val="00441CE8"/>
    <w:rsid w:val="00442B1A"/>
    <w:rsid w:val="004438FF"/>
    <w:rsid w:val="00444382"/>
    <w:rsid w:val="00444848"/>
    <w:rsid w:val="004450EE"/>
    <w:rsid w:val="0044565F"/>
    <w:rsid w:val="00445878"/>
    <w:rsid w:val="00445AD9"/>
    <w:rsid w:val="00447750"/>
    <w:rsid w:val="00447D68"/>
    <w:rsid w:val="0045046A"/>
    <w:rsid w:val="00451E38"/>
    <w:rsid w:val="004521B9"/>
    <w:rsid w:val="0045384E"/>
    <w:rsid w:val="00453AAA"/>
    <w:rsid w:val="004552C5"/>
    <w:rsid w:val="00455D05"/>
    <w:rsid w:val="00455DEC"/>
    <w:rsid w:val="004562BC"/>
    <w:rsid w:val="004572F9"/>
    <w:rsid w:val="0045769D"/>
    <w:rsid w:val="004578DC"/>
    <w:rsid w:val="0046138B"/>
    <w:rsid w:val="004616A6"/>
    <w:rsid w:val="00461DEF"/>
    <w:rsid w:val="00463202"/>
    <w:rsid w:val="00463771"/>
    <w:rsid w:val="00464F07"/>
    <w:rsid w:val="0046557D"/>
    <w:rsid w:val="004668C7"/>
    <w:rsid w:val="004672B9"/>
    <w:rsid w:val="00467D8B"/>
    <w:rsid w:val="00470128"/>
    <w:rsid w:val="0047123C"/>
    <w:rsid w:val="004740E2"/>
    <w:rsid w:val="0047416A"/>
    <w:rsid w:val="00475AAC"/>
    <w:rsid w:val="00476F38"/>
    <w:rsid w:val="00477352"/>
    <w:rsid w:val="004773BB"/>
    <w:rsid w:val="0047751D"/>
    <w:rsid w:val="00477B86"/>
    <w:rsid w:val="00480D90"/>
    <w:rsid w:val="00482FFC"/>
    <w:rsid w:val="00483802"/>
    <w:rsid w:val="00483CB6"/>
    <w:rsid w:val="0048416F"/>
    <w:rsid w:val="00484E77"/>
    <w:rsid w:val="00484F76"/>
    <w:rsid w:val="0048529B"/>
    <w:rsid w:val="004859B7"/>
    <w:rsid w:val="004862FA"/>
    <w:rsid w:val="0048649E"/>
    <w:rsid w:val="00491789"/>
    <w:rsid w:val="004922A8"/>
    <w:rsid w:val="004930A6"/>
    <w:rsid w:val="004932FC"/>
    <w:rsid w:val="00493E88"/>
    <w:rsid w:val="004A13E4"/>
    <w:rsid w:val="004A14E2"/>
    <w:rsid w:val="004A2849"/>
    <w:rsid w:val="004A3422"/>
    <w:rsid w:val="004A6CCF"/>
    <w:rsid w:val="004B2A12"/>
    <w:rsid w:val="004B5893"/>
    <w:rsid w:val="004B6DA3"/>
    <w:rsid w:val="004C0ABF"/>
    <w:rsid w:val="004C21B6"/>
    <w:rsid w:val="004C3286"/>
    <w:rsid w:val="004C3540"/>
    <w:rsid w:val="004C405B"/>
    <w:rsid w:val="004C4193"/>
    <w:rsid w:val="004C44C0"/>
    <w:rsid w:val="004C78EF"/>
    <w:rsid w:val="004C7918"/>
    <w:rsid w:val="004C7A99"/>
    <w:rsid w:val="004D05EC"/>
    <w:rsid w:val="004D0DF5"/>
    <w:rsid w:val="004D143D"/>
    <w:rsid w:val="004D177A"/>
    <w:rsid w:val="004D2144"/>
    <w:rsid w:val="004D300A"/>
    <w:rsid w:val="004E05CF"/>
    <w:rsid w:val="004E2748"/>
    <w:rsid w:val="004E5362"/>
    <w:rsid w:val="004E5704"/>
    <w:rsid w:val="004E588C"/>
    <w:rsid w:val="004E6625"/>
    <w:rsid w:val="004E7ED6"/>
    <w:rsid w:val="004F0D13"/>
    <w:rsid w:val="004F168E"/>
    <w:rsid w:val="004F1873"/>
    <w:rsid w:val="004F1A33"/>
    <w:rsid w:val="004F4608"/>
    <w:rsid w:val="004F47F4"/>
    <w:rsid w:val="004F5D39"/>
    <w:rsid w:val="00501E73"/>
    <w:rsid w:val="00502153"/>
    <w:rsid w:val="00502388"/>
    <w:rsid w:val="00503C20"/>
    <w:rsid w:val="0050470B"/>
    <w:rsid w:val="00505978"/>
    <w:rsid w:val="005066B3"/>
    <w:rsid w:val="005073D9"/>
    <w:rsid w:val="005074C4"/>
    <w:rsid w:val="0050767B"/>
    <w:rsid w:val="00507F3A"/>
    <w:rsid w:val="005129AB"/>
    <w:rsid w:val="00513241"/>
    <w:rsid w:val="005133F3"/>
    <w:rsid w:val="00513412"/>
    <w:rsid w:val="0051386F"/>
    <w:rsid w:val="00513E75"/>
    <w:rsid w:val="005153C4"/>
    <w:rsid w:val="00521041"/>
    <w:rsid w:val="00523E6E"/>
    <w:rsid w:val="00525081"/>
    <w:rsid w:val="005270DB"/>
    <w:rsid w:val="00530B5E"/>
    <w:rsid w:val="00531B75"/>
    <w:rsid w:val="005320AA"/>
    <w:rsid w:val="00534B33"/>
    <w:rsid w:val="005350DF"/>
    <w:rsid w:val="005368C3"/>
    <w:rsid w:val="00540E0A"/>
    <w:rsid w:val="005421AF"/>
    <w:rsid w:val="0054238D"/>
    <w:rsid w:val="00542653"/>
    <w:rsid w:val="005442D4"/>
    <w:rsid w:val="0054534A"/>
    <w:rsid w:val="0054586C"/>
    <w:rsid w:val="00545B57"/>
    <w:rsid w:val="005461FE"/>
    <w:rsid w:val="00546264"/>
    <w:rsid w:val="00546736"/>
    <w:rsid w:val="00546998"/>
    <w:rsid w:val="005478BB"/>
    <w:rsid w:val="00550C1A"/>
    <w:rsid w:val="005516EA"/>
    <w:rsid w:val="00552704"/>
    <w:rsid w:val="00552A6D"/>
    <w:rsid w:val="00552EBB"/>
    <w:rsid w:val="00553400"/>
    <w:rsid w:val="00553C01"/>
    <w:rsid w:val="005553EE"/>
    <w:rsid w:val="005554D2"/>
    <w:rsid w:val="00555DE8"/>
    <w:rsid w:val="00557524"/>
    <w:rsid w:val="0055794D"/>
    <w:rsid w:val="00563CBA"/>
    <w:rsid w:val="00567121"/>
    <w:rsid w:val="00567957"/>
    <w:rsid w:val="0057021C"/>
    <w:rsid w:val="00570256"/>
    <w:rsid w:val="00570D60"/>
    <w:rsid w:val="00570FDC"/>
    <w:rsid w:val="0057164D"/>
    <w:rsid w:val="00572BFA"/>
    <w:rsid w:val="005739B5"/>
    <w:rsid w:val="0057496F"/>
    <w:rsid w:val="00576859"/>
    <w:rsid w:val="00576E1D"/>
    <w:rsid w:val="0058086E"/>
    <w:rsid w:val="00582DCA"/>
    <w:rsid w:val="005839F9"/>
    <w:rsid w:val="00583A21"/>
    <w:rsid w:val="00585034"/>
    <w:rsid w:val="005851C7"/>
    <w:rsid w:val="00586143"/>
    <w:rsid w:val="00586343"/>
    <w:rsid w:val="005871D9"/>
    <w:rsid w:val="005907FD"/>
    <w:rsid w:val="005919F3"/>
    <w:rsid w:val="00591CEC"/>
    <w:rsid w:val="00592890"/>
    <w:rsid w:val="00593E8D"/>
    <w:rsid w:val="005968A4"/>
    <w:rsid w:val="005A07D5"/>
    <w:rsid w:val="005A0EDA"/>
    <w:rsid w:val="005A12DD"/>
    <w:rsid w:val="005A2004"/>
    <w:rsid w:val="005A3D1C"/>
    <w:rsid w:val="005A4A22"/>
    <w:rsid w:val="005A7A61"/>
    <w:rsid w:val="005B06FF"/>
    <w:rsid w:val="005B0DCA"/>
    <w:rsid w:val="005B1678"/>
    <w:rsid w:val="005B2525"/>
    <w:rsid w:val="005B2557"/>
    <w:rsid w:val="005B3997"/>
    <w:rsid w:val="005B3CDC"/>
    <w:rsid w:val="005B46A6"/>
    <w:rsid w:val="005B4CD5"/>
    <w:rsid w:val="005B4CDE"/>
    <w:rsid w:val="005B6DC6"/>
    <w:rsid w:val="005C12DA"/>
    <w:rsid w:val="005C1AA0"/>
    <w:rsid w:val="005C22B1"/>
    <w:rsid w:val="005C2576"/>
    <w:rsid w:val="005C4962"/>
    <w:rsid w:val="005C645D"/>
    <w:rsid w:val="005C7363"/>
    <w:rsid w:val="005C7401"/>
    <w:rsid w:val="005C7B97"/>
    <w:rsid w:val="005D01FA"/>
    <w:rsid w:val="005D137F"/>
    <w:rsid w:val="005D267A"/>
    <w:rsid w:val="005D676F"/>
    <w:rsid w:val="005D6E9E"/>
    <w:rsid w:val="005E39E0"/>
    <w:rsid w:val="005E54F5"/>
    <w:rsid w:val="005E6117"/>
    <w:rsid w:val="005E6664"/>
    <w:rsid w:val="005E68EC"/>
    <w:rsid w:val="005E6EAF"/>
    <w:rsid w:val="005F057A"/>
    <w:rsid w:val="005F1508"/>
    <w:rsid w:val="005F2A1D"/>
    <w:rsid w:val="005F2B69"/>
    <w:rsid w:val="005F2CB8"/>
    <w:rsid w:val="005F5336"/>
    <w:rsid w:val="005F76EA"/>
    <w:rsid w:val="006002FC"/>
    <w:rsid w:val="00602214"/>
    <w:rsid w:val="006035B4"/>
    <w:rsid w:val="006057F8"/>
    <w:rsid w:val="00606F8C"/>
    <w:rsid w:val="00607338"/>
    <w:rsid w:val="00610B04"/>
    <w:rsid w:val="00611889"/>
    <w:rsid w:val="006139FE"/>
    <w:rsid w:val="00613B73"/>
    <w:rsid w:val="0061419E"/>
    <w:rsid w:val="0061719F"/>
    <w:rsid w:val="00623212"/>
    <w:rsid w:val="006235AB"/>
    <w:rsid w:val="00623AE1"/>
    <w:rsid w:val="00625508"/>
    <w:rsid w:val="00625926"/>
    <w:rsid w:val="0062664A"/>
    <w:rsid w:val="00626689"/>
    <w:rsid w:val="006266E8"/>
    <w:rsid w:val="006271D6"/>
    <w:rsid w:val="00627604"/>
    <w:rsid w:val="00627875"/>
    <w:rsid w:val="00627A0D"/>
    <w:rsid w:val="006323FE"/>
    <w:rsid w:val="0063364E"/>
    <w:rsid w:val="00634439"/>
    <w:rsid w:val="00635362"/>
    <w:rsid w:val="006359F3"/>
    <w:rsid w:val="006366FF"/>
    <w:rsid w:val="006372E0"/>
    <w:rsid w:val="00640FDA"/>
    <w:rsid w:val="00641067"/>
    <w:rsid w:val="006419C9"/>
    <w:rsid w:val="0064299C"/>
    <w:rsid w:val="00642B73"/>
    <w:rsid w:val="00644A17"/>
    <w:rsid w:val="00647910"/>
    <w:rsid w:val="00647C7E"/>
    <w:rsid w:val="00651ADA"/>
    <w:rsid w:val="006538F9"/>
    <w:rsid w:val="00655ADD"/>
    <w:rsid w:val="006565E5"/>
    <w:rsid w:val="006568BD"/>
    <w:rsid w:val="006577CB"/>
    <w:rsid w:val="006577F0"/>
    <w:rsid w:val="00660762"/>
    <w:rsid w:val="00661D16"/>
    <w:rsid w:val="006622FD"/>
    <w:rsid w:val="006633C7"/>
    <w:rsid w:val="0066345A"/>
    <w:rsid w:val="00663D3A"/>
    <w:rsid w:val="006644C7"/>
    <w:rsid w:val="006652B8"/>
    <w:rsid w:val="00665321"/>
    <w:rsid w:val="00665B6B"/>
    <w:rsid w:val="00665BA0"/>
    <w:rsid w:val="00665EDF"/>
    <w:rsid w:val="00666C91"/>
    <w:rsid w:val="006676EC"/>
    <w:rsid w:val="00667E1A"/>
    <w:rsid w:val="00670224"/>
    <w:rsid w:val="00670B04"/>
    <w:rsid w:val="006716F9"/>
    <w:rsid w:val="00671C17"/>
    <w:rsid w:val="00671FE0"/>
    <w:rsid w:val="0067314B"/>
    <w:rsid w:val="0067354E"/>
    <w:rsid w:val="006739B0"/>
    <w:rsid w:val="00674293"/>
    <w:rsid w:val="006743F5"/>
    <w:rsid w:val="00674AC4"/>
    <w:rsid w:val="00674AD4"/>
    <w:rsid w:val="00674EC1"/>
    <w:rsid w:val="00675478"/>
    <w:rsid w:val="0068043C"/>
    <w:rsid w:val="006818E4"/>
    <w:rsid w:val="00681F73"/>
    <w:rsid w:val="00682DEE"/>
    <w:rsid w:val="006845D8"/>
    <w:rsid w:val="00685C52"/>
    <w:rsid w:val="00686199"/>
    <w:rsid w:val="0068627E"/>
    <w:rsid w:val="006871D3"/>
    <w:rsid w:val="00687CDC"/>
    <w:rsid w:val="00690FEF"/>
    <w:rsid w:val="00691AB2"/>
    <w:rsid w:val="00692C04"/>
    <w:rsid w:val="00692EAF"/>
    <w:rsid w:val="0069451F"/>
    <w:rsid w:val="0069613B"/>
    <w:rsid w:val="00697986"/>
    <w:rsid w:val="006A00F7"/>
    <w:rsid w:val="006A05E1"/>
    <w:rsid w:val="006A12D1"/>
    <w:rsid w:val="006A1844"/>
    <w:rsid w:val="006A18BB"/>
    <w:rsid w:val="006A1985"/>
    <w:rsid w:val="006A3587"/>
    <w:rsid w:val="006A37F9"/>
    <w:rsid w:val="006A3E33"/>
    <w:rsid w:val="006A4505"/>
    <w:rsid w:val="006A4939"/>
    <w:rsid w:val="006A6FA0"/>
    <w:rsid w:val="006A7438"/>
    <w:rsid w:val="006B023D"/>
    <w:rsid w:val="006B0E29"/>
    <w:rsid w:val="006B1D0C"/>
    <w:rsid w:val="006B2EC2"/>
    <w:rsid w:val="006B3717"/>
    <w:rsid w:val="006B4E1A"/>
    <w:rsid w:val="006B551C"/>
    <w:rsid w:val="006B6159"/>
    <w:rsid w:val="006B6D9C"/>
    <w:rsid w:val="006B78B1"/>
    <w:rsid w:val="006C19A5"/>
    <w:rsid w:val="006C202E"/>
    <w:rsid w:val="006C2453"/>
    <w:rsid w:val="006C3D5E"/>
    <w:rsid w:val="006C4494"/>
    <w:rsid w:val="006C50D4"/>
    <w:rsid w:val="006C6A8D"/>
    <w:rsid w:val="006C7031"/>
    <w:rsid w:val="006C7D55"/>
    <w:rsid w:val="006D115D"/>
    <w:rsid w:val="006D3A8A"/>
    <w:rsid w:val="006D54F3"/>
    <w:rsid w:val="006D584A"/>
    <w:rsid w:val="006D640E"/>
    <w:rsid w:val="006D6789"/>
    <w:rsid w:val="006D7151"/>
    <w:rsid w:val="006D7779"/>
    <w:rsid w:val="006E0175"/>
    <w:rsid w:val="006E029C"/>
    <w:rsid w:val="006E0E88"/>
    <w:rsid w:val="006E19EA"/>
    <w:rsid w:val="006E2CA6"/>
    <w:rsid w:val="006E3975"/>
    <w:rsid w:val="006E4CC8"/>
    <w:rsid w:val="006E5E9B"/>
    <w:rsid w:val="006E630C"/>
    <w:rsid w:val="006E6E34"/>
    <w:rsid w:val="006E7CA4"/>
    <w:rsid w:val="006E7E6B"/>
    <w:rsid w:val="006F06A8"/>
    <w:rsid w:val="006F0951"/>
    <w:rsid w:val="006F2655"/>
    <w:rsid w:val="006F2BDE"/>
    <w:rsid w:val="006F58B4"/>
    <w:rsid w:val="006F6173"/>
    <w:rsid w:val="006F7377"/>
    <w:rsid w:val="0070033E"/>
    <w:rsid w:val="0070063E"/>
    <w:rsid w:val="00700A09"/>
    <w:rsid w:val="007022CA"/>
    <w:rsid w:val="007051CD"/>
    <w:rsid w:val="00705A9A"/>
    <w:rsid w:val="0070605F"/>
    <w:rsid w:val="00710893"/>
    <w:rsid w:val="007114C2"/>
    <w:rsid w:val="007118F6"/>
    <w:rsid w:val="0071227D"/>
    <w:rsid w:val="00714174"/>
    <w:rsid w:val="007148C9"/>
    <w:rsid w:val="00715A28"/>
    <w:rsid w:val="007167AC"/>
    <w:rsid w:val="0071685D"/>
    <w:rsid w:val="007170E1"/>
    <w:rsid w:val="007179CF"/>
    <w:rsid w:val="007179E7"/>
    <w:rsid w:val="00717A3C"/>
    <w:rsid w:val="007222D2"/>
    <w:rsid w:val="007227CC"/>
    <w:rsid w:val="00724146"/>
    <w:rsid w:val="007279C5"/>
    <w:rsid w:val="007312B9"/>
    <w:rsid w:val="0073394A"/>
    <w:rsid w:val="00737175"/>
    <w:rsid w:val="007400AA"/>
    <w:rsid w:val="0074049E"/>
    <w:rsid w:val="00740703"/>
    <w:rsid w:val="007412EE"/>
    <w:rsid w:val="007418B4"/>
    <w:rsid w:val="00741B3E"/>
    <w:rsid w:val="00742551"/>
    <w:rsid w:val="0074261C"/>
    <w:rsid w:val="00742ABF"/>
    <w:rsid w:val="00743058"/>
    <w:rsid w:val="00743495"/>
    <w:rsid w:val="0074425A"/>
    <w:rsid w:val="0074435A"/>
    <w:rsid w:val="0074465F"/>
    <w:rsid w:val="0074499E"/>
    <w:rsid w:val="00744C20"/>
    <w:rsid w:val="0074663D"/>
    <w:rsid w:val="00747442"/>
    <w:rsid w:val="0075012A"/>
    <w:rsid w:val="0075044B"/>
    <w:rsid w:val="00750B23"/>
    <w:rsid w:val="00750C39"/>
    <w:rsid w:val="00750C47"/>
    <w:rsid w:val="007513F2"/>
    <w:rsid w:val="007523D7"/>
    <w:rsid w:val="00752B6D"/>
    <w:rsid w:val="007541E7"/>
    <w:rsid w:val="00755A0E"/>
    <w:rsid w:val="00756F2B"/>
    <w:rsid w:val="00757EC5"/>
    <w:rsid w:val="00760A07"/>
    <w:rsid w:val="00760CBF"/>
    <w:rsid w:val="00761B79"/>
    <w:rsid w:val="00763790"/>
    <w:rsid w:val="00764988"/>
    <w:rsid w:val="00764EF1"/>
    <w:rsid w:val="007651FA"/>
    <w:rsid w:val="00765482"/>
    <w:rsid w:val="0077260E"/>
    <w:rsid w:val="007734C4"/>
    <w:rsid w:val="00773E63"/>
    <w:rsid w:val="007742B1"/>
    <w:rsid w:val="00775D61"/>
    <w:rsid w:val="00777E35"/>
    <w:rsid w:val="007801F5"/>
    <w:rsid w:val="007817D5"/>
    <w:rsid w:val="007822B8"/>
    <w:rsid w:val="007832EC"/>
    <w:rsid w:val="00784B44"/>
    <w:rsid w:val="00787DB2"/>
    <w:rsid w:val="00791497"/>
    <w:rsid w:val="00791A51"/>
    <w:rsid w:val="00791DDF"/>
    <w:rsid w:val="0079298B"/>
    <w:rsid w:val="00795C53"/>
    <w:rsid w:val="0079631D"/>
    <w:rsid w:val="007966CC"/>
    <w:rsid w:val="00796704"/>
    <w:rsid w:val="007968F5"/>
    <w:rsid w:val="00796DCA"/>
    <w:rsid w:val="00796F39"/>
    <w:rsid w:val="007A061F"/>
    <w:rsid w:val="007A4681"/>
    <w:rsid w:val="007A4731"/>
    <w:rsid w:val="007A5111"/>
    <w:rsid w:val="007A57D4"/>
    <w:rsid w:val="007A5E3C"/>
    <w:rsid w:val="007A5EDE"/>
    <w:rsid w:val="007A64D1"/>
    <w:rsid w:val="007A7B58"/>
    <w:rsid w:val="007B0042"/>
    <w:rsid w:val="007B141C"/>
    <w:rsid w:val="007B1EB1"/>
    <w:rsid w:val="007B47B6"/>
    <w:rsid w:val="007B4E44"/>
    <w:rsid w:val="007B5952"/>
    <w:rsid w:val="007B5FDA"/>
    <w:rsid w:val="007B68ED"/>
    <w:rsid w:val="007B7A32"/>
    <w:rsid w:val="007B7E54"/>
    <w:rsid w:val="007C1893"/>
    <w:rsid w:val="007C2522"/>
    <w:rsid w:val="007C2806"/>
    <w:rsid w:val="007C2AFA"/>
    <w:rsid w:val="007C3551"/>
    <w:rsid w:val="007C3CDF"/>
    <w:rsid w:val="007C41E5"/>
    <w:rsid w:val="007C6157"/>
    <w:rsid w:val="007C6928"/>
    <w:rsid w:val="007C733D"/>
    <w:rsid w:val="007C757D"/>
    <w:rsid w:val="007C7D64"/>
    <w:rsid w:val="007D0BDD"/>
    <w:rsid w:val="007D1FBC"/>
    <w:rsid w:val="007D43F6"/>
    <w:rsid w:val="007D449D"/>
    <w:rsid w:val="007D6739"/>
    <w:rsid w:val="007D736D"/>
    <w:rsid w:val="007E006B"/>
    <w:rsid w:val="007E0342"/>
    <w:rsid w:val="007E3CBB"/>
    <w:rsid w:val="007E5390"/>
    <w:rsid w:val="007E5408"/>
    <w:rsid w:val="007F09C5"/>
    <w:rsid w:val="007F1D83"/>
    <w:rsid w:val="007F2CB1"/>
    <w:rsid w:val="007F3E5C"/>
    <w:rsid w:val="007F4E5C"/>
    <w:rsid w:val="007F5807"/>
    <w:rsid w:val="007F670D"/>
    <w:rsid w:val="007F70D2"/>
    <w:rsid w:val="00800027"/>
    <w:rsid w:val="00800657"/>
    <w:rsid w:val="00802EDE"/>
    <w:rsid w:val="008055B7"/>
    <w:rsid w:val="008058A2"/>
    <w:rsid w:val="00810D30"/>
    <w:rsid w:val="00811EB9"/>
    <w:rsid w:val="00814589"/>
    <w:rsid w:val="008148BA"/>
    <w:rsid w:val="008153EA"/>
    <w:rsid w:val="00821B55"/>
    <w:rsid w:val="00821D0C"/>
    <w:rsid w:val="00821F86"/>
    <w:rsid w:val="00822629"/>
    <w:rsid w:val="00823725"/>
    <w:rsid w:val="00825C45"/>
    <w:rsid w:val="00826745"/>
    <w:rsid w:val="00827088"/>
    <w:rsid w:val="0083000E"/>
    <w:rsid w:val="0083008C"/>
    <w:rsid w:val="008313FF"/>
    <w:rsid w:val="008331AE"/>
    <w:rsid w:val="00833721"/>
    <w:rsid w:val="00833F91"/>
    <w:rsid w:val="00835236"/>
    <w:rsid w:val="00835BDD"/>
    <w:rsid w:val="00841373"/>
    <w:rsid w:val="00844B41"/>
    <w:rsid w:val="00847234"/>
    <w:rsid w:val="00850CB0"/>
    <w:rsid w:val="00851124"/>
    <w:rsid w:val="00851367"/>
    <w:rsid w:val="00851A00"/>
    <w:rsid w:val="00853D42"/>
    <w:rsid w:val="00854E60"/>
    <w:rsid w:val="00855525"/>
    <w:rsid w:val="00855758"/>
    <w:rsid w:val="0085596A"/>
    <w:rsid w:val="00855B70"/>
    <w:rsid w:val="00856BD7"/>
    <w:rsid w:val="00857B0B"/>
    <w:rsid w:val="00860388"/>
    <w:rsid w:val="008622F3"/>
    <w:rsid w:val="008623DD"/>
    <w:rsid w:val="00863745"/>
    <w:rsid w:val="00863908"/>
    <w:rsid w:val="00864CBB"/>
    <w:rsid w:val="00865967"/>
    <w:rsid w:val="00865D05"/>
    <w:rsid w:val="00865E41"/>
    <w:rsid w:val="00866421"/>
    <w:rsid w:val="0086719A"/>
    <w:rsid w:val="00867FAD"/>
    <w:rsid w:val="008702A1"/>
    <w:rsid w:val="00870C3C"/>
    <w:rsid w:val="0087121F"/>
    <w:rsid w:val="008716E5"/>
    <w:rsid w:val="008724DF"/>
    <w:rsid w:val="00872594"/>
    <w:rsid w:val="00872F10"/>
    <w:rsid w:val="008730D3"/>
    <w:rsid w:val="008754A8"/>
    <w:rsid w:val="00875F54"/>
    <w:rsid w:val="00877B89"/>
    <w:rsid w:val="0088212A"/>
    <w:rsid w:val="00882742"/>
    <w:rsid w:val="00882C29"/>
    <w:rsid w:val="00882FB5"/>
    <w:rsid w:val="0088372A"/>
    <w:rsid w:val="008851CF"/>
    <w:rsid w:val="0088615E"/>
    <w:rsid w:val="00887B00"/>
    <w:rsid w:val="0089156E"/>
    <w:rsid w:val="00891A2C"/>
    <w:rsid w:val="00891B4F"/>
    <w:rsid w:val="00892557"/>
    <w:rsid w:val="008947E0"/>
    <w:rsid w:val="008954C3"/>
    <w:rsid w:val="00896B0F"/>
    <w:rsid w:val="0089723E"/>
    <w:rsid w:val="00897349"/>
    <w:rsid w:val="008A0559"/>
    <w:rsid w:val="008A2B51"/>
    <w:rsid w:val="008A2CE3"/>
    <w:rsid w:val="008A5367"/>
    <w:rsid w:val="008B0E11"/>
    <w:rsid w:val="008B3217"/>
    <w:rsid w:val="008B34C6"/>
    <w:rsid w:val="008B5775"/>
    <w:rsid w:val="008B5BA9"/>
    <w:rsid w:val="008B6C03"/>
    <w:rsid w:val="008C0506"/>
    <w:rsid w:val="008C0DF0"/>
    <w:rsid w:val="008C1ED9"/>
    <w:rsid w:val="008C5B21"/>
    <w:rsid w:val="008C5E01"/>
    <w:rsid w:val="008C6367"/>
    <w:rsid w:val="008C654F"/>
    <w:rsid w:val="008C6ABE"/>
    <w:rsid w:val="008D0615"/>
    <w:rsid w:val="008D0868"/>
    <w:rsid w:val="008D0FEC"/>
    <w:rsid w:val="008D401C"/>
    <w:rsid w:val="008D41E8"/>
    <w:rsid w:val="008D4F51"/>
    <w:rsid w:val="008D553D"/>
    <w:rsid w:val="008D579B"/>
    <w:rsid w:val="008D6B66"/>
    <w:rsid w:val="008D6E3F"/>
    <w:rsid w:val="008D73AC"/>
    <w:rsid w:val="008D7DCB"/>
    <w:rsid w:val="008E061D"/>
    <w:rsid w:val="008E0DC1"/>
    <w:rsid w:val="008E16C7"/>
    <w:rsid w:val="008E21D5"/>
    <w:rsid w:val="008E3608"/>
    <w:rsid w:val="008E3C68"/>
    <w:rsid w:val="008E3CA8"/>
    <w:rsid w:val="008E49FB"/>
    <w:rsid w:val="008E4FA2"/>
    <w:rsid w:val="008E5488"/>
    <w:rsid w:val="008E5DA4"/>
    <w:rsid w:val="008F02E9"/>
    <w:rsid w:val="008F2397"/>
    <w:rsid w:val="008F2603"/>
    <w:rsid w:val="008F3185"/>
    <w:rsid w:val="008F35CF"/>
    <w:rsid w:val="008F49DA"/>
    <w:rsid w:val="008F67AA"/>
    <w:rsid w:val="00900592"/>
    <w:rsid w:val="009015F1"/>
    <w:rsid w:val="0090161F"/>
    <w:rsid w:val="009019BA"/>
    <w:rsid w:val="00901D22"/>
    <w:rsid w:val="00903868"/>
    <w:rsid w:val="009045C6"/>
    <w:rsid w:val="00904F8A"/>
    <w:rsid w:val="00905596"/>
    <w:rsid w:val="0091079C"/>
    <w:rsid w:val="00912E59"/>
    <w:rsid w:val="00913BA9"/>
    <w:rsid w:val="0091631E"/>
    <w:rsid w:val="00916DCC"/>
    <w:rsid w:val="0091709C"/>
    <w:rsid w:val="009202EC"/>
    <w:rsid w:val="00920E24"/>
    <w:rsid w:val="009241FC"/>
    <w:rsid w:val="009244E2"/>
    <w:rsid w:val="00927253"/>
    <w:rsid w:val="009272A0"/>
    <w:rsid w:val="0093114D"/>
    <w:rsid w:val="009315D0"/>
    <w:rsid w:val="0093219E"/>
    <w:rsid w:val="00934510"/>
    <w:rsid w:val="00936740"/>
    <w:rsid w:val="00936A92"/>
    <w:rsid w:val="00936AE7"/>
    <w:rsid w:val="00936E1D"/>
    <w:rsid w:val="009376DA"/>
    <w:rsid w:val="00937D6E"/>
    <w:rsid w:val="00940D2A"/>
    <w:rsid w:val="00941223"/>
    <w:rsid w:val="00941707"/>
    <w:rsid w:val="00941B24"/>
    <w:rsid w:val="00941EE7"/>
    <w:rsid w:val="00942301"/>
    <w:rsid w:val="00943284"/>
    <w:rsid w:val="00945561"/>
    <w:rsid w:val="009455C4"/>
    <w:rsid w:val="00945E5C"/>
    <w:rsid w:val="00946955"/>
    <w:rsid w:val="00947511"/>
    <w:rsid w:val="0094763E"/>
    <w:rsid w:val="00947751"/>
    <w:rsid w:val="00947D5A"/>
    <w:rsid w:val="00947FCD"/>
    <w:rsid w:val="0095084D"/>
    <w:rsid w:val="00951328"/>
    <w:rsid w:val="009514A5"/>
    <w:rsid w:val="009526DF"/>
    <w:rsid w:val="0095332F"/>
    <w:rsid w:val="00953C62"/>
    <w:rsid w:val="00954097"/>
    <w:rsid w:val="00954BC2"/>
    <w:rsid w:val="009564E5"/>
    <w:rsid w:val="00960A90"/>
    <w:rsid w:val="00960E7D"/>
    <w:rsid w:val="00961B6C"/>
    <w:rsid w:val="00961F8B"/>
    <w:rsid w:val="00962318"/>
    <w:rsid w:val="00962BF2"/>
    <w:rsid w:val="00962C4C"/>
    <w:rsid w:val="00962E2E"/>
    <w:rsid w:val="0096364D"/>
    <w:rsid w:val="00964CBD"/>
    <w:rsid w:val="009653BF"/>
    <w:rsid w:val="009657FC"/>
    <w:rsid w:val="00966A6D"/>
    <w:rsid w:val="009721D7"/>
    <w:rsid w:val="00975722"/>
    <w:rsid w:val="00975765"/>
    <w:rsid w:val="00976C39"/>
    <w:rsid w:val="009772C2"/>
    <w:rsid w:val="00977FA2"/>
    <w:rsid w:val="00981185"/>
    <w:rsid w:val="00983572"/>
    <w:rsid w:val="00983E7D"/>
    <w:rsid w:val="00984254"/>
    <w:rsid w:val="00985106"/>
    <w:rsid w:val="00985254"/>
    <w:rsid w:val="009859AD"/>
    <w:rsid w:val="00985F58"/>
    <w:rsid w:val="009877D8"/>
    <w:rsid w:val="0099006D"/>
    <w:rsid w:val="00990C0C"/>
    <w:rsid w:val="00992259"/>
    <w:rsid w:val="0099289A"/>
    <w:rsid w:val="00992CC2"/>
    <w:rsid w:val="00992CF0"/>
    <w:rsid w:val="009936F9"/>
    <w:rsid w:val="0099372A"/>
    <w:rsid w:val="00993800"/>
    <w:rsid w:val="009944C3"/>
    <w:rsid w:val="00996423"/>
    <w:rsid w:val="0099680C"/>
    <w:rsid w:val="00997249"/>
    <w:rsid w:val="009A0074"/>
    <w:rsid w:val="009A037E"/>
    <w:rsid w:val="009A0554"/>
    <w:rsid w:val="009A085C"/>
    <w:rsid w:val="009A17A5"/>
    <w:rsid w:val="009A186F"/>
    <w:rsid w:val="009A1E61"/>
    <w:rsid w:val="009A2654"/>
    <w:rsid w:val="009A3511"/>
    <w:rsid w:val="009A4229"/>
    <w:rsid w:val="009A4DF8"/>
    <w:rsid w:val="009A4F29"/>
    <w:rsid w:val="009A4F79"/>
    <w:rsid w:val="009A545D"/>
    <w:rsid w:val="009A5672"/>
    <w:rsid w:val="009A60A6"/>
    <w:rsid w:val="009A6F13"/>
    <w:rsid w:val="009B0850"/>
    <w:rsid w:val="009B0DB1"/>
    <w:rsid w:val="009B0DD6"/>
    <w:rsid w:val="009B3AEF"/>
    <w:rsid w:val="009B459C"/>
    <w:rsid w:val="009B4F03"/>
    <w:rsid w:val="009B67DA"/>
    <w:rsid w:val="009B6E29"/>
    <w:rsid w:val="009B79E2"/>
    <w:rsid w:val="009C0675"/>
    <w:rsid w:val="009C108D"/>
    <w:rsid w:val="009C29CE"/>
    <w:rsid w:val="009C2F65"/>
    <w:rsid w:val="009C5B85"/>
    <w:rsid w:val="009D07D7"/>
    <w:rsid w:val="009D0C2A"/>
    <w:rsid w:val="009D14A3"/>
    <w:rsid w:val="009D235B"/>
    <w:rsid w:val="009D2451"/>
    <w:rsid w:val="009D3B40"/>
    <w:rsid w:val="009D4322"/>
    <w:rsid w:val="009D46E6"/>
    <w:rsid w:val="009D496E"/>
    <w:rsid w:val="009D5381"/>
    <w:rsid w:val="009D5C25"/>
    <w:rsid w:val="009D5D5D"/>
    <w:rsid w:val="009D6E4E"/>
    <w:rsid w:val="009E0604"/>
    <w:rsid w:val="009E4BEA"/>
    <w:rsid w:val="009E5928"/>
    <w:rsid w:val="009E666C"/>
    <w:rsid w:val="009E6D48"/>
    <w:rsid w:val="009F3727"/>
    <w:rsid w:val="009F3C5A"/>
    <w:rsid w:val="009F3E51"/>
    <w:rsid w:val="009F5BDD"/>
    <w:rsid w:val="009F6229"/>
    <w:rsid w:val="009F6929"/>
    <w:rsid w:val="00A00A1A"/>
    <w:rsid w:val="00A013FD"/>
    <w:rsid w:val="00A01D04"/>
    <w:rsid w:val="00A01E05"/>
    <w:rsid w:val="00A01F39"/>
    <w:rsid w:val="00A02B7B"/>
    <w:rsid w:val="00A03B85"/>
    <w:rsid w:val="00A03D7E"/>
    <w:rsid w:val="00A04F94"/>
    <w:rsid w:val="00A0535C"/>
    <w:rsid w:val="00A061A4"/>
    <w:rsid w:val="00A06FF5"/>
    <w:rsid w:val="00A1011D"/>
    <w:rsid w:val="00A13734"/>
    <w:rsid w:val="00A13ED7"/>
    <w:rsid w:val="00A140F3"/>
    <w:rsid w:val="00A163F4"/>
    <w:rsid w:val="00A170EF"/>
    <w:rsid w:val="00A1740D"/>
    <w:rsid w:val="00A2023E"/>
    <w:rsid w:val="00A2115A"/>
    <w:rsid w:val="00A21DAE"/>
    <w:rsid w:val="00A22E47"/>
    <w:rsid w:val="00A244C8"/>
    <w:rsid w:val="00A24882"/>
    <w:rsid w:val="00A256F2"/>
    <w:rsid w:val="00A25CEB"/>
    <w:rsid w:val="00A26E4F"/>
    <w:rsid w:val="00A323A6"/>
    <w:rsid w:val="00A32F64"/>
    <w:rsid w:val="00A375B5"/>
    <w:rsid w:val="00A40FC6"/>
    <w:rsid w:val="00A45BA9"/>
    <w:rsid w:val="00A464E3"/>
    <w:rsid w:val="00A50BF7"/>
    <w:rsid w:val="00A51B54"/>
    <w:rsid w:val="00A51B83"/>
    <w:rsid w:val="00A5212C"/>
    <w:rsid w:val="00A52A52"/>
    <w:rsid w:val="00A53A68"/>
    <w:rsid w:val="00A56131"/>
    <w:rsid w:val="00A566AE"/>
    <w:rsid w:val="00A56AD4"/>
    <w:rsid w:val="00A56F94"/>
    <w:rsid w:val="00A60730"/>
    <w:rsid w:val="00A61185"/>
    <w:rsid w:val="00A61358"/>
    <w:rsid w:val="00A61CD1"/>
    <w:rsid w:val="00A6222B"/>
    <w:rsid w:val="00A63A2D"/>
    <w:rsid w:val="00A6463F"/>
    <w:rsid w:val="00A646A3"/>
    <w:rsid w:val="00A64B91"/>
    <w:rsid w:val="00A662DA"/>
    <w:rsid w:val="00A67F2A"/>
    <w:rsid w:val="00A71B5E"/>
    <w:rsid w:val="00A72250"/>
    <w:rsid w:val="00A73D36"/>
    <w:rsid w:val="00A8063A"/>
    <w:rsid w:val="00A80EC6"/>
    <w:rsid w:val="00A828E7"/>
    <w:rsid w:val="00A83961"/>
    <w:rsid w:val="00A8411A"/>
    <w:rsid w:val="00A85055"/>
    <w:rsid w:val="00A852D7"/>
    <w:rsid w:val="00A856A2"/>
    <w:rsid w:val="00A868B7"/>
    <w:rsid w:val="00A86AE2"/>
    <w:rsid w:val="00A86BC6"/>
    <w:rsid w:val="00A87354"/>
    <w:rsid w:val="00A8794D"/>
    <w:rsid w:val="00A87C1C"/>
    <w:rsid w:val="00A91227"/>
    <w:rsid w:val="00A914CD"/>
    <w:rsid w:val="00A92E83"/>
    <w:rsid w:val="00A94493"/>
    <w:rsid w:val="00A94EE5"/>
    <w:rsid w:val="00A9594F"/>
    <w:rsid w:val="00A95C29"/>
    <w:rsid w:val="00A96CC1"/>
    <w:rsid w:val="00A9749B"/>
    <w:rsid w:val="00A97E61"/>
    <w:rsid w:val="00AA0121"/>
    <w:rsid w:val="00AA183E"/>
    <w:rsid w:val="00AA3DDB"/>
    <w:rsid w:val="00AA57C7"/>
    <w:rsid w:val="00AA5BB5"/>
    <w:rsid w:val="00AA7189"/>
    <w:rsid w:val="00AA7423"/>
    <w:rsid w:val="00AB0547"/>
    <w:rsid w:val="00AB063C"/>
    <w:rsid w:val="00AB0B0B"/>
    <w:rsid w:val="00AB0C35"/>
    <w:rsid w:val="00AB0C5F"/>
    <w:rsid w:val="00AB4C81"/>
    <w:rsid w:val="00AB691E"/>
    <w:rsid w:val="00AB6C0D"/>
    <w:rsid w:val="00AB7117"/>
    <w:rsid w:val="00AB7B9A"/>
    <w:rsid w:val="00AC2D51"/>
    <w:rsid w:val="00AC330C"/>
    <w:rsid w:val="00AC5641"/>
    <w:rsid w:val="00AC58B0"/>
    <w:rsid w:val="00AC7A84"/>
    <w:rsid w:val="00AD15E1"/>
    <w:rsid w:val="00AD1769"/>
    <w:rsid w:val="00AD1AB8"/>
    <w:rsid w:val="00AD1F0A"/>
    <w:rsid w:val="00AD2971"/>
    <w:rsid w:val="00AD35AC"/>
    <w:rsid w:val="00AE0790"/>
    <w:rsid w:val="00AE0C87"/>
    <w:rsid w:val="00AE1069"/>
    <w:rsid w:val="00AE48CF"/>
    <w:rsid w:val="00AE4B38"/>
    <w:rsid w:val="00AE595A"/>
    <w:rsid w:val="00AE671F"/>
    <w:rsid w:val="00AE6D06"/>
    <w:rsid w:val="00AF0EA5"/>
    <w:rsid w:val="00AF29C9"/>
    <w:rsid w:val="00AF36A0"/>
    <w:rsid w:val="00AF5486"/>
    <w:rsid w:val="00AF5AAD"/>
    <w:rsid w:val="00B00D7D"/>
    <w:rsid w:val="00B00F60"/>
    <w:rsid w:val="00B0111F"/>
    <w:rsid w:val="00B01E60"/>
    <w:rsid w:val="00B02528"/>
    <w:rsid w:val="00B029BF"/>
    <w:rsid w:val="00B02AB5"/>
    <w:rsid w:val="00B02C80"/>
    <w:rsid w:val="00B02E74"/>
    <w:rsid w:val="00B03D44"/>
    <w:rsid w:val="00B07995"/>
    <w:rsid w:val="00B11E97"/>
    <w:rsid w:val="00B11F84"/>
    <w:rsid w:val="00B151A8"/>
    <w:rsid w:val="00B1644E"/>
    <w:rsid w:val="00B169CD"/>
    <w:rsid w:val="00B16F78"/>
    <w:rsid w:val="00B17707"/>
    <w:rsid w:val="00B17958"/>
    <w:rsid w:val="00B17AAA"/>
    <w:rsid w:val="00B221E0"/>
    <w:rsid w:val="00B22F9F"/>
    <w:rsid w:val="00B23050"/>
    <w:rsid w:val="00B23AA0"/>
    <w:rsid w:val="00B24081"/>
    <w:rsid w:val="00B25A45"/>
    <w:rsid w:val="00B26DA4"/>
    <w:rsid w:val="00B27F39"/>
    <w:rsid w:val="00B27FDE"/>
    <w:rsid w:val="00B307C4"/>
    <w:rsid w:val="00B315F2"/>
    <w:rsid w:val="00B316AC"/>
    <w:rsid w:val="00B318F4"/>
    <w:rsid w:val="00B320B0"/>
    <w:rsid w:val="00B320FC"/>
    <w:rsid w:val="00B327CC"/>
    <w:rsid w:val="00B3441A"/>
    <w:rsid w:val="00B34572"/>
    <w:rsid w:val="00B34756"/>
    <w:rsid w:val="00B35C8B"/>
    <w:rsid w:val="00B3618B"/>
    <w:rsid w:val="00B36616"/>
    <w:rsid w:val="00B372C8"/>
    <w:rsid w:val="00B40E3D"/>
    <w:rsid w:val="00B41A5E"/>
    <w:rsid w:val="00B421FA"/>
    <w:rsid w:val="00B43601"/>
    <w:rsid w:val="00B43655"/>
    <w:rsid w:val="00B43DE6"/>
    <w:rsid w:val="00B44B91"/>
    <w:rsid w:val="00B46729"/>
    <w:rsid w:val="00B504CE"/>
    <w:rsid w:val="00B5095E"/>
    <w:rsid w:val="00B509E2"/>
    <w:rsid w:val="00B50B58"/>
    <w:rsid w:val="00B52091"/>
    <w:rsid w:val="00B523E7"/>
    <w:rsid w:val="00B533A0"/>
    <w:rsid w:val="00B606EA"/>
    <w:rsid w:val="00B62F90"/>
    <w:rsid w:val="00B65752"/>
    <w:rsid w:val="00B66311"/>
    <w:rsid w:val="00B673BF"/>
    <w:rsid w:val="00B701BA"/>
    <w:rsid w:val="00B7176A"/>
    <w:rsid w:val="00B71A82"/>
    <w:rsid w:val="00B7285A"/>
    <w:rsid w:val="00B740AA"/>
    <w:rsid w:val="00B74FA5"/>
    <w:rsid w:val="00B75049"/>
    <w:rsid w:val="00B75529"/>
    <w:rsid w:val="00B75B3B"/>
    <w:rsid w:val="00B7763F"/>
    <w:rsid w:val="00B8017E"/>
    <w:rsid w:val="00B802B9"/>
    <w:rsid w:val="00B80648"/>
    <w:rsid w:val="00B83029"/>
    <w:rsid w:val="00B83300"/>
    <w:rsid w:val="00B833EA"/>
    <w:rsid w:val="00B86D03"/>
    <w:rsid w:val="00B87002"/>
    <w:rsid w:val="00B924CE"/>
    <w:rsid w:val="00B93389"/>
    <w:rsid w:val="00B94643"/>
    <w:rsid w:val="00B94E01"/>
    <w:rsid w:val="00B95E6B"/>
    <w:rsid w:val="00B95ED4"/>
    <w:rsid w:val="00B9685E"/>
    <w:rsid w:val="00B96F6B"/>
    <w:rsid w:val="00B97B10"/>
    <w:rsid w:val="00BA0621"/>
    <w:rsid w:val="00BA1403"/>
    <w:rsid w:val="00BA1B2D"/>
    <w:rsid w:val="00BA3B26"/>
    <w:rsid w:val="00BA414B"/>
    <w:rsid w:val="00BA4472"/>
    <w:rsid w:val="00BA49E4"/>
    <w:rsid w:val="00BA516D"/>
    <w:rsid w:val="00BA76C9"/>
    <w:rsid w:val="00BB13F7"/>
    <w:rsid w:val="00BB2A68"/>
    <w:rsid w:val="00BB44B6"/>
    <w:rsid w:val="00BB4ADD"/>
    <w:rsid w:val="00BB52BF"/>
    <w:rsid w:val="00BB720F"/>
    <w:rsid w:val="00BB74DC"/>
    <w:rsid w:val="00BB7860"/>
    <w:rsid w:val="00BC101D"/>
    <w:rsid w:val="00BC2624"/>
    <w:rsid w:val="00BC2896"/>
    <w:rsid w:val="00BC29DE"/>
    <w:rsid w:val="00BC72AE"/>
    <w:rsid w:val="00BD045B"/>
    <w:rsid w:val="00BD1312"/>
    <w:rsid w:val="00BD185C"/>
    <w:rsid w:val="00BD214C"/>
    <w:rsid w:val="00BD2F8A"/>
    <w:rsid w:val="00BD36C1"/>
    <w:rsid w:val="00BD5D2F"/>
    <w:rsid w:val="00BD6195"/>
    <w:rsid w:val="00BD619C"/>
    <w:rsid w:val="00BD6323"/>
    <w:rsid w:val="00BD73C5"/>
    <w:rsid w:val="00BE039D"/>
    <w:rsid w:val="00BE0C01"/>
    <w:rsid w:val="00BE1582"/>
    <w:rsid w:val="00BE18AF"/>
    <w:rsid w:val="00BE2EEB"/>
    <w:rsid w:val="00BE3B78"/>
    <w:rsid w:val="00BE4ECC"/>
    <w:rsid w:val="00BE6CD7"/>
    <w:rsid w:val="00BE74D4"/>
    <w:rsid w:val="00BE74F8"/>
    <w:rsid w:val="00BF0625"/>
    <w:rsid w:val="00BF062D"/>
    <w:rsid w:val="00BF0A4B"/>
    <w:rsid w:val="00BF1624"/>
    <w:rsid w:val="00BF1FCB"/>
    <w:rsid w:val="00BF28DA"/>
    <w:rsid w:val="00BF2927"/>
    <w:rsid w:val="00BF3F1C"/>
    <w:rsid w:val="00BF474D"/>
    <w:rsid w:val="00BF5718"/>
    <w:rsid w:val="00BF7689"/>
    <w:rsid w:val="00BF7A26"/>
    <w:rsid w:val="00C00227"/>
    <w:rsid w:val="00C009A2"/>
    <w:rsid w:val="00C00A91"/>
    <w:rsid w:val="00C0233C"/>
    <w:rsid w:val="00C02374"/>
    <w:rsid w:val="00C02F2C"/>
    <w:rsid w:val="00C03C35"/>
    <w:rsid w:val="00C04CCC"/>
    <w:rsid w:val="00C05BD5"/>
    <w:rsid w:val="00C07C68"/>
    <w:rsid w:val="00C105BA"/>
    <w:rsid w:val="00C107AD"/>
    <w:rsid w:val="00C11FE4"/>
    <w:rsid w:val="00C1266D"/>
    <w:rsid w:val="00C1270F"/>
    <w:rsid w:val="00C12A78"/>
    <w:rsid w:val="00C12FA6"/>
    <w:rsid w:val="00C145CB"/>
    <w:rsid w:val="00C151AD"/>
    <w:rsid w:val="00C155AA"/>
    <w:rsid w:val="00C158FF"/>
    <w:rsid w:val="00C15C18"/>
    <w:rsid w:val="00C172D6"/>
    <w:rsid w:val="00C17EBF"/>
    <w:rsid w:val="00C216DB"/>
    <w:rsid w:val="00C21C60"/>
    <w:rsid w:val="00C21DF1"/>
    <w:rsid w:val="00C221D8"/>
    <w:rsid w:val="00C2309D"/>
    <w:rsid w:val="00C23580"/>
    <w:rsid w:val="00C235D3"/>
    <w:rsid w:val="00C24FCC"/>
    <w:rsid w:val="00C255BF"/>
    <w:rsid w:val="00C2567A"/>
    <w:rsid w:val="00C25C16"/>
    <w:rsid w:val="00C25C97"/>
    <w:rsid w:val="00C26C01"/>
    <w:rsid w:val="00C3073C"/>
    <w:rsid w:val="00C30760"/>
    <w:rsid w:val="00C32346"/>
    <w:rsid w:val="00C3270D"/>
    <w:rsid w:val="00C35C80"/>
    <w:rsid w:val="00C36156"/>
    <w:rsid w:val="00C37D4B"/>
    <w:rsid w:val="00C40B1B"/>
    <w:rsid w:val="00C40F9E"/>
    <w:rsid w:val="00C41C74"/>
    <w:rsid w:val="00C427ED"/>
    <w:rsid w:val="00C42C09"/>
    <w:rsid w:val="00C430EF"/>
    <w:rsid w:val="00C43891"/>
    <w:rsid w:val="00C43E87"/>
    <w:rsid w:val="00C44234"/>
    <w:rsid w:val="00C44645"/>
    <w:rsid w:val="00C44EDD"/>
    <w:rsid w:val="00C47395"/>
    <w:rsid w:val="00C47592"/>
    <w:rsid w:val="00C501A8"/>
    <w:rsid w:val="00C50E4B"/>
    <w:rsid w:val="00C519FC"/>
    <w:rsid w:val="00C52552"/>
    <w:rsid w:val="00C52886"/>
    <w:rsid w:val="00C52F83"/>
    <w:rsid w:val="00C538C7"/>
    <w:rsid w:val="00C538DD"/>
    <w:rsid w:val="00C55224"/>
    <w:rsid w:val="00C5570F"/>
    <w:rsid w:val="00C605D5"/>
    <w:rsid w:val="00C60C8B"/>
    <w:rsid w:val="00C611B5"/>
    <w:rsid w:val="00C61A80"/>
    <w:rsid w:val="00C62AAA"/>
    <w:rsid w:val="00C64D09"/>
    <w:rsid w:val="00C652EC"/>
    <w:rsid w:val="00C65978"/>
    <w:rsid w:val="00C664BA"/>
    <w:rsid w:val="00C66884"/>
    <w:rsid w:val="00C67F6F"/>
    <w:rsid w:val="00C70461"/>
    <w:rsid w:val="00C70811"/>
    <w:rsid w:val="00C746C6"/>
    <w:rsid w:val="00C74AB9"/>
    <w:rsid w:val="00C757AE"/>
    <w:rsid w:val="00C762A5"/>
    <w:rsid w:val="00C762AE"/>
    <w:rsid w:val="00C768A6"/>
    <w:rsid w:val="00C768F0"/>
    <w:rsid w:val="00C77540"/>
    <w:rsid w:val="00C80098"/>
    <w:rsid w:val="00C826C9"/>
    <w:rsid w:val="00C83FA8"/>
    <w:rsid w:val="00C855D2"/>
    <w:rsid w:val="00C8732E"/>
    <w:rsid w:val="00C92757"/>
    <w:rsid w:val="00C928C3"/>
    <w:rsid w:val="00C977B3"/>
    <w:rsid w:val="00CA0440"/>
    <w:rsid w:val="00CA0552"/>
    <w:rsid w:val="00CA19D1"/>
    <w:rsid w:val="00CA4212"/>
    <w:rsid w:val="00CA4270"/>
    <w:rsid w:val="00CA607A"/>
    <w:rsid w:val="00CA6F4D"/>
    <w:rsid w:val="00CB01E8"/>
    <w:rsid w:val="00CB0AA8"/>
    <w:rsid w:val="00CB17A1"/>
    <w:rsid w:val="00CB4884"/>
    <w:rsid w:val="00CB4D02"/>
    <w:rsid w:val="00CB55EB"/>
    <w:rsid w:val="00CB5D1A"/>
    <w:rsid w:val="00CB719E"/>
    <w:rsid w:val="00CB767F"/>
    <w:rsid w:val="00CC09D5"/>
    <w:rsid w:val="00CC21FA"/>
    <w:rsid w:val="00CC2D77"/>
    <w:rsid w:val="00CC36B9"/>
    <w:rsid w:val="00CC4518"/>
    <w:rsid w:val="00CC4EF5"/>
    <w:rsid w:val="00CC5588"/>
    <w:rsid w:val="00CC5BCB"/>
    <w:rsid w:val="00CC5E16"/>
    <w:rsid w:val="00CC6AB6"/>
    <w:rsid w:val="00CD04E6"/>
    <w:rsid w:val="00CD0734"/>
    <w:rsid w:val="00CD1B33"/>
    <w:rsid w:val="00CD1B77"/>
    <w:rsid w:val="00CD34B7"/>
    <w:rsid w:val="00CD440E"/>
    <w:rsid w:val="00CD5CCD"/>
    <w:rsid w:val="00CD6EB0"/>
    <w:rsid w:val="00CD759B"/>
    <w:rsid w:val="00CE0073"/>
    <w:rsid w:val="00CE1064"/>
    <w:rsid w:val="00CE1E7F"/>
    <w:rsid w:val="00CE2772"/>
    <w:rsid w:val="00CE2E85"/>
    <w:rsid w:val="00CE2EA0"/>
    <w:rsid w:val="00CE3787"/>
    <w:rsid w:val="00CE3D99"/>
    <w:rsid w:val="00CE56FF"/>
    <w:rsid w:val="00CE5B6C"/>
    <w:rsid w:val="00CE5EFE"/>
    <w:rsid w:val="00CE7F88"/>
    <w:rsid w:val="00CF1B9F"/>
    <w:rsid w:val="00CF1BB8"/>
    <w:rsid w:val="00CF219F"/>
    <w:rsid w:val="00CF2704"/>
    <w:rsid w:val="00CF2C5F"/>
    <w:rsid w:val="00CF41A8"/>
    <w:rsid w:val="00CF4C6D"/>
    <w:rsid w:val="00CF5409"/>
    <w:rsid w:val="00CF5876"/>
    <w:rsid w:val="00CF5988"/>
    <w:rsid w:val="00CF7615"/>
    <w:rsid w:val="00CF789C"/>
    <w:rsid w:val="00D003FF"/>
    <w:rsid w:val="00D03C76"/>
    <w:rsid w:val="00D07420"/>
    <w:rsid w:val="00D1018D"/>
    <w:rsid w:val="00D118A8"/>
    <w:rsid w:val="00D1265C"/>
    <w:rsid w:val="00D14CD0"/>
    <w:rsid w:val="00D2094A"/>
    <w:rsid w:val="00D2173B"/>
    <w:rsid w:val="00D21DCA"/>
    <w:rsid w:val="00D23703"/>
    <w:rsid w:val="00D23D1E"/>
    <w:rsid w:val="00D23DC0"/>
    <w:rsid w:val="00D241C7"/>
    <w:rsid w:val="00D249DE"/>
    <w:rsid w:val="00D25090"/>
    <w:rsid w:val="00D25900"/>
    <w:rsid w:val="00D264D1"/>
    <w:rsid w:val="00D27233"/>
    <w:rsid w:val="00D27688"/>
    <w:rsid w:val="00D32003"/>
    <w:rsid w:val="00D33B55"/>
    <w:rsid w:val="00D356E2"/>
    <w:rsid w:val="00D37458"/>
    <w:rsid w:val="00D402F7"/>
    <w:rsid w:val="00D41929"/>
    <w:rsid w:val="00D42156"/>
    <w:rsid w:val="00D45961"/>
    <w:rsid w:val="00D45BDD"/>
    <w:rsid w:val="00D4670C"/>
    <w:rsid w:val="00D46F0F"/>
    <w:rsid w:val="00D47B60"/>
    <w:rsid w:val="00D51A53"/>
    <w:rsid w:val="00D5257A"/>
    <w:rsid w:val="00D529F9"/>
    <w:rsid w:val="00D53088"/>
    <w:rsid w:val="00D530FF"/>
    <w:rsid w:val="00D55D87"/>
    <w:rsid w:val="00D5626E"/>
    <w:rsid w:val="00D562E2"/>
    <w:rsid w:val="00D5657F"/>
    <w:rsid w:val="00D56B58"/>
    <w:rsid w:val="00D57143"/>
    <w:rsid w:val="00D61D3E"/>
    <w:rsid w:val="00D61DBD"/>
    <w:rsid w:val="00D61E0A"/>
    <w:rsid w:val="00D61EF7"/>
    <w:rsid w:val="00D61F1A"/>
    <w:rsid w:val="00D627A7"/>
    <w:rsid w:val="00D62B30"/>
    <w:rsid w:val="00D637A6"/>
    <w:rsid w:val="00D64030"/>
    <w:rsid w:val="00D64709"/>
    <w:rsid w:val="00D65436"/>
    <w:rsid w:val="00D66542"/>
    <w:rsid w:val="00D6685B"/>
    <w:rsid w:val="00D66CE7"/>
    <w:rsid w:val="00D671A7"/>
    <w:rsid w:val="00D67273"/>
    <w:rsid w:val="00D67CD4"/>
    <w:rsid w:val="00D70247"/>
    <w:rsid w:val="00D70D06"/>
    <w:rsid w:val="00D70F9C"/>
    <w:rsid w:val="00D7127F"/>
    <w:rsid w:val="00D71879"/>
    <w:rsid w:val="00D72D15"/>
    <w:rsid w:val="00D74325"/>
    <w:rsid w:val="00D74E5D"/>
    <w:rsid w:val="00D759A7"/>
    <w:rsid w:val="00D766C1"/>
    <w:rsid w:val="00D7710C"/>
    <w:rsid w:val="00D8152F"/>
    <w:rsid w:val="00D81855"/>
    <w:rsid w:val="00D81920"/>
    <w:rsid w:val="00D81D4B"/>
    <w:rsid w:val="00D8241A"/>
    <w:rsid w:val="00D8573D"/>
    <w:rsid w:val="00D85FEC"/>
    <w:rsid w:val="00D86119"/>
    <w:rsid w:val="00D90266"/>
    <w:rsid w:val="00D90F79"/>
    <w:rsid w:val="00D91547"/>
    <w:rsid w:val="00D922FB"/>
    <w:rsid w:val="00D92B5A"/>
    <w:rsid w:val="00D9304C"/>
    <w:rsid w:val="00D93584"/>
    <w:rsid w:val="00D93B07"/>
    <w:rsid w:val="00D940C7"/>
    <w:rsid w:val="00D96DE2"/>
    <w:rsid w:val="00DA2782"/>
    <w:rsid w:val="00DA3DFD"/>
    <w:rsid w:val="00DA4067"/>
    <w:rsid w:val="00DA46D9"/>
    <w:rsid w:val="00DA4A7B"/>
    <w:rsid w:val="00DA4D8A"/>
    <w:rsid w:val="00DA5168"/>
    <w:rsid w:val="00DA5C2C"/>
    <w:rsid w:val="00DA611F"/>
    <w:rsid w:val="00DA6646"/>
    <w:rsid w:val="00DA7339"/>
    <w:rsid w:val="00DB071C"/>
    <w:rsid w:val="00DB14A9"/>
    <w:rsid w:val="00DB6068"/>
    <w:rsid w:val="00DB628C"/>
    <w:rsid w:val="00DB75B3"/>
    <w:rsid w:val="00DB76C1"/>
    <w:rsid w:val="00DC06E6"/>
    <w:rsid w:val="00DC26AE"/>
    <w:rsid w:val="00DC35DE"/>
    <w:rsid w:val="00DC3AF3"/>
    <w:rsid w:val="00DC5940"/>
    <w:rsid w:val="00DC5E19"/>
    <w:rsid w:val="00DC5E35"/>
    <w:rsid w:val="00DC6390"/>
    <w:rsid w:val="00DC69EB"/>
    <w:rsid w:val="00DC75A0"/>
    <w:rsid w:val="00DC76A2"/>
    <w:rsid w:val="00DC7E08"/>
    <w:rsid w:val="00DC7EEB"/>
    <w:rsid w:val="00DD06E1"/>
    <w:rsid w:val="00DD0FDF"/>
    <w:rsid w:val="00DD10B3"/>
    <w:rsid w:val="00DD1B4E"/>
    <w:rsid w:val="00DD1E23"/>
    <w:rsid w:val="00DD1F91"/>
    <w:rsid w:val="00DD260E"/>
    <w:rsid w:val="00DD2C31"/>
    <w:rsid w:val="00DD3074"/>
    <w:rsid w:val="00DD3538"/>
    <w:rsid w:val="00DD3916"/>
    <w:rsid w:val="00DD3A8F"/>
    <w:rsid w:val="00DD3C08"/>
    <w:rsid w:val="00DD61C7"/>
    <w:rsid w:val="00DD67EC"/>
    <w:rsid w:val="00DE05A3"/>
    <w:rsid w:val="00DE3442"/>
    <w:rsid w:val="00DE4168"/>
    <w:rsid w:val="00DE54AB"/>
    <w:rsid w:val="00DE59A8"/>
    <w:rsid w:val="00DE7BA4"/>
    <w:rsid w:val="00DF01B8"/>
    <w:rsid w:val="00DF08B7"/>
    <w:rsid w:val="00DF0B4A"/>
    <w:rsid w:val="00DF1753"/>
    <w:rsid w:val="00DF1C0A"/>
    <w:rsid w:val="00DF1CDC"/>
    <w:rsid w:val="00DF229C"/>
    <w:rsid w:val="00DF2312"/>
    <w:rsid w:val="00DF3E52"/>
    <w:rsid w:val="00DF477D"/>
    <w:rsid w:val="00DF4BCE"/>
    <w:rsid w:val="00DF58C8"/>
    <w:rsid w:val="00DF5E2D"/>
    <w:rsid w:val="00DF61CE"/>
    <w:rsid w:val="00DF66D1"/>
    <w:rsid w:val="00DF6DDE"/>
    <w:rsid w:val="00DF7032"/>
    <w:rsid w:val="00DF70C8"/>
    <w:rsid w:val="00E04A53"/>
    <w:rsid w:val="00E06287"/>
    <w:rsid w:val="00E06F65"/>
    <w:rsid w:val="00E0705F"/>
    <w:rsid w:val="00E1111F"/>
    <w:rsid w:val="00E113C1"/>
    <w:rsid w:val="00E14200"/>
    <w:rsid w:val="00E147CE"/>
    <w:rsid w:val="00E17862"/>
    <w:rsid w:val="00E212C6"/>
    <w:rsid w:val="00E2158E"/>
    <w:rsid w:val="00E21EC1"/>
    <w:rsid w:val="00E226F0"/>
    <w:rsid w:val="00E233A9"/>
    <w:rsid w:val="00E24BD9"/>
    <w:rsid w:val="00E25CB9"/>
    <w:rsid w:val="00E26B6E"/>
    <w:rsid w:val="00E26E72"/>
    <w:rsid w:val="00E3151D"/>
    <w:rsid w:val="00E31924"/>
    <w:rsid w:val="00E31FD2"/>
    <w:rsid w:val="00E3205F"/>
    <w:rsid w:val="00E3296B"/>
    <w:rsid w:val="00E341AB"/>
    <w:rsid w:val="00E41C1E"/>
    <w:rsid w:val="00E420E6"/>
    <w:rsid w:val="00E42CB9"/>
    <w:rsid w:val="00E43005"/>
    <w:rsid w:val="00E44584"/>
    <w:rsid w:val="00E4549C"/>
    <w:rsid w:val="00E454A1"/>
    <w:rsid w:val="00E469F9"/>
    <w:rsid w:val="00E51D2D"/>
    <w:rsid w:val="00E525BC"/>
    <w:rsid w:val="00E53715"/>
    <w:rsid w:val="00E55890"/>
    <w:rsid w:val="00E55E42"/>
    <w:rsid w:val="00E56734"/>
    <w:rsid w:val="00E603BD"/>
    <w:rsid w:val="00E605E4"/>
    <w:rsid w:val="00E66767"/>
    <w:rsid w:val="00E670BF"/>
    <w:rsid w:val="00E7078C"/>
    <w:rsid w:val="00E70A1E"/>
    <w:rsid w:val="00E7156A"/>
    <w:rsid w:val="00E71C09"/>
    <w:rsid w:val="00E7228F"/>
    <w:rsid w:val="00E728F6"/>
    <w:rsid w:val="00E72A23"/>
    <w:rsid w:val="00E72DF6"/>
    <w:rsid w:val="00E74AB6"/>
    <w:rsid w:val="00E753CD"/>
    <w:rsid w:val="00E75F37"/>
    <w:rsid w:val="00E76870"/>
    <w:rsid w:val="00E76E91"/>
    <w:rsid w:val="00E7799B"/>
    <w:rsid w:val="00E80D1D"/>
    <w:rsid w:val="00E81F79"/>
    <w:rsid w:val="00E83C56"/>
    <w:rsid w:val="00E8478E"/>
    <w:rsid w:val="00E86A2B"/>
    <w:rsid w:val="00E87423"/>
    <w:rsid w:val="00E87754"/>
    <w:rsid w:val="00E87943"/>
    <w:rsid w:val="00E87A9A"/>
    <w:rsid w:val="00E87B2A"/>
    <w:rsid w:val="00E900EB"/>
    <w:rsid w:val="00E915F7"/>
    <w:rsid w:val="00E92435"/>
    <w:rsid w:val="00E964A6"/>
    <w:rsid w:val="00E9749C"/>
    <w:rsid w:val="00E97516"/>
    <w:rsid w:val="00EA49DD"/>
    <w:rsid w:val="00EA4B05"/>
    <w:rsid w:val="00EA52C7"/>
    <w:rsid w:val="00EA76F5"/>
    <w:rsid w:val="00EA7739"/>
    <w:rsid w:val="00EB0089"/>
    <w:rsid w:val="00EB00F6"/>
    <w:rsid w:val="00EB11B9"/>
    <w:rsid w:val="00EB1855"/>
    <w:rsid w:val="00EB1CA5"/>
    <w:rsid w:val="00EB1CE4"/>
    <w:rsid w:val="00EB2DAF"/>
    <w:rsid w:val="00EB3AD4"/>
    <w:rsid w:val="00EB45D0"/>
    <w:rsid w:val="00EB4FA1"/>
    <w:rsid w:val="00EB7CC5"/>
    <w:rsid w:val="00EC015A"/>
    <w:rsid w:val="00EC1327"/>
    <w:rsid w:val="00EC15E3"/>
    <w:rsid w:val="00EC3EF5"/>
    <w:rsid w:val="00EC405B"/>
    <w:rsid w:val="00EC5F1B"/>
    <w:rsid w:val="00EC651F"/>
    <w:rsid w:val="00EC67E3"/>
    <w:rsid w:val="00ED0075"/>
    <w:rsid w:val="00ED0639"/>
    <w:rsid w:val="00ED0CDD"/>
    <w:rsid w:val="00ED0EB6"/>
    <w:rsid w:val="00ED0F0F"/>
    <w:rsid w:val="00ED110D"/>
    <w:rsid w:val="00ED1759"/>
    <w:rsid w:val="00ED1D17"/>
    <w:rsid w:val="00ED1E60"/>
    <w:rsid w:val="00ED3786"/>
    <w:rsid w:val="00ED3983"/>
    <w:rsid w:val="00ED5370"/>
    <w:rsid w:val="00ED54BA"/>
    <w:rsid w:val="00ED5943"/>
    <w:rsid w:val="00ED6C89"/>
    <w:rsid w:val="00ED7952"/>
    <w:rsid w:val="00ED79DC"/>
    <w:rsid w:val="00EE0F0E"/>
    <w:rsid w:val="00EE108E"/>
    <w:rsid w:val="00EE5904"/>
    <w:rsid w:val="00EE6739"/>
    <w:rsid w:val="00EE715F"/>
    <w:rsid w:val="00EF0F14"/>
    <w:rsid w:val="00EF1324"/>
    <w:rsid w:val="00EF39BC"/>
    <w:rsid w:val="00EF52BF"/>
    <w:rsid w:val="00EF5F1E"/>
    <w:rsid w:val="00EF78CF"/>
    <w:rsid w:val="00F016B7"/>
    <w:rsid w:val="00F01B56"/>
    <w:rsid w:val="00F0334A"/>
    <w:rsid w:val="00F03B75"/>
    <w:rsid w:val="00F04519"/>
    <w:rsid w:val="00F05792"/>
    <w:rsid w:val="00F06BDB"/>
    <w:rsid w:val="00F07D72"/>
    <w:rsid w:val="00F1048E"/>
    <w:rsid w:val="00F1391A"/>
    <w:rsid w:val="00F14004"/>
    <w:rsid w:val="00F1699A"/>
    <w:rsid w:val="00F17723"/>
    <w:rsid w:val="00F17C52"/>
    <w:rsid w:val="00F2039E"/>
    <w:rsid w:val="00F20A45"/>
    <w:rsid w:val="00F20C5D"/>
    <w:rsid w:val="00F24986"/>
    <w:rsid w:val="00F24FB2"/>
    <w:rsid w:val="00F25B4B"/>
    <w:rsid w:val="00F26D23"/>
    <w:rsid w:val="00F26EDB"/>
    <w:rsid w:val="00F274F4"/>
    <w:rsid w:val="00F308E1"/>
    <w:rsid w:val="00F30F6D"/>
    <w:rsid w:val="00F31B34"/>
    <w:rsid w:val="00F31B53"/>
    <w:rsid w:val="00F3202A"/>
    <w:rsid w:val="00F322D6"/>
    <w:rsid w:val="00F32848"/>
    <w:rsid w:val="00F3335D"/>
    <w:rsid w:val="00F336B7"/>
    <w:rsid w:val="00F33850"/>
    <w:rsid w:val="00F3441B"/>
    <w:rsid w:val="00F34CE1"/>
    <w:rsid w:val="00F35633"/>
    <w:rsid w:val="00F35A79"/>
    <w:rsid w:val="00F40EC9"/>
    <w:rsid w:val="00F42AC2"/>
    <w:rsid w:val="00F43975"/>
    <w:rsid w:val="00F43C53"/>
    <w:rsid w:val="00F45369"/>
    <w:rsid w:val="00F50BEF"/>
    <w:rsid w:val="00F52A01"/>
    <w:rsid w:val="00F541ED"/>
    <w:rsid w:val="00F54279"/>
    <w:rsid w:val="00F5544F"/>
    <w:rsid w:val="00F562B5"/>
    <w:rsid w:val="00F56479"/>
    <w:rsid w:val="00F570DB"/>
    <w:rsid w:val="00F57233"/>
    <w:rsid w:val="00F61F50"/>
    <w:rsid w:val="00F62C99"/>
    <w:rsid w:val="00F63D5A"/>
    <w:rsid w:val="00F648C8"/>
    <w:rsid w:val="00F6588C"/>
    <w:rsid w:val="00F6754A"/>
    <w:rsid w:val="00F70628"/>
    <w:rsid w:val="00F7240F"/>
    <w:rsid w:val="00F73BEF"/>
    <w:rsid w:val="00F74B4E"/>
    <w:rsid w:val="00F74E83"/>
    <w:rsid w:val="00F7565C"/>
    <w:rsid w:val="00F76C95"/>
    <w:rsid w:val="00F778A1"/>
    <w:rsid w:val="00F83BAB"/>
    <w:rsid w:val="00F84A7F"/>
    <w:rsid w:val="00F855F1"/>
    <w:rsid w:val="00F876F4"/>
    <w:rsid w:val="00F904E1"/>
    <w:rsid w:val="00F91334"/>
    <w:rsid w:val="00F91DD5"/>
    <w:rsid w:val="00F92BCD"/>
    <w:rsid w:val="00F9372B"/>
    <w:rsid w:val="00F94C24"/>
    <w:rsid w:val="00F94EF3"/>
    <w:rsid w:val="00F95D89"/>
    <w:rsid w:val="00F9648C"/>
    <w:rsid w:val="00F97362"/>
    <w:rsid w:val="00F9781E"/>
    <w:rsid w:val="00FA05F0"/>
    <w:rsid w:val="00FA0E9A"/>
    <w:rsid w:val="00FA68CD"/>
    <w:rsid w:val="00FA7090"/>
    <w:rsid w:val="00FA7907"/>
    <w:rsid w:val="00FB1076"/>
    <w:rsid w:val="00FB118B"/>
    <w:rsid w:val="00FB12DB"/>
    <w:rsid w:val="00FB1A23"/>
    <w:rsid w:val="00FB2D9C"/>
    <w:rsid w:val="00FB310E"/>
    <w:rsid w:val="00FB44FF"/>
    <w:rsid w:val="00FB5C76"/>
    <w:rsid w:val="00FB7607"/>
    <w:rsid w:val="00FB7698"/>
    <w:rsid w:val="00FC1B2A"/>
    <w:rsid w:val="00FC272C"/>
    <w:rsid w:val="00FC3983"/>
    <w:rsid w:val="00FC3FC0"/>
    <w:rsid w:val="00FC620F"/>
    <w:rsid w:val="00FC6DAC"/>
    <w:rsid w:val="00FD0FCF"/>
    <w:rsid w:val="00FD28B9"/>
    <w:rsid w:val="00FD3479"/>
    <w:rsid w:val="00FD3C0F"/>
    <w:rsid w:val="00FD46D7"/>
    <w:rsid w:val="00FD6501"/>
    <w:rsid w:val="00FD6A0C"/>
    <w:rsid w:val="00FD7006"/>
    <w:rsid w:val="00FE05E2"/>
    <w:rsid w:val="00FE0941"/>
    <w:rsid w:val="00FE115A"/>
    <w:rsid w:val="00FE1A15"/>
    <w:rsid w:val="00FE46CF"/>
    <w:rsid w:val="00FE5006"/>
    <w:rsid w:val="00FE703C"/>
    <w:rsid w:val="00FF1912"/>
    <w:rsid w:val="00FF1F88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21"/>
    <o:shapelayout v:ext="edit">
      <o:idmap v:ext="edit" data="1"/>
    </o:shapelayout>
  </w:shapeDefaults>
  <w:decimalSymbol w:val="."/>
  <w:listSeparator w:val=","/>
  <w14:docId w14:val="3728EEF3"/>
  <w15:docId w15:val="{0B7871E6-5065-4D41-BD1F-6707EC2B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A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F1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59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9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D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6229"/>
    <w:pPr>
      <w:keepNext/>
      <w:jc w:val="center"/>
      <w:outlineLvl w:val="4"/>
    </w:pPr>
    <w:rPr>
      <w:rFonts w:ascii="Albertus Extra Bold" w:hAnsi="Albertus Extra Bold"/>
      <w:b/>
      <w:sz w:val="32"/>
    </w:rPr>
  </w:style>
  <w:style w:type="paragraph" w:styleId="Heading6">
    <w:name w:val="heading 6"/>
    <w:basedOn w:val="Normal"/>
    <w:next w:val="Normal"/>
    <w:qFormat/>
    <w:rsid w:val="00422A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D6DE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22A19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3722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4B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DF4BCE"/>
    <w:rPr>
      <w:rFonts w:ascii="Tahoma" w:hAnsi="Tahoma" w:cs="Tahoma"/>
      <w:sz w:val="16"/>
      <w:szCs w:val="16"/>
    </w:rPr>
  </w:style>
  <w:style w:type="character" w:styleId="Hyperlink">
    <w:name w:val="Hyperlink"/>
    <w:rsid w:val="009F6229"/>
    <w:rPr>
      <w:color w:val="0000FF"/>
      <w:u w:val="single"/>
    </w:rPr>
  </w:style>
  <w:style w:type="character" w:styleId="PageNumber">
    <w:name w:val="page number"/>
    <w:basedOn w:val="DefaultParagraphFont"/>
    <w:rsid w:val="009F6229"/>
  </w:style>
  <w:style w:type="paragraph" w:styleId="Title">
    <w:name w:val="Title"/>
    <w:basedOn w:val="Normal"/>
    <w:link w:val="TitleChar"/>
    <w:qFormat/>
    <w:rsid w:val="00D41929"/>
    <w:pPr>
      <w:tabs>
        <w:tab w:val="center" w:pos="4680"/>
        <w:tab w:val="right" w:leader="dot" w:pos="4986"/>
        <w:tab w:val="right" w:leader="dot" w:pos="5700"/>
        <w:tab w:val="right" w:leader="dot" w:pos="6414"/>
        <w:tab w:val="right" w:leader="dot" w:pos="6822"/>
        <w:tab w:val="right" w:leader="dot" w:pos="7128"/>
        <w:tab w:val="right" w:leader="dot" w:pos="7332"/>
        <w:tab w:val="right" w:leader="dot" w:pos="7536"/>
        <w:tab w:val="right" w:leader="dot" w:pos="7740"/>
        <w:tab w:val="right" w:leader="dot" w:pos="7944"/>
        <w:tab w:val="right" w:leader="dot" w:pos="8148"/>
        <w:tab w:val="right" w:leader="dot" w:pos="8352"/>
        <w:tab w:val="right" w:leader="dot" w:pos="8556"/>
        <w:tab w:val="right" w:leader="dot" w:pos="8760"/>
        <w:tab w:val="right" w:leader="dot" w:pos="8964"/>
        <w:tab w:val="right" w:leader="dot" w:pos="9360"/>
      </w:tabs>
      <w:jc w:val="center"/>
    </w:pPr>
    <w:rPr>
      <w:b/>
      <w:sz w:val="22"/>
    </w:rPr>
  </w:style>
  <w:style w:type="table" w:styleId="TableGrid">
    <w:name w:val="Table Grid"/>
    <w:basedOn w:val="TableNormal"/>
    <w:uiPriority w:val="39"/>
    <w:rsid w:val="00D459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7229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360" w:right="-180" w:firstLine="720"/>
      <w:jc w:val="both"/>
    </w:pPr>
    <w:rPr>
      <w:rFonts w:ascii="CG Times" w:hAnsi="CG Times"/>
    </w:rPr>
  </w:style>
  <w:style w:type="paragraph" w:styleId="BodyText3">
    <w:name w:val="Body Text 3"/>
    <w:basedOn w:val="Normal"/>
    <w:rsid w:val="00372293"/>
    <w:pPr>
      <w:tabs>
        <w:tab w:val="left" w:pos="-1080"/>
        <w:tab w:val="left" w:pos="-720"/>
        <w:tab w:val="left" w:pos="0"/>
        <w:tab w:val="left" w:pos="352"/>
        <w:tab w:val="left" w:pos="720"/>
        <w:tab w:val="left" w:pos="1260"/>
        <w:tab w:val="left" w:pos="1440"/>
        <w:tab w:val="left" w:pos="1814"/>
      </w:tabs>
      <w:spacing w:line="237" w:lineRule="auto"/>
      <w:ind w:right="-180"/>
      <w:jc w:val="both"/>
    </w:pPr>
    <w:rPr>
      <w:rFonts w:ascii="CG Times" w:hAnsi="CG Times"/>
    </w:rPr>
  </w:style>
  <w:style w:type="paragraph" w:styleId="BodyTextIndent3">
    <w:name w:val="Body Text Indent 3"/>
    <w:basedOn w:val="Normal"/>
    <w:link w:val="BodyTextIndent3Char"/>
    <w:rsid w:val="00372293"/>
    <w:pPr>
      <w:ind w:left="450" w:hanging="450"/>
    </w:pPr>
    <w:rPr>
      <w:rFonts w:ascii="CG Times" w:hAnsi="CG Times"/>
      <w:color w:val="000000"/>
    </w:rPr>
  </w:style>
  <w:style w:type="paragraph" w:styleId="BodyText">
    <w:name w:val="Body Text"/>
    <w:basedOn w:val="Normal"/>
    <w:link w:val="BodyTextChar"/>
    <w:rsid w:val="00372293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pacing w:after="120"/>
    </w:pPr>
    <w:rPr>
      <w:rFonts w:ascii="MS Sans Serif" w:hAnsi="MS Sans Serif"/>
      <w:color w:val="000000"/>
      <w:sz w:val="20"/>
    </w:rPr>
  </w:style>
  <w:style w:type="paragraph" w:styleId="BodyText2">
    <w:name w:val="Body Text 2"/>
    <w:basedOn w:val="Normal"/>
    <w:rsid w:val="00D07420"/>
    <w:pPr>
      <w:spacing w:after="120" w:line="480" w:lineRule="auto"/>
    </w:pPr>
  </w:style>
  <w:style w:type="paragraph" w:styleId="Subtitle">
    <w:name w:val="Subtitle"/>
    <w:basedOn w:val="Normal"/>
    <w:link w:val="SubtitleChar"/>
    <w:qFormat/>
    <w:rsid w:val="00D07420"/>
    <w:pPr>
      <w:widowControl/>
      <w:spacing w:after="1" w:line="249" w:lineRule="auto"/>
      <w:jc w:val="center"/>
    </w:pPr>
    <w:rPr>
      <w:rFonts w:ascii="Arial" w:hAnsi="Arial"/>
      <w:b/>
      <w:bCs/>
      <w:snapToGrid/>
      <w:color w:val="000000"/>
      <w:kern w:val="28"/>
      <w:sz w:val="28"/>
      <w:szCs w:val="28"/>
    </w:rPr>
  </w:style>
  <w:style w:type="character" w:customStyle="1" w:styleId="TitleChar">
    <w:name w:val="Title Char"/>
    <w:link w:val="Title"/>
    <w:rsid w:val="00344FC7"/>
    <w:rPr>
      <w:b/>
      <w:snapToGrid/>
      <w:sz w:val="22"/>
    </w:rPr>
  </w:style>
  <w:style w:type="character" w:styleId="Strong">
    <w:name w:val="Strong"/>
    <w:uiPriority w:val="22"/>
    <w:qFormat/>
    <w:rsid w:val="00BA0621"/>
    <w:rPr>
      <w:b/>
      <w:bCs/>
    </w:rPr>
  </w:style>
  <w:style w:type="paragraph" w:styleId="NoSpacing">
    <w:name w:val="No Spacing"/>
    <w:uiPriority w:val="1"/>
    <w:qFormat/>
    <w:rsid w:val="00137B0D"/>
    <w:pPr>
      <w:widowControl w:val="0"/>
    </w:pPr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304A0"/>
    <w:rPr>
      <w:snapToGrid/>
      <w:sz w:val="24"/>
    </w:rPr>
  </w:style>
  <w:style w:type="paragraph" w:styleId="ListParagraph">
    <w:name w:val="List Paragraph"/>
    <w:basedOn w:val="Normal"/>
    <w:uiPriority w:val="34"/>
    <w:qFormat/>
    <w:rsid w:val="00404033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8794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8794D"/>
    <w:rPr>
      <w:snapToGrid/>
      <w:sz w:val="24"/>
    </w:rPr>
  </w:style>
  <w:style w:type="character" w:styleId="FootnoteReference">
    <w:name w:val="footnote reference"/>
    <w:semiHidden/>
    <w:rsid w:val="00A8794D"/>
  </w:style>
  <w:style w:type="paragraph" w:customStyle="1" w:styleId="Level1">
    <w:name w:val="Level 1"/>
    <w:basedOn w:val="Normal"/>
    <w:rsid w:val="00A8794D"/>
    <w:pPr>
      <w:ind w:left="2160" w:hanging="720"/>
    </w:pPr>
  </w:style>
  <w:style w:type="paragraph" w:styleId="BodyTextIndent2">
    <w:name w:val="Body Text Indent 2"/>
    <w:basedOn w:val="Normal"/>
    <w:link w:val="BodyTextIndent2Char"/>
    <w:rsid w:val="00A8794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8794D"/>
    <w:rPr>
      <w:snapToGrid/>
      <w:sz w:val="24"/>
    </w:rPr>
  </w:style>
  <w:style w:type="paragraph" w:styleId="List">
    <w:name w:val="List"/>
    <w:basedOn w:val="Normal"/>
    <w:rsid w:val="00A8794D"/>
    <w:pPr>
      <w:widowControl/>
      <w:ind w:left="360" w:hanging="360"/>
    </w:pPr>
    <w:rPr>
      <w:snapToGrid/>
      <w:szCs w:val="24"/>
    </w:rPr>
  </w:style>
  <w:style w:type="paragraph" w:styleId="NormalWeb">
    <w:name w:val="Normal (Web)"/>
    <w:basedOn w:val="Normal"/>
    <w:uiPriority w:val="99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Bullet">
    <w:name w:val="List Bullet"/>
    <w:basedOn w:val="Normal"/>
    <w:autoRedefine/>
    <w:rsid w:val="00A8794D"/>
    <w:pPr>
      <w:widowControl/>
      <w:numPr>
        <w:numId w:val="1"/>
      </w:numPr>
    </w:pPr>
    <w:rPr>
      <w:rFonts w:ascii="CG Times (W1)" w:hAnsi="CG Times (W1)"/>
      <w:snapToGrid/>
      <w:sz w:val="20"/>
    </w:rPr>
  </w:style>
  <w:style w:type="paragraph" w:styleId="TOC1">
    <w:name w:val="toc 1"/>
    <w:basedOn w:val="Normal"/>
    <w:next w:val="Normal"/>
    <w:autoRedefine/>
    <w:semiHidden/>
    <w:rsid w:val="00A8794D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 (W1)" w:hAnsi="CG Times (W1)"/>
      <w:b/>
      <w:snapToGrid/>
    </w:rPr>
  </w:style>
  <w:style w:type="character" w:customStyle="1" w:styleId="yabcontactlistgridsecondlineinfo">
    <w:name w:val="yab_contact_list_grid_second_line_info"/>
    <w:rsid w:val="00A8794D"/>
  </w:style>
  <w:style w:type="character" w:customStyle="1" w:styleId="yshortcuts">
    <w:name w:val="yshortcuts"/>
    <w:rsid w:val="00A8794D"/>
  </w:style>
  <w:style w:type="paragraph" w:customStyle="1" w:styleId="style15">
    <w:name w:val="style15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58">
    <w:name w:val="style58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6">
    <w:name w:val="style76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2">
    <w:name w:val="style72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font">
    <w:name w:val="normal_font"/>
    <w:rsid w:val="00A8794D"/>
  </w:style>
  <w:style w:type="character" w:customStyle="1" w:styleId="style71">
    <w:name w:val="style71"/>
    <w:rsid w:val="00A8794D"/>
  </w:style>
  <w:style w:type="character" w:customStyle="1" w:styleId="style721">
    <w:name w:val="style721"/>
    <w:rsid w:val="00A8794D"/>
  </w:style>
  <w:style w:type="character" w:customStyle="1" w:styleId="style69">
    <w:name w:val="style69"/>
    <w:rsid w:val="00A8794D"/>
  </w:style>
  <w:style w:type="character" w:styleId="Emphasis">
    <w:name w:val="Emphasis"/>
    <w:qFormat/>
    <w:rsid w:val="00A8794D"/>
    <w:rPr>
      <w:i/>
      <w:iCs/>
    </w:rPr>
  </w:style>
  <w:style w:type="character" w:customStyle="1" w:styleId="SubtitleChar">
    <w:name w:val="Subtitle Char"/>
    <w:link w:val="Subtitle"/>
    <w:rsid w:val="00503C20"/>
    <w:rPr>
      <w:rFonts w:ascii="Arial" w:hAnsi="Arial" w:cs="Arial"/>
      <w:b/>
      <w:bCs/>
      <w:color w:val="000000"/>
      <w:kern w:val="28"/>
      <w:sz w:val="28"/>
      <w:szCs w:val="28"/>
    </w:rPr>
  </w:style>
  <w:style w:type="character" w:customStyle="1" w:styleId="BodyTextIndent3Char">
    <w:name w:val="Body Text Indent 3 Char"/>
    <w:link w:val="BodyTextIndent3"/>
    <w:rsid w:val="008C6ABE"/>
    <w:rPr>
      <w:rFonts w:ascii="CG Times" w:hAnsi="CG Times"/>
      <w:snapToGrid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70DB"/>
    <w:rPr>
      <w:color w:val="800080" w:themeColor="followedHyperlink"/>
      <w:u w:val="single"/>
    </w:rPr>
  </w:style>
  <w:style w:type="paragraph" w:customStyle="1" w:styleId="Standard">
    <w:name w:val="Standard"/>
    <w:rsid w:val="00655AD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828E7"/>
    <w:rPr>
      <w:rFonts w:ascii="MS Sans Serif" w:hAnsi="MS Sans Serif"/>
      <w:snapToGrid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F9"/>
    <w:rPr>
      <w:color w:val="808080"/>
      <w:shd w:val="clear" w:color="auto" w:fill="E6E6E6"/>
    </w:rPr>
  </w:style>
  <w:style w:type="paragraph" w:customStyle="1" w:styleId="aolmailmsonormal">
    <w:name w:val="aolmail_msonormal"/>
    <w:basedOn w:val="Normal"/>
    <w:rsid w:val="00B36616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7B9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5A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29"/>
    <w:rPr>
      <w:snapToGrid w:val="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6759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91547"/>
    <w:rPr>
      <w:color w:val="605E5C"/>
      <w:shd w:val="clear" w:color="auto" w:fill="E1DFDD"/>
    </w:rPr>
  </w:style>
  <w:style w:type="paragraph" w:customStyle="1" w:styleId="GFWCBody">
    <w:name w:val="GFWC Body"/>
    <w:basedOn w:val="Normal"/>
    <w:rsid w:val="00CE2E85"/>
    <w:pPr>
      <w:widowControl/>
      <w:spacing w:line="360" w:lineRule="auto"/>
    </w:pPr>
    <w:rPr>
      <w:rFonts w:ascii="Georgia" w:hAnsi="Georgia"/>
      <w:snapToGrid/>
      <w:sz w:val="22"/>
      <w:szCs w:val="24"/>
    </w:rPr>
  </w:style>
  <w:style w:type="paragraph" w:customStyle="1" w:styleId="Default">
    <w:name w:val="Default"/>
    <w:rsid w:val="00547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0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772"/>
    <w:rPr>
      <w:color w:val="605E5C"/>
      <w:shd w:val="clear" w:color="auto" w:fill="E1DFDD"/>
    </w:rPr>
  </w:style>
  <w:style w:type="paragraph" w:customStyle="1" w:styleId="BylawsARTICLETITLE">
    <w:name w:val="Bylaws ARTICLE TITLE"/>
    <w:basedOn w:val="Normal"/>
    <w:link w:val="BylawsARTICLETITLEChar"/>
    <w:qFormat/>
    <w:rsid w:val="003874AB"/>
    <w:pPr>
      <w:jc w:val="center"/>
    </w:pPr>
    <w:rPr>
      <w:b/>
      <w:caps/>
    </w:rPr>
  </w:style>
  <w:style w:type="paragraph" w:customStyle="1" w:styleId="BylawsSectionTitle">
    <w:name w:val="Bylaws Section Title"/>
    <w:basedOn w:val="Normal"/>
    <w:link w:val="BylawsSectionTitleChar"/>
    <w:qFormat/>
    <w:rsid w:val="003874AB"/>
    <w:rPr>
      <w:b/>
      <w:szCs w:val="24"/>
    </w:rPr>
  </w:style>
  <w:style w:type="character" w:customStyle="1" w:styleId="BylawsARTICLETITLEChar">
    <w:name w:val="Bylaws ARTICLE TITLE Char"/>
    <w:basedOn w:val="DefaultParagraphFont"/>
    <w:link w:val="BylawsARTICLETITLE"/>
    <w:rsid w:val="003874AB"/>
    <w:rPr>
      <w:b/>
      <w:caps/>
      <w:snapToGrid w:val="0"/>
      <w:sz w:val="24"/>
    </w:rPr>
  </w:style>
  <w:style w:type="character" w:customStyle="1" w:styleId="BylawsSectionTitleChar">
    <w:name w:val="Bylaws Section Title Char"/>
    <w:basedOn w:val="DefaultParagraphFont"/>
    <w:link w:val="BylawsSectionTitle"/>
    <w:rsid w:val="003874AB"/>
    <w:rPr>
      <w:b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74AB"/>
    <w:rPr>
      <w:snapToGrid w:val="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AB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99B"/>
    <w:rPr>
      <w:rFonts w:ascii="Arial" w:hAnsi="Arial" w:cs="Arial"/>
      <w:b/>
      <w:bCs/>
      <w:snapToGrid w:val="0"/>
      <w:kern w:val="32"/>
      <w:sz w:val="32"/>
      <w:szCs w:val="32"/>
    </w:rPr>
  </w:style>
  <w:style w:type="paragraph" w:customStyle="1" w:styleId="GFWCAddress">
    <w:name w:val="GFWC Address"/>
    <w:rsid w:val="005A2004"/>
    <w:pPr>
      <w:spacing w:line="180" w:lineRule="exact"/>
    </w:pPr>
    <w:rPr>
      <w:rFonts w:ascii="Trebuchet MS" w:hAnsi="Trebuchet MS"/>
      <w:sz w:val="16"/>
      <w:szCs w:val="24"/>
    </w:rPr>
  </w:style>
  <w:style w:type="character" w:customStyle="1" w:styleId="GFWCAddressBold">
    <w:name w:val="GFWC Address Bold"/>
    <w:rsid w:val="005A200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5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7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2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3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CDA1-FF81-44AA-AFD0-9CA5E220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Federation of Woman'</Company>
  <LinksUpToDate>false</LinksUpToDate>
  <CharactersWithSpaces>2006</CharactersWithSpaces>
  <SharedDoc>false</SharedDoc>
  <HLinks>
    <vt:vector size="576" baseType="variant">
      <vt:variant>
        <vt:i4>589945</vt:i4>
      </vt:variant>
      <vt:variant>
        <vt:i4>297</vt:i4>
      </vt:variant>
      <vt:variant>
        <vt:i4>0</vt:i4>
      </vt:variant>
      <vt:variant>
        <vt:i4>5</vt:i4>
      </vt:variant>
      <vt:variant>
        <vt:lpwstr>mailto:amack34116@gmail.com</vt:lpwstr>
      </vt:variant>
      <vt:variant>
        <vt:lpwstr/>
      </vt:variant>
      <vt:variant>
        <vt:i4>5308530</vt:i4>
      </vt:variant>
      <vt:variant>
        <vt:i4>294</vt:i4>
      </vt:variant>
      <vt:variant>
        <vt:i4>0</vt:i4>
      </vt:variant>
      <vt:variant>
        <vt:i4>5</vt:i4>
      </vt:variant>
      <vt:variant>
        <vt:lpwstr>mailto:nicnurse75@yahoo.com</vt:lpwstr>
      </vt:variant>
      <vt:variant>
        <vt:lpwstr/>
      </vt:variant>
      <vt:variant>
        <vt:i4>6881346</vt:i4>
      </vt:variant>
      <vt:variant>
        <vt:i4>291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1572916</vt:i4>
      </vt:variant>
      <vt:variant>
        <vt:i4>288</vt:i4>
      </vt:variant>
      <vt:variant>
        <vt:i4>0</vt:i4>
      </vt:variant>
      <vt:variant>
        <vt:i4>5</vt:i4>
      </vt:variant>
      <vt:variant>
        <vt:lpwstr>mailto:volunteertrina@gmail.com</vt:lpwstr>
      </vt:variant>
      <vt:variant>
        <vt:lpwstr/>
      </vt:variant>
      <vt:variant>
        <vt:i4>6881346</vt:i4>
      </vt:variant>
      <vt:variant>
        <vt:i4>285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1966128</vt:i4>
      </vt:variant>
      <vt:variant>
        <vt:i4>282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2490396</vt:i4>
      </vt:variant>
      <vt:variant>
        <vt:i4>279</vt:i4>
      </vt:variant>
      <vt:variant>
        <vt:i4>0</vt:i4>
      </vt:variant>
      <vt:variant>
        <vt:i4>5</vt:i4>
      </vt:variant>
      <vt:variant>
        <vt:lpwstr>mailto:secondvp@gfwcvirginia.org</vt:lpwstr>
      </vt:variant>
      <vt:variant>
        <vt:lpwstr/>
      </vt:variant>
      <vt:variant>
        <vt:i4>4980828</vt:i4>
      </vt:variant>
      <vt:variant>
        <vt:i4>276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4063273</vt:i4>
      </vt:variant>
      <vt:variant>
        <vt:i4>273</vt:i4>
      </vt:variant>
      <vt:variant>
        <vt:i4>0</vt:i4>
      </vt:variant>
      <vt:variant>
        <vt:i4>5</vt:i4>
      </vt:variant>
      <vt:variant>
        <vt:lpwstr>http://www.gfwc.org/clubmanual</vt:lpwstr>
      </vt:variant>
      <vt:variant>
        <vt:lpwstr/>
      </vt:variant>
      <vt:variant>
        <vt:i4>1310805</vt:i4>
      </vt:variant>
      <vt:variant>
        <vt:i4>270</vt:i4>
      </vt:variant>
      <vt:variant>
        <vt:i4>0</vt:i4>
      </vt:variant>
      <vt:variant>
        <vt:i4>5</vt:i4>
      </vt:variant>
      <vt:variant>
        <vt:lpwstr>http://www.gfwc/</vt:lpwstr>
      </vt:variant>
      <vt:variant>
        <vt:lpwstr/>
      </vt:variant>
      <vt:variant>
        <vt:i4>5111918</vt:i4>
      </vt:variant>
      <vt:variant>
        <vt:i4>255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mailto:Stateproject@gfwcvirginia.org</vt:lpwstr>
      </vt:variant>
      <vt:variant>
        <vt:lpwstr/>
      </vt:variant>
      <vt:variant>
        <vt:i4>4456454</vt:i4>
      </vt:variant>
      <vt:variant>
        <vt:i4>249</vt:i4>
      </vt:variant>
      <vt:variant>
        <vt:i4>0</vt:i4>
      </vt:variant>
      <vt:variant>
        <vt:i4>5</vt:i4>
      </vt:variant>
      <vt:variant>
        <vt:lpwstr>http://www.gfwc.org/images/gfwc/2014-16 ACG Jennie Award.pdf</vt:lpwstr>
      </vt:variant>
      <vt:variant>
        <vt:lpwstr/>
      </vt:variant>
      <vt:variant>
        <vt:i4>5505120</vt:i4>
      </vt:variant>
      <vt:variant>
        <vt:i4>246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1966128</vt:i4>
      </vt:variant>
      <vt:variant>
        <vt:i4>243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4718685</vt:i4>
      </vt:variant>
      <vt:variant>
        <vt:i4>240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4980828</vt:i4>
      </vt:variant>
      <vt:variant>
        <vt:i4>237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4653162</vt:i4>
      </vt:variant>
      <vt:variant>
        <vt:i4>234</vt:i4>
      </vt:variant>
      <vt:variant>
        <vt:i4>0</vt:i4>
      </vt:variant>
      <vt:variant>
        <vt:i4>5</vt:i4>
      </vt:variant>
      <vt:variant>
        <vt:lpwstr>mailto:president@gfwcvirginia.org</vt:lpwstr>
      </vt:variant>
      <vt:variant>
        <vt:lpwstr/>
      </vt:variant>
      <vt:variant>
        <vt:i4>5898341</vt:i4>
      </vt:variant>
      <vt:variant>
        <vt:i4>231</vt:i4>
      </vt:variant>
      <vt:variant>
        <vt:i4>0</vt:i4>
      </vt:variant>
      <vt:variant>
        <vt:i4>5</vt:i4>
      </vt:variant>
      <vt:variant>
        <vt:lpwstr>mailto:communications@gfwcvirginia.org</vt:lpwstr>
      </vt:variant>
      <vt:variant>
        <vt:lpwstr/>
      </vt:variant>
      <vt:variant>
        <vt:i4>1310789</vt:i4>
      </vt:variant>
      <vt:variant>
        <vt:i4>228</vt:i4>
      </vt:variant>
      <vt:variant>
        <vt:i4>0</vt:i4>
      </vt:variant>
      <vt:variant>
        <vt:i4>5</vt:i4>
      </vt:variant>
      <vt:variant>
        <vt:lpwstr>http://www.gfwcvirginia.org/links.htm</vt:lpwstr>
      </vt:variant>
      <vt:variant>
        <vt:lpwstr/>
      </vt:variant>
      <vt:variant>
        <vt:i4>4980828</vt:i4>
      </vt:variant>
      <vt:variant>
        <vt:i4>225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5570681</vt:i4>
      </vt:variant>
      <vt:variant>
        <vt:i4>222</vt:i4>
      </vt:variant>
      <vt:variant>
        <vt:i4>0</vt:i4>
      </vt:variant>
      <vt:variant>
        <vt:i4>5</vt:i4>
      </vt:variant>
      <vt:variant>
        <vt:lpwstr>http://www.gfwc.org/gfwc/Epsilon_Sigma_Omicron_(ESO).asp</vt:lpwstr>
      </vt:variant>
      <vt:variant>
        <vt:lpwstr/>
      </vt:variant>
      <vt:variant>
        <vt:i4>4718685</vt:i4>
      </vt:variant>
      <vt:variant>
        <vt:i4>219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2359343</vt:i4>
      </vt:variant>
      <vt:variant>
        <vt:i4>216</vt:i4>
      </vt:variant>
      <vt:variant>
        <vt:i4>0</vt:i4>
      </vt:variant>
      <vt:variant>
        <vt:i4>5</vt:i4>
      </vt:variant>
      <vt:variant>
        <vt:lpwstr>http://www.vahoby.org/</vt:lpwstr>
      </vt:variant>
      <vt:variant>
        <vt:lpwstr/>
      </vt:variant>
      <vt:variant>
        <vt:i4>6488175</vt:i4>
      </vt:variant>
      <vt:variant>
        <vt:i4>213</vt:i4>
      </vt:variant>
      <vt:variant>
        <vt:i4>0</vt:i4>
      </vt:variant>
      <vt:variant>
        <vt:i4>5</vt:i4>
      </vt:variant>
      <vt:variant>
        <vt:lpwstr>http://www.operationsmile.org/docs/opsmile_donation_form.pdf</vt:lpwstr>
      </vt:variant>
      <vt:variant>
        <vt:lpwstr/>
      </vt:variant>
      <vt:variant>
        <vt:i4>3473470</vt:i4>
      </vt:variant>
      <vt:variant>
        <vt:i4>210</vt:i4>
      </vt:variant>
      <vt:variant>
        <vt:i4>0</vt:i4>
      </vt:variant>
      <vt:variant>
        <vt:i4>5</vt:i4>
      </vt:variant>
      <vt:variant>
        <vt:lpwstr>http://www.operationsmile.org/</vt:lpwstr>
      </vt:variant>
      <vt:variant>
        <vt:lpwstr/>
      </vt:variant>
      <vt:variant>
        <vt:i4>5046371</vt:i4>
      </vt:variant>
      <vt:variant>
        <vt:i4>207</vt:i4>
      </vt:variant>
      <vt:variant>
        <vt:i4>0</vt:i4>
      </vt:variant>
      <vt:variant>
        <vt:i4>5</vt:i4>
      </vt:variant>
      <vt:variant>
        <vt:lpwstr>mailto:endowment@gfwcvirginia.org</vt:lpwstr>
      </vt:variant>
      <vt:variant>
        <vt:lpwstr/>
      </vt:variant>
      <vt:variant>
        <vt:i4>458788</vt:i4>
      </vt:variant>
      <vt:variant>
        <vt:i4>204</vt:i4>
      </vt:variant>
      <vt:variant>
        <vt:i4>0</vt:i4>
      </vt:variant>
      <vt:variant>
        <vt:i4>5</vt:i4>
      </vt:variant>
      <vt:variant>
        <vt:lpwstr>mailto:gaworrel@sentara.com</vt:lpwstr>
      </vt:variant>
      <vt:variant>
        <vt:lpwstr/>
      </vt:variant>
      <vt:variant>
        <vt:i4>7340104</vt:i4>
      </vt:variant>
      <vt:variant>
        <vt:i4>201</vt:i4>
      </vt:variant>
      <vt:variant>
        <vt:i4>0</vt:i4>
      </vt:variant>
      <vt:variant>
        <vt:i4>5</vt:i4>
      </vt:variant>
      <vt:variant>
        <vt:lpwstr>mailto:wmrvino@outlook.com</vt:lpwstr>
      </vt:variant>
      <vt:variant>
        <vt:lpwstr/>
      </vt:variant>
      <vt:variant>
        <vt:i4>2949141</vt:i4>
      </vt:variant>
      <vt:variant>
        <vt:i4>198</vt:i4>
      </vt:variant>
      <vt:variant>
        <vt:i4>0</vt:i4>
      </vt:variant>
      <vt:variant>
        <vt:i4>5</vt:i4>
      </vt:variant>
      <vt:variant>
        <vt:lpwstr>mailto:grami39@directv.net</vt:lpwstr>
      </vt:variant>
      <vt:variant>
        <vt:lpwstr/>
      </vt:variant>
      <vt:variant>
        <vt:i4>7077982</vt:i4>
      </vt:variant>
      <vt:variant>
        <vt:i4>195</vt:i4>
      </vt:variant>
      <vt:variant>
        <vt:i4>0</vt:i4>
      </vt:variant>
      <vt:variant>
        <vt:i4>5</vt:i4>
      </vt:variant>
      <vt:variant>
        <vt:lpwstr>mailto:lwherry@comcast.net</vt:lpwstr>
      </vt:variant>
      <vt:variant>
        <vt:lpwstr/>
      </vt:variant>
      <vt:variant>
        <vt:i4>7995463</vt:i4>
      </vt:variant>
      <vt:variant>
        <vt:i4>192</vt:i4>
      </vt:variant>
      <vt:variant>
        <vt:i4>0</vt:i4>
      </vt:variant>
      <vt:variant>
        <vt:i4>5</vt:i4>
      </vt:variant>
      <vt:variant>
        <vt:lpwstr>mailto:virsan@vmmicro.net</vt:lpwstr>
      </vt:variant>
      <vt:variant>
        <vt:lpwstr/>
      </vt:variant>
      <vt:variant>
        <vt:i4>8060941</vt:i4>
      </vt:variant>
      <vt:variant>
        <vt:i4>189</vt:i4>
      </vt:variant>
      <vt:variant>
        <vt:i4>0</vt:i4>
      </vt:variant>
      <vt:variant>
        <vt:i4>5</vt:i4>
      </vt:variant>
      <vt:variant>
        <vt:lpwstr>mailto:kacky3@verizon.net</vt:lpwstr>
      </vt:variant>
      <vt:variant>
        <vt:lpwstr/>
      </vt:variant>
      <vt:variant>
        <vt:i4>7798877</vt:i4>
      </vt:variant>
      <vt:variant>
        <vt:i4>186</vt:i4>
      </vt:variant>
      <vt:variant>
        <vt:i4>0</vt:i4>
      </vt:variant>
      <vt:variant>
        <vt:i4>5</vt:i4>
      </vt:variant>
      <vt:variant>
        <vt:lpwstr>mailto:bshields29@roadrunner.com</vt:lpwstr>
      </vt:variant>
      <vt:variant>
        <vt:lpwstr/>
      </vt:variant>
      <vt:variant>
        <vt:i4>2359316</vt:i4>
      </vt:variant>
      <vt:variant>
        <vt:i4>183</vt:i4>
      </vt:variant>
      <vt:variant>
        <vt:i4>0</vt:i4>
      </vt:variant>
      <vt:variant>
        <vt:i4>5</vt:i4>
      </vt:variant>
      <vt:variant>
        <vt:lpwstr>mailto:hoby@gfwcvirginia.org</vt:lpwstr>
      </vt:variant>
      <vt:variant>
        <vt:lpwstr/>
      </vt:variant>
      <vt:variant>
        <vt:i4>1179681</vt:i4>
      </vt:variant>
      <vt:variant>
        <vt:i4>180</vt:i4>
      </vt:variant>
      <vt:variant>
        <vt:i4>0</vt:i4>
      </vt:variant>
      <vt:variant>
        <vt:i4>5</vt:i4>
      </vt:variant>
      <vt:variant>
        <vt:lpwstr>mailto:annsheltonhobyva@verizon.net</vt:lpwstr>
      </vt:variant>
      <vt:variant>
        <vt:lpwstr/>
      </vt:variant>
      <vt:variant>
        <vt:i4>6684745</vt:i4>
      </vt:variant>
      <vt:variant>
        <vt:i4>177</vt:i4>
      </vt:variant>
      <vt:variant>
        <vt:i4>0</vt:i4>
      </vt:variant>
      <vt:variant>
        <vt:i4>5</vt:i4>
      </vt:variant>
      <vt:variant>
        <vt:lpwstr>mailto:janice@sadlers.org</vt:lpwstr>
      </vt:variant>
      <vt:variant>
        <vt:lpwstr/>
      </vt:variant>
      <vt:variant>
        <vt:i4>2097168</vt:i4>
      </vt:variant>
      <vt:variant>
        <vt:i4>174</vt:i4>
      </vt:variant>
      <vt:variant>
        <vt:i4>0</vt:i4>
      </vt:variant>
      <vt:variant>
        <vt:i4>5</vt:i4>
      </vt:variant>
      <vt:variant>
        <vt:lpwstr>mailto:headquarterschairman@gfwcvirginia.org</vt:lpwstr>
      </vt:variant>
      <vt:variant>
        <vt:lpwstr/>
      </vt:variant>
      <vt:variant>
        <vt:i4>36</vt:i4>
      </vt:variant>
      <vt:variant>
        <vt:i4>171</vt:i4>
      </vt:variant>
      <vt:variant>
        <vt:i4>0</vt:i4>
      </vt:variant>
      <vt:variant>
        <vt:i4>5</vt:i4>
      </vt:variant>
      <vt:variant>
        <vt:lpwstr>mailto:hoperoyer@aol.com</vt:lpwstr>
      </vt:variant>
      <vt:variant>
        <vt:lpwstr/>
      </vt:variant>
      <vt:variant>
        <vt:i4>3211291</vt:i4>
      </vt:variant>
      <vt:variant>
        <vt:i4>168</vt:i4>
      </vt:variant>
      <vt:variant>
        <vt:i4>0</vt:i4>
      </vt:variant>
      <vt:variant>
        <vt:i4>5</vt:i4>
      </vt:variant>
      <vt:variant>
        <vt:lpwstr>mailto:brosemond@embarqmail.com</vt:lpwstr>
      </vt:variant>
      <vt:variant>
        <vt:lpwstr/>
      </vt:variant>
      <vt:variant>
        <vt:i4>524347</vt:i4>
      </vt:variant>
      <vt:variant>
        <vt:i4>165</vt:i4>
      </vt:variant>
      <vt:variant>
        <vt:i4>0</vt:i4>
      </vt:variant>
      <vt:variant>
        <vt:i4>5</vt:i4>
      </vt:variant>
      <vt:variant>
        <vt:lpwstr>mailto:crollins@cox.net</vt:lpwstr>
      </vt:variant>
      <vt:variant>
        <vt:lpwstr/>
      </vt:variant>
      <vt:variant>
        <vt:i4>7471199</vt:i4>
      </vt:variant>
      <vt:variant>
        <vt:i4>162</vt:i4>
      </vt:variant>
      <vt:variant>
        <vt:i4>0</vt:i4>
      </vt:variant>
      <vt:variant>
        <vt:i4>5</vt:i4>
      </vt:variant>
      <vt:variant>
        <vt:lpwstr>mailto:annetterodgers@charter.net</vt:lpwstr>
      </vt:variant>
      <vt:variant>
        <vt:lpwstr/>
      </vt:variant>
      <vt:variant>
        <vt:i4>2031679</vt:i4>
      </vt:variant>
      <vt:variant>
        <vt:i4>159</vt:i4>
      </vt:variant>
      <vt:variant>
        <vt:i4>0</vt:i4>
      </vt:variant>
      <vt:variant>
        <vt:i4>5</vt:i4>
      </vt:variant>
      <vt:variant>
        <vt:lpwstr>mailto:gfwcvajrslr@yahoo.com</vt:lpwstr>
      </vt:variant>
      <vt:variant>
        <vt:lpwstr/>
      </vt:variant>
      <vt:variant>
        <vt:i4>2490461</vt:i4>
      </vt:variant>
      <vt:variant>
        <vt:i4>156</vt:i4>
      </vt:variant>
      <vt:variant>
        <vt:i4>0</vt:i4>
      </vt:variant>
      <vt:variant>
        <vt:i4>5</vt:i4>
      </vt:variant>
      <vt:variant>
        <vt:lpwstr>mailto:grobertson8@verizon.net</vt:lpwstr>
      </vt:variant>
      <vt:variant>
        <vt:lpwstr/>
      </vt:variant>
      <vt:variant>
        <vt:i4>7864393</vt:i4>
      </vt:variant>
      <vt:variant>
        <vt:i4>153</vt:i4>
      </vt:variant>
      <vt:variant>
        <vt:i4>0</vt:i4>
      </vt:variant>
      <vt:variant>
        <vt:i4>5</vt:i4>
      </vt:variant>
      <vt:variant>
        <vt:lpwstr>mailto:pariedinger@cox.net</vt:lpwstr>
      </vt:variant>
      <vt:variant>
        <vt:lpwstr/>
      </vt:variant>
      <vt:variant>
        <vt:i4>458805</vt:i4>
      </vt:variant>
      <vt:variant>
        <vt:i4>150</vt:i4>
      </vt:variant>
      <vt:variant>
        <vt:i4>0</vt:i4>
      </vt:variant>
      <vt:variant>
        <vt:i4>5</vt:i4>
      </vt:variant>
      <vt:variant>
        <vt:lpwstr>mailto:thereindeers@verizon.net</vt:lpwstr>
      </vt:variant>
      <vt:variant>
        <vt:lpwstr/>
      </vt:variant>
      <vt:variant>
        <vt:i4>5636197</vt:i4>
      </vt:variant>
      <vt:variant>
        <vt:i4>147</vt:i4>
      </vt:variant>
      <vt:variant>
        <vt:i4>0</vt:i4>
      </vt:variant>
      <vt:variant>
        <vt:i4>5</vt:i4>
      </vt:variant>
      <vt:variant>
        <vt:lpwstr>mailto:parliamentarianjr@gfwcvirginia.org</vt:lpwstr>
      </vt:variant>
      <vt:variant>
        <vt:lpwstr/>
      </vt:variant>
      <vt:variant>
        <vt:i4>5242986</vt:i4>
      </vt:variant>
      <vt:variant>
        <vt:i4>144</vt:i4>
      </vt:variant>
      <vt:variant>
        <vt:i4>0</vt:i4>
      </vt:variant>
      <vt:variant>
        <vt:i4>5</vt:i4>
      </vt:variant>
      <vt:variant>
        <vt:lpwstr>mailto:varn92@yahoo.com</vt:lpwstr>
      </vt:variant>
      <vt:variant>
        <vt:lpwstr/>
      </vt:variant>
      <vt:variant>
        <vt:i4>3735553</vt:i4>
      </vt:variant>
      <vt:variant>
        <vt:i4>141</vt:i4>
      </vt:variant>
      <vt:variant>
        <vt:i4>0</vt:i4>
      </vt:variant>
      <vt:variant>
        <vt:i4>5</vt:i4>
      </vt:variant>
      <vt:variant>
        <vt:lpwstr>mailto:advocatesforchildren@gfwcvirginia.org</vt:lpwstr>
      </vt:variant>
      <vt:variant>
        <vt:lpwstr/>
      </vt:variant>
      <vt:variant>
        <vt:i4>852064</vt:i4>
      </vt:variant>
      <vt:variant>
        <vt:i4>138</vt:i4>
      </vt:variant>
      <vt:variant>
        <vt:i4>0</vt:i4>
      </vt:variant>
      <vt:variant>
        <vt:i4>5</vt:i4>
      </vt:variant>
      <vt:variant>
        <vt:lpwstr>mailto:fourparkers1@verizon.net</vt:lpwstr>
      </vt:variant>
      <vt:variant>
        <vt:lpwstr/>
      </vt:variant>
      <vt:variant>
        <vt:i4>1245218</vt:i4>
      </vt:variant>
      <vt:variant>
        <vt:i4>135</vt:i4>
      </vt:variant>
      <vt:variant>
        <vt:i4>0</vt:i4>
      </vt:variant>
      <vt:variant>
        <vt:i4>5</vt:i4>
      </vt:variant>
      <vt:variant>
        <vt:lpwstr>mailto:adpaez@ymail.com</vt:lpwstr>
      </vt:variant>
      <vt:variant>
        <vt:lpwstr/>
      </vt:variant>
      <vt:variant>
        <vt:i4>4718695</vt:i4>
      </vt:variant>
      <vt:variant>
        <vt:i4>132</vt:i4>
      </vt:variant>
      <vt:variant>
        <vt:i4>0</vt:i4>
      </vt:variant>
      <vt:variant>
        <vt:i4>5</vt:i4>
      </vt:variant>
      <vt:variant>
        <vt:lpwstr>mailto:jcolmo68@comcast.net</vt:lpwstr>
      </vt:variant>
      <vt:variant>
        <vt:lpwstr/>
      </vt:variant>
      <vt:variant>
        <vt:i4>4456488</vt:i4>
      </vt:variant>
      <vt:variant>
        <vt:i4>129</vt:i4>
      </vt:variant>
      <vt:variant>
        <vt:i4>0</vt:i4>
      </vt:variant>
      <vt:variant>
        <vt:i4>5</vt:i4>
      </vt:variant>
      <vt:variant>
        <vt:lpwstr>mailto:ddorcatsmc3@gmail.com</vt:lpwstr>
      </vt:variant>
      <vt:variant>
        <vt:lpwstr/>
      </vt:variant>
      <vt:variant>
        <vt:i4>4653168</vt:i4>
      </vt:variant>
      <vt:variant>
        <vt:i4>126</vt:i4>
      </vt:variant>
      <vt:variant>
        <vt:i4>0</vt:i4>
      </vt:variant>
      <vt:variant>
        <vt:i4>5</vt:i4>
      </vt:variant>
      <vt:variant>
        <vt:lpwstr>mailto:secretary@gfwcvirginia.org</vt:lpwstr>
      </vt:variant>
      <vt:variant>
        <vt:lpwstr/>
      </vt:variant>
      <vt:variant>
        <vt:i4>2686979</vt:i4>
      </vt:variant>
      <vt:variant>
        <vt:i4>123</vt:i4>
      </vt:variant>
      <vt:variant>
        <vt:i4>0</vt:i4>
      </vt:variant>
      <vt:variant>
        <vt:i4>5</vt:i4>
      </vt:variant>
      <vt:variant>
        <vt:lpwstr>mailto:ecse51@verizon.net</vt:lpwstr>
      </vt:variant>
      <vt:variant>
        <vt:lpwstr/>
      </vt:variant>
      <vt:variant>
        <vt:i4>5505120</vt:i4>
      </vt:variant>
      <vt:variant>
        <vt:i4>120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4128788</vt:i4>
      </vt:variant>
      <vt:variant>
        <vt:i4>117</vt:i4>
      </vt:variant>
      <vt:variant>
        <vt:i4>0</vt:i4>
      </vt:variant>
      <vt:variant>
        <vt:i4>5</vt:i4>
      </vt:variant>
      <vt:variant>
        <vt:lpwstr>mailto:assistjrdirector@gfwcvirginia.org</vt:lpwstr>
      </vt:variant>
      <vt:variant>
        <vt:lpwstr/>
      </vt:variant>
      <vt:variant>
        <vt:i4>6815812</vt:i4>
      </vt:variant>
      <vt:variant>
        <vt:i4>114</vt:i4>
      </vt:variant>
      <vt:variant>
        <vt:i4>0</vt:i4>
      </vt:variant>
      <vt:variant>
        <vt:i4>5</vt:i4>
      </vt:variant>
      <vt:variant>
        <vt:lpwstr>mailto:joymatkowsky@yahoo.com</vt:lpwstr>
      </vt:variant>
      <vt:variant>
        <vt:lpwstr/>
      </vt:variant>
      <vt:variant>
        <vt:i4>3866631</vt:i4>
      </vt:variant>
      <vt:variant>
        <vt:i4>111</vt:i4>
      </vt:variant>
      <vt:variant>
        <vt:i4>0</vt:i4>
      </vt:variant>
      <vt:variant>
        <vt:i4>5</vt:i4>
      </vt:variant>
      <vt:variant>
        <vt:lpwstr>mailto:bryjen@suddenlink.net</vt:lpwstr>
      </vt:variant>
      <vt:variant>
        <vt:lpwstr/>
      </vt:variant>
      <vt:variant>
        <vt:i4>3866712</vt:i4>
      </vt:variant>
      <vt:variant>
        <vt:i4>108</vt:i4>
      </vt:variant>
      <vt:variant>
        <vt:i4>0</vt:i4>
      </vt:variant>
      <vt:variant>
        <vt:i4>5</vt:i4>
      </vt:variant>
      <vt:variant>
        <vt:lpwstr>mailto:kelly.lane@anthem.com</vt:lpwstr>
      </vt:variant>
      <vt:variant>
        <vt:lpwstr/>
      </vt:variant>
      <vt:variant>
        <vt:i4>8060997</vt:i4>
      </vt:variant>
      <vt:variant>
        <vt:i4>105</vt:i4>
      </vt:variant>
      <vt:variant>
        <vt:i4>0</vt:i4>
      </vt:variant>
      <vt:variant>
        <vt:i4>5</vt:i4>
      </vt:variant>
      <vt:variant>
        <vt:lpwstr>mailto:jkremzir@gmail.com</vt:lpwstr>
      </vt:variant>
      <vt:variant>
        <vt:lpwstr/>
      </vt:variant>
      <vt:variant>
        <vt:i4>2818078</vt:i4>
      </vt:variant>
      <vt:variant>
        <vt:i4>102</vt:i4>
      </vt:variant>
      <vt:variant>
        <vt:i4>0</vt:i4>
      </vt:variant>
      <vt:variant>
        <vt:i4>5</vt:i4>
      </vt:variant>
      <vt:variant>
        <vt:lpwstr>mailto:kiker01@verizon.net</vt:lpwstr>
      </vt:variant>
      <vt:variant>
        <vt:lpwstr/>
      </vt:variant>
      <vt:variant>
        <vt:i4>7995471</vt:i4>
      </vt:variant>
      <vt:variant>
        <vt:i4>99</vt:i4>
      </vt:variant>
      <vt:variant>
        <vt:i4>0</vt:i4>
      </vt:variant>
      <vt:variant>
        <vt:i4>5</vt:i4>
      </vt:variant>
      <vt:variant>
        <vt:lpwstr>mailto:jeffart@comcast.net</vt:lpwstr>
      </vt:variant>
      <vt:variant>
        <vt:lpwstr/>
      </vt:variant>
      <vt:variant>
        <vt:i4>5111918</vt:i4>
      </vt:variant>
      <vt:variant>
        <vt:i4>96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5046380</vt:i4>
      </vt:variant>
      <vt:variant>
        <vt:i4>93</vt:i4>
      </vt:variant>
      <vt:variant>
        <vt:i4>0</vt:i4>
      </vt:variant>
      <vt:variant>
        <vt:i4>5</vt:i4>
      </vt:variant>
      <vt:variant>
        <vt:lpwstr>mailto:queenie13@aol.com</vt:lpwstr>
      </vt:variant>
      <vt:variant>
        <vt:lpwstr/>
      </vt:variant>
      <vt:variant>
        <vt:i4>1966137</vt:i4>
      </vt:variant>
      <vt:variant>
        <vt:i4>90</vt:i4>
      </vt:variant>
      <vt:variant>
        <vt:i4>0</vt:i4>
      </vt:variant>
      <vt:variant>
        <vt:i4>5</vt:i4>
      </vt:variant>
      <vt:variant>
        <vt:lpwstr>mailto:shelhmlt@aol.com</vt:lpwstr>
      </vt:variant>
      <vt:variant>
        <vt:lpwstr/>
      </vt:variant>
      <vt:variant>
        <vt:i4>4128771</vt:i4>
      </vt:variant>
      <vt:variant>
        <vt:i4>87</vt:i4>
      </vt:variant>
      <vt:variant>
        <vt:i4>0</vt:i4>
      </vt:variant>
      <vt:variant>
        <vt:i4>5</vt:i4>
      </vt:variant>
      <vt:variant>
        <vt:lpwstr>mailto:gfwc@gfwc.org</vt:lpwstr>
      </vt:variant>
      <vt:variant>
        <vt:lpwstr/>
      </vt:variant>
      <vt:variant>
        <vt:i4>7798849</vt:i4>
      </vt:variant>
      <vt:variant>
        <vt:i4>84</vt:i4>
      </vt:variant>
      <vt:variant>
        <vt:i4>0</vt:i4>
      </vt:variant>
      <vt:variant>
        <vt:i4>5</vt:i4>
      </vt:variant>
      <vt:variant>
        <vt:lpwstr>mailto:ndfish@aol.com</vt:lpwstr>
      </vt:variant>
      <vt:variant>
        <vt:lpwstr/>
      </vt:variant>
      <vt:variant>
        <vt:i4>4849765</vt:i4>
      </vt:variant>
      <vt:variant>
        <vt:i4>81</vt:i4>
      </vt:variant>
      <vt:variant>
        <vt:i4>0</vt:i4>
      </vt:variant>
      <vt:variant>
        <vt:i4>5</vt:i4>
      </vt:variant>
      <vt:variant>
        <vt:lpwstr>mailto:tfainter@bbandt.com</vt:lpwstr>
      </vt:variant>
      <vt:variant>
        <vt:lpwstr/>
      </vt:variant>
      <vt:variant>
        <vt:i4>4391036</vt:i4>
      </vt:variant>
      <vt:variant>
        <vt:i4>78</vt:i4>
      </vt:variant>
      <vt:variant>
        <vt:i4>0</vt:i4>
      </vt:variant>
      <vt:variant>
        <vt:i4>5</vt:i4>
      </vt:variant>
      <vt:variant>
        <vt:lpwstr>mailto:Sybill44@verizon.net</vt:lpwstr>
      </vt:variant>
      <vt:variant>
        <vt:lpwstr/>
      </vt:variant>
      <vt:variant>
        <vt:i4>589872</vt:i4>
      </vt:variant>
      <vt:variant>
        <vt:i4>75</vt:i4>
      </vt:variant>
      <vt:variant>
        <vt:i4>0</vt:i4>
      </vt:variant>
      <vt:variant>
        <vt:i4>5</vt:i4>
      </vt:variant>
      <vt:variant>
        <vt:lpwstr>mailto:fbarner@yahoo.com</vt:lpwstr>
      </vt:variant>
      <vt:variant>
        <vt:lpwstr/>
      </vt:variant>
      <vt:variant>
        <vt:i4>5898346</vt:i4>
      </vt:variant>
      <vt:variant>
        <vt:i4>72</vt:i4>
      </vt:variant>
      <vt:variant>
        <vt:i4>0</vt:i4>
      </vt:variant>
      <vt:variant>
        <vt:i4>5</vt:i4>
      </vt:variant>
      <vt:variant>
        <vt:lpwstr>mailto:Keaton@celcofcu.org</vt:lpwstr>
      </vt:variant>
      <vt:variant>
        <vt:lpwstr/>
      </vt:variant>
      <vt:variant>
        <vt:i4>6422609</vt:i4>
      </vt:variant>
      <vt:variant>
        <vt:i4>69</vt:i4>
      </vt:variant>
      <vt:variant>
        <vt:i4>0</vt:i4>
      </vt:variant>
      <vt:variant>
        <vt:i4>5</vt:i4>
      </vt:variant>
      <vt:variant>
        <vt:lpwstr>mailto:jhdunlow@yahoo.com</vt:lpwstr>
      </vt:variant>
      <vt:variant>
        <vt:lpwstr/>
      </vt:variant>
      <vt:variant>
        <vt:i4>2097179</vt:i4>
      </vt:variant>
      <vt:variant>
        <vt:i4>66</vt:i4>
      </vt:variant>
      <vt:variant>
        <vt:i4>0</vt:i4>
      </vt:variant>
      <vt:variant>
        <vt:i4>5</vt:i4>
      </vt:variant>
      <vt:variant>
        <vt:lpwstr>mailto:bbdoxey@juno.com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>mailto:chaplain@gfwcvirginia.org</vt:lpwstr>
      </vt:variant>
      <vt:variant>
        <vt:lpwstr/>
      </vt:variant>
      <vt:variant>
        <vt:i4>4849784</vt:i4>
      </vt:variant>
      <vt:variant>
        <vt:i4>60</vt:i4>
      </vt:variant>
      <vt:variant>
        <vt:i4>0</vt:i4>
      </vt:variant>
      <vt:variant>
        <vt:i4>5</vt:i4>
      </vt:variant>
      <vt:variant>
        <vt:lpwstr>mailto:vdarnell@mindspring.com</vt:lpwstr>
      </vt:variant>
      <vt:variant>
        <vt:lpwstr/>
      </vt:variant>
      <vt:variant>
        <vt:i4>7340111</vt:i4>
      </vt:variant>
      <vt:variant>
        <vt:i4>57</vt:i4>
      </vt:variant>
      <vt:variant>
        <vt:i4>0</vt:i4>
      </vt:variant>
      <vt:variant>
        <vt:i4>5</vt:i4>
      </vt:variant>
      <vt:variant>
        <vt:lpwstr>mailto:hcwahoo@verizon.net</vt:lpwstr>
      </vt:variant>
      <vt:variant>
        <vt:lpwstr/>
      </vt:variant>
      <vt:variant>
        <vt:i4>1966128</vt:i4>
      </vt:variant>
      <vt:variant>
        <vt:i4>54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2621454</vt:i4>
      </vt:variant>
      <vt:variant>
        <vt:i4>51</vt:i4>
      </vt:variant>
      <vt:variant>
        <vt:i4>0</vt:i4>
      </vt:variant>
      <vt:variant>
        <vt:i4>5</vt:i4>
      </vt:variant>
      <vt:variant>
        <vt:lpwstr>mailto:meetings@gfwcvirginia.org</vt:lpwstr>
      </vt:variant>
      <vt:variant>
        <vt:lpwstr/>
      </vt:variant>
      <vt:variant>
        <vt:i4>1638440</vt:i4>
      </vt:variant>
      <vt:variant>
        <vt:i4>48</vt:i4>
      </vt:variant>
      <vt:variant>
        <vt:i4>0</vt:i4>
      </vt:variant>
      <vt:variant>
        <vt:i4>5</vt:i4>
      </vt:variant>
      <vt:variant>
        <vt:lpwstr>mailto:onlizardridge@aol.com</vt:lpwstr>
      </vt:variant>
      <vt:variant>
        <vt:lpwstr/>
      </vt:variant>
      <vt:variant>
        <vt:i4>6094966</vt:i4>
      </vt:variant>
      <vt:variant>
        <vt:i4>45</vt:i4>
      </vt:variant>
      <vt:variant>
        <vt:i4>0</vt:i4>
      </vt:variant>
      <vt:variant>
        <vt:i4>5</vt:i4>
      </vt:variant>
      <vt:variant>
        <vt:lpwstr>mailto:credentialsjr@gfwcvirginia.org</vt:lpwstr>
      </vt:variant>
      <vt:variant>
        <vt:lpwstr/>
      </vt:variant>
      <vt:variant>
        <vt:i4>5505084</vt:i4>
      </vt:variant>
      <vt:variant>
        <vt:i4>42</vt:i4>
      </vt:variant>
      <vt:variant>
        <vt:i4>0</vt:i4>
      </vt:variant>
      <vt:variant>
        <vt:i4>5</vt:i4>
      </vt:variant>
      <vt:variant>
        <vt:lpwstr>mailto:Lori.Chevalier@BankofAmerica.com</vt:lpwstr>
      </vt:variant>
      <vt:variant>
        <vt:lpwstr/>
      </vt:variant>
      <vt:variant>
        <vt:i4>5701737</vt:i4>
      </vt:variant>
      <vt:variant>
        <vt:i4>39</vt:i4>
      </vt:variant>
      <vt:variant>
        <vt:i4>0</vt:i4>
      </vt:variant>
      <vt:variant>
        <vt:i4>5</vt:i4>
      </vt:variant>
      <vt:variant>
        <vt:lpwstr>mailto:bylaws@gfwcvirginia.org</vt:lpwstr>
      </vt:variant>
      <vt:variant>
        <vt:lpwstr/>
      </vt:variant>
      <vt:variant>
        <vt:i4>7798873</vt:i4>
      </vt:variant>
      <vt:variant>
        <vt:i4>36</vt:i4>
      </vt:variant>
      <vt:variant>
        <vt:i4>0</vt:i4>
      </vt:variant>
      <vt:variant>
        <vt:i4>5</vt:i4>
      </vt:variant>
      <vt:variant>
        <vt:lpwstr>mailto:marolyncash@comcast.net</vt:lpwstr>
      </vt:variant>
      <vt:variant>
        <vt:lpwstr/>
      </vt:variant>
      <vt:variant>
        <vt:i4>393274</vt:i4>
      </vt:variant>
      <vt:variant>
        <vt:i4>33</vt:i4>
      </vt:variant>
      <vt:variant>
        <vt:i4>0</vt:i4>
      </vt:variant>
      <vt:variant>
        <vt:i4>5</vt:i4>
      </vt:variant>
      <vt:variant>
        <vt:lpwstr>mailto:piggycbc@verizon.net</vt:lpwstr>
      </vt:variant>
      <vt:variant>
        <vt:lpwstr/>
      </vt:variant>
      <vt:variant>
        <vt:i4>7143431</vt:i4>
      </vt:variant>
      <vt:variant>
        <vt:i4>30</vt:i4>
      </vt:variant>
      <vt:variant>
        <vt:i4>0</vt:i4>
      </vt:variant>
      <vt:variant>
        <vt:i4>5</vt:i4>
      </vt:variant>
      <vt:variant>
        <vt:lpwstr>mailto:j.bradshaw@charter.net</vt:lpwstr>
      </vt:variant>
      <vt:variant>
        <vt:lpwstr/>
      </vt:variant>
      <vt:variant>
        <vt:i4>7864393</vt:i4>
      </vt:variant>
      <vt:variant>
        <vt:i4>27</vt:i4>
      </vt:variant>
      <vt:variant>
        <vt:i4>0</vt:i4>
      </vt:variant>
      <vt:variant>
        <vt:i4>5</vt:i4>
      </vt:variant>
      <vt:variant>
        <vt:lpwstr>mailto:lbeatty@charter.net</vt:lpwstr>
      </vt:variant>
      <vt:variant>
        <vt:lpwstr/>
      </vt:variant>
      <vt:variant>
        <vt:i4>262184</vt:i4>
      </vt:variant>
      <vt:variant>
        <vt:i4>24</vt:i4>
      </vt:variant>
      <vt:variant>
        <vt:i4>0</vt:i4>
      </vt:variant>
      <vt:variant>
        <vt:i4>5</vt:i4>
      </vt:variant>
      <vt:variant>
        <vt:lpwstr>mailto:rsbasham@cox.net</vt:lpwstr>
      </vt:variant>
      <vt:variant>
        <vt:lpwstr/>
      </vt:variant>
      <vt:variant>
        <vt:i4>3735570</vt:i4>
      </vt:variant>
      <vt:variant>
        <vt:i4>21</vt:i4>
      </vt:variant>
      <vt:variant>
        <vt:i4>0</vt:i4>
      </vt:variant>
      <vt:variant>
        <vt:i4>5</vt:i4>
      </vt:variant>
      <vt:variant>
        <vt:lpwstr>mailto:laquita@swva.net</vt:lpwstr>
      </vt:variant>
      <vt:variant>
        <vt:lpwstr/>
      </vt:variant>
      <vt:variant>
        <vt:i4>589887</vt:i4>
      </vt:variant>
      <vt:variant>
        <vt:i4>18</vt:i4>
      </vt:variant>
      <vt:variant>
        <vt:i4>0</vt:i4>
      </vt:variant>
      <vt:variant>
        <vt:i4>5</vt:i4>
      </vt:variant>
      <vt:variant>
        <vt:lpwstr>mailto:kbarber@nngov.com</vt:lpwstr>
      </vt:variant>
      <vt:variant>
        <vt:lpwstr/>
      </vt:variant>
      <vt:variant>
        <vt:i4>6553685</vt:i4>
      </vt:variant>
      <vt:variant>
        <vt:i4>15</vt:i4>
      </vt:variant>
      <vt:variant>
        <vt:i4>0</vt:i4>
      </vt:variant>
      <vt:variant>
        <vt:i4>5</vt:i4>
      </vt:variant>
      <vt:variant>
        <vt:lpwstr>mailto:lsayers@kaufcan.com</vt:lpwstr>
      </vt:variant>
      <vt:variant>
        <vt:lpwstr/>
      </vt:variant>
      <vt:variant>
        <vt:i4>5374074</vt:i4>
      </vt:variant>
      <vt:variant>
        <vt:i4>12</vt:i4>
      </vt:variant>
      <vt:variant>
        <vt:i4>0</vt:i4>
      </vt:variant>
      <vt:variant>
        <vt:i4>5</vt:i4>
      </vt:variant>
      <vt:variant>
        <vt:lpwstr>mailto:minis4ever@</vt:lpwstr>
      </vt:variant>
      <vt:variant>
        <vt:lpwstr/>
      </vt:variant>
      <vt:variant>
        <vt:i4>5308512</vt:i4>
      </vt:variant>
      <vt:variant>
        <vt:i4>9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  <vt:variant>
        <vt:i4>1835132</vt:i4>
      </vt:variant>
      <vt:variant>
        <vt:i4>6</vt:i4>
      </vt:variant>
      <vt:variant>
        <vt:i4>0</vt:i4>
      </vt:variant>
      <vt:variant>
        <vt:i4>5</vt:i4>
      </vt:variant>
      <vt:variant>
        <vt:lpwstr>mailto:h.vfwcofgfwc@verizon.net</vt:lpwstr>
      </vt:variant>
      <vt:variant>
        <vt:lpwstr/>
      </vt:variant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mailto:cjcanterbury@suddenlink.net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Federation of Woman'</dc:creator>
  <cp:lastModifiedBy>Heather Craven</cp:lastModifiedBy>
  <cp:revision>2</cp:revision>
  <cp:lastPrinted>2024-08-01T15:41:00Z</cp:lastPrinted>
  <dcterms:created xsi:type="dcterms:W3CDTF">2024-08-01T15:41:00Z</dcterms:created>
  <dcterms:modified xsi:type="dcterms:W3CDTF">2024-08-01T15:41:00Z</dcterms:modified>
</cp:coreProperties>
</file>