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D5AB6" w14:textId="77777777" w:rsidR="00B43DE6" w:rsidRDefault="00B43DE6" w:rsidP="005A2004">
      <w:pPr>
        <w:jc w:val="center"/>
        <w:rPr>
          <w:b/>
          <w:sz w:val="28"/>
          <w:szCs w:val="28"/>
        </w:rPr>
      </w:pPr>
    </w:p>
    <w:p w14:paraId="5059E6EF" w14:textId="32A99E5E" w:rsidR="005A2004" w:rsidRDefault="005A2004" w:rsidP="005A2004">
      <w:pPr>
        <w:jc w:val="center"/>
        <w:rPr>
          <w:b/>
          <w:snapToGrid/>
          <w:sz w:val="28"/>
          <w:szCs w:val="28"/>
        </w:rPr>
      </w:pPr>
      <w:r>
        <w:rPr>
          <w:b/>
          <w:sz w:val="28"/>
          <w:szCs w:val="28"/>
        </w:rPr>
        <w:t>2024-2026 GFWC Virginia State Project</w:t>
      </w:r>
    </w:p>
    <w:p w14:paraId="23FD3B5D" w14:textId="77777777" w:rsidR="005A2004" w:rsidRDefault="005A2004" w:rsidP="005A2004">
      <w:pPr>
        <w:jc w:val="center"/>
        <w:rPr>
          <w:b/>
        </w:rPr>
      </w:pPr>
      <w:r>
        <w:rPr>
          <w:b/>
          <w:i/>
        </w:rPr>
        <w:t>Early Childhood Education (ECE)</w:t>
      </w:r>
    </w:p>
    <w:p w14:paraId="44DB1EC6" w14:textId="77777777" w:rsidR="005A2004" w:rsidRDefault="005A2004" w:rsidP="005A2004">
      <w:pPr>
        <w:rPr>
          <w:highlight w:val="yellow"/>
        </w:rPr>
      </w:pPr>
    </w:p>
    <w:p w14:paraId="2538706B" w14:textId="77777777" w:rsidR="005A2004" w:rsidRDefault="005A2004" w:rsidP="005A2004">
      <w:bookmarkStart w:id="0" w:name="_Hlk170686032"/>
      <w:r>
        <w:t>Nancy Vadersen, Chairman</w:t>
      </w:r>
    </w:p>
    <w:p w14:paraId="7C95E8FA" w14:textId="77777777" w:rsidR="005A2004" w:rsidRDefault="005A2004" w:rsidP="005A2004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1437 Hunningdon Woods Blvd.</w:t>
      </w:r>
    </w:p>
    <w:p w14:paraId="013D6E39" w14:textId="1E17B8E2" w:rsidR="005A2004" w:rsidRDefault="005A2004" w:rsidP="005A2004">
      <w:pPr>
        <w:autoSpaceDE w:val="0"/>
        <w:autoSpaceDN w:val="0"/>
        <w:adjustRightInd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Chesapeake, VA 23320</w:t>
      </w:r>
    </w:p>
    <w:p w14:paraId="5B939E99" w14:textId="77777777" w:rsidR="005A2004" w:rsidRDefault="005A2004" w:rsidP="005A2004">
      <w:pPr>
        <w:autoSpaceDE w:val="0"/>
        <w:autoSpaceDN w:val="0"/>
        <w:adjustRightInd w:val="0"/>
      </w:pPr>
      <w:r>
        <w:t xml:space="preserve">757-717-4425   </w:t>
      </w:r>
    </w:p>
    <w:p w14:paraId="64D9916B" w14:textId="77777777" w:rsidR="005A2004" w:rsidRDefault="00464254" w:rsidP="005A2004">
      <w:pPr>
        <w:autoSpaceDE w:val="0"/>
        <w:autoSpaceDN w:val="0"/>
        <w:adjustRightInd w:val="0"/>
      </w:pPr>
      <w:hyperlink r:id="rId8" w:history="1">
        <w:r w:rsidR="005A2004">
          <w:rPr>
            <w:rStyle w:val="Hyperlink"/>
          </w:rPr>
          <w:t>stateproject@gfwcvirginia.org</w:t>
        </w:r>
      </w:hyperlink>
    </w:p>
    <w:p w14:paraId="2CBA40C6" w14:textId="09ACA046" w:rsidR="005A2004" w:rsidRDefault="005A2004" w:rsidP="005A2004">
      <w:pPr>
        <w:autoSpaceDE w:val="0"/>
        <w:autoSpaceDN w:val="0"/>
        <w:adjustRightInd w:val="0"/>
      </w:pPr>
      <w:r>
        <w:rPr>
          <w:rStyle w:val="Hyperlink"/>
        </w:rPr>
        <w:t>nsmoskwa@verizon.net</w:t>
      </w:r>
    </w:p>
    <w:bookmarkEnd w:id="0"/>
    <w:p w14:paraId="0053AB06" w14:textId="77777777" w:rsidR="005A2004" w:rsidRDefault="005A2004" w:rsidP="005A2004">
      <w:pPr>
        <w:rPr>
          <w:highlight w:val="yellow"/>
        </w:rPr>
      </w:pPr>
    </w:p>
    <w:p w14:paraId="24D4C1E9" w14:textId="77777777" w:rsidR="005A2004" w:rsidRDefault="005A2004" w:rsidP="005A2004">
      <w:pPr>
        <w:pStyle w:val="NoSpacing"/>
        <w:rPr>
          <w:szCs w:val="24"/>
        </w:rPr>
      </w:pPr>
      <w:r>
        <w:rPr>
          <w:b/>
          <w:bCs/>
          <w:szCs w:val="24"/>
        </w:rPr>
        <w:t>Purpose</w:t>
      </w:r>
      <w:r>
        <w:rPr>
          <w:szCs w:val="24"/>
        </w:rPr>
        <w:t>:</w:t>
      </w:r>
    </w:p>
    <w:p w14:paraId="111FD6BC" w14:textId="77777777" w:rsidR="005A2004" w:rsidRDefault="005A2004" w:rsidP="005A2004">
      <w:pPr>
        <w:pStyle w:val="NoSpacing"/>
        <w:rPr>
          <w:color w:val="FF0000"/>
          <w:szCs w:val="24"/>
        </w:rPr>
      </w:pPr>
      <w:r>
        <w:rPr>
          <w:color w:val="000000" w:themeColor="text1"/>
          <w:szCs w:val="24"/>
        </w:rPr>
        <w:t xml:space="preserve">To support and promote </w:t>
      </w:r>
      <w:r>
        <w:rPr>
          <w:color w:val="000000" w:themeColor="text1"/>
          <w:shd w:val="clear" w:color="auto" w:fill="FFFFFF"/>
        </w:rPr>
        <w:t>formal and informal education that guides the growth and development of children throughout their preschool years (birth to age five</w:t>
      </w:r>
      <w:r>
        <w:rPr>
          <w:rFonts w:ascii="Arial" w:hAnsi="Arial" w:cs="Arial"/>
          <w:color w:val="4D5156"/>
          <w:shd w:val="clear" w:color="auto" w:fill="FFFFFF"/>
        </w:rPr>
        <w:t>).</w:t>
      </w:r>
    </w:p>
    <w:p w14:paraId="0D7DB4AB" w14:textId="77777777" w:rsidR="005A2004" w:rsidRDefault="005A2004" w:rsidP="005A2004">
      <w:pPr>
        <w:pStyle w:val="NoSpacing"/>
        <w:rPr>
          <w:szCs w:val="24"/>
        </w:rPr>
      </w:pPr>
    </w:p>
    <w:p w14:paraId="2A88AF18" w14:textId="77777777" w:rsidR="005A2004" w:rsidRDefault="005A2004" w:rsidP="005A2004">
      <w:pPr>
        <w:pStyle w:val="NoSpacing"/>
        <w:rPr>
          <w:b/>
          <w:bCs/>
          <w:szCs w:val="24"/>
        </w:rPr>
      </w:pPr>
      <w:r>
        <w:rPr>
          <w:szCs w:val="24"/>
        </w:rPr>
        <w:t xml:space="preserve">     </w:t>
      </w:r>
      <w:r>
        <w:rPr>
          <w:b/>
          <w:bCs/>
          <w:szCs w:val="24"/>
        </w:rPr>
        <w:t>Objectives:</w:t>
      </w:r>
    </w:p>
    <w:p w14:paraId="58B1F8EE" w14:textId="77777777" w:rsidR="005A2004" w:rsidRDefault="005A2004" w:rsidP="005A2004">
      <w:pPr>
        <w:pStyle w:val="NoSpacing"/>
        <w:widowControl/>
        <w:numPr>
          <w:ilvl w:val="0"/>
          <w:numId w:val="152"/>
        </w:numPr>
        <w:snapToGrid w:val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Identify traditional, and non-traditional, Early Childhood Education opportunities throughout the state </w:t>
      </w:r>
    </w:p>
    <w:p w14:paraId="3EA7B66A" w14:textId="77777777" w:rsidR="005A2004" w:rsidRDefault="005A2004" w:rsidP="005A2004">
      <w:pPr>
        <w:pStyle w:val="NoSpacing"/>
        <w:widowControl/>
        <w:numPr>
          <w:ilvl w:val="0"/>
          <w:numId w:val="152"/>
        </w:numPr>
        <w:snapToGrid w:val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Provide educational supplies and/or offer support to ECE venues</w:t>
      </w:r>
    </w:p>
    <w:p w14:paraId="430DCA89" w14:textId="77777777" w:rsidR="005A2004" w:rsidRDefault="005A2004" w:rsidP="005A2004">
      <w:pPr>
        <w:pStyle w:val="NoSpacing"/>
        <w:widowControl/>
        <w:numPr>
          <w:ilvl w:val="0"/>
          <w:numId w:val="152"/>
        </w:numPr>
        <w:snapToGrid w:val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Provide educational information to club members to enable them to understand the importance of ECE</w:t>
      </w:r>
    </w:p>
    <w:p w14:paraId="031FD54C" w14:textId="77777777" w:rsidR="005A2004" w:rsidRDefault="005A2004" w:rsidP="005A2004">
      <w:pPr>
        <w:pStyle w:val="NoSpacing"/>
        <w:widowControl/>
        <w:numPr>
          <w:ilvl w:val="0"/>
          <w:numId w:val="152"/>
        </w:numPr>
        <w:snapToGrid w:val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Educate members of the public in the value of ECE</w:t>
      </w:r>
    </w:p>
    <w:p w14:paraId="77466AD2" w14:textId="77777777" w:rsidR="005A2004" w:rsidRDefault="005A2004" w:rsidP="005A2004">
      <w:pPr>
        <w:pStyle w:val="NoSpacing"/>
        <w:ind w:left="840"/>
        <w:jc w:val="both"/>
        <w:rPr>
          <w:szCs w:val="24"/>
        </w:rPr>
      </w:pPr>
    </w:p>
    <w:p w14:paraId="637CEC8E" w14:textId="77777777" w:rsidR="005A2004" w:rsidRDefault="005A2004" w:rsidP="005A2004">
      <w:pPr>
        <w:pStyle w:val="NoSpacing"/>
        <w:jc w:val="both"/>
        <w:rPr>
          <w:szCs w:val="24"/>
        </w:rPr>
      </w:pPr>
    </w:p>
    <w:p w14:paraId="4A8BF481" w14:textId="77777777" w:rsidR="005A2004" w:rsidRDefault="005A2004" w:rsidP="005A2004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t xml:space="preserve">It is up to the individual clubs to determine where </w:t>
      </w:r>
      <w:r>
        <w:rPr>
          <w:b/>
          <w:bCs/>
          <w:szCs w:val="24"/>
          <w:u w:val="single"/>
        </w:rPr>
        <w:t>all hours, projects, dollars and in-kind donations</w:t>
      </w:r>
      <w:r>
        <w:rPr>
          <w:b/>
          <w:bCs/>
          <w:szCs w:val="24"/>
        </w:rPr>
        <w:t xml:space="preserve"> should be reported.  </w:t>
      </w:r>
    </w:p>
    <w:p w14:paraId="762FC86F" w14:textId="77777777" w:rsidR="005A2004" w:rsidRDefault="005A2004" w:rsidP="005A2004">
      <w:pPr>
        <w:pStyle w:val="NoSpacing"/>
        <w:rPr>
          <w:b/>
          <w:bCs/>
          <w:sz w:val="28"/>
          <w:szCs w:val="28"/>
        </w:rPr>
      </w:pPr>
    </w:p>
    <w:p w14:paraId="222946C8" w14:textId="77777777" w:rsidR="005A2004" w:rsidRDefault="005A2004" w:rsidP="005A2004">
      <w:pPr>
        <w:pStyle w:val="NoSpacing"/>
        <w:rPr>
          <w:szCs w:val="24"/>
          <w:u w:val="single"/>
        </w:rPr>
      </w:pPr>
      <w:r>
        <w:rPr>
          <w:szCs w:val="24"/>
        </w:rPr>
        <w:t xml:space="preserve">Certificates of Participation will be presented to all clubs who participate and report their activities on a separate </w:t>
      </w:r>
      <w:r>
        <w:rPr>
          <w:szCs w:val="24"/>
          <w:u w:val="single"/>
        </w:rPr>
        <w:t xml:space="preserve">GFWC Virginia Narrative Reporting Form – Reporting Area: GFWC Virginia State Project. </w:t>
      </w:r>
    </w:p>
    <w:p w14:paraId="248D3542" w14:textId="77777777" w:rsidR="005A2004" w:rsidRDefault="005A2004" w:rsidP="005A2004">
      <w:pPr>
        <w:pStyle w:val="NoSpacing"/>
        <w:rPr>
          <w:szCs w:val="24"/>
        </w:rPr>
      </w:pPr>
      <w:r>
        <w:rPr>
          <w:szCs w:val="24"/>
        </w:rPr>
        <w:t>Monetary contributions that are sent through GFWC Virginia Headquarters and earmarked as a donation for the State Project will be used to support the ECE service projects at the state meetings.</w:t>
      </w:r>
    </w:p>
    <w:p w14:paraId="5840ED35" w14:textId="77777777" w:rsidR="005A2004" w:rsidRDefault="005A2004" w:rsidP="005A2004">
      <w:pPr>
        <w:pStyle w:val="NoSpacing"/>
        <w:rPr>
          <w:szCs w:val="24"/>
        </w:rPr>
      </w:pPr>
      <w:r>
        <w:rPr>
          <w:szCs w:val="24"/>
        </w:rPr>
        <w:t>Send all donations to the GFWC Virginia Headquarter, (P.O. Box 8750, Richmond, VA 23226); make checks payable to GFWC Virginia, with a note indicating the money is for the GFWC Virginia State Project. Please include special form at the bottom of this page with check.</w:t>
      </w:r>
    </w:p>
    <w:p w14:paraId="4DD8E7FD" w14:textId="77777777" w:rsidR="005A2004" w:rsidRDefault="005A2004" w:rsidP="005A2004">
      <w:pPr>
        <w:jc w:val="both"/>
        <w:rPr>
          <w:highlight w:val="yellow"/>
        </w:rPr>
      </w:pPr>
    </w:p>
    <w:p w14:paraId="1548B7AB" w14:textId="77777777" w:rsidR="005A2004" w:rsidRDefault="005A2004" w:rsidP="005A2004">
      <w:pPr>
        <w:jc w:val="both"/>
        <w:rPr>
          <w:b/>
        </w:rPr>
      </w:pPr>
      <w:r>
        <w:rPr>
          <w:b/>
        </w:rPr>
        <w:t xml:space="preserve">Cut Here </w:t>
      </w:r>
      <w:r>
        <w:rPr>
          <w:b/>
        </w:rPr>
        <w:sym w:font="Wingdings" w:char="F023"/>
      </w:r>
      <w:r>
        <w:rPr>
          <w:b/>
        </w:rPr>
        <w:t xml:space="preserve">_ _ _ _ _ _ _ _ _ _ _ _ _ _ _ _ _ _ _ _ _ _ _ _ _ _ _ _ _ _ _ _ _ _ _ _ _ _ _ _ _ _ _ _ _ _ _ _ </w:t>
      </w:r>
    </w:p>
    <w:p w14:paraId="2550D6F3" w14:textId="77777777" w:rsidR="005A2004" w:rsidRDefault="005A2004" w:rsidP="005A2004">
      <w:pPr>
        <w:jc w:val="center"/>
        <w:rPr>
          <w:b/>
          <w:sz w:val="28"/>
          <w:szCs w:val="28"/>
        </w:rPr>
      </w:pPr>
    </w:p>
    <w:p w14:paraId="21BADE09" w14:textId="32F9697E" w:rsidR="005A2004" w:rsidRDefault="005A2004" w:rsidP="005A2004">
      <w:pPr>
        <w:jc w:val="center"/>
        <w:rPr>
          <w:b/>
          <w:sz w:val="28"/>
          <w:szCs w:val="28"/>
        </w:rPr>
      </w:pPr>
      <w:bookmarkStart w:id="1" w:name="_Hlk170686018"/>
      <w:r>
        <w:rPr>
          <w:b/>
          <w:sz w:val="28"/>
          <w:szCs w:val="28"/>
        </w:rPr>
        <w:t>GFWC State Project 2024-2026 Donation</w:t>
      </w:r>
    </w:p>
    <w:p w14:paraId="18E4BA9E" w14:textId="77777777" w:rsidR="005A2004" w:rsidRDefault="005A2004" w:rsidP="005A2004">
      <w:pPr>
        <w:jc w:val="center"/>
        <w:rPr>
          <w:b/>
          <w:sz w:val="28"/>
          <w:szCs w:val="28"/>
        </w:rPr>
      </w:pPr>
    </w:p>
    <w:p w14:paraId="19D7ED7B" w14:textId="77777777" w:rsidR="005A2004" w:rsidRDefault="005A2004" w:rsidP="005A2004">
      <w:pPr>
        <w:jc w:val="both"/>
      </w:pPr>
      <w:r>
        <w:t xml:space="preserve">Club </w:t>
      </w:r>
      <w:proofErr w:type="gramStart"/>
      <w:r>
        <w:t>name:_</w:t>
      </w:r>
      <w:proofErr w:type="gramEnd"/>
      <w:r>
        <w:t xml:space="preserve">_______________________District_______________Amount of Donation:  $ _________ </w:t>
      </w:r>
    </w:p>
    <w:p w14:paraId="7DC60FA1" w14:textId="77777777" w:rsidR="005A2004" w:rsidRDefault="005A2004" w:rsidP="005A2004">
      <w:pPr>
        <w:jc w:val="both"/>
      </w:pPr>
    </w:p>
    <w:p w14:paraId="6CD0753F" w14:textId="581A2338" w:rsidR="005A2004" w:rsidRDefault="005A2004" w:rsidP="005A2004">
      <w:pPr>
        <w:jc w:val="both"/>
      </w:pPr>
      <w:r>
        <w:t xml:space="preserve">Club Treasurer Name &amp; Mailing </w:t>
      </w:r>
      <w:proofErr w:type="gramStart"/>
      <w:r>
        <w:t>address:_</w:t>
      </w:r>
      <w:proofErr w:type="gramEnd"/>
      <w:r>
        <w:t xml:space="preserve">_________________________________________________ </w:t>
      </w:r>
    </w:p>
    <w:p w14:paraId="246EC542" w14:textId="77777777" w:rsidR="005A2004" w:rsidRDefault="005A2004" w:rsidP="005A2004">
      <w:pPr>
        <w:jc w:val="both"/>
        <w:rPr>
          <w:b/>
        </w:rPr>
      </w:pPr>
    </w:p>
    <w:p w14:paraId="0BBE565D" w14:textId="32529018" w:rsidR="005A2004" w:rsidRDefault="005A2004" w:rsidP="005A2004">
      <w:pPr>
        <w:jc w:val="both"/>
        <w:rPr>
          <w:b/>
        </w:rPr>
      </w:pPr>
      <w:r>
        <w:rPr>
          <w:b/>
        </w:rPr>
        <w:t>Remit to: GFWC Virginia Headquarters, P.O. Box 8750, Richmond, VA  23226</w:t>
      </w:r>
    </w:p>
    <w:p w14:paraId="2003D6A0" w14:textId="77777777" w:rsidR="005A2004" w:rsidRDefault="005A2004" w:rsidP="005A2004">
      <w:pPr>
        <w:jc w:val="both"/>
      </w:pPr>
    </w:p>
    <w:p w14:paraId="4E4D6B60" w14:textId="77777777" w:rsidR="005A2004" w:rsidRDefault="005A2004" w:rsidP="005A2004">
      <w:pPr>
        <w:tabs>
          <w:tab w:val="left" w:pos="3420"/>
          <w:tab w:val="left" w:pos="5950"/>
        </w:tabs>
        <w:jc w:val="center"/>
      </w:pPr>
      <w:r>
        <w:t xml:space="preserve">***Please copy this form before using as to have it for the second year of the administration.  </w:t>
      </w:r>
    </w:p>
    <w:p w14:paraId="0B1D2502" w14:textId="77777777" w:rsidR="005A2004" w:rsidRDefault="005A2004" w:rsidP="005A2004">
      <w:pPr>
        <w:tabs>
          <w:tab w:val="left" w:pos="3420"/>
          <w:tab w:val="left" w:pos="5950"/>
        </w:tabs>
        <w:jc w:val="center"/>
      </w:pPr>
      <w:r>
        <w:t xml:space="preserve">This form will </w:t>
      </w:r>
      <w:r>
        <w:rPr>
          <w:u w:val="single"/>
        </w:rPr>
        <w:t>not</w:t>
      </w:r>
      <w:r>
        <w:t xml:space="preserve"> be reprinted in the supplement.  Thank you***</w:t>
      </w:r>
    </w:p>
    <w:p w14:paraId="78217D1D" w14:textId="77777777" w:rsidR="005A2004" w:rsidRDefault="005A2004" w:rsidP="005A2004">
      <w:pPr>
        <w:tabs>
          <w:tab w:val="left" w:pos="3420"/>
          <w:tab w:val="left" w:pos="5950"/>
        </w:tabs>
        <w:rPr>
          <w:highlight w:val="yellow"/>
        </w:rPr>
      </w:pPr>
    </w:p>
    <w:bookmarkEnd w:id="1"/>
    <w:p w14:paraId="3754072F" w14:textId="77777777" w:rsidR="005A2004" w:rsidRDefault="005A2004" w:rsidP="007C733D">
      <w:pPr>
        <w:tabs>
          <w:tab w:val="left" w:pos="3420"/>
          <w:tab w:val="left" w:pos="5950"/>
        </w:tabs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828"/>
        <w:gridCol w:w="444"/>
        <w:gridCol w:w="1230"/>
        <w:gridCol w:w="882"/>
        <w:gridCol w:w="793"/>
        <w:gridCol w:w="828"/>
        <w:gridCol w:w="2525"/>
      </w:tblGrid>
      <w:tr w:rsidR="008D401C" w:rsidRPr="008D401C" w14:paraId="3735513A" w14:textId="77777777" w:rsidTr="005A2004">
        <w:tc>
          <w:tcPr>
            <w:tcW w:w="5042" w:type="dxa"/>
            <w:gridSpan w:val="4"/>
          </w:tcPr>
          <w:p w14:paraId="7360C771" w14:textId="77777777" w:rsidR="007C733D" w:rsidRPr="008D401C" w:rsidRDefault="007C733D" w:rsidP="00913BA9">
            <w:pPr>
              <w:pStyle w:val="BodyTextIndent2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8D401C">
              <w:rPr>
                <w:sz w:val="22"/>
              </w:rPr>
              <w:br w:type="page"/>
            </w:r>
            <w:r w:rsidRPr="008D401C">
              <w:rPr>
                <w:b/>
                <w:sz w:val="22"/>
                <w:szCs w:val="22"/>
              </w:rPr>
              <w:t xml:space="preserve">GFWC Virginia NARRATIVE Report Form </w:t>
            </w:r>
          </w:p>
          <w:p w14:paraId="62D04065" w14:textId="65E8604D" w:rsidR="007C733D" w:rsidRPr="008D401C" w:rsidRDefault="007C733D" w:rsidP="00EB45D0">
            <w:pPr>
              <w:pStyle w:val="BodyTextIndent2"/>
              <w:numPr>
                <w:ilvl w:val="0"/>
                <w:numId w:val="48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8D401C">
              <w:rPr>
                <w:b/>
                <w:sz w:val="22"/>
                <w:szCs w:val="22"/>
              </w:rPr>
              <w:t>202</w:t>
            </w:r>
            <w:r w:rsidR="005A2004">
              <w:rPr>
                <w:b/>
                <w:sz w:val="22"/>
                <w:szCs w:val="22"/>
              </w:rPr>
              <w:t>4</w:t>
            </w:r>
            <w:r w:rsidRPr="008D401C">
              <w:rPr>
                <w:b/>
                <w:sz w:val="22"/>
                <w:szCs w:val="22"/>
              </w:rPr>
              <w:t xml:space="preserve">  </w:t>
            </w:r>
          </w:p>
          <w:p w14:paraId="6A4356C1" w14:textId="45FE9DDC" w:rsidR="007C733D" w:rsidRPr="008D401C" w:rsidRDefault="007C733D" w:rsidP="00EB45D0">
            <w:pPr>
              <w:pStyle w:val="BodyTextIndent2"/>
              <w:numPr>
                <w:ilvl w:val="0"/>
                <w:numId w:val="48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8D401C">
              <w:rPr>
                <w:b/>
                <w:sz w:val="22"/>
                <w:szCs w:val="22"/>
              </w:rPr>
              <w:t>202</w:t>
            </w:r>
            <w:r w:rsidR="005A200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28" w:type="dxa"/>
            <w:gridSpan w:val="4"/>
          </w:tcPr>
          <w:p w14:paraId="783F9A88" w14:textId="77777777" w:rsidR="005A2004" w:rsidRPr="008D401C" w:rsidRDefault="005A2004" w:rsidP="005A2004">
            <w:pPr>
              <w:rPr>
                <w:b/>
                <w:sz w:val="22"/>
                <w:szCs w:val="22"/>
              </w:rPr>
            </w:pPr>
            <w:r w:rsidRPr="008D401C">
              <w:rPr>
                <w:b/>
                <w:sz w:val="22"/>
                <w:szCs w:val="22"/>
              </w:rPr>
              <w:t>Reporting Area: GFWC Virginia State Project:</w:t>
            </w:r>
          </w:p>
          <w:p w14:paraId="7E0C4162" w14:textId="3B1847EC" w:rsidR="007C733D" w:rsidRPr="008D401C" w:rsidRDefault="005A2004" w:rsidP="005A2004">
            <w:pPr>
              <w:rPr>
                <w:b/>
              </w:rPr>
            </w:pPr>
            <w:r>
              <w:rPr>
                <w:b/>
              </w:rPr>
              <w:t>EARLY CHILDHOOD EDUCATION</w:t>
            </w:r>
          </w:p>
        </w:tc>
      </w:tr>
      <w:tr w:rsidR="008D401C" w:rsidRPr="008D401C" w14:paraId="0329280F" w14:textId="77777777" w:rsidTr="005A2004">
        <w:tc>
          <w:tcPr>
            <w:tcW w:w="5042" w:type="dxa"/>
            <w:gridSpan w:val="4"/>
          </w:tcPr>
          <w:p w14:paraId="1379E508" w14:textId="77777777" w:rsidR="007C733D" w:rsidRPr="008D401C" w:rsidRDefault="007C733D" w:rsidP="00913BA9">
            <w:pPr>
              <w:pStyle w:val="BodyTextIndent2"/>
              <w:spacing w:after="0" w:line="240" w:lineRule="auto"/>
              <w:ind w:left="0"/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Club Name:</w:t>
            </w:r>
          </w:p>
          <w:p w14:paraId="465417E8" w14:textId="77777777" w:rsidR="007C733D" w:rsidRPr="008D401C" w:rsidRDefault="007C733D" w:rsidP="00913BA9">
            <w:pPr>
              <w:rPr>
                <w:b/>
              </w:rPr>
            </w:pPr>
          </w:p>
        </w:tc>
        <w:tc>
          <w:tcPr>
            <w:tcW w:w="5028" w:type="dxa"/>
            <w:gridSpan w:val="4"/>
          </w:tcPr>
          <w:p w14:paraId="2325FB5F" w14:textId="77777777" w:rsidR="007C733D" w:rsidRPr="008D401C" w:rsidRDefault="007C733D" w:rsidP="00913BA9">
            <w:pPr>
              <w:rPr>
                <w:b/>
              </w:rPr>
            </w:pPr>
            <w:r w:rsidRPr="008D401C">
              <w:rPr>
                <w:b/>
                <w:sz w:val="20"/>
              </w:rPr>
              <w:t>District:</w:t>
            </w:r>
          </w:p>
        </w:tc>
      </w:tr>
      <w:tr w:rsidR="008D401C" w:rsidRPr="008D401C" w14:paraId="40EC0D6A" w14:textId="77777777" w:rsidTr="005A2004">
        <w:tc>
          <w:tcPr>
            <w:tcW w:w="3812" w:type="dxa"/>
            <w:gridSpan w:val="3"/>
          </w:tcPr>
          <w:p w14:paraId="5CF271EF" w14:textId="77777777" w:rsidR="007C733D" w:rsidRPr="008D401C" w:rsidRDefault="007C733D" w:rsidP="00913BA9">
            <w:pPr>
              <w:pStyle w:val="BodyTextIndent2"/>
              <w:spacing w:after="0" w:line="240" w:lineRule="auto"/>
              <w:ind w:left="0"/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Preparer’s Name:</w:t>
            </w:r>
          </w:p>
          <w:p w14:paraId="5C09B74A" w14:textId="77777777" w:rsidR="007C733D" w:rsidRPr="008D401C" w:rsidRDefault="007C733D" w:rsidP="00913BA9">
            <w:pPr>
              <w:rPr>
                <w:b/>
              </w:rPr>
            </w:pPr>
          </w:p>
        </w:tc>
        <w:tc>
          <w:tcPr>
            <w:tcW w:w="2905" w:type="dxa"/>
            <w:gridSpan w:val="3"/>
          </w:tcPr>
          <w:p w14:paraId="7BC97E13" w14:textId="77777777" w:rsidR="007C733D" w:rsidRPr="008D401C" w:rsidRDefault="007C733D" w:rsidP="00913BA9">
            <w:pPr>
              <w:rPr>
                <w:b/>
              </w:rPr>
            </w:pPr>
            <w:r w:rsidRPr="008D401C">
              <w:rPr>
                <w:b/>
                <w:sz w:val="20"/>
              </w:rPr>
              <w:t>Phone:</w:t>
            </w:r>
          </w:p>
        </w:tc>
        <w:tc>
          <w:tcPr>
            <w:tcW w:w="3353" w:type="dxa"/>
            <w:gridSpan w:val="2"/>
          </w:tcPr>
          <w:p w14:paraId="7BF6AA31" w14:textId="77777777" w:rsidR="007C733D" w:rsidRPr="008D401C" w:rsidRDefault="007C733D" w:rsidP="00913BA9">
            <w:pPr>
              <w:rPr>
                <w:b/>
              </w:rPr>
            </w:pPr>
            <w:r w:rsidRPr="008D401C">
              <w:rPr>
                <w:b/>
                <w:sz w:val="20"/>
              </w:rPr>
              <w:t>Email:</w:t>
            </w:r>
          </w:p>
        </w:tc>
      </w:tr>
      <w:tr w:rsidR="008D401C" w:rsidRPr="008D401C" w14:paraId="4C3BB304" w14:textId="77777777" w:rsidTr="005A2004">
        <w:tc>
          <w:tcPr>
            <w:tcW w:w="3368" w:type="dxa"/>
            <w:gridSpan w:val="2"/>
          </w:tcPr>
          <w:p w14:paraId="3ACB7FD6" w14:textId="77777777" w:rsidR="007C733D" w:rsidRPr="008D401C" w:rsidRDefault="007C733D" w:rsidP="00913BA9">
            <w:pPr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Number of Projects/Programs:</w:t>
            </w:r>
          </w:p>
          <w:p w14:paraId="2BF416E6" w14:textId="77777777" w:rsidR="007C733D" w:rsidRPr="008D401C" w:rsidRDefault="007C733D" w:rsidP="00913BA9">
            <w:pPr>
              <w:rPr>
                <w:b/>
                <w:sz w:val="20"/>
              </w:rPr>
            </w:pPr>
          </w:p>
        </w:tc>
        <w:tc>
          <w:tcPr>
            <w:tcW w:w="2556" w:type="dxa"/>
            <w:gridSpan w:val="3"/>
          </w:tcPr>
          <w:p w14:paraId="4E1F4D72" w14:textId="77777777" w:rsidR="007C733D" w:rsidRPr="008D401C" w:rsidRDefault="007C733D" w:rsidP="00913BA9">
            <w:pPr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Volunteer Hours:</w:t>
            </w:r>
          </w:p>
        </w:tc>
        <w:tc>
          <w:tcPr>
            <w:tcW w:w="4146" w:type="dxa"/>
            <w:gridSpan w:val="3"/>
          </w:tcPr>
          <w:p w14:paraId="21EAEABA" w14:textId="77777777" w:rsidR="007C733D" w:rsidRPr="008D401C" w:rsidRDefault="007C733D" w:rsidP="00913BA9">
            <w:pPr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Number of Members Participating:</w:t>
            </w:r>
          </w:p>
        </w:tc>
      </w:tr>
      <w:tr w:rsidR="008D401C" w:rsidRPr="008D401C" w14:paraId="56697425" w14:textId="77777777" w:rsidTr="005A2004">
        <w:tc>
          <w:tcPr>
            <w:tcW w:w="2540" w:type="dxa"/>
          </w:tcPr>
          <w:p w14:paraId="294F8B4D" w14:textId="77777777" w:rsidR="007C733D" w:rsidRPr="008D401C" w:rsidRDefault="007C733D" w:rsidP="00913BA9">
            <w:pPr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Dollars Donated:</w:t>
            </w:r>
          </w:p>
          <w:p w14:paraId="6B9FE38F" w14:textId="77777777" w:rsidR="007C733D" w:rsidRPr="008D401C" w:rsidRDefault="007C733D" w:rsidP="00913BA9">
            <w:pPr>
              <w:rPr>
                <w:b/>
                <w:sz w:val="20"/>
              </w:rPr>
            </w:pPr>
          </w:p>
        </w:tc>
        <w:tc>
          <w:tcPr>
            <w:tcW w:w="2502" w:type="dxa"/>
            <w:gridSpan w:val="3"/>
          </w:tcPr>
          <w:p w14:paraId="6FE9D5F0" w14:textId="77777777" w:rsidR="007C733D" w:rsidRPr="008D401C" w:rsidRDefault="007C733D" w:rsidP="00913BA9">
            <w:pPr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Dollars Spent:</w:t>
            </w:r>
          </w:p>
        </w:tc>
        <w:tc>
          <w:tcPr>
            <w:tcW w:w="2503" w:type="dxa"/>
            <w:gridSpan w:val="3"/>
          </w:tcPr>
          <w:p w14:paraId="78C15517" w14:textId="77777777" w:rsidR="007C733D" w:rsidRPr="008D401C" w:rsidRDefault="007C733D" w:rsidP="00913BA9">
            <w:pPr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 xml:space="preserve">Dollars Raised: </w:t>
            </w:r>
          </w:p>
        </w:tc>
        <w:tc>
          <w:tcPr>
            <w:tcW w:w="2525" w:type="dxa"/>
          </w:tcPr>
          <w:p w14:paraId="2BEA4BC4" w14:textId="77777777" w:rsidR="007C733D" w:rsidRPr="008D401C" w:rsidRDefault="007C733D" w:rsidP="00913BA9">
            <w:pPr>
              <w:rPr>
                <w:b/>
                <w:sz w:val="20"/>
              </w:rPr>
            </w:pPr>
            <w:r w:rsidRPr="008D401C">
              <w:rPr>
                <w:b/>
                <w:sz w:val="20"/>
              </w:rPr>
              <w:t>In Kind Donations:</w:t>
            </w:r>
          </w:p>
        </w:tc>
      </w:tr>
    </w:tbl>
    <w:p w14:paraId="26999665" w14:textId="41A15A27" w:rsidR="007C733D" w:rsidRPr="008D401C" w:rsidRDefault="007C733D" w:rsidP="007C733D">
      <w:pPr>
        <w:jc w:val="center"/>
        <w:rPr>
          <w:b/>
        </w:rPr>
      </w:pPr>
      <w:r w:rsidRPr="008D401C">
        <w:rPr>
          <w:b/>
        </w:rPr>
        <w:t>Please copy this form before using as it will not be reprinted in the supplement in 202</w:t>
      </w:r>
      <w:r w:rsidR="005A2004">
        <w:rPr>
          <w:b/>
        </w:rPr>
        <w:t>5</w:t>
      </w:r>
    </w:p>
    <w:p w14:paraId="3595E146" w14:textId="16EA2521" w:rsidR="00F40EC9" w:rsidRPr="005A2004" w:rsidRDefault="00F40EC9" w:rsidP="00464254">
      <w:pPr>
        <w:rPr>
          <w:b/>
          <w:highlight w:val="yellow"/>
        </w:rPr>
      </w:pPr>
    </w:p>
    <w:sectPr w:rsidR="00F40EC9" w:rsidRPr="005A2004" w:rsidSect="00E87754">
      <w:headerReference w:type="default" r:id="rId9"/>
      <w:footerReference w:type="default" r:id="rId10"/>
      <w:endnotePr>
        <w:numFmt w:val="decimal"/>
      </w:endnotePr>
      <w:pgSz w:w="12240" w:h="15840" w:code="1"/>
      <w:pgMar w:top="720" w:right="1080" w:bottom="720" w:left="108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FC59" w14:textId="77777777" w:rsidR="00572BFA" w:rsidRDefault="00572BFA" w:rsidP="00C42C09">
      <w:r>
        <w:separator/>
      </w:r>
    </w:p>
  </w:endnote>
  <w:endnote w:type="continuationSeparator" w:id="0">
    <w:p w14:paraId="029A8A35" w14:textId="77777777" w:rsidR="00572BFA" w:rsidRDefault="00572BFA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3913" w14:textId="066ED639" w:rsidR="00572BFA" w:rsidRPr="003B1948" w:rsidRDefault="00572BFA" w:rsidP="0088372A">
    <w:pPr>
      <w:pStyle w:val="Footer"/>
      <w:jc w:val="center"/>
      <w:rPr>
        <w:sz w:val="20"/>
      </w:rPr>
    </w:pPr>
    <w:r w:rsidRPr="001818D5">
      <w:rPr>
        <w:rStyle w:val="PageNumber"/>
        <w:sz w:val="20"/>
      </w:rPr>
      <w:fldChar w:fldCharType="begin"/>
    </w:r>
    <w:r w:rsidRPr="001818D5">
      <w:rPr>
        <w:rStyle w:val="PageNumber"/>
        <w:sz w:val="20"/>
      </w:rPr>
      <w:instrText xml:space="preserve"> PAGE </w:instrText>
    </w:r>
    <w:r w:rsidRPr="001818D5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161</w:t>
    </w:r>
    <w:r w:rsidRPr="001818D5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25B5" w14:textId="77777777" w:rsidR="00572BFA" w:rsidRDefault="00572BFA" w:rsidP="00C42C09">
      <w:r>
        <w:separator/>
      </w:r>
    </w:p>
  </w:footnote>
  <w:footnote w:type="continuationSeparator" w:id="0">
    <w:p w14:paraId="0227E92D" w14:textId="77777777" w:rsidR="00572BFA" w:rsidRDefault="00572BFA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7797" w14:textId="53E7D533" w:rsidR="00572BFA" w:rsidRPr="00FC6DAC" w:rsidRDefault="00572BFA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490681859">
    <w:abstractNumId w:val="147"/>
  </w:num>
  <w:num w:numId="2" w16cid:durableId="1983803563">
    <w:abstractNumId w:val="145"/>
  </w:num>
  <w:num w:numId="3" w16cid:durableId="1809317950">
    <w:abstractNumId w:val="94"/>
  </w:num>
  <w:num w:numId="4" w16cid:durableId="481581797">
    <w:abstractNumId w:val="116"/>
  </w:num>
  <w:num w:numId="5" w16cid:durableId="326248622">
    <w:abstractNumId w:val="107"/>
  </w:num>
  <w:num w:numId="6" w16cid:durableId="852259027">
    <w:abstractNumId w:val="142"/>
  </w:num>
  <w:num w:numId="7" w16cid:durableId="1002053952">
    <w:abstractNumId w:val="5"/>
  </w:num>
  <w:num w:numId="8" w16cid:durableId="423453748">
    <w:abstractNumId w:val="37"/>
  </w:num>
  <w:num w:numId="9" w16cid:durableId="90243979">
    <w:abstractNumId w:val="88"/>
  </w:num>
  <w:num w:numId="10" w16cid:durableId="1937591768">
    <w:abstractNumId w:val="23"/>
  </w:num>
  <w:num w:numId="11" w16cid:durableId="395015094">
    <w:abstractNumId w:val="4"/>
  </w:num>
  <w:num w:numId="12" w16cid:durableId="631181622">
    <w:abstractNumId w:val="125"/>
  </w:num>
  <w:num w:numId="13" w16cid:durableId="797796991">
    <w:abstractNumId w:val="104"/>
  </w:num>
  <w:num w:numId="14" w16cid:durableId="620918822">
    <w:abstractNumId w:val="130"/>
  </w:num>
  <w:num w:numId="15" w16cid:durableId="699666209">
    <w:abstractNumId w:val="22"/>
  </w:num>
  <w:num w:numId="16" w16cid:durableId="278148541">
    <w:abstractNumId w:val="36"/>
  </w:num>
  <w:num w:numId="17" w16cid:durableId="2046909516">
    <w:abstractNumId w:val="26"/>
  </w:num>
  <w:num w:numId="18" w16cid:durableId="410735237">
    <w:abstractNumId w:val="39"/>
  </w:num>
  <w:num w:numId="19" w16cid:durableId="197008186">
    <w:abstractNumId w:val="141"/>
  </w:num>
  <w:num w:numId="20" w16cid:durableId="378214284">
    <w:abstractNumId w:val="91"/>
  </w:num>
  <w:num w:numId="21" w16cid:durableId="1482385329">
    <w:abstractNumId w:val="150"/>
  </w:num>
  <w:num w:numId="22" w16cid:durableId="617643217">
    <w:abstractNumId w:val="137"/>
  </w:num>
  <w:num w:numId="23" w16cid:durableId="765274076">
    <w:abstractNumId w:val="6"/>
  </w:num>
  <w:num w:numId="24" w16cid:durableId="98373178">
    <w:abstractNumId w:val="97"/>
  </w:num>
  <w:num w:numId="25" w16cid:durableId="694354387">
    <w:abstractNumId w:val="127"/>
  </w:num>
  <w:num w:numId="26" w16cid:durableId="1111049844">
    <w:abstractNumId w:val="93"/>
  </w:num>
  <w:num w:numId="27" w16cid:durableId="661158370">
    <w:abstractNumId w:val="117"/>
  </w:num>
  <w:num w:numId="28" w16cid:durableId="737095780">
    <w:abstractNumId w:val="43"/>
  </w:num>
  <w:num w:numId="29" w16cid:durableId="46538895">
    <w:abstractNumId w:val="114"/>
  </w:num>
  <w:num w:numId="30" w16cid:durableId="1876502401">
    <w:abstractNumId w:val="56"/>
  </w:num>
  <w:num w:numId="31" w16cid:durableId="1854494497">
    <w:abstractNumId w:val="42"/>
  </w:num>
  <w:num w:numId="32" w16cid:durableId="546843705">
    <w:abstractNumId w:val="14"/>
  </w:num>
  <w:num w:numId="33" w16cid:durableId="1725449222">
    <w:abstractNumId w:val="72"/>
  </w:num>
  <w:num w:numId="34" w16cid:durableId="792134755">
    <w:abstractNumId w:val="7"/>
  </w:num>
  <w:num w:numId="35" w16cid:durableId="99645145">
    <w:abstractNumId w:val="146"/>
  </w:num>
  <w:num w:numId="36" w16cid:durableId="380328430">
    <w:abstractNumId w:val="47"/>
  </w:num>
  <w:num w:numId="37" w16cid:durableId="274824961">
    <w:abstractNumId w:val="118"/>
  </w:num>
  <w:num w:numId="38" w16cid:durableId="642075662">
    <w:abstractNumId w:val="61"/>
  </w:num>
  <w:num w:numId="39" w16cid:durableId="1075322418">
    <w:abstractNumId w:val="92"/>
  </w:num>
  <w:num w:numId="40" w16cid:durableId="1946158713">
    <w:abstractNumId w:val="31"/>
  </w:num>
  <w:num w:numId="41" w16cid:durableId="1794250610">
    <w:abstractNumId w:val="11"/>
  </w:num>
  <w:num w:numId="42" w16cid:durableId="27342903">
    <w:abstractNumId w:val="144"/>
  </w:num>
  <w:num w:numId="43" w16cid:durableId="1523935240">
    <w:abstractNumId w:val="89"/>
  </w:num>
  <w:num w:numId="44" w16cid:durableId="1666349989">
    <w:abstractNumId w:val="67"/>
  </w:num>
  <w:num w:numId="45" w16cid:durableId="652562903">
    <w:abstractNumId w:val="53"/>
  </w:num>
  <w:num w:numId="46" w16cid:durableId="562058666">
    <w:abstractNumId w:val="139"/>
  </w:num>
  <w:num w:numId="47" w16cid:durableId="1782064903">
    <w:abstractNumId w:val="80"/>
  </w:num>
  <w:num w:numId="48" w16cid:durableId="1659335477">
    <w:abstractNumId w:val="20"/>
  </w:num>
  <w:num w:numId="49" w16cid:durableId="39483014">
    <w:abstractNumId w:val="24"/>
  </w:num>
  <w:num w:numId="50" w16cid:durableId="1716351683">
    <w:abstractNumId w:val="40"/>
  </w:num>
  <w:num w:numId="51" w16cid:durableId="1653217383">
    <w:abstractNumId w:val="49"/>
  </w:num>
  <w:num w:numId="52" w16cid:durableId="1936092173">
    <w:abstractNumId w:val="134"/>
  </w:num>
  <w:num w:numId="53" w16cid:durableId="1101339654">
    <w:abstractNumId w:val="13"/>
  </w:num>
  <w:num w:numId="54" w16cid:durableId="1542134344">
    <w:abstractNumId w:val="105"/>
  </w:num>
  <w:num w:numId="55" w16cid:durableId="1195073388">
    <w:abstractNumId w:val="120"/>
  </w:num>
  <w:num w:numId="56" w16cid:durableId="1388844453">
    <w:abstractNumId w:val="27"/>
  </w:num>
  <w:num w:numId="57" w16cid:durableId="1908956780">
    <w:abstractNumId w:val="58"/>
  </w:num>
  <w:num w:numId="58" w16cid:durableId="1879734075">
    <w:abstractNumId w:val="18"/>
  </w:num>
  <w:num w:numId="59" w16cid:durableId="250353292">
    <w:abstractNumId w:val="86"/>
  </w:num>
  <w:num w:numId="60" w16cid:durableId="1996252227">
    <w:abstractNumId w:val="111"/>
  </w:num>
  <w:num w:numId="61" w16cid:durableId="695278487">
    <w:abstractNumId w:val="55"/>
  </w:num>
  <w:num w:numId="62" w16cid:durableId="997071850">
    <w:abstractNumId w:val="95"/>
  </w:num>
  <w:num w:numId="63" w16cid:durableId="1804300297">
    <w:abstractNumId w:val="122"/>
  </w:num>
  <w:num w:numId="64" w16cid:durableId="966356828">
    <w:abstractNumId w:val="32"/>
  </w:num>
  <w:num w:numId="65" w16cid:durableId="1260673441">
    <w:abstractNumId w:val="129"/>
  </w:num>
  <w:num w:numId="66" w16cid:durableId="2073232216">
    <w:abstractNumId w:val="133"/>
  </w:num>
  <w:num w:numId="67" w16cid:durableId="1046373125">
    <w:abstractNumId w:val="66"/>
  </w:num>
  <w:num w:numId="68" w16cid:durableId="159926701">
    <w:abstractNumId w:val="98"/>
  </w:num>
  <w:num w:numId="69" w16cid:durableId="1246106638">
    <w:abstractNumId w:val="35"/>
  </w:num>
  <w:num w:numId="70" w16cid:durableId="152110568">
    <w:abstractNumId w:val="90"/>
  </w:num>
  <w:num w:numId="71" w16cid:durableId="2112771491">
    <w:abstractNumId w:val="60"/>
  </w:num>
  <w:num w:numId="72" w16cid:durableId="1898003740">
    <w:abstractNumId w:val="138"/>
  </w:num>
  <w:num w:numId="73" w16cid:durableId="330724168">
    <w:abstractNumId w:val="102"/>
  </w:num>
  <w:num w:numId="74" w16cid:durableId="1264997388">
    <w:abstractNumId w:val="78"/>
  </w:num>
  <w:num w:numId="75" w16cid:durableId="1295521502">
    <w:abstractNumId w:val="81"/>
  </w:num>
  <w:num w:numId="76" w16cid:durableId="532574191">
    <w:abstractNumId w:val="16"/>
  </w:num>
  <w:num w:numId="77" w16cid:durableId="157693298">
    <w:abstractNumId w:val="79"/>
  </w:num>
  <w:num w:numId="78" w16cid:durableId="1951080731">
    <w:abstractNumId w:val="19"/>
  </w:num>
  <w:num w:numId="79" w16cid:durableId="296836700">
    <w:abstractNumId w:val="108"/>
  </w:num>
  <w:num w:numId="80" w16cid:durableId="2109421597">
    <w:abstractNumId w:val="9"/>
  </w:num>
  <w:num w:numId="81" w16cid:durableId="870580939">
    <w:abstractNumId w:val="45"/>
  </w:num>
  <w:num w:numId="82" w16cid:durableId="1010719529">
    <w:abstractNumId w:val="101"/>
  </w:num>
  <w:num w:numId="83" w16cid:durableId="834222068">
    <w:abstractNumId w:val="84"/>
  </w:num>
  <w:num w:numId="84" w16cid:durableId="1328439997">
    <w:abstractNumId w:val="103"/>
  </w:num>
  <w:num w:numId="85" w16cid:durableId="263880325">
    <w:abstractNumId w:val="17"/>
  </w:num>
  <w:num w:numId="86" w16cid:durableId="993920233">
    <w:abstractNumId w:val="136"/>
  </w:num>
  <w:num w:numId="87" w16cid:durableId="736631404">
    <w:abstractNumId w:val="87"/>
  </w:num>
  <w:num w:numId="88" w16cid:durableId="1540969967">
    <w:abstractNumId w:val="64"/>
  </w:num>
  <w:num w:numId="89" w16cid:durableId="384990988">
    <w:abstractNumId w:val="70"/>
  </w:num>
  <w:num w:numId="90" w16cid:durableId="1414353800">
    <w:abstractNumId w:val="115"/>
  </w:num>
  <w:num w:numId="91" w16cid:durableId="28339541">
    <w:abstractNumId w:val="148"/>
  </w:num>
  <w:num w:numId="92" w16cid:durableId="582183691">
    <w:abstractNumId w:val="143"/>
  </w:num>
  <w:num w:numId="93" w16cid:durableId="874197204">
    <w:abstractNumId w:val="69"/>
  </w:num>
  <w:num w:numId="94" w16cid:durableId="1584340728">
    <w:abstractNumId w:val="15"/>
  </w:num>
  <w:num w:numId="95" w16cid:durableId="660500780">
    <w:abstractNumId w:val="12"/>
  </w:num>
  <w:num w:numId="96" w16cid:durableId="1093747662">
    <w:abstractNumId w:val="128"/>
  </w:num>
  <w:num w:numId="97" w16cid:durableId="733890765">
    <w:abstractNumId w:val="124"/>
  </w:num>
  <w:num w:numId="98" w16cid:durableId="312150600">
    <w:abstractNumId w:val="131"/>
  </w:num>
  <w:num w:numId="99" w16cid:durableId="295919792">
    <w:abstractNumId w:val="121"/>
  </w:num>
  <w:num w:numId="100" w16cid:durableId="1857764848">
    <w:abstractNumId w:val="10"/>
  </w:num>
  <w:num w:numId="101" w16cid:durableId="1610548592">
    <w:abstractNumId w:val="109"/>
  </w:num>
  <w:num w:numId="102" w16cid:durableId="1329602173">
    <w:abstractNumId w:val="85"/>
  </w:num>
  <w:num w:numId="103" w16cid:durableId="565380355">
    <w:abstractNumId w:val="132"/>
  </w:num>
  <w:num w:numId="104" w16cid:durableId="37828349">
    <w:abstractNumId w:val="76"/>
  </w:num>
  <w:num w:numId="105" w16cid:durableId="1173688433">
    <w:abstractNumId w:val="119"/>
  </w:num>
  <w:num w:numId="106" w16cid:durableId="1170632820">
    <w:abstractNumId w:val="57"/>
  </w:num>
  <w:num w:numId="107" w16cid:durableId="1806580266">
    <w:abstractNumId w:val="21"/>
  </w:num>
  <w:num w:numId="108" w16cid:durableId="889000300">
    <w:abstractNumId w:val="44"/>
  </w:num>
  <w:num w:numId="109" w16cid:durableId="1962607493">
    <w:abstractNumId w:val="106"/>
  </w:num>
  <w:num w:numId="110" w16cid:durableId="1232157817">
    <w:abstractNumId w:val="123"/>
  </w:num>
  <w:num w:numId="111" w16cid:durableId="1549417139">
    <w:abstractNumId w:val="71"/>
  </w:num>
  <w:num w:numId="112" w16cid:durableId="514809645">
    <w:abstractNumId w:val="140"/>
  </w:num>
  <w:num w:numId="113" w16cid:durableId="1427653117">
    <w:abstractNumId w:val="46"/>
  </w:num>
  <w:num w:numId="114" w16cid:durableId="1971981139">
    <w:abstractNumId w:val="68"/>
  </w:num>
  <w:num w:numId="115" w16cid:durableId="508714792">
    <w:abstractNumId w:val="126"/>
  </w:num>
  <w:num w:numId="116" w16cid:durableId="104231654">
    <w:abstractNumId w:val="96"/>
  </w:num>
  <w:num w:numId="117" w16cid:durableId="916553130">
    <w:abstractNumId w:val="0"/>
  </w:num>
  <w:num w:numId="118" w16cid:durableId="1079986957">
    <w:abstractNumId w:val="1"/>
  </w:num>
  <w:num w:numId="119" w16cid:durableId="920479782">
    <w:abstractNumId w:val="2"/>
  </w:num>
  <w:num w:numId="120" w16cid:durableId="1863783961">
    <w:abstractNumId w:val="82"/>
  </w:num>
  <w:num w:numId="121" w16cid:durableId="886113922">
    <w:abstractNumId w:val="34"/>
  </w:num>
  <w:num w:numId="122" w16cid:durableId="1235701027">
    <w:abstractNumId w:val="38"/>
  </w:num>
  <w:num w:numId="123" w16cid:durableId="1173759320">
    <w:abstractNumId w:val="65"/>
  </w:num>
  <w:num w:numId="124" w16cid:durableId="924189485">
    <w:abstractNumId w:val="74"/>
  </w:num>
  <w:num w:numId="125" w16cid:durableId="21826390">
    <w:abstractNumId w:val="51"/>
  </w:num>
  <w:num w:numId="126" w16cid:durableId="1324819713">
    <w:abstractNumId w:val="62"/>
  </w:num>
  <w:num w:numId="127" w16cid:durableId="1163593583">
    <w:abstractNumId w:val="99"/>
  </w:num>
  <w:num w:numId="128" w16cid:durableId="24790081">
    <w:abstractNumId w:val="75"/>
  </w:num>
  <w:num w:numId="129" w16cid:durableId="1924561183">
    <w:abstractNumId w:val="113"/>
  </w:num>
  <w:num w:numId="130" w16cid:durableId="83692289">
    <w:abstractNumId w:val="73"/>
  </w:num>
  <w:num w:numId="131" w16cid:durableId="259069398">
    <w:abstractNumId w:val="112"/>
  </w:num>
  <w:num w:numId="132" w16cid:durableId="1924949070">
    <w:abstractNumId w:val="25"/>
  </w:num>
  <w:num w:numId="133" w16cid:durableId="665983397">
    <w:abstractNumId w:val="83"/>
  </w:num>
  <w:num w:numId="134" w16cid:durableId="1359428090">
    <w:abstractNumId w:val="149"/>
  </w:num>
  <w:num w:numId="135" w16cid:durableId="92945689">
    <w:abstractNumId w:val="33"/>
  </w:num>
  <w:num w:numId="136" w16cid:durableId="1165046182">
    <w:abstractNumId w:val="100"/>
  </w:num>
  <w:num w:numId="137" w16cid:durableId="1590044951">
    <w:abstractNumId w:val="63"/>
  </w:num>
  <w:num w:numId="138" w16cid:durableId="601650362">
    <w:abstractNumId w:val="52"/>
  </w:num>
  <w:num w:numId="139" w16cid:durableId="1061556446">
    <w:abstractNumId w:val="41"/>
  </w:num>
  <w:num w:numId="140" w16cid:durableId="429857057">
    <w:abstractNumId w:val="135"/>
  </w:num>
  <w:num w:numId="141" w16cid:durableId="723407958">
    <w:abstractNumId w:val="8"/>
  </w:num>
  <w:num w:numId="142" w16cid:durableId="233393767">
    <w:abstractNumId w:val="54"/>
  </w:num>
  <w:num w:numId="143" w16cid:durableId="630671656">
    <w:abstractNumId w:val="48"/>
  </w:num>
  <w:num w:numId="144" w16cid:durableId="944386878">
    <w:abstractNumId w:val="29"/>
  </w:num>
  <w:num w:numId="145" w16cid:durableId="1054355767">
    <w:abstractNumId w:val="59"/>
  </w:num>
  <w:num w:numId="146" w16cid:durableId="521239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44331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431704461">
    <w:abstractNumId w:val="110"/>
  </w:num>
  <w:num w:numId="149" w16cid:durableId="616105895">
    <w:abstractNumId w:val="77"/>
  </w:num>
  <w:num w:numId="150" w16cid:durableId="2017264454">
    <w:abstractNumId w:val="30"/>
  </w:num>
  <w:num w:numId="151" w16cid:durableId="95947542">
    <w:abstractNumId w:val="3"/>
  </w:num>
  <w:num w:numId="152" w16cid:durableId="14191373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853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516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166"/>
    <w:rsid w:val="00016B47"/>
    <w:rsid w:val="00020EFE"/>
    <w:rsid w:val="0002143B"/>
    <w:rsid w:val="00022378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50D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9C2"/>
    <w:rsid w:val="00090CD1"/>
    <w:rsid w:val="0009142B"/>
    <w:rsid w:val="000915B7"/>
    <w:rsid w:val="00091D42"/>
    <w:rsid w:val="000947B4"/>
    <w:rsid w:val="000A04A6"/>
    <w:rsid w:val="000A1A3E"/>
    <w:rsid w:val="000A38EE"/>
    <w:rsid w:val="000A45C4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C7CAB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157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7F2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C7E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38F7"/>
    <w:rsid w:val="00316426"/>
    <w:rsid w:val="00316D45"/>
    <w:rsid w:val="00317234"/>
    <w:rsid w:val="00317527"/>
    <w:rsid w:val="003217DC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DA3"/>
    <w:rsid w:val="00350FAB"/>
    <w:rsid w:val="0035249B"/>
    <w:rsid w:val="00352745"/>
    <w:rsid w:val="00355342"/>
    <w:rsid w:val="003558B1"/>
    <w:rsid w:val="003564CF"/>
    <w:rsid w:val="003573CC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6A41"/>
    <w:rsid w:val="003E713D"/>
    <w:rsid w:val="003E7196"/>
    <w:rsid w:val="003F1559"/>
    <w:rsid w:val="003F2976"/>
    <w:rsid w:val="003F32F9"/>
    <w:rsid w:val="003F4E34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254"/>
    <w:rsid w:val="00464F07"/>
    <w:rsid w:val="0046557D"/>
    <w:rsid w:val="004668C7"/>
    <w:rsid w:val="004672B9"/>
    <w:rsid w:val="00467D8B"/>
    <w:rsid w:val="00470128"/>
    <w:rsid w:val="0047123C"/>
    <w:rsid w:val="004740E2"/>
    <w:rsid w:val="0047416A"/>
    <w:rsid w:val="00475AAC"/>
    <w:rsid w:val="00476F38"/>
    <w:rsid w:val="00477352"/>
    <w:rsid w:val="004773BB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62FA"/>
    <w:rsid w:val="0048649E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168E"/>
    <w:rsid w:val="004F1873"/>
    <w:rsid w:val="004F1A33"/>
    <w:rsid w:val="004F4608"/>
    <w:rsid w:val="004F47F4"/>
    <w:rsid w:val="004F5D39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997"/>
    <w:rsid w:val="005B3CDC"/>
    <w:rsid w:val="005B46A6"/>
    <w:rsid w:val="005B4CD5"/>
    <w:rsid w:val="005B4CDE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676F"/>
    <w:rsid w:val="005D6E9E"/>
    <w:rsid w:val="005E39E0"/>
    <w:rsid w:val="005E54F5"/>
    <w:rsid w:val="005E6117"/>
    <w:rsid w:val="005E6664"/>
    <w:rsid w:val="005E68EC"/>
    <w:rsid w:val="005E6EAF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45A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10893"/>
    <w:rsid w:val="007114C2"/>
    <w:rsid w:val="007118F6"/>
    <w:rsid w:val="0071227D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22D2"/>
    <w:rsid w:val="007227CC"/>
    <w:rsid w:val="00724146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2ABF"/>
    <w:rsid w:val="00743058"/>
    <w:rsid w:val="00743495"/>
    <w:rsid w:val="0074425A"/>
    <w:rsid w:val="0074435A"/>
    <w:rsid w:val="0074465F"/>
    <w:rsid w:val="0074499E"/>
    <w:rsid w:val="00744C20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D83"/>
    <w:rsid w:val="007F2CB1"/>
    <w:rsid w:val="007F3E5C"/>
    <w:rsid w:val="007F4E5C"/>
    <w:rsid w:val="007F5807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E60"/>
    <w:rsid w:val="00855525"/>
    <w:rsid w:val="00855758"/>
    <w:rsid w:val="0085596A"/>
    <w:rsid w:val="00855B70"/>
    <w:rsid w:val="00856BD7"/>
    <w:rsid w:val="00857B0B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5367"/>
    <w:rsid w:val="008B0E11"/>
    <w:rsid w:val="008B3217"/>
    <w:rsid w:val="008B34C6"/>
    <w:rsid w:val="008B5775"/>
    <w:rsid w:val="008B5BA9"/>
    <w:rsid w:val="008B6C03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5561"/>
    <w:rsid w:val="009455C4"/>
    <w:rsid w:val="00945E5C"/>
    <w:rsid w:val="00946955"/>
    <w:rsid w:val="00947511"/>
    <w:rsid w:val="0094763E"/>
    <w:rsid w:val="00947751"/>
    <w:rsid w:val="00947D5A"/>
    <w:rsid w:val="00947FCD"/>
    <w:rsid w:val="0095084D"/>
    <w:rsid w:val="00951328"/>
    <w:rsid w:val="009514A5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2259"/>
    <w:rsid w:val="0099289A"/>
    <w:rsid w:val="00992CC2"/>
    <w:rsid w:val="00992CF0"/>
    <w:rsid w:val="009936F9"/>
    <w:rsid w:val="0099372A"/>
    <w:rsid w:val="00993800"/>
    <w:rsid w:val="009944C3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5BA9"/>
    <w:rsid w:val="00A464E3"/>
    <w:rsid w:val="00A50BF7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8B7"/>
    <w:rsid w:val="00A86AE2"/>
    <w:rsid w:val="00A86BC6"/>
    <w:rsid w:val="00A87354"/>
    <w:rsid w:val="00A8794D"/>
    <w:rsid w:val="00A87C1C"/>
    <w:rsid w:val="00A91227"/>
    <w:rsid w:val="00A914CD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D44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2F9F"/>
    <w:rsid w:val="00B23050"/>
    <w:rsid w:val="00B23AA0"/>
    <w:rsid w:val="00B24081"/>
    <w:rsid w:val="00B25A45"/>
    <w:rsid w:val="00B26DA4"/>
    <w:rsid w:val="00B27F39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3DE6"/>
    <w:rsid w:val="00B44B91"/>
    <w:rsid w:val="00B46729"/>
    <w:rsid w:val="00B504CE"/>
    <w:rsid w:val="00B5095E"/>
    <w:rsid w:val="00B509E2"/>
    <w:rsid w:val="00B50B58"/>
    <w:rsid w:val="00B52091"/>
    <w:rsid w:val="00B523E7"/>
    <w:rsid w:val="00B533A0"/>
    <w:rsid w:val="00B606EA"/>
    <w:rsid w:val="00B62F90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24CE"/>
    <w:rsid w:val="00B93389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474D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A6"/>
    <w:rsid w:val="00C768F0"/>
    <w:rsid w:val="00C77540"/>
    <w:rsid w:val="00C80098"/>
    <w:rsid w:val="00C826C9"/>
    <w:rsid w:val="00C83FA8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6DE2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068"/>
    <w:rsid w:val="00DB628C"/>
    <w:rsid w:val="00DB75B3"/>
    <w:rsid w:val="00DB76C1"/>
    <w:rsid w:val="00DC06E6"/>
    <w:rsid w:val="00DC26AE"/>
    <w:rsid w:val="00DC35DE"/>
    <w:rsid w:val="00DC3AF3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60E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151D"/>
    <w:rsid w:val="00E31924"/>
    <w:rsid w:val="00E31FD2"/>
    <w:rsid w:val="00E3296B"/>
    <w:rsid w:val="00E341AB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3715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11B9"/>
    <w:rsid w:val="00EB1855"/>
    <w:rsid w:val="00EB1CA5"/>
    <w:rsid w:val="00EB1CE4"/>
    <w:rsid w:val="00EB2DAF"/>
    <w:rsid w:val="00EB3AD4"/>
    <w:rsid w:val="00EB45D0"/>
    <w:rsid w:val="00EB4FA1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633"/>
    <w:rsid w:val="00F35A79"/>
    <w:rsid w:val="00F40EC9"/>
    <w:rsid w:val="00F42AC2"/>
    <w:rsid w:val="00F43975"/>
    <w:rsid w:val="00F43C53"/>
    <w:rsid w:val="00F45369"/>
    <w:rsid w:val="00F50BEF"/>
    <w:rsid w:val="00F52A01"/>
    <w:rsid w:val="00F541ED"/>
    <w:rsid w:val="00F54279"/>
    <w:rsid w:val="00F5544F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983"/>
    <w:rsid w:val="00FC3FC0"/>
    <w:rsid w:val="00FC620F"/>
    <w:rsid w:val="00FC6DAC"/>
    <w:rsid w:val="00FD0FCF"/>
    <w:rsid w:val="00FD28B9"/>
    <w:rsid w:val="00FD3479"/>
    <w:rsid w:val="00FD3C0F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5377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eproject@gfwcvirgin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CDA1-FF81-44AA-AFD0-9CA5E22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2548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3</cp:revision>
  <cp:lastPrinted>2024-07-29T16:10:00Z</cp:lastPrinted>
  <dcterms:created xsi:type="dcterms:W3CDTF">2024-08-01T15:26:00Z</dcterms:created>
  <dcterms:modified xsi:type="dcterms:W3CDTF">2024-08-01T15:27:00Z</dcterms:modified>
</cp:coreProperties>
</file>