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BD09" w14:textId="77777777" w:rsidR="00854E60" w:rsidRPr="003F51D1" w:rsidRDefault="00854E60" w:rsidP="00854E60">
      <w:pPr>
        <w:rPr>
          <w:b/>
        </w:rPr>
      </w:pPr>
    </w:p>
    <w:p w14:paraId="3EBE3884" w14:textId="31787E85" w:rsidR="009B67DA" w:rsidRPr="003F51D1" w:rsidRDefault="009B67DA" w:rsidP="009B67DA">
      <w:bookmarkStart w:id="0" w:name="_Hlk114478917"/>
      <w:r w:rsidRPr="003F51D1">
        <w:rPr>
          <w:b/>
        </w:rPr>
        <w:t xml:space="preserve">GFWC VIRGINIA CLUB PRESIDENTS AFFILIATE ORGANIZATIONS DATA FORM     </w:t>
      </w:r>
    </w:p>
    <w:tbl>
      <w:tblPr>
        <w:tblW w:w="110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1"/>
        <w:gridCol w:w="1373"/>
        <w:gridCol w:w="686"/>
        <w:gridCol w:w="1030"/>
        <w:gridCol w:w="1029"/>
        <w:gridCol w:w="687"/>
        <w:gridCol w:w="1372"/>
        <w:gridCol w:w="2492"/>
      </w:tblGrid>
      <w:tr w:rsidR="003F51D1" w:rsidRPr="003F51D1" w14:paraId="1829DEAB" w14:textId="77777777" w:rsidTr="00CC5588">
        <w:tc>
          <w:tcPr>
            <w:tcW w:w="5490" w:type="dxa"/>
            <w:gridSpan w:val="4"/>
          </w:tcPr>
          <w:p w14:paraId="228AF1B4" w14:textId="77777777" w:rsidR="009B67DA" w:rsidRPr="003F51D1" w:rsidRDefault="009B67DA" w:rsidP="00CC5588">
            <w:pPr>
              <w:rPr>
                <w:b/>
                <w:sz w:val="28"/>
                <w:szCs w:val="28"/>
              </w:rPr>
            </w:pPr>
            <w:r w:rsidRPr="003F51D1">
              <w:rPr>
                <w:b/>
                <w:sz w:val="20"/>
              </w:rPr>
              <w:t>Club Name:</w:t>
            </w:r>
            <w:r w:rsidRPr="003F51D1">
              <w:rPr>
                <w:b/>
                <w:sz w:val="40"/>
                <w:szCs w:val="40"/>
              </w:rPr>
              <w:t xml:space="preserve"> </w:t>
            </w:r>
            <w:r w:rsidRPr="003F51D1">
              <w:rPr>
                <w:b/>
                <w:sz w:val="20"/>
              </w:rPr>
              <w:t xml:space="preserve"> </w:t>
            </w:r>
          </w:p>
          <w:p w14:paraId="47674063" w14:textId="77777777" w:rsidR="009B67DA" w:rsidRPr="003F51D1" w:rsidRDefault="009B67DA" w:rsidP="00CC5588">
            <w:pPr>
              <w:rPr>
                <w:b/>
                <w:sz w:val="16"/>
                <w:szCs w:val="16"/>
              </w:rPr>
            </w:pPr>
          </w:p>
        </w:tc>
        <w:tc>
          <w:tcPr>
            <w:tcW w:w="5580" w:type="dxa"/>
            <w:gridSpan w:val="4"/>
          </w:tcPr>
          <w:p w14:paraId="5F1DE011" w14:textId="77777777" w:rsidR="009B67DA" w:rsidRPr="003F51D1" w:rsidRDefault="009B67DA" w:rsidP="00CC5588">
            <w:pPr>
              <w:rPr>
                <w:b/>
                <w:sz w:val="16"/>
                <w:szCs w:val="16"/>
              </w:rPr>
            </w:pPr>
            <w:r w:rsidRPr="003F51D1">
              <w:rPr>
                <w:b/>
                <w:sz w:val="20"/>
              </w:rPr>
              <w:t xml:space="preserve">District: </w:t>
            </w:r>
          </w:p>
        </w:tc>
      </w:tr>
      <w:tr w:rsidR="003F51D1" w:rsidRPr="003F51D1" w14:paraId="569DE36F" w14:textId="77777777" w:rsidTr="00CC5588">
        <w:tc>
          <w:tcPr>
            <w:tcW w:w="3774" w:type="dxa"/>
            <w:gridSpan w:val="2"/>
          </w:tcPr>
          <w:p w14:paraId="19500E94" w14:textId="77777777" w:rsidR="009B67DA" w:rsidRPr="003F51D1" w:rsidRDefault="009B67DA" w:rsidP="00CC5588">
            <w:pPr>
              <w:rPr>
                <w:b/>
                <w:sz w:val="20"/>
              </w:rPr>
            </w:pPr>
            <w:r w:rsidRPr="003F51D1">
              <w:rPr>
                <w:b/>
                <w:sz w:val="20"/>
              </w:rPr>
              <w:t>President’s Name:</w:t>
            </w:r>
          </w:p>
          <w:p w14:paraId="2F4C100B" w14:textId="77777777" w:rsidR="009B67DA" w:rsidRPr="003F51D1" w:rsidRDefault="009B67DA" w:rsidP="00CC5588">
            <w:pPr>
              <w:rPr>
                <w:b/>
                <w:sz w:val="16"/>
                <w:szCs w:val="16"/>
              </w:rPr>
            </w:pPr>
          </w:p>
        </w:tc>
        <w:tc>
          <w:tcPr>
            <w:tcW w:w="3432" w:type="dxa"/>
            <w:gridSpan w:val="4"/>
          </w:tcPr>
          <w:p w14:paraId="14104C64" w14:textId="77777777" w:rsidR="009B67DA" w:rsidRPr="003F51D1" w:rsidRDefault="009B67DA" w:rsidP="00CC5588">
            <w:pPr>
              <w:rPr>
                <w:b/>
                <w:sz w:val="20"/>
              </w:rPr>
            </w:pPr>
            <w:r w:rsidRPr="003F51D1">
              <w:rPr>
                <w:b/>
                <w:sz w:val="20"/>
              </w:rPr>
              <w:t>Phone:</w:t>
            </w:r>
          </w:p>
          <w:p w14:paraId="504F5C5D" w14:textId="77777777" w:rsidR="009B67DA" w:rsidRPr="003F51D1" w:rsidRDefault="009B67DA" w:rsidP="00CC5588">
            <w:pPr>
              <w:rPr>
                <w:b/>
                <w:sz w:val="16"/>
                <w:szCs w:val="16"/>
              </w:rPr>
            </w:pPr>
          </w:p>
        </w:tc>
        <w:tc>
          <w:tcPr>
            <w:tcW w:w="3864" w:type="dxa"/>
            <w:gridSpan w:val="2"/>
          </w:tcPr>
          <w:p w14:paraId="0F9732EE" w14:textId="77777777" w:rsidR="009B67DA" w:rsidRPr="003F51D1" w:rsidRDefault="009B67DA" w:rsidP="00CC5588">
            <w:pPr>
              <w:rPr>
                <w:b/>
                <w:sz w:val="20"/>
              </w:rPr>
            </w:pPr>
            <w:r w:rsidRPr="003F51D1">
              <w:rPr>
                <w:b/>
                <w:sz w:val="20"/>
              </w:rPr>
              <w:t>Email:</w:t>
            </w:r>
          </w:p>
          <w:p w14:paraId="36899174" w14:textId="77777777" w:rsidR="009B67DA" w:rsidRPr="003F51D1" w:rsidRDefault="009B67DA" w:rsidP="00CC5588">
            <w:pPr>
              <w:rPr>
                <w:b/>
                <w:sz w:val="16"/>
                <w:szCs w:val="16"/>
              </w:rPr>
            </w:pPr>
          </w:p>
        </w:tc>
      </w:tr>
      <w:tr w:rsidR="003F51D1" w:rsidRPr="003F51D1" w14:paraId="2245F0F0" w14:textId="77777777" w:rsidTr="00CC5588">
        <w:tc>
          <w:tcPr>
            <w:tcW w:w="2401" w:type="dxa"/>
          </w:tcPr>
          <w:p w14:paraId="022B006E" w14:textId="77777777" w:rsidR="009B67DA" w:rsidRPr="003F51D1" w:rsidRDefault="009B67DA" w:rsidP="00CC5588">
            <w:pPr>
              <w:rPr>
                <w:b/>
                <w:sz w:val="20"/>
              </w:rPr>
            </w:pPr>
            <w:r w:rsidRPr="003F51D1">
              <w:rPr>
                <w:b/>
                <w:sz w:val="20"/>
              </w:rPr>
              <w:t>Type of Club</w:t>
            </w:r>
          </w:p>
          <w:p w14:paraId="46BC2D0A" w14:textId="77777777" w:rsidR="009B67DA" w:rsidRPr="003F51D1" w:rsidRDefault="009B67DA" w:rsidP="00CC5588">
            <w:pPr>
              <w:rPr>
                <w:b/>
                <w:i/>
                <w:sz w:val="20"/>
              </w:rPr>
            </w:pPr>
            <w:r w:rsidRPr="003F51D1">
              <w:rPr>
                <w:b/>
                <w:i/>
                <w:sz w:val="20"/>
              </w:rPr>
              <w:t>(Check only one)</w:t>
            </w:r>
          </w:p>
        </w:tc>
        <w:tc>
          <w:tcPr>
            <w:tcW w:w="2059" w:type="dxa"/>
            <w:gridSpan w:val="2"/>
          </w:tcPr>
          <w:p w14:paraId="3C18B180" w14:textId="77777777" w:rsidR="009B67DA" w:rsidRPr="003F51D1" w:rsidRDefault="009B67DA" w:rsidP="00CC5588">
            <w:pPr>
              <w:rPr>
                <w:b/>
                <w:sz w:val="20"/>
              </w:rPr>
            </w:pPr>
            <w:r w:rsidRPr="003F51D1">
              <w:rPr>
                <w:b/>
                <w:sz w:val="20"/>
              </w:rPr>
              <w:t>Woman’s Club:</w:t>
            </w:r>
          </w:p>
        </w:tc>
        <w:tc>
          <w:tcPr>
            <w:tcW w:w="2059" w:type="dxa"/>
            <w:gridSpan w:val="2"/>
          </w:tcPr>
          <w:p w14:paraId="1A5E5651" w14:textId="77777777" w:rsidR="009B67DA" w:rsidRPr="003F51D1" w:rsidRDefault="009B67DA" w:rsidP="00CC5588">
            <w:pPr>
              <w:rPr>
                <w:b/>
                <w:sz w:val="20"/>
              </w:rPr>
            </w:pPr>
            <w:r w:rsidRPr="003F51D1">
              <w:rPr>
                <w:b/>
                <w:sz w:val="20"/>
              </w:rPr>
              <w:t>Junior Woman’s Club:</w:t>
            </w:r>
          </w:p>
        </w:tc>
        <w:tc>
          <w:tcPr>
            <w:tcW w:w="2059" w:type="dxa"/>
            <w:gridSpan w:val="2"/>
          </w:tcPr>
          <w:p w14:paraId="30221A99" w14:textId="77777777" w:rsidR="009B67DA" w:rsidRPr="003F51D1" w:rsidRDefault="009B67DA" w:rsidP="00CC5588">
            <w:pPr>
              <w:rPr>
                <w:b/>
                <w:sz w:val="20"/>
              </w:rPr>
            </w:pPr>
            <w:r w:rsidRPr="003F51D1">
              <w:rPr>
                <w:b/>
                <w:sz w:val="20"/>
              </w:rPr>
              <w:t>Juniorette:</w:t>
            </w:r>
          </w:p>
        </w:tc>
        <w:tc>
          <w:tcPr>
            <w:tcW w:w="2492" w:type="dxa"/>
          </w:tcPr>
          <w:p w14:paraId="276329C3" w14:textId="77777777" w:rsidR="009B67DA" w:rsidRPr="003F51D1" w:rsidRDefault="009B67DA" w:rsidP="00CC5588">
            <w:pPr>
              <w:rPr>
                <w:b/>
                <w:sz w:val="20"/>
              </w:rPr>
            </w:pPr>
            <w:r w:rsidRPr="003F51D1">
              <w:rPr>
                <w:b/>
                <w:sz w:val="20"/>
              </w:rPr>
              <w:t xml:space="preserve">Number of Members: </w:t>
            </w:r>
          </w:p>
        </w:tc>
      </w:tr>
    </w:tbl>
    <w:p w14:paraId="7038EB85" w14:textId="77777777" w:rsidR="009B67DA" w:rsidRPr="003F51D1" w:rsidRDefault="009B67DA" w:rsidP="009B67DA">
      <w:pPr>
        <w:autoSpaceDE w:val="0"/>
        <w:autoSpaceDN w:val="0"/>
        <w:adjustRightInd w:val="0"/>
        <w:ind w:left="-360" w:right="-630"/>
        <w:jc w:val="both"/>
        <w:rPr>
          <w:szCs w:val="24"/>
        </w:rPr>
      </w:pPr>
      <w:r w:rsidRPr="003F51D1">
        <w:rPr>
          <w:szCs w:val="24"/>
        </w:rPr>
        <w:t xml:space="preserve">     Each Club President provided a completed State Statistical Form and Annual Club Record that included statistics for and descriptions of projects with the GFWC Affiliate Organizations. Such statistics and descriptions were included in the appropriate GFWC Special Program or Community Service Program according to the intent of the project.</w:t>
      </w:r>
    </w:p>
    <w:p w14:paraId="52B04055" w14:textId="77777777" w:rsidR="009B67DA" w:rsidRPr="003F51D1" w:rsidRDefault="009B67DA" w:rsidP="009B67DA">
      <w:pPr>
        <w:autoSpaceDE w:val="0"/>
        <w:autoSpaceDN w:val="0"/>
        <w:adjustRightInd w:val="0"/>
        <w:ind w:left="-360" w:right="-630"/>
        <w:jc w:val="both"/>
        <w:rPr>
          <w:szCs w:val="24"/>
        </w:rPr>
      </w:pPr>
      <w:r w:rsidRPr="003F51D1">
        <w:rPr>
          <w:szCs w:val="24"/>
        </w:rPr>
        <w:t xml:space="preserve">     As Club President, you are asked to pull all statistics of your Club related to projects with each Affiliate Organization and enter them in the designated line below. This information is being gathered to gain the full scope of our work with Affiliate Organizations and will be shared with each to demonstrate service by GFWC Clubwomen.   </w:t>
      </w:r>
    </w:p>
    <w:p w14:paraId="0389E653" w14:textId="77777777" w:rsidR="00C430EF" w:rsidRPr="003F51D1" w:rsidRDefault="009B67DA" w:rsidP="00C430EF">
      <w:pPr>
        <w:autoSpaceDE w:val="0"/>
        <w:autoSpaceDN w:val="0"/>
        <w:adjustRightInd w:val="0"/>
        <w:ind w:left="-360" w:right="-630"/>
        <w:rPr>
          <w:b/>
          <w:bCs/>
          <w:szCs w:val="24"/>
          <w:u w:val="single"/>
        </w:rPr>
      </w:pPr>
      <w:r w:rsidRPr="003F51D1">
        <w:rPr>
          <w:szCs w:val="24"/>
        </w:rPr>
        <w:t xml:space="preserve">     </w:t>
      </w:r>
      <w:r w:rsidR="00C430EF" w:rsidRPr="003F51D1">
        <w:rPr>
          <w:szCs w:val="24"/>
        </w:rPr>
        <w:t xml:space="preserve">In addition, to help with judging in the Affiliate area by the State President, please also include project descriptions as listed in the Special Program or Community Service Program Areas.      </w:t>
      </w:r>
      <w:r w:rsidR="00C430EF" w:rsidRPr="003F51D1">
        <w:rPr>
          <w:b/>
          <w:bCs/>
          <w:szCs w:val="24"/>
          <w:u w:val="single"/>
        </w:rPr>
        <w:t>THIS IS NOT CROSS REPORTING!!</w:t>
      </w:r>
    </w:p>
    <w:p w14:paraId="5C55B18D" w14:textId="77777777" w:rsidR="00C430EF" w:rsidRPr="003F51D1" w:rsidRDefault="00C430EF" w:rsidP="00C430EF">
      <w:pPr>
        <w:autoSpaceDE w:val="0"/>
        <w:autoSpaceDN w:val="0"/>
        <w:adjustRightInd w:val="0"/>
        <w:ind w:left="-360" w:right="-630"/>
        <w:jc w:val="both"/>
        <w:rPr>
          <w:szCs w:val="24"/>
        </w:rPr>
      </w:pPr>
      <w:r w:rsidRPr="003F51D1">
        <w:rPr>
          <w:szCs w:val="24"/>
        </w:rPr>
        <w:t>Club Presidents, please mail or electronically submit one copy of this form to the GFWC Virginia President (see below).</w:t>
      </w:r>
    </w:p>
    <w:tbl>
      <w:tblPr>
        <w:tblW w:w="110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3420"/>
        <w:gridCol w:w="1170"/>
        <w:gridCol w:w="1080"/>
        <w:gridCol w:w="990"/>
        <w:gridCol w:w="1170"/>
      </w:tblGrid>
      <w:tr w:rsidR="003F51D1" w:rsidRPr="003F51D1" w14:paraId="71B2A805" w14:textId="77777777" w:rsidTr="00CC5588">
        <w:tc>
          <w:tcPr>
            <w:tcW w:w="3240" w:type="dxa"/>
          </w:tcPr>
          <w:p w14:paraId="714C5A89" w14:textId="77777777" w:rsidR="009B67DA" w:rsidRPr="003F51D1" w:rsidRDefault="009B67DA" w:rsidP="00CC5588">
            <w:pPr>
              <w:rPr>
                <w:b/>
                <w:szCs w:val="24"/>
              </w:rPr>
            </w:pPr>
            <w:r w:rsidRPr="003F51D1">
              <w:rPr>
                <w:b/>
                <w:szCs w:val="24"/>
              </w:rPr>
              <w:t>GFWC AFFILIATE ORGANIZATIONS</w:t>
            </w:r>
          </w:p>
        </w:tc>
        <w:tc>
          <w:tcPr>
            <w:tcW w:w="3420" w:type="dxa"/>
            <w:shd w:val="clear" w:color="auto" w:fill="A6A6A6"/>
          </w:tcPr>
          <w:p w14:paraId="193A3CF9" w14:textId="77777777" w:rsidR="009B67DA" w:rsidRPr="003F51D1" w:rsidRDefault="009B67DA" w:rsidP="00CC5588">
            <w:pPr>
              <w:jc w:val="center"/>
              <w:rPr>
                <w:b/>
                <w:sz w:val="20"/>
              </w:rPr>
            </w:pPr>
          </w:p>
        </w:tc>
        <w:tc>
          <w:tcPr>
            <w:tcW w:w="1170" w:type="dxa"/>
          </w:tcPr>
          <w:p w14:paraId="6A41D207" w14:textId="77777777" w:rsidR="009B67DA" w:rsidRPr="003F51D1" w:rsidRDefault="009B67DA" w:rsidP="00CC5588">
            <w:pPr>
              <w:jc w:val="center"/>
              <w:rPr>
                <w:b/>
                <w:sz w:val="20"/>
              </w:rPr>
            </w:pPr>
            <w:r w:rsidRPr="003F51D1">
              <w:rPr>
                <w:b/>
                <w:sz w:val="20"/>
              </w:rPr>
              <w:t>Number of Projects</w:t>
            </w:r>
          </w:p>
        </w:tc>
        <w:tc>
          <w:tcPr>
            <w:tcW w:w="1080" w:type="dxa"/>
          </w:tcPr>
          <w:p w14:paraId="7A2351DF" w14:textId="77777777" w:rsidR="009B67DA" w:rsidRPr="003F51D1" w:rsidRDefault="009B67DA" w:rsidP="00CC5588">
            <w:pPr>
              <w:jc w:val="center"/>
              <w:rPr>
                <w:b/>
                <w:sz w:val="20"/>
              </w:rPr>
            </w:pPr>
            <w:r w:rsidRPr="003F51D1">
              <w:rPr>
                <w:b/>
                <w:sz w:val="20"/>
              </w:rPr>
              <w:t>Volunteer Hours</w:t>
            </w:r>
          </w:p>
        </w:tc>
        <w:tc>
          <w:tcPr>
            <w:tcW w:w="990" w:type="dxa"/>
          </w:tcPr>
          <w:p w14:paraId="3808D777" w14:textId="77777777" w:rsidR="009B67DA" w:rsidRPr="003F51D1" w:rsidRDefault="009B67DA" w:rsidP="00CC5588">
            <w:pPr>
              <w:jc w:val="center"/>
              <w:rPr>
                <w:b/>
                <w:sz w:val="20"/>
              </w:rPr>
            </w:pPr>
            <w:r w:rsidRPr="003F51D1">
              <w:rPr>
                <w:b/>
                <w:sz w:val="20"/>
              </w:rPr>
              <w:t>Dollars Donated</w:t>
            </w:r>
          </w:p>
        </w:tc>
        <w:tc>
          <w:tcPr>
            <w:tcW w:w="1170" w:type="dxa"/>
          </w:tcPr>
          <w:p w14:paraId="463EC905" w14:textId="77777777" w:rsidR="009B67DA" w:rsidRPr="003F51D1" w:rsidRDefault="009B67DA" w:rsidP="00CC5588">
            <w:pPr>
              <w:jc w:val="center"/>
              <w:rPr>
                <w:b/>
                <w:sz w:val="20"/>
              </w:rPr>
            </w:pPr>
            <w:r w:rsidRPr="003F51D1">
              <w:rPr>
                <w:b/>
                <w:sz w:val="20"/>
              </w:rPr>
              <w:t>In-Kind Donations</w:t>
            </w:r>
          </w:p>
        </w:tc>
      </w:tr>
      <w:tr w:rsidR="003F51D1" w:rsidRPr="003F51D1" w14:paraId="196A5969" w14:textId="77777777" w:rsidTr="00CC5588">
        <w:tc>
          <w:tcPr>
            <w:tcW w:w="3240" w:type="dxa"/>
          </w:tcPr>
          <w:p w14:paraId="5EF3F032" w14:textId="0120BAA7" w:rsidR="005F1508" w:rsidRPr="003F51D1" w:rsidRDefault="005F1508" w:rsidP="005F1508">
            <w:pPr>
              <w:rPr>
                <w:b/>
                <w:szCs w:val="24"/>
              </w:rPr>
            </w:pPr>
            <w:r w:rsidRPr="003F51D1">
              <w:rPr>
                <w:b/>
                <w:szCs w:val="24"/>
              </w:rPr>
              <w:t>ALZH</w:t>
            </w:r>
            <w:r w:rsidR="008055B7" w:rsidRPr="003F51D1">
              <w:rPr>
                <w:b/>
                <w:szCs w:val="24"/>
              </w:rPr>
              <w:t>E</w:t>
            </w:r>
            <w:r w:rsidRPr="003F51D1">
              <w:rPr>
                <w:b/>
                <w:szCs w:val="24"/>
              </w:rPr>
              <w:t>IMERS ASSOCIATION</w:t>
            </w:r>
          </w:p>
        </w:tc>
        <w:tc>
          <w:tcPr>
            <w:tcW w:w="3420" w:type="dxa"/>
          </w:tcPr>
          <w:p w14:paraId="4F5296D7" w14:textId="17719575" w:rsidR="005F1508" w:rsidRPr="003F51D1" w:rsidRDefault="005F1508" w:rsidP="005F1508">
            <w:pPr>
              <w:rPr>
                <w:b/>
                <w:szCs w:val="24"/>
              </w:rPr>
            </w:pPr>
            <w:r w:rsidRPr="003F51D1">
              <w:rPr>
                <w:b/>
                <w:szCs w:val="24"/>
              </w:rPr>
              <w:t>All Club/Community Projects</w:t>
            </w:r>
          </w:p>
        </w:tc>
        <w:tc>
          <w:tcPr>
            <w:tcW w:w="1170" w:type="dxa"/>
          </w:tcPr>
          <w:p w14:paraId="2E71866E" w14:textId="77777777" w:rsidR="005F1508" w:rsidRPr="003F51D1" w:rsidRDefault="005F1508" w:rsidP="005F1508">
            <w:pPr>
              <w:jc w:val="center"/>
              <w:rPr>
                <w:sz w:val="20"/>
              </w:rPr>
            </w:pPr>
          </w:p>
        </w:tc>
        <w:tc>
          <w:tcPr>
            <w:tcW w:w="1080" w:type="dxa"/>
          </w:tcPr>
          <w:p w14:paraId="543EF902" w14:textId="77777777" w:rsidR="005F1508" w:rsidRPr="003F51D1" w:rsidRDefault="005F1508" w:rsidP="005F1508">
            <w:pPr>
              <w:jc w:val="center"/>
              <w:rPr>
                <w:sz w:val="20"/>
              </w:rPr>
            </w:pPr>
          </w:p>
        </w:tc>
        <w:tc>
          <w:tcPr>
            <w:tcW w:w="990" w:type="dxa"/>
          </w:tcPr>
          <w:p w14:paraId="0EE3B3C5" w14:textId="77777777" w:rsidR="005F1508" w:rsidRPr="003F51D1" w:rsidRDefault="005F1508" w:rsidP="005F1508">
            <w:pPr>
              <w:jc w:val="center"/>
              <w:rPr>
                <w:sz w:val="20"/>
              </w:rPr>
            </w:pPr>
          </w:p>
        </w:tc>
        <w:tc>
          <w:tcPr>
            <w:tcW w:w="1170" w:type="dxa"/>
          </w:tcPr>
          <w:p w14:paraId="50745193" w14:textId="77777777" w:rsidR="005F1508" w:rsidRPr="003F51D1" w:rsidRDefault="005F1508" w:rsidP="005F1508">
            <w:pPr>
              <w:jc w:val="center"/>
              <w:rPr>
                <w:sz w:val="20"/>
              </w:rPr>
            </w:pPr>
          </w:p>
        </w:tc>
      </w:tr>
      <w:tr w:rsidR="003F51D1" w:rsidRPr="003F51D1" w14:paraId="0187E30F" w14:textId="77777777" w:rsidTr="00CC5588">
        <w:tc>
          <w:tcPr>
            <w:tcW w:w="3240" w:type="dxa"/>
          </w:tcPr>
          <w:p w14:paraId="6DE4B489" w14:textId="77777777" w:rsidR="005F1508" w:rsidRPr="003F51D1" w:rsidRDefault="005F1508" w:rsidP="005F1508">
            <w:pPr>
              <w:rPr>
                <w:b/>
                <w:szCs w:val="24"/>
              </w:rPr>
            </w:pPr>
            <w:r w:rsidRPr="003F51D1">
              <w:rPr>
                <w:b/>
                <w:szCs w:val="24"/>
              </w:rPr>
              <w:t>CANINE COMPANIONS FOR INDEPENDENCE</w:t>
            </w:r>
          </w:p>
        </w:tc>
        <w:tc>
          <w:tcPr>
            <w:tcW w:w="3420" w:type="dxa"/>
          </w:tcPr>
          <w:p w14:paraId="79EEDB2F" w14:textId="77777777" w:rsidR="005F1508" w:rsidRPr="003F51D1" w:rsidRDefault="005F1508" w:rsidP="005F1508">
            <w:pPr>
              <w:rPr>
                <w:b/>
                <w:szCs w:val="24"/>
              </w:rPr>
            </w:pPr>
            <w:r w:rsidRPr="003F51D1">
              <w:rPr>
                <w:b/>
                <w:szCs w:val="24"/>
              </w:rPr>
              <w:t>All Club/Community Projects</w:t>
            </w:r>
          </w:p>
        </w:tc>
        <w:tc>
          <w:tcPr>
            <w:tcW w:w="1170" w:type="dxa"/>
          </w:tcPr>
          <w:p w14:paraId="5B5B9E2C" w14:textId="77777777" w:rsidR="005F1508" w:rsidRPr="003F51D1" w:rsidRDefault="005F1508" w:rsidP="005F1508">
            <w:pPr>
              <w:jc w:val="center"/>
              <w:rPr>
                <w:sz w:val="20"/>
              </w:rPr>
            </w:pPr>
          </w:p>
        </w:tc>
        <w:tc>
          <w:tcPr>
            <w:tcW w:w="1080" w:type="dxa"/>
          </w:tcPr>
          <w:p w14:paraId="64CFE0D0" w14:textId="77777777" w:rsidR="005F1508" w:rsidRPr="003F51D1" w:rsidRDefault="005F1508" w:rsidP="005F1508">
            <w:pPr>
              <w:jc w:val="center"/>
              <w:rPr>
                <w:sz w:val="20"/>
              </w:rPr>
            </w:pPr>
          </w:p>
        </w:tc>
        <w:tc>
          <w:tcPr>
            <w:tcW w:w="990" w:type="dxa"/>
          </w:tcPr>
          <w:p w14:paraId="15F07BCF" w14:textId="77777777" w:rsidR="005F1508" w:rsidRPr="003F51D1" w:rsidRDefault="005F1508" w:rsidP="005F1508">
            <w:pPr>
              <w:jc w:val="center"/>
              <w:rPr>
                <w:sz w:val="20"/>
              </w:rPr>
            </w:pPr>
          </w:p>
        </w:tc>
        <w:tc>
          <w:tcPr>
            <w:tcW w:w="1170" w:type="dxa"/>
          </w:tcPr>
          <w:p w14:paraId="45CA6B6C" w14:textId="77777777" w:rsidR="005F1508" w:rsidRPr="003F51D1" w:rsidRDefault="005F1508" w:rsidP="005F1508">
            <w:pPr>
              <w:jc w:val="center"/>
              <w:rPr>
                <w:sz w:val="20"/>
              </w:rPr>
            </w:pPr>
          </w:p>
        </w:tc>
      </w:tr>
      <w:tr w:rsidR="003F51D1" w:rsidRPr="003F51D1" w14:paraId="70BC989A" w14:textId="77777777" w:rsidTr="00CC5588">
        <w:tc>
          <w:tcPr>
            <w:tcW w:w="3240" w:type="dxa"/>
          </w:tcPr>
          <w:p w14:paraId="089F141F" w14:textId="3C1D8D6E" w:rsidR="005F1508" w:rsidRPr="003F51D1" w:rsidRDefault="005F1508" w:rsidP="00145480">
            <w:pPr>
              <w:rPr>
                <w:b/>
                <w:sz w:val="20"/>
              </w:rPr>
            </w:pPr>
            <w:r w:rsidRPr="003F51D1">
              <w:rPr>
                <w:b/>
                <w:szCs w:val="24"/>
              </w:rPr>
              <w:t>HEIFER INTERNATIONAL</w:t>
            </w:r>
          </w:p>
        </w:tc>
        <w:tc>
          <w:tcPr>
            <w:tcW w:w="3420" w:type="dxa"/>
          </w:tcPr>
          <w:p w14:paraId="59D3A9D9" w14:textId="77777777" w:rsidR="005F1508" w:rsidRPr="003F51D1" w:rsidRDefault="005F1508" w:rsidP="005F1508">
            <w:pPr>
              <w:rPr>
                <w:b/>
                <w:sz w:val="20"/>
              </w:rPr>
            </w:pPr>
            <w:r w:rsidRPr="003F51D1">
              <w:rPr>
                <w:b/>
                <w:szCs w:val="24"/>
              </w:rPr>
              <w:t>All Club/Community Projects</w:t>
            </w:r>
          </w:p>
        </w:tc>
        <w:tc>
          <w:tcPr>
            <w:tcW w:w="1170" w:type="dxa"/>
          </w:tcPr>
          <w:p w14:paraId="2827D9B4" w14:textId="77777777" w:rsidR="005F1508" w:rsidRPr="003F51D1" w:rsidRDefault="005F1508" w:rsidP="005F1508">
            <w:pPr>
              <w:jc w:val="center"/>
              <w:rPr>
                <w:sz w:val="20"/>
              </w:rPr>
            </w:pPr>
          </w:p>
        </w:tc>
        <w:tc>
          <w:tcPr>
            <w:tcW w:w="1080" w:type="dxa"/>
          </w:tcPr>
          <w:p w14:paraId="1BD78923" w14:textId="77777777" w:rsidR="005F1508" w:rsidRPr="003F51D1" w:rsidRDefault="005F1508" w:rsidP="005F1508">
            <w:pPr>
              <w:jc w:val="center"/>
              <w:rPr>
                <w:sz w:val="20"/>
              </w:rPr>
            </w:pPr>
          </w:p>
        </w:tc>
        <w:tc>
          <w:tcPr>
            <w:tcW w:w="990" w:type="dxa"/>
          </w:tcPr>
          <w:p w14:paraId="36B4C6C7" w14:textId="77777777" w:rsidR="005F1508" w:rsidRPr="003F51D1" w:rsidRDefault="005F1508" w:rsidP="005F1508">
            <w:pPr>
              <w:jc w:val="center"/>
              <w:rPr>
                <w:sz w:val="20"/>
              </w:rPr>
            </w:pPr>
          </w:p>
        </w:tc>
        <w:tc>
          <w:tcPr>
            <w:tcW w:w="1170" w:type="dxa"/>
          </w:tcPr>
          <w:p w14:paraId="503A8992" w14:textId="77777777" w:rsidR="005F1508" w:rsidRPr="003F51D1" w:rsidRDefault="005F1508" w:rsidP="005F1508">
            <w:pPr>
              <w:jc w:val="center"/>
              <w:rPr>
                <w:sz w:val="20"/>
              </w:rPr>
            </w:pPr>
          </w:p>
        </w:tc>
      </w:tr>
      <w:tr w:rsidR="003F51D1" w:rsidRPr="003F51D1" w14:paraId="03858F66" w14:textId="77777777" w:rsidTr="00CC5588">
        <w:tc>
          <w:tcPr>
            <w:tcW w:w="3240" w:type="dxa"/>
          </w:tcPr>
          <w:p w14:paraId="2AE58F5D" w14:textId="77777777" w:rsidR="005F1508" w:rsidRPr="003F51D1" w:rsidRDefault="005F1508" w:rsidP="005F1508">
            <w:pPr>
              <w:rPr>
                <w:b/>
                <w:szCs w:val="24"/>
              </w:rPr>
            </w:pPr>
            <w:r w:rsidRPr="003F51D1">
              <w:rPr>
                <w:b/>
                <w:szCs w:val="24"/>
              </w:rPr>
              <w:t xml:space="preserve">HOPE FOR JUSTICE </w:t>
            </w:r>
          </w:p>
          <w:p w14:paraId="43B9B099" w14:textId="77777777" w:rsidR="005F1508" w:rsidRPr="003F51D1" w:rsidRDefault="005F1508" w:rsidP="005F1508">
            <w:pPr>
              <w:rPr>
                <w:b/>
                <w:szCs w:val="24"/>
              </w:rPr>
            </w:pPr>
          </w:p>
        </w:tc>
        <w:tc>
          <w:tcPr>
            <w:tcW w:w="3420" w:type="dxa"/>
          </w:tcPr>
          <w:p w14:paraId="45B8BC8E" w14:textId="77777777" w:rsidR="005F1508" w:rsidRPr="003F51D1" w:rsidRDefault="005F1508" w:rsidP="005F1508">
            <w:pPr>
              <w:rPr>
                <w:b/>
                <w:szCs w:val="24"/>
              </w:rPr>
            </w:pPr>
            <w:r w:rsidRPr="003F51D1">
              <w:rPr>
                <w:b/>
                <w:szCs w:val="24"/>
              </w:rPr>
              <w:t>All Club/Community Projects</w:t>
            </w:r>
          </w:p>
        </w:tc>
        <w:tc>
          <w:tcPr>
            <w:tcW w:w="1170" w:type="dxa"/>
          </w:tcPr>
          <w:p w14:paraId="5B266302" w14:textId="77777777" w:rsidR="005F1508" w:rsidRPr="003F51D1" w:rsidRDefault="005F1508" w:rsidP="005F1508">
            <w:pPr>
              <w:jc w:val="center"/>
              <w:rPr>
                <w:sz w:val="20"/>
              </w:rPr>
            </w:pPr>
          </w:p>
        </w:tc>
        <w:tc>
          <w:tcPr>
            <w:tcW w:w="1080" w:type="dxa"/>
          </w:tcPr>
          <w:p w14:paraId="6AB1323E" w14:textId="77777777" w:rsidR="005F1508" w:rsidRPr="003F51D1" w:rsidRDefault="005F1508" w:rsidP="005F1508">
            <w:pPr>
              <w:jc w:val="center"/>
              <w:rPr>
                <w:sz w:val="20"/>
              </w:rPr>
            </w:pPr>
          </w:p>
        </w:tc>
        <w:tc>
          <w:tcPr>
            <w:tcW w:w="990" w:type="dxa"/>
          </w:tcPr>
          <w:p w14:paraId="2AE171A8" w14:textId="77777777" w:rsidR="005F1508" w:rsidRPr="003F51D1" w:rsidRDefault="005F1508" w:rsidP="005F1508">
            <w:pPr>
              <w:jc w:val="center"/>
              <w:rPr>
                <w:sz w:val="20"/>
              </w:rPr>
            </w:pPr>
          </w:p>
        </w:tc>
        <w:tc>
          <w:tcPr>
            <w:tcW w:w="1170" w:type="dxa"/>
          </w:tcPr>
          <w:p w14:paraId="25D1FA8C" w14:textId="77777777" w:rsidR="005F1508" w:rsidRPr="003F51D1" w:rsidRDefault="005F1508" w:rsidP="005F1508">
            <w:pPr>
              <w:jc w:val="center"/>
              <w:rPr>
                <w:sz w:val="20"/>
              </w:rPr>
            </w:pPr>
          </w:p>
        </w:tc>
      </w:tr>
      <w:tr w:rsidR="003F51D1" w:rsidRPr="003F51D1" w14:paraId="721F77DF" w14:textId="77777777" w:rsidTr="00CC5588">
        <w:tc>
          <w:tcPr>
            <w:tcW w:w="3240" w:type="dxa"/>
          </w:tcPr>
          <w:p w14:paraId="35DAFAEC" w14:textId="77777777" w:rsidR="005F1508" w:rsidRPr="003F51D1" w:rsidRDefault="005F1508" w:rsidP="005F1508">
            <w:pPr>
              <w:rPr>
                <w:b/>
                <w:szCs w:val="24"/>
              </w:rPr>
            </w:pPr>
            <w:r w:rsidRPr="003F51D1">
              <w:rPr>
                <w:b/>
                <w:szCs w:val="24"/>
              </w:rPr>
              <w:t>MARCH OF DIMES</w:t>
            </w:r>
          </w:p>
          <w:p w14:paraId="2CD8F26C" w14:textId="77777777" w:rsidR="005F1508" w:rsidRPr="003F51D1" w:rsidRDefault="005F1508" w:rsidP="005F1508">
            <w:pPr>
              <w:rPr>
                <w:b/>
                <w:sz w:val="20"/>
              </w:rPr>
            </w:pPr>
          </w:p>
        </w:tc>
        <w:tc>
          <w:tcPr>
            <w:tcW w:w="3420" w:type="dxa"/>
          </w:tcPr>
          <w:p w14:paraId="19D8E60A" w14:textId="77777777" w:rsidR="005F1508" w:rsidRPr="003F51D1" w:rsidRDefault="005F1508" w:rsidP="005F1508">
            <w:pPr>
              <w:rPr>
                <w:b/>
                <w:sz w:val="20"/>
              </w:rPr>
            </w:pPr>
            <w:r w:rsidRPr="003F51D1">
              <w:rPr>
                <w:b/>
                <w:szCs w:val="24"/>
              </w:rPr>
              <w:t>All Club/Community Projects</w:t>
            </w:r>
          </w:p>
        </w:tc>
        <w:tc>
          <w:tcPr>
            <w:tcW w:w="1170" w:type="dxa"/>
          </w:tcPr>
          <w:p w14:paraId="30FDC814" w14:textId="77777777" w:rsidR="005F1508" w:rsidRPr="003F51D1" w:rsidRDefault="005F1508" w:rsidP="005F1508">
            <w:pPr>
              <w:jc w:val="center"/>
              <w:rPr>
                <w:sz w:val="20"/>
              </w:rPr>
            </w:pPr>
          </w:p>
        </w:tc>
        <w:tc>
          <w:tcPr>
            <w:tcW w:w="1080" w:type="dxa"/>
          </w:tcPr>
          <w:p w14:paraId="12F174D2" w14:textId="77777777" w:rsidR="005F1508" w:rsidRPr="003F51D1" w:rsidRDefault="005F1508" w:rsidP="005F1508">
            <w:pPr>
              <w:jc w:val="center"/>
              <w:rPr>
                <w:sz w:val="20"/>
              </w:rPr>
            </w:pPr>
          </w:p>
        </w:tc>
        <w:tc>
          <w:tcPr>
            <w:tcW w:w="990" w:type="dxa"/>
          </w:tcPr>
          <w:p w14:paraId="541B4FB0" w14:textId="77777777" w:rsidR="005F1508" w:rsidRPr="003F51D1" w:rsidRDefault="005F1508" w:rsidP="005F1508">
            <w:pPr>
              <w:jc w:val="center"/>
              <w:rPr>
                <w:sz w:val="20"/>
              </w:rPr>
            </w:pPr>
          </w:p>
        </w:tc>
        <w:tc>
          <w:tcPr>
            <w:tcW w:w="1170" w:type="dxa"/>
          </w:tcPr>
          <w:p w14:paraId="36CD0401" w14:textId="77777777" w:rsidR="005F1508" w:rsidRPr="003F51D1" w:rsidRDefault="005F1508" w:rsidP="005F1508">
            <w:pPr>
              <w:jc w:val="center"/>
              <w:rPr>
                <w:sz w:val="20"/>
              </w:rPr>
            </w:pPr>
          </w:p>
        </w:tc>
      </w:tr>
      <w:tr w:rsidR="003F51D1" w:rsidRPr="003F51D1" w14:paraId="255D7451" w14:textId="77777777" w:rsidTr="00CC5588">
        <w:tc>
          <w:tcPr>
            <w:tcW w:w="3240" w:type="dxa"/>
          </w:tcPr>
          <w:p w14:paraId="3C469A3A" w14:textId="77777777" w:rsidR="005F1508" w:rsidRPr="003F51D1" w:rsidRDefault="005F1508" w:rsidP="005F1508">
            <w:pPr>
              <w:rPr>
                <w:b/>
                <w:szCs w:val="24"/>
              </w:rPr>
            </w:pPr>
            <w:proofErr w:type="gramStart"/>
            <w:r w:rsidRPr="003F51D1">
              <w:rPr>
                <w:b/>
                <w:szCs w:val="24"/>
              </w:rPr>
              <w:t>OPERATION SMILE</w:t>
            </w:r>
            <w:proofErr w:type="gramEnd"/>
          </w:p>
          <w:p w14:paraId="7B97726B" w14:textId="77777777" w:rsidR="005F1508" w:rsidRPr="003F51D1" w:rsidRDefault="005F1508" w:rsidP="005F1508">
            <w:pPr>
              <w:rPr>
                <w:b/>
                <w:sz w:val="20"/>
              </w:rPr>
            </w:pPr>
          </w:p>
        </w:tc>
        <w:tc>
          <w:tcPr>
            <w:tcW w:w="3420" w:type="dxa"/>
          </w:tcPr>
          <w:p w14:paraId="7C0D5A6B" w14:textId="77777777" w:rsidR="005F1508" w:rsidRPr="003F51D1" w:rsidRDefault="005F1508" w:rsidP="005F1508">
            <w:pPr>
              <w:rPr>
                <w:b/>
                <w:sz w:val="20"/>
              </w:rPr>
            </w:pPr>
            <w:r w:rsidRPr="003F51D1">
              <w:rPr>
                <w:b/>
                <w:szCs w:val="24"/>
              </w:rPr>
              <w:t>All Club/Community Projects</w:t>
            </w:r>
          </w:p>
        </w:tc>
        <w:tc>
          <w:tcPr>
            <w:tcW w:w="1170" w:type="dxa"/>
          </w:tcPr>
          <w:p w14:paraId="2752BC46" w14:textId="77777777" w:rsidR="005F1508" w:rsidRPr="003F51D1" w:rsidRDefault="005F1508" w:rsidP="005F1508">
            <w:pPr>
              <w:jc w:val="center"/>
              <w:rPr>
                <w:sz w:val="20"/>
              </w:rPr>
            </w:pPr>
          </w:p>
        </w:tc>
        <w:tc>
          <w:tcPr>
            <w:tcW w:w="1080" w:type="dxa"/>
          </w:tcPr>
          <w:p w14:paraId="2C0D9795" w14:textId="77777777" w:rsidR="005F1508" w:rsidRPr="003F51D1" w:rsidRDefault="005F1508" w:rsidP="005F1508">
            <w:pPr>
              <w:jc w:val="center"/>
              <w:rPr>
                <w:sz w:val="20"/>
              </w:rPr>
            </w:pPr>
          </w:p>
        </w:tc>
        <w:tc>
          <w:tcPr>
            <w:tcW w:w="990" w:type="dxa"/>
          </w:tcPr>
          <w:p w14:paraId="207CF3EA" w14:textId="77777777" w:rsidR="005F1508" w:rsidRPr="003F51D1" w:rsidRDefault="005F1508" w:rsidP="005F1508">
            <w:pPr>
              <w:jc w:val="center"/>
              <w:rPr>
                <w:sz w:val="20"/>
              </w:rPr>
            </w:pPr>
          </w:p>
        </w:tc>
        <w:tc>
          <w:tcPr>
            <w:tcW w:w="1170" w:type="dxa"/>
          </w:tcPr>
          <w:p w14:paraId="74A6281A" w14:textId="77777777" w:rsidR="005F1508" w:rsidRPr="003F51D1" w:rsidRDefault="005F1508" w:rsidP="005F1508">
            <w:pPr>
              <w:jc w:val="center"/>
              <w:rPr>
                <w:sz w:val="20"/>
              </w:rPr>
            </w:pPr>
          </w:p>
        </w:tc>
      </w:tr>
      <w:tr w:rsidR="003F51D1" w:rsidRPr="003F51D1" w14:paraId="5DF13A24" w14:textId="77777777" w:rsidTr="00CC5588">
        <w:tc>
          <w:tcPr>
            <w:tcW w:w="3240" w:type="dxa"/>
          </w:tcPr>
          <w:p w14:paraId="4473C78B" w14:textId="54C78E5A" w:rsidR="005F1508" w:rsidRPr="003F51D1" w:rsidRDefault="005F1508" w:rsidP="00145480">
            <w:pPr>
              <w:rPr>
                <w:b/>
                <w:sz w:val="20"/>
              </w:rPr>
            </w:pPr>
            <w:r w:rsidRPr="003F51D1">
              <w:rPr>
                <w:b/>
                <w:szCs w:val="24"/>
              </w:rPr>
              <w:t>ST. JUDE CHILDREN’S RESEARCH HOSPITAL</w:t>
            </w:r>
          </w:p>
        </w:tc>
        <w:tc>
          <w:tcPr>
            <w:tcW w:w="3420" w:type="dxa"/>
          </w:tcPr>
          <w:p w14:paraId="28BB0374" w14:textId="77777777" w:rsidR="005F1508" w:rsidRPr="003F51D1" w:rsidRDefault="005F1508" w:rsidP="005F1508">
            <w:pPr>
              <w:rPr>
                <w:b/>
                <w:sz w:val="20"/>
              </w:rPr>
            </w:pPr>
            <w:r w:rsidRPr="003F51D1">
              <w:rPr>
                <w:b/>
                <w:szCs w:val="24"/>
              </w:rPr>
              <w:t>All Club/Community Projects</w:t>
            </w:r>
          </w:p>
        </w:tc>
        <w:tc>
          <w:tcPr>
            <w:tcW w:w="1170" w:type="dxa"/>
          </w:tcPr>
          <w:p w14:paraId="29803875" w14:textId="77777777" w:rsidR="005F1508" w:rsidRPr="003F51D1" w:rsidRDefault="005F1508" w:rsidP="005F1508">
            <w:pPr>
              <w:jc w:val="center"/>
              <w:rPr>
                <w:sz w:val="20"/>
              </w:rPr>
            </w:pPr>
          </w:p>
        </w:tc>
        <w:tc>
          <w:tcPr>
            <w:tcW w:w="1080" w:type="dxa"/>
          </w:tcPr>
          <w:p w14:paraId="3702A6A3" w14:textId="77777777" w:rsidR="005F1508" w:rsidRPr="003F51D1" w:rsidRDefault="005F1508" w:rsidP="005F1508">
            <w:pPr>
              <w:jc w:val="center"/>
              <w:rPr>
                <w:sz w:val="20"/>
              </w:rPr>
            </w:pPr>
          </w:p>
        </w:tc>
        <w:tc>
          <w:tcPr>
            <w:tcW w:w="990" w:type="dxa"/>
          </w:tcPr>
          <w:p w14:paraId="7BBF95A6" w14:textId="77777777" w:rsidR="005F1508" w:rsidRPr="003F51D1" w:rsidRDefault="005F1508" w:rsidP="005F1508">
            <w:pPr>
              <w:jc w:val="center"/>
              <w:rPr>
                <w:sz w:val="20"/>
              </w:rPr>
            </w:pPr>
          </w:p>
        </w:tc>
        <w:tc>
          <w:tcPr>
            <w:tcW w:w="1170" w:type="dxa"/>
          </w:tcPr>
          <w:p w14:paraId="7FDD0AB8" w14:textId="77777777" w:rsidR="005F1508" w:rsidRPr="003F51D1" w:rsidRDefault="005F1508" w:rsidP="005F1508">
            <w:pPr>
              <w:jc w:val="center"/>
              <w:rPr>
                <w:sz w:val="20"/>
              </w:rPr>
            </w:pPr>
          </w:p>
        </w:tc>
      </w:tr>
      <w:tr w:rsidR="003F51D1" w:rsidRPr="003F51D1" w14:paraId="1EAE6231" w14:textId="77777777" w:rsidTr="00CC5588">
        <w:tc>
          <w:tcPr>
            <w:tcW w:w="3240" w:type="dxa"/>
          </w:tcPr>
          <w:p w14:paraId="470C0FBB" w14:textId="06ACF7ED" w:rsidR="005F1508" w:rsidRPr="003F51D1" w:rsidRDefault="005F1508" w:rsidP="00145480">
            <w:pPr>
              <w:rPr>
                <w:b/>
                <w:sz w:val="20"/>
              </w:rPr>
            </w:pPr>
            <w:r w:rsidRPr="003F51D1">
              <w:rPr>
                <w:b/>
                <w:szCs w:val="24"/>
              </w:rPr>
              <w:t>UNF SHOT@LIFE CAMPAIGN</w:t>
            </w:r>
          </w:p>
        </w:tc>
        <w:tc>
          <w:tcPr>
            <w:tcW w:w="3420" w:type="dxa"/>
          </w:tcPr>
          <w:p w14:paraId="34C45C84" w14:textId="77777777" w:rsidR="005F1508" w:rsidRPr="003F51D1" w:rsidRDefault="005F1508" w:rsidP="005F1508">
            <w:pPr>
              <w:rPr>
                <w:b/>
                <w:sz w:val="20"/>
              </w:rPr>
            </w:pPr>
            <w:r w:rsidRPr="003F51D1">
              <w:rPr>
                <w:b/>
                <w:szCs w:val="24"/>
              </w:rPr>
              <w:t>All Club/Community Projects</w:t>
            </w:r>
          </w:p>
        </w:tc>
        <w:tc>
          <w:tcPr>
            <w:tcW w:w="1170" w:type="dxa"/>
          </w:tcPr>
          <w:p w14:paraId="6C1DF6C9" w14:textId="77777777" w:rsidR="005F1508" w:rsidRPr="003F51D1" w:rsidRDefault="005F1508" w:rsidP="005F1508">
            <w:pPr>
              <w:jc w:val="center"/>
              <w:rPr>
                <w:sz w:val="20"/>
              </w:rPr>
            </w:pPr>
          </w:p>
        </w:tc>
        <w:tc>
          <w:tcPr>
            <w:tcW w:w="1080" w:type="dxa"/>
          </w:tcPr>
          <w:p w14:paraId="54917E1F" w14:textId="77777777" w:rsidR="005F1508" w:rsidRPr="003F51D1" w:rsidRDefault="005F1508" w:rsidP="005F1508">
            <w:pPr>
              <w:jc w:val="center"/>
              <w:rPr>
                <w:sz w:val="20"/>
              </w:rPr>
            </w:pPr>
          </w:p>
        </w:tc>
        <w:tc>
          <w:tcPr>
            <w:tcW w:w="990" w:type="dxa"/>
          </w:tcPr>
          <w:p w14:paraId="6CA043E6" w14:textId="77777777" w:rsidR="005F1508" w:rsidRPr="003F51D1" w:rsidRDefault="005F1508" w:rsidP="005F1508">
            <w:pPr>
              <w:jc w:val="center"/>
              <w:rPr>
                <w:sz w:val="20"/>
              </w:rPr>
            </w:pPr>
          </w:p>
        </w:tc>
        <w:tc>
          <w:tcPr>
            <w:tcW w:w="1170" w:type="dxa"/>
          </w:tcPr>
          <w:p w14:paraId="5B59CA2F" w14:textId="77777777" w:rsidR="005F1508" w:rsidRPr="003F51D1" w:rsidRDefault="005F1508" w:rsidP="005F1508">
            <w:pPr>
              <w:jc w:val="center"/>
              <w:rPr>
                <w:sz w:val="20"/>
              </w:rPr>
            </w:pPr>
          </w:p>
        </w:tc>
      </w:tr>
      <w:tr w:rsidR="003F51D1" w:rsidRPr="003F51D1" w14:paraId="43785FC8" w14:textId="77777777" w:rsidTr="00CC5588">
        <w:tc>
          <w:tcPr>
            <w:tcW w:w="3240" w:type="dxa"/>
          </w:tcPr>
          <w:p w14:paraId="22F9A19B" w14:textId="77777777" w:rsidR="005F1508" w:rsidRPr="003F51D1" w:rsidRDefault="005F1508" w:rsidP="005F1508">
            <w:pPr>
              <w:rPr>
                <w:b/>
                <w:szCs w:val="24"/>
              </w:rPr>
            </w:pPr>
            <w:r w:rsidRPr="003F51D1">
              <w:rPr>
                <w:b/>
                <w:szCs w:val="24"/>
              </w:rPr>
              <w:t>UNICEF</w:t>
            </w:r>
          </w:p>
          <w:p w14:paraId="5DB98CCD" w14:textId="77777777" w:rsidR="005F1508" w:rsidRPr="003F51D1" w:rsidRDefault="005F1508" w:rsidP="005F1508">
            <w:pPr>
              <w:rPr>
                <w:b/>
                <w:szCs w:val="24"/>
              </w:rPr>
            </w:pPr>
          </w:p>
        </w:tc>
        <w:tc>
          <w:tcPr>
            <w:tcW w:w="3420" w:type="dxa"/>
          </w:tcPr>
          <w:p w14:paraId="325B77FB" w14:textId="77777777" w:rsidR="005F1508" w:rsidRPr="003F51D1" w:rsidRDefault="005F1508" w:rsidP="005F1508">
            <w:pPr>
              <w:rPr>
                <w:b/>
                <w:szCs w:val="24"/>
              </w:rPr>
            </w:pPr>
            <w:r w:rsidRPr="003F51D1">
              <w:rPr>
                <w:b/>
                <w:szCs w:val="24"/>
              </w:rPr>
              <w:t>All Club/Community Projects</w:t>
            </w:r>
          </w:p>
        </w:tc>
        <w:tc>
          <w:tcPr>
            <w:tcW w:w="1170" w:type="dxa"/>
          </w:tcPr>
          <w:p w14:paraId="7A16940C" w14:textId="77777777" w:rsidR="005F1508" w:rsidRPr="003F51D1" w:rsidRDefault="005F1508" w:rsidP="005F1508">
            <w:pPr>
              <w:jc w:val="center"/>
              <w:rPr>
                <w:sz w:val="20"/>
              </w:rPr>
            </w:pPr>
          </w:p>
        </w:tc>
        <w:tc>
          <w:tcPr>
            <w:tcW w:w="1080" w:type="dxa"/>
          </w:tcPr>
          <w:p w14:paraId="4F3A9595" w14:textId="77777777" w:rsidR="005F1508" w:rsidRPr="003F51D1" w:rsidRDefault="005F1508" w:rsidP="005F1508">
            <w:pPr>
              <w:jc w:val="center"/>
              <w:rPr>
                <w:sz w:val="20"/>
              </w:rPr>
            </w:pPr>
          </w:p>
        </w:tc>
        <w:tc>
          <w:tcPr>
            <w:tcW w:w="990" w:type="dxa"/>
          </w:tcPr>
          <w:p w14:paraId="15894D79" w14:textId="77777777" w:rsidR="005F1508" w:rsidRPr="003F51D1" w:rsidRDefault="005F1508" w:rsidP="005F1508">
            <w:pPr>
              <w:jc w:val="center"/>
              <w:rPr>
                <w:sz w:val="20"/>
              </w:rPr>
            </w:pPr>
          </w:p>
        </w:tc>
        <w:tc>
          <w:tcPr>
            <w:tcW w:w="1170" w:type="dxa"/>
          </w:tcPr>
          <w:p w14:paraId="4F6DD45A" w14:textId="77777777" w:rsidR="005F1508" w:rsidRPr="003F51D1" w:rsidRDefault="005F1508" w:rsidP="005F1508">
            <w:pPr>
              <w:jc w:val="center"/>
              <w:rPr>
                <w:sz w:val="20"/>
              </w:rPr>
            </w:pPr>
          </w:p>
        </w:tc>
      </w:tr>
    </w:tbl>
    <w:p w14:paraId="7BFF4263" w14:textId="77777777" w:rsidR="009B67DA" w:rsidRPr="003F51D1" w:rsidRDefault="009B67DA" w:rsidP="009B67DA"/>
    <w:p w14:paraId="0AA2BBCA" w14:textId="0A22645B" w:rsidR="009B67DA" w:rsidRPr="003F51D1" w:rsidRDefault="009B67DA" w:rsidP="009B67DA">
      <w:pPr>
        <w:widowControl/>
        <w:spacing w:after="160"/>
        <w:contextualSpacing/>
        <w:rPr>
          <w:rFonts w:eastAsia="Calibri"/>
          <w:b/>
          <w:bCs/>
          <w:snapToGrid/>
          <w:sz w:val="22"/>
          <w:szCs w:val="22"/>
        </w:rPr>
      </w:pPr>
      <w:r w:rsidRPr="003F51D1">
        <w:rPr>
          <w:rFonts w:eastAsia="Calibri"/>
          <w:b/>
          <w:bCs/>
          <w:snapToGrid/>
          <w:sz w:val="22"/>
          <w:szCs w:val="22"/>
        </w:rPr>
        <w:t xml:space="preserve">Please mail </w:t>
      </w:r>
      <w:proofErr w:type="gramStart"/>
      <w:r w:rsidRPr="003F51D1">
        <w:rPr>
          <w:rFonts w:eastAsia="Calibri"/>
          <w:b/>
          <w:bCs/>
          <w:snapToGrid/>
          <w:sz w:val="22"/>
          <w:szCs w:val="22"/>
        </w:rPr>
        <w:t>or electronically</w:t>
      </w:r>
      <w:proofErr w:type="gramEnd"/>
      <w:r w:rsidRPr="003F51D1">
        <w:rPr>
          <w:rFonts w:eastAsia="Calibri"/>
          <w:b/>
          <w:bCs/>
          <w:snapToGrid/>
          <w:sz w:val="22"/>
          <w:szCs w:val="22"/>
        </w:rPr>
        <w:t xml:space="preserve"> submit to:                                                         </w:t>
      </w:r>
      <w:r w:rsidR="00C430EF" w:rsidRPr="003F51D1">
        <w:rPr>
          <w:rFonts w:eastAsia="Calibri"/>
          <w:b/>
          <w:bCs/>
          <w:snapToGrid/>
          <w:sz w:val="22"/>
          <w:szCs w:val="22"/>
        </w:rPr>
        <w:t>Deadline:  January 25</w:t>
      </w:r>
    </w:p>
    <w:p w14:paraId="200AF68C" w14:textId="54F097C1" w:rsidR="009B67DA" w:rsidRPr="003F51D1" w:rsidRDefault="005F1508" w:rsidP="009B67DA">
      <w:pPr>
        <w:widowControl/>
        <w:spacing w:after="160"/>
        <w:contextualSpacing/>
        <w:rPr>
          <w:rFonts w:eastAsia="Calibri"/>
          <w:b/>
          <w:bCs/>
          <w:snapToGrid/>
          <w:sz w:val="22"/>
          <w:szCs w:val="22"/>
        </w:rPr>
      </w:pPr>
      <w:r w:rsidRPr="003F51D1">
        <w:rPr>
          <w:rFonts w:eastAsia="Calibri"/>
          <w:b/>
          <w:bCs/>
          <w:snapToGrid/>
          <w:sz w:val="22"/>
          <w:szCs w:val="22"/>
        </w:rPr>
        <w:t>Susie Mowry</w:t>
      </w:r>
      <w:r w:rsidR="009B67DA" w:rsidRPr="003F51D1">
        <w:rPr>
          <w:rFonts w:eastAsia="Calibri"/>
          <w:b/>
          <w:bCs/>
          <w:snapToGrid/>
          <w:sz w:val="22"/>
          <w:szCs w:val="22"/>
        </w:rPr>
        <w:t xml:space="preserve"> GFWC Virginia President</w:t>
      </w:r>
    </w:p>
    <w:p w14:paraId="5FA11B3F" w14:textId="3DCB36BE" w:rsidR="009B67DA" w:rsidRPr="003F51D1" w:rsidRDefault="005F1508" w:rsidP="009B67DA">
      <w:pPr>
        <w:widowControl/>
        <w:spacing w:after="160"/>
        <w:contextualSpacing/>
        <w:rPr>
          <w:rFonts w:eastAsia="Calibri"/>
          <w:b/>
          <w:bCs/>
          <w:snapToGrid/>
          <w:sz w:val="22"/>
          <w:szCs w:val="22"/>
        </w:rPr>
      </w:pPr>
      <w:r w:rsidRPr="003F51D1">
        <w:rPr>
          <w:rFonts w:eastAsia="Calibri"/>
          <w:b/>
          <w:bCs/>
          <w:snapToGrid/>
          <w:sz w:val="22"/>
          <w:szCs w:val="22"/>
        </w:rPr>
        <w:t>670 Town Center Drive #212</w:t>
      </w:r>
    </w:p>
    <w:p w14:paraId="429F172E" w14:textId="505CF973" w:rsidR="009B67DA" w:rsidRPr="003F51D1" w:rsidRDefault="005F1508" w:rsidP="009B67DA">
      <w:pPr>
        <w:widowControl/>
        <w:spacing w:after="160"/>
        <w:contextualSpacing/>
        <w:rPr>
          <w:rFonts w:eastAsia="Calibri"/>
          <w:b/>
          <w:bCs/>
          <w:snapToGrid/>
          <w:sz w:val="22"/>
          <w:szCs w:val="22"/>
        </w:rPr>
      </w:pPr>
      <w:r w:rsidRPr="003F51D1">
        <w:rPr>
          <w:rFonts w:eastAsia="Calibri"/>
          <w:b/>
          <w:bCs/>
          <w:snapToGrid/>
          <w:sz w:val="22"/>
          <w:szCs w:val="22"/>
        </w:rPr>
        <w:t>Newport News</w:t>
      </w:r>
      <w:r w:rsidR="009B67DA" w:rsidRPr="003F51D1">
        <w:rPr>
          <w:rFonts w:eastAsia="Calibri"/>
          <w:b/>
          <w:bCs/>
          <w:snapToGrid/>
          <w:sz w:val="22"/>
          <w:szCs w:val="22"/>
        </w:rPr>
        <w:t>, VA  2</w:t>
      </w:r>
      <w:r w:rsidRPr="003F51D1">
        <w:rPr>
          <w:rFonts w:eastAsia="Calibri"/>
          <w:b/>
          <w:bCs/>
          <w:snapToGrid/>
          <w:sz w:val="22"/>
          <w:szCs w:val="22"/>
        </w:rPr>
        <w:t>3606</w:t>
      </w:r>
    </w:p>
    <w:p w14:paraId="6C490AA3" w14:textId="77777777" w:rsidR="009B67DA" w:rsidRPr="003F51D1" w:rsidRDefault="009B67DA" w:rsidP="009B67DA">
      <w:pPr>
        <w:widowControl/>
        <w:spacing w:after="160"/>
        <w:contextualSpacing/>
        <w:rPr>
          <w:rFonts w:eastAsia="Calibri"/>
          <w:b/>
          <w:bCs/>
          <w:snapToGrid/>
          <w:sz w:val="22"/>
          <w:szCs w:val="22"/>
        </w:rPr>
      </w:pPr>
      <w:r w:rsidRPr="003F51D1">
        <w:rPr>
          <w:rFonts w:eastAsia="Calibri"/>
          <w:b/>
          <w:bCs/>
          <w:snapToGrid/>
          <w:sz w:val="22"/>
          <w:szCs w:val="22"/>
        </w:rPr>
        <w:t xml:space="preserve">        or</w:t>
      </w:r>
    </w:p>
    <w:p w14:paraId="3CC64D6E" w14:textId="38742689" w:rsidR="00854E60" w:rsidRPr="003F51D1" w:rsidRDefault="009B67DA" w:rsidP="009B67DA">
      <w:pPr>
        <w:pStyle w:val="List"/>
        <w:ind w:left="0" w:firstLine="0"/>
        <w:rPr>
          <w:b/>
        </w:rPr>
      </w:pPr>
      <w:r w:rsidRPr="003F51D1">
        <w:rPr>
          <w:rFonts w:eastAsia="Calibri"/>
          <w:b/>
          <w:bCs/>
          <w:sz w:val="22"/>
          <w:szCs w:val="22"/>
        </w:rPr>
        <w:t>president@gfwcvirginia.org</w:t>
      </w:r>
      <w:bookmarkEnd w:id="0"/>
    </w:p>
    <w:sectPr w:rsidR="00854E60" w:rsidRPr="003F51D1" w:rsidSect="00E8775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720" w:right="1080" w:bottom="720" w:left="108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FC59" w14:textId="77777777" w:rsidR="004F684E" w:rsidRDefault="004F684E" w:rsidP="00C42C09">
      <w:r>
        <w:separator/>
      </w:r>
    </w:p>
  </w:endnote>
  <w:endnote w:type="continuationSeparator" w:id="0">
    <w:p w14:paraId="029A8A35" w14:textId="77777777" w:rsidR="004F684E" w:rsidRDefault="004F684E" w:rsidP="00C4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37B4" w14:textId="77777777" w:rsidR="00D86C68" w:rsidRDefault="00D86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3913" w14:textId="47570FA3" w:rsidR="004F684E" w:rsidRPr="003B1948" w:rsidRDefault="004F684E" w:rsidP="0088372A">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EFC3" w14:textId="77777777" w:rsidR="00D86C68" w:rsidRDefault="00D86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25B5" w14:textId="77777777" w:rsidR="004F684E" w:rsidRDefault="004F684E" w:rsidP="00C42C09">
      <w:r>
        <w:separator/>
      </w:r>
    </w:p>
  </w:footnote>
  <w:footnote w:type="continuationSeparator" w:id="0">
    <w:p w14:paraId="0227E92D" w14:textId="77777777" w:rsidR="004F684E" w:rsidRDefault="004F684E" w:rsidP="00C4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AEE1" w14:textId="77777777" w:rsidR="00D86C68" w:rsidRDefault="00D86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7797" w14:textId="53E7D533" w:rsidR="004F684E" w:rsidRPr="00FC6DAC" w:rsidRDefault="004F684E" w:rsidP="003558B1">
    <w:pPr>
      <w:pStyle w:val="Header"/>
      <w:jc w:val="center"/>
      <w:rPr>
        <w:sz w:val="18"/>
        <w:szCs w:val="18"/>
      </w:rPr>
    </w:pPr>
    <w:r w:rsidRPr="00FC6DAC">
      <w:rPr>
        <w:sz w:val="18"/>
        <w:szCs w:val="18"/>
      </w:rPr>
      <w:t xml:space="preserve">GENERAL FEDERATION OF WOMEN’S CLUBS OF VIRGINIA </w:t>
    </w:r>
    <w:r>
      <w:rPr>
        <w:sz w:val="18"/>
        <w:szCs w:val="18"/>
      </w:rPr>
      <w:t>2024-2026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1A86" w14:textId="77777777" w:rsidR="00D86C68" w:rsidRDefault="00D86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D"/>
    <w:multiLevelType w:val="multilevel"/>
    <w:tmpl w:val="0000000D"/>
    <w:name w:val="WW8Num14"/>
    <w:lvl w:ilvl="0">
      <w:start w:val="1"/>
      <w:numFmt w:val="upperLetter"/>
      <w:lvlText w:val="%1)"/>
      <w:lvlJc w:val="left"/>
      <w:pPr>
        <w:tabs>
          <w:tab w:val="num" w:pos="1440"/>
        </w:tabs>
        <w:ind w:left="1440" w:hanging="360"/>
      </w:p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15:restartNumberingAfterBreak="0">
    <w:nsid w:val="0000000E"/>
    <w:multiLevelType w:val="multilevel"/>
    <w:tmpl w:val="0000000E"/>
    <w:name w:val="WW8Num15"/>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71F07"/>
    <w:multiLevelType w:val="hybridMultilevel"/>
    <w:tmpl w:val="A2648606"/>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C9535C"/>
    <w:multiLevelType w:val="hybridMultilevel"/>
    <w:tmpl w:val="573C0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1095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7055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2E37800"/>
    <w:multiLevelType w:val="hybridMultilevel"/>
    <w:tmpl w:val="DBA87AB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77AA6"/>
    <w:multiLevelType w:val="hybridMultilevel"/>
    <w:tmpl w:val="041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9C028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5287FDD"/>
    <w:multiLevelType w:val="hybridMultilevel"/>
    <w:tmpl w:val="326231A0"/>
    <w:lvl w:ilvl="0" w:tplc="25602B94">
      <w:start w:val="1"/>
      <w:numFmt w:val="lowerLetter"/>
      <w:lvlText w:val="%1."/>
      <w:lvlJc w:val="left"/>
      <w:pPr>
        <w:ind w:left="720" w:hanging="360"/>
      </w:pPr>
      <w:rPr>
        <w:rFonts w:hint="default"/>
        <w:b w:val="0"/>
        <w:color w:val="auto"/>
      </w:rPr>
    </w:lvl>
    <w:lvl w:ilvl="1" w:tplc="0674FF7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F007C"/>
    <w:multiLevelType w:val="hybridMultilevel"/>
    <w:tmpl w:val="A95C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41C6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AC132A8"/>
    <w:multiLevelType w:val="hybridMultilevel"/>
    <w:tmpl w:val="5B4E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805CB"/>
    <w:multiLevelType w:val="hybridMultilevel"/>
    <w:tmpl w:val="BD980F0C"/>
    <w:lvl w:ilvl="0" w:tplc="8E1E94FC">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A42281"/>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D8568C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0DBB6E0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0EF612EA"/>
    <w:multiLevelType w:val="hybridMultilevel"/>
    <w:tmpl w:val="828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C4BD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0720F4B"/>
    <w:multiLevelType w:val="hybridMultilevel"/>
    <w:tmpl w:val="666464D6"/>
    <w:lvl w:ilvl="0" w:tplc="04090007">
      <w:start w:val="1"/>
      <w:numFmt w:val="bullet"/>
      <w:lvlText w:val=""/>
      <w:lvlJc w:val="left"/>
      <w:pPr>
        <w:ind w:left="828" w:hanging="360"/>
      </w:pPr>
      <w:rPr>
        <w:rFonts w:ascii="Wingdings" w:hAnsi="Wingdings"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113F4B79"/>
    <w:multiLevelType w:val="hybridMultilevel"/>
    <w:tmpl w:val="AE185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B73D7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3" w15:restartNumberingAfterBreak="0">
    <w:nsid w:val="130731BC"/>
    <w:multiLevelType w:val="hybridMultilevel"/>
    <w:tmpl w:val="85FEFD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499727E"/>
    <w:multiLevelType w:val="singleLevel"/>
    <w:tmpl w:val="0409000F"/>
    <w:lvl w:ilvl="0">
      <w:start w:val="2"/>
      <w:numFmt w:val="decimal"/>
      <w:lvlText w:val="%1."/>
      <w:lvlJc w:val="left"/>
      <w:pPr>
        <w:tabs>
          <w:tab w:val="num" w:pos="360"/>
        </w:tabs>
        <w:ind w:left="360" w:hanging="360"/>
      </w:pPr>
      <w:rPr>
        <w:rFonts w:hint="default"/>
      </w:rPr>
    </w:lvl>
  </w:abstractNum>
  <w:abstractNum w:abstractNumId="25" w15:restartNumberingAfterBreak="0">
    <w:nsid w:val="14A76D5A"/>
    <w:multiLevelType w:val="hybridMultilevel"/>
    <w:tmpl w:val="ACEEAE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4E1600"/>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7" w15:restartNumberingAfterBreak="0">
    <w:nsid w:val="15813285"/>
    <w:multiLevelType w:val="hybridMultilevel"/>
    <w:tmpl w:val="A64C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792E76"/>
    <w:multiLevelType w:val="hybridMultilevel"/>
    <w:tmpl w:val="E74C0B86"/>
    <w:lvl w:ilvl="0" w:tplc="7D22E5D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E44B1A"/>
    <w:multiLevelType w:val="hybridMultilevel"/>
    <w:tmpl w:val="93C68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FC436C"/>
    <w:multiLevelType w:val="multilevel"/>
    <w:tmpl w:val="7726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E14EEC"/>
    <w:multiLevelType w:val="hybridMultilevel"/>
    <w:tmpl w:val="E5B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24526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C9B28A5"/>
    <w:multiLevelType w:val="hybridMultilevel"/>
    <w:tmpl w:val="F0242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553AE"/>
    <w:multiLevelType w:val="hybridMultilevel"/>
    <w:tmpl w:val="22C68B98"/>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DFF006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1F8027E6"/>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37" w15:restartNumberingAfterBreak="0">
    <w:nsid w:val="2122538B"/>
    <w:multiLevelType w:val="singleLevel"/>
    <w:tmpl w:val="11A652C2"/>
    <w:lvl w:ilvl="0">
      <w:start w:val="1"/>
      <w:numFmt w:val="decimal"/>
      <w:lvlText w:val="%1."/>
      <w:lvlJc w:val="left"/>
      <w:pPr>
        <w:tabs>
          <w:tab w:val="num" w:pos="360"/>
        </w:tabs>
        <w:ind w:left="360" w:hanging="360"/>
      </w:pPr>
      <w:rPr>
        <w:color w:val="auto"/>
      </w:rPr>
    </w:lvl>
  </w:abstractNum>
  <w:abstractNum w:abstractNumId="38" w15:restartNumberingAfterBreak="0">
    <w:nsid w:val="22C217BC"/>
    <w:multiLevelType w:val="hybridMultilevel"/>
    <w:tmpl w:val="6C6499CA"/>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2DA4287"/>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40" w15:restartNumberingAfterBreak="0">
    <w:nsid w:val="22F30CD3"/>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230B089E"/>
    <w:multiLevelType w:val="hybridMultilevel"/>
    <w:tmpl w:val="74AC7D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75782B"/>
    <w:multiLevelType w:val="hybridMultilevel"/>
    <w:tmpl w:val="30408538"/>
    <w:lvl w:ilvl="0" w:tplc="8E1E94FC">
      <w:start w:val="1"/>
      <w:numFmt w:val="bullet"/>
      <w:lvlText w:val=""/>
      <w:lvlJc w:val="left"/>
      <w:pPr>
        <w:ind w:left="720" w:hanging="360"/>
      </w:pPr>
      <w:rPr>
        <w:rFonts w:ascii="Symbol" w:hAnsi="Symbol" w:hint="default"/>
        <w:spacing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DD11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422627B"/>
    <w:multiLevelType w:val="hybridMultilevel"/>
    <w:tmpl w:val="5F1E9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C3562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B2A15BC"/>
    <w:multiLevelType w:val="hybridMultilevel"/>
    <w:tmpl w:val="73C6E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E81A38"/>
    <w:multiLevelType w:val="hybridMultilevel"/>
    <w:tmpl w:val="36E8A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63612A"/>
    <w:multiLevelType w:val="hybridMultilevel"/>
    <w:tmpl w:val="D49A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6D7212"/>
    <w:multiLevelType w:val="hybridMultilevel"/>
    <w:tmpl w:val="CBD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734F08"/>
    <w:multiLevelType w:val="hybridMultilevel"/>
    <w:tmpl w:val="F6D02CE6"/>
    <w:lvl w:ilvl="0" w:tplc="0DB63E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D21AC9"/>
    <w:multiLevelType w:val="hybridMultilevel"/>
    <w:tmpl w:val="8446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6C2133"/>
    <w:multiLevelType w:val="multilevel"/>
    <w:tmpl w:val="B372C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EB51468"/>
    <w:multiLevelType w:val="hybridMultilevel"/>
    <w:tmpl w:val="149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CC6EC0"/>
    <w:multiLevelType w:val="hybridMultilevel"/>
    <w:tmpl w:val="F87E9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B52E18"/>
    <w:multiLevelType w:val="hybridMultilevel"/>
    <w:tmpl w:val="20409B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DD30C3"/>
    <w:multiLevelType w:val="hybridMultilevel"/>
    <w:tmpl w:val="3662BC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1F1024"/>
    <w:multiLevelType w:val="hybridMultilevel"/>
    <w:tmpl w:val="BBDEE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8773FB"/>
    <w:multiLevelType w:val="hybridMultilevel"/>
    <w:tmpl w:val="69D69A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3F80204"/>
    <w:multiLevelType w:val="hybridMultilevel"/>
    <w:tmpl w:val="F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4FD077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5AA00DD"/>
    <w:multiLevelType w:val="hybridMultilevel"/>
    <w:tmpl w:val="977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EC5B40"/>
    <w:multiLevelType w:val="multilevel"/>
    <w:tmpl w:val="FDB0F17E"/>
    <w:lvl w:ilvl="0">
      <w:start w:val="2"/>
      <w:numFmt w:val="decimal"/>
      <w:lvlText w:val="%1."/>
      <w:lvlJc w:val="left"/>
      <w:pPr>
        <w:tabs>
          <w:tab w:val="num" w:pos="720"/>
        </w:tabs>
        <w:ind w:left="720" w:hanging="360"/>
      </w:pPr>
      <w:rPr>
        <w:rFonts w:ascii="Symbol" w:hAnsi="Symbol" w:cs="Symbol" w:hint="default"/>
        <w:sz w:val="24"/>
        <w:szCs w:val="24"/>
      </w:rPr>
    </w:lvl>
    <w:lvl w:ilvl="1">
      <w:start w:val="1"/>
      <w:numFmt w:val="upperLetter"/>
      <w:lvlText w:val="%2)"/>
      <w:lvlJc w:val="left"/>
      <w:pPr>
        <w:ind w:left="1080" w:hanging="360"/>
      </w:pPr>
      <w:rPr>
        <w:rFonts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36854474"/>
    <w:multiLevelType w:val="hybridMultilevel"/>
    <w:tmpl w:val="E9A4F7B8"/>
    <w:lvl w:ilvl="0" w:tplc="9FBEEC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4" w15:restartNumberingAfterBreak="0">
    <w:nsid w:val="379170B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37F43B5B"/>
    <w:multiLevelType w:val="hybridMultilevel"/>
    <w:tmpl w:val="A0461852"/>
    <w:lvl w:ilvl="0" w:tplc="FA4A6AA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223E42"/>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3A767C21"/>
    <w:multiLevelType w:val="hybridMultilevel"/>
    <w:tmpl w:val="8968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C1368"/>
    <w:multiLevelType w:val="hybridMultilevel"/>
    <w:tmpl w:val="52E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017D89"/>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3D02350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3D5D4B60"/>
    <w:multiLevelType w:val="hybridMultilevel"/>
    <w:tmpl w:val="3574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761C26"/>
    <w:multiLevelType w:val="multilevel"/>
    <w:tmpl w:val="60BED0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Zapf Dingba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DC5AE7"/>
    <w:multiLevelType w:val="hybridMultilevel"/>
    <w:tmpl w:val="3F3C5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563511"/>
    <w:multiLevelType w:val="hybridMultilevel"/>
    <w:tmpl w:val="F1EC73D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5" w15:restartNumberingAfterBreak="0">
    <w:nsid w:val="3EA2084D"/>
    <w:multiLevelType w:val="hybridMultilevel"/>
    <w:tmpl w:val="475E55A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F2659CB"/>
    <w:multiLevelType w:val="hybridMultilevel"/>
    <w:tmpl w:val="E1BED492"/>
    <w:lvl w:ilvl="0" w:tplc="D7FA488C">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7" w15:restartNumberingAfterBreak="0">
    <w:nsid w:val="41E66976"/>
    <w:multiLevelType w:val="hybridMultilevel"/>
    <w:tmpl w:val="65B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B2580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42D17CD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2E3320D"/>
    <w:multiLevelType w:val="hybridMultilevel"/>
    <w:tmpl w:val="AAF4FFA2"/>
    <w:lvl w:ilvl="0" w:tplc="04090003">
      <w:start w:val="1"/>
      <w:numFmt w:val="bullet"/>
      <w:lvlText w:val="o"/>
      <w:lvlJc w:val="left"/>
      <w:pPr>
        <w:ind w:left="1473" w:hanging="360"/>
      </w:pPr>
      <w:rPr>
        <w:rFonts w:ascii="Courier New" w:hAnsi="Courier New" w:cs="Courier New" w:hint="default"/>
      </w:rPr>
    </w:lvl>
    <w:lvl w:ilvl="1" w:tplc="04090003">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81" w15:restartNumberingAfterBreak="0">
    <w:nsid w:val="443A2D8B"/>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44C87394"/>
    <w:multiLevelType w:val="hybridMultilevel"/>
    <w:tmpl w:val="A4E42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6252DEA"/>
    <w:multiLevelType w:val="hybridMultilevel"/>
    <w:tmpl w:val="B636C3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6DE647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474848C2"/>
    <w:multiLevelType w:val="hybridMultilevel"/>
    <w:tmpl w:val="449EE0DA"/>
    <w:lvl w:ilvl="0" w:tplc="A84628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751E67"/>
    <w:multiLevelType w:val="hybridMultilevel"/>
    <w:tmpl w:val="F438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BC320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48117E4F"/>
    <w:multiLevelType w:val="hybridMultilevel"/>
    <w:tmpl w:val="FA227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8802A3E"/>
    <w:multiLevelType w:val="hybridMultilevel"/>
    <w:tmpl w:val="847E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C785D94"/>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4D671E0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92" w15:restartNumberingAfterBreak="0">
    <w:nsid w:val="4E182DC8"/>
    <w:multiLevelType w:val="hybridMultilevel"/>
    <w:tmpl w:val="233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F3F5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0714E98"/>
    <w:multiLevelType w:val="hybridMultilevel"/>
    <w:tmpl w:val="A3E40D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BB6B83"/>
    <w:multiLevelType w:val="hybridMultilevel"/>
    <w:tmpl w:val="1796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0D33F5"/>
    <w:multiLevelType w:val="hybridMultilevel"/>
    <w:tmpl w:val="5008ACD4"/>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D76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27C1718"/>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52972E09"/>
    <w:multiLevelType w:val="multilevel"/>
    <w:tmpl w:val="91A2740C"/>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upperLetter"/>
      <w:lvlText w:val="%3)"/>
      <w:lvlJc w:val="left"/>
      <w:pPr>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15:restartNumberingAfterBreak="0">
    <w:nsid w:val="52A0149D"/>
    <w:multiLevelType w:val="hybridMultilevel"/>
    <w:tmpl w:val="E1B8E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21454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544C30D6"/>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55C248CE"/>
    <w:multiLevelType w:val="multilevel"/>
    <w:tmpl w:val="4FC499E8"/>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color w:val="auto"/>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55DE7A07"/>
    <w:multiLevelType w:val="hybridMultilevel"/>
    <w:tmpl w:val="442E2B88"/>
    <w:lvl w:ilvl="0" w:tplc="53848A96">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05" w15:restartNumberingAfterBreak="0">
    <w:nsid w:val="56D56C1A"/>
    <w:multiLevelType w:val="hybridMultilevel"/>
    <w:tmpl w:val="A51C8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6E141F2"/>
    <w:multiLevelType w:val="hybridMultilevel"/>
    <w:tmpl w:val="C220B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81B42C3"/>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08" w15:restartNumberingAfterBreak="0">
    <w:nsid w:val="586E3FD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9" w15:restartNumberingAfterBreak="0">
    <w:nsid w:val="59850637"/>
    <w:multiLevelType w:val="hybridMultilevel"/>
    <w:tmpl w:val="49940A84"/>
    <w:lvl w:ilvl="0" w:tplc="BBF645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2A48BB"/>
    <w:multiLevelType w:val="hybridMultilevel"/>
    <w:tmpl w:val="C79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A4251EE"/>
    <w:multiLevelType w:val="hybridMultilevel"/>
    <w:tmpl w:val="D81A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A4B3B8B"/>
    <w:multiLevelType w:val="hybridMultilevel"/>
    <w:tmpl w:val="E90E6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C63961"/>
    <w:multiLevelType w:val="hybridMultilevel"/>
    <w:tmpl w:val="EE388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0D4D92"/>
    <w:multiLevelType w:val="hybridMultilevel"/>
    <w:tmpl w:val="4A9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BD0161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5C655A59"/>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5D112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D787DF8"/>
    <w:multiLevelType w:val="hybridMultilevel"/>
    <w:tmpl w:val="E28CA406"/>
    <w:lvl w:ilvl="0" w:tplc="AD8685F8">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A713D3"/>
    <w:multiLevelType w:val="hybridMultilevel"/>
    <w:tmpl w:val="6DF490F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7E2E18"/>
    <w:multiLevelType w:val="hybridMultilevel"/>
    <w:tmpl w:val="88CA4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1D092E"/>
    <w:multiLevelType w:val="hybridMultilevel"/>
    <w:tmpl w:val="B4C680CE"/>
    <w:lvl w:ilvl="0" w:tplc="04090019">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2" w15:restartNumberingAfterBreak="0">
    <w:nsid w:val="60A26A0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3" w15:restartNumberingAfterBreak="0">
    <w:nsid w:val="618A3FFD"/>
    <w:multiLevelType w:val="hybridMultilevel"/>
    <w:tmpl w:val="02AA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C75B4B"/>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626C1178"/>
    <w:multiLevelType w:val="hybridMultilevel"/>
    <w:tmpl w:val="A7AC0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3091BA9"/>
    <w:multiLevelType w:val="hybridMultilevel"/>
    <w:tmpl w:val="3452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D13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5EF43CD"/>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660F2D0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6765505F"/>
    <w:multiLevelType w:val="hybridMultilevel"/>
    <w:tmpl w:val="048A842C"/>
    <w:lvl w:ilvl="0" w:tplc="FFAC012A">
      <w:start w:val="2002"/>
      <w:numFmt w:val="bullet"/>
      <w:lvlText w:val="-"/>
      <w:lvlJc w:val="left"/>
      <w:pPr>
        <w:tabs>
          <w:tab w:val="num" w:pos="6120"/>
        </w:tabs>
        <w:ind w:left="6120" w:hanging="360"/>
      </w:pPr>
      <w:rPr>
        <w:rFonts w:ascii="Times New Roman" w:eastAsia="Times New Roman" w:hAnsi="Times New Roman" w:cs="Times New Roman" w:hint="default"/>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31" w15:restartNumberingAfterBreak="0">
    <w:nsid w:val="69372B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15:restartNumberingAfterBreak="0">
    <w:nsid w:val="6ABB5217"/>
    <w:multiLevelType w:val="hybridMultilevel"/>
    <w:tmpl w:val="35DE08E2"/>
    <w:lvl w:ilvl="0" w:tplc="A778274E">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15:restartNumberingAfterBreak="0">
    <w:nsid w:val="6BB713F0"/>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6BD92E2E"/>
    <w:multiLevelType w:val="hybridMultilevel"/>
    <w:tmpl w:val="453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E41038"/>
    <w:multiLevelType w:val="hybridMultilevel"/>
    <w:tmpl w:val="0432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FD3038"/>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7" w15:restartNumberingAfterBreak="0">
    <w:nsid w:val="6FFD7E5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8" w15:restartNumberingAfterBreak="0">
    <w:nsid w:val="71CA21D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72601A81"/>
    <w:multiLevelType w:val="hybridMultilevel"/>
    <w:tmpl w:val="DD06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6852D4"/>
    <w:multiLevelType w:val="hybridMultilevel"/>
    <w:tmpl w:val="799E0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381645B"/>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142" w15:restartNumberingAfterBreak="0">
    <w:nsid w:val="75510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5A215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78C456F7"/>
    <w:multiLevelType w:val="hybridMultilevel"/>
    <w:tmpl w:val="03C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4F6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ACF3590"/>
    <w:multiLevelType w:val="hybridMultilevel"/>
    <w:tmpl w:val="7C64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C9778F4"/>
    <w:multiLevelType w:val="singleLevel"/>
    <w:tmpl w:val="FD822FCA"/>
    <w:lvl w:ilvl="0">
      <w:start w:val="11"/>
      <w:numFmt w:val="decimal"/>
      <w:pStyle w:val="ListBullet"/>
      <w:lvlText w:val="%1."/>
      <w:lvlJc w:val="left"/>
      <w:pPr>
        <w:tabs>
          <w:tab w:val="num" w:pos="810"/>
        </w:tabs>
        <w:ind w:left="810" w:hanging="450"/>
      </w:pPr>
      <w:rPr>
        <w:rFonts w:hint="default"/>
      </w:rPr>
    </w:lvl>
  </w:abstractNum>
  <w:abstractNum w:abstractNumId="148" w15:restartNumberingAfterBreak="0">
    <w:nsid w:val="7D574CFA"/>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9" w15:restartNumberingAfterBreak="0">
    <w:nsid w:val="7E281D2A"/>
    <w:multiLevelType w:val="hybridMultilevel"/>
    <w:tmpl w:val="F0AA5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19312B"/>
    <w:multiLevelType w:val="singleLevel"/>
    <w:tmpl w:val="6F823C6E"/>
    <w:lvl w:ilvl="0">
      <w:start w:val="16"/>
      <w:numFmt w:val="bullet"/>
      <w:lvlText w:val=""/>
      <w:lvlJc w:val="left"/>
      <w:pPr>
        <w:tabs>
          <w:tab w:val="num" w:pos="420"/>
        </w:tabs>
        <w:ind w:left="420" w:hanging="420"/>
      </w:pPr>
      <w:rPr>
        <w:rFonts w:ascii="Symbol" w:hAnsi="Symbol" w:hint="default"/>
      </w:rPr>
    </w:lvl>
  </w:abstractNum>
  <w:num w:numId="1" w16cid:durableId="1807119740">
    <w:abstractNumId w:val="147"/>
  </w:num>
  <w:num w:numId="2" w16cid:durableId="890269198">
    <w:abstractNumId w:val="145"/>
  </w:num>
  <w:num w:numId="3" w16cid:durableId="1734959807">
    <w:abstractNumId w:val="94"/>
  </w:num>
  <w:num w:numId="4" w16cid:durableId="2065255743">
    <w:abstractNumId w:val="116"/>
  </w:num>
  <w:num w:numId="5" w16cid:durableId="1343782066">
    <w:abstractNumId w:val="107"/>
  </w:num>
  <w:num w:numId="6" w16cid:durableId="2054380639">
    <w:abstractNumId w:val="142"/>
  </w:num>
  <w:num w:numId="7" w16cid:durableId="1475832305">
    <w:abstractNumId w:val="5"/>
  </w:num>
  <w:num w:numId="8" w16cid:durableId="256208848">
    <w:abstractNumId w:val="37"/>
  </w:num>
  <w:num w:numId="9" w16cid:durableId="1443376871">
    <w:abstractNumId w:val="88"/>
  </w:num>
  <w:num w:numId="10" w16cid:durableId="1476491421">
    <w:abstractNumId w:val="23"/>
  </w:num>
  <w:num w:numId="11" w16cid:durableId="1122842516">
    <w:abstractNumId w:val="4"/>
  </w:num>
  <w:num w:numId="12" w16cid:durableId="1979263294">
    <w:abstractNumId w:val="125"/>
  </w:num>
  <w:num w:numId="13" w16cid:durableId="1128357332">
    <w:abstractNumId w:val="104"/>
  </w:num>
  <w:num w:numId="14" w16cid:durableId="1894348216">
    <w:abstractNumId w:val="130"/>
  </w:num>
  <w:num w:numId="15" w16cid:durableId="958878089">
    <w:abstractNumId w:val="22"/>
  </w:num>
  <w:num w:numId="16" w16cid:durableId="1708984558">
    <w:abstractNumId w:val="36"/>
  </w:num>
  <w:num w:numId="17" w16cid:durableId="1076435802">
    <w:abstractNumId w:val="26"/>
  </w:num>
  <w:num w:numId="18" w16cid:durableId="1976369338">
    <w:abstractNumId w:val="39"/>
  </w:num>
  <w:num w:numId="19" w16cid:durableId="210777068">
    <w:abstractNumId w:val="141"/>
  </w:num>
  <w:num w:numId="20" w16cid:durableId="1099909595">
    <w:abstractNumId w:val="91"/>
  </w:num>
  <w:num w:numId="21" w16cid:durableId="61871279">
    <w:abstractNumId w:val="150"/>
  </w:num>
  <w:num w:numId="22" w16cid:durableId="1175654788">
    <w:abstractNumId w:val="137"/>
  </w:num>
  <w:num w:numId="23" w16cid:durableId="260644730">
    <w:abstractNumId w:val="6"/>
  </w:num>
  <w:num w:numId="24" w16cid:durableId="2006739987">
    <w:abstractNumId w:val="97"/>
  </w:num>
  <w:num w:numId="25" w16cid:durableId="1560356698">
    <w:abstractNumId w:val="127"/>
  </w:num>
  <w:num w:numId="26" w16cid:durableId="1416585638">
    <w:abstractNumId w:val="93"/>
  </w:num>
  <w:num w:numId="27" w16cid:durableId="273827671">
    <w:abstractNumId w:val="117"/>
  </w:num>
  <w:num w:numId="28" w16cid:durableId="774979941">
    <w:abstractNumId w:val="43"/>
  </w:num>
  <w:num w:numId="29" w16cid:durableId="1672175754">
    <w:abstractNumId w:val="114"/>
  </w:num>
  <w:num w:numId="30" w16cid:durableId="1058020283">
    <w:abstractNumId w:val="56"/>
  </w:num>
  <w:num w:numId="31" w16cid:durableId="1863398029">
    <w:abstractNumId w:val="42"/>
  </w:num>
  <w:num w:numId="32" w16cid:durableId="635532585">
    <w:abstractNumId w:val="14"/>
  </w:num>
  <w:num w:numId="33" w16cid:durableId="758521362">
    <w:abstractNumId w:val="72"/>
  </w:num>
  <w:num w:numId="34" w16cid:durableId="2030524181">
    <w:abstractNumId w:val="7"/>
  </w:num>
  <w:num w:numId="35" w16cid:durableId="1735616352">
    <w:abstractNumId w:val="146"/>
  </w:num>
  <w:num w:numId="36" w16cid:durableId="16203016">
    <w:abstractNumId w:val="47"/>
  </w:num>
  <w:num w:numId="37" w16cid:durableId="494495599">
    <w:abstractNumId w:val="118"/>
  </w:num>
  <w:num w:numId="38" w16cid:durableId="1553425888">
    <w:abstractNumId w:val="61"/>
  </w:num>
  <w:num w:numId="39" w16cid:durableId="1823623607">
    <w:abstractNumId w:val="92"/>
  </w:num>
  <w:num w:numId="40" w16cid:durableId="1558593190">
    <w:abstractNumId w:val="31"/>
  </w:num>
  <w:num w:numId="41" w16cid:durableId="1533415357">
    <w:abstractNumId w:val="11"/>
  </w:num>
  <w:num w:numId="42" w16cid:durableId="631716640">
    <w:abstractNumId w:val="144"/>
  </w:num>
  <w:num w:numId="43" w16cid:durableId="361516138">
    <w:abstractNumId w:val="89"/>
  </w:num>
  <w:num w:numId="44" w16cid:durableId="115028708">
    <w:abstractNumId w:val="67"/>
  </w:num>
  <w:num w:numId="45" w16cid:durableId="1331329986">
    <w:abstractNumId w:val="53"/>
  </w:num>
  <w:num w:numId="46" w16cid:durableId="2080319795">
    <w:abstractNumId w:val="139"/>
  </w:num>
  <w:num w:numId="47" w16cid:durableId="1470972236">
    <w:abstractNumId w:val="80"/>
  </w:num>
  <w:num w:numId="48" w16cid:durableId="1657760194">
    <w:abstractNumId w:val="20"/>
  </w:num>
  <w:num w:numId="49" w16cid:durableId="846483971">
    <w:abstractNumId w:val="24"/>
  </w:num>
  <w:num w:numId="50" w16cid:durableId="1229028297">
    <w:abstractNumId w:val="40"/>
  </w:num>
  <w:num w:numId="51" w16cid:durableId="1124226417">
    <w:abstractNumId w:val="49"/>
  </w:num>
  <w:num w:numId="52" w16cid:durableId="723021070">
    <w:abstractNumId w:val="134"/>
  </w:num>
  <w:num w:numId="53" w16cid:durableId="244195957">
    <w:abstractNumId w:val="13"/>
  </w:num>
  <w:num w:numId="54" w16cid:durableId="216085697">
    <w:abstractNumId w:val="105"/>
  </w:num>
  <w:num w:numId="55" w16cid:durableId="523134556">
    <w:abstractNumId w:val="120"/>
  </w:num>
  <w:num w:numId="56" w16cid:durableId="1855028808">
    <w:abstractNumId w:val="27"/>
  </w:num>
  <w:num w:numId="57" w16cid:durableId="1065451130">
    <w:abstractNumId w:val="58"/>
  </w:num>
  <w:num w:numId="58" w16cid:durableId="1976639406">
    <w:abstractNumId w:val="18"/>
  </w:num>
  <w:num w:numId="59" w16cid:durableId="1982610062">
    <w:abstractNumId w:val="86"/>
  </w:num>
  <w:num w:numId="60" w16cid:durableId="924846236">
    <w:abstractNumId w:val="111"/>
  </w:num>
  <w:num w:numId="61" w16cid:durableId="593591895">
    <w:abstractNumId w:val="55"/>
  </w:num>
  <w:num w:numId="62" w16cid:durableId="898202251">
    <w:abstractNumId w:val="95"/>
  </w:num>
  <w:num w:numId="63" w16cid:durableId="258177938">
    <w:abstractNumId w:val="122"/>
  </w:num>
  <w:num w:numId="64" w16cid:durableId="1064640482">
    <w:abstractNumId w:val="32"/>
  </w:num>
  <w:num w:numId="65" w16cid:durableId="1163009405">
    <w:abstractNumId w:val="129"/>
  </w:num>
  <w:num w:numId="66" w16cid:durableId="1621716639">
    <w:abstractNumId w:val="133"/>
  </w:num>
  <w:num w:numId="67" w16cid:durableId="1357003385">
    <w:abstractNumId w:val="66"/>
  </w:num>
  <w:num w:numId="68" w16cid:durableId="1137644399">
    <w:abstractNumId w:val="98"/>
  </w:num>
  <w:num w:numId="69" w16cid:durableId="769735344">
    <w:abstractNumId w:val="35"/>
  </w:num>
  <w:num w:numId="70" w16cid:durableId="1644775299">
    <w:abstractNumId w:val="90"/>
  </w:num>
  <w:num w:numId="71" w16cid:durableId="1349871728">
    <w:abstractNumId w:val="60"/>
  </w:num>
  <w:num w:numId="72" w16cid:durableId="24016371">
    <w:abstractNumId w:val="138"/>
  </w:num>
  <w:num w:numId="73" w16cid:durableId="577447340">
    <w:abstractNumId w:val="102"/>
  </w:num>
  <w:num w:numId="74" w16cid:durableId="1911186262">
    <w:abstractNumId w:val="78"/>
  </w:num>
  <w:num w:numId="75" w16cid:durableId="1424112235">
    <w:abstractNumId w:val="81"/>
  </w:num>
  <w:num w:numId="76" w16cid:durableId="1496146301">
    <w:abstractNumId w:val="16"/>
  </w:num>
  <w:num w:numId="77" w16cid:durableId="1624965996">
    <w:abstractNumId w:val="79"/>
  </w:num>
  <w:num w:numId="78" w16cid:durableId="1320308849">
    <w:abstractNumId w:val="19"/>
  </w:num>
  <w:num w:numId="79" w16cid:durableId="1831486010">
    <w:abstractNumId w:val="108"/>
  </w:num>
  <w:num w:numId="80" w16cid:durableId="1304042275">
    <w:abstractNumId w:val="9"/>
  </w:num>
  <w:num w:numId="81" w16cid:durableId="1646163080">
    <w:abstractNumId w:val="45"/>
  </w:num>
  <w:num w:numId="82" w16cid:durableId="937248557">
    <w:abstractNumId w:val="101"/>
  </w:num>
  <w:num w:numId="83" w16cid:durableId="690257532">
    <w:abstractNumId w:val="84"/>
  </w:num>
  <w:num w:numId="84" w16cid:durableId="1841578878">
    <w:abstractNumId w:val="103"/>
  </w:num>
  <w:num w:numId="85" w16cid:durableId="357320615">
    <w:abstractNumId w:val="17"/>
  </w:num>
  <w:num w:numId="86" w16cid:durableId="242495037">
    <w:abstractNumId w:val="136"/>
  </w:num>
  <w:num w:numId="87" w16cid:durableId="1873372200">
    <w:abstractNumId w:val="87"/>
  </w:num>
  <w:num w:numId="88" w16cid:durableId="1359039438">
    <w:abstractNumId w:val="64"/>
  </w:num>
  <w:num w:numId="89" w16cid:durableId="2048677205">
    <w:abstractNumId w:val="70"/>
  </w:num>
  <w:num w:numId="90" w16cid:durableId="48697478">
    <w:abstractNumId w:val="115"/>
  </w:num>
  <w:num w:numId="91" w16cid:durableId="1289506533">
    <w:abstractNumId w:val="148"/>
  </w:num>
  <w:num w:numId="92" w16cid:durableId="34813124">
    <w:abstractNumId w:val="143"/>
  </w:num>
  <w:num w:numId="93" w16cid:durableId="1486582503">
    <w:abstractNumId w:val="69"/>
  </w:num>
  <w:num w:numId="94" w16cid:durableId="1994407505">
    <w:abstractNumId w:val="15"/>
  </w:num>
  <w:num w:numId="95" w16cid:durableId="541210975">
    <w:abstractNumId w:val="12"/>
  </w:num>
  <w:num w:numId="96" w16cid:durableId="490022099">
    <w:abstractNumId w:val="128"/>
  </w:num>
  <w:num w:numId="97" w16cid:durableId="1967655331">
    <w:abstractNumId w:val="124"/>
  </w:num>
  <w:num w:numId="98" w16cid:durableId="485052731">
    <w:abstractNumId w:val="131"/>
  </w:num>
  <w:num w:numId="99" w16cid:durableId="384066969">
    <w:abstractNumId w:val="121"/>
  </w:num>
  <w:num w:numId="100" w16cid:durableId="41634052">
    <w:abstractNumId w:val="10"/>
  </w:num>
  <w:num w:numId="101" w16cid:durableId="365449750">
    <w:abstractNumId w:val="109"/>
  </w:num>
  <w:num w:numId="102" w16cid:durableId="546069233">
    <w:abstractNumId w:val="85"/>
  </w:num>
  <w:num w:numId="103" w16cid:durableId="1478837233">
    <w:abstractNumId w:val="132"/>
  </w:num>
  <w:num w:numId="104" w16cid:durableId="2030258898">
    <w:abstractNumId w:val="76"/>
  </w:num>
  <w:num w:numId="105" w16cid:durableId="1837108836">
    <w:abstractNumId w:val="119"/>
  </w:num>
  <w:num w:numId="106" w16cid:durableId="563759281">
    <w:abstractNumId w:val="57"/>
  </w:num>
  <w:num w:numId="107" w16cid:durableId="1161391405">
    <w:abstractNumId w:val="21"/>
  </w:num>
  <w:num w:numId="108" w16cid:durableId="1000430751">
    <w:abstractNumId w:val="44"/>
  </w:num>
  <w:num w:numId="109" w16cid:durableId="1897005932">
    <w:abstractNumId w:val="106"/>
  </w:num>
  <w:num w:numId="110" w16cid:durableId="805780523">
    <w:abstractNumId w:val="123"/>
  </w:num>
  <w:num w:numId="111" w16cid:durableId="674188126">
    <w:abstractNumId w:val="71"/>
  </w:num>
  <w:num w:numId="112" w16cid:durableId="1628584768">
    <w:abstractNumId w:val="140"/>
  </w:num>
  <w:num w:numId="113" w16cid:durableId="1880245184">
    <w:abstractNumId w:val="46"/>
  </w:num>
  <w:num w:numId="114" w16cid:durableId="1880047702">
    <w:abstractNumId w:val="68"/>
  </w:num>
  <w:num w:numId="115" w16cid:durableId="378674626">
    <w:abstractNumId w:val="126"/>
  </w:num>
  <w:num w:numId="116" w16cid:durableId="420611255">
    <w:abstractNumId w:val="96"/>
  </w:num>
  <w:num w:numId="117" w16cid:durableId="619654844">
    <w:abstractNumId w:val="0"/>
  </w:num>
  <w:num w:numId="118" w16cid:durableId="124930386">
    <w:abstractNumId w:val="1"/>
  </w:num>
  <w:num w:numId="119" w16cid:durableId="894507783">
    <w:abstractNumId w:val="2"/>
  </w:num>
  <w:num w:numId="120" w16cid:durableId="1572808323">
    <w:abstractNumId w:val="82"/>
  </w:num>
  <w:num w:numId="121" w16cid:durableId="1261450655">
    <w:abstractNumId w:val="34"/>
  </w:num>
  <w:num w:numId="122" w16cid:durableId="993027115">
    <w:abstractNumId w:val="38"/>
  </w:num>
  <w:num w:numId="123" w16cid:durableId="422648109">
    <w:abstractNumId w:val="65"/>
  </w:num>
  <w:num w:numId="124" w16cid:durableId="1189100479">
    <w:abstractNumId w:val="74"/>
  </w:num>
  <w:num w:numId="125" w16cid:durableId="1930892752">
    <w:abstractNumId w:val="51"/>
  </w:num>
  <w:num w:numId="126" w16cid:durableId="1737974892">
    <w:abstractNumId w:val="62"/>
  </w:num>
  <w:num w:numId="127" w16cid:durableId="2051565156">
    <w:abstractNumId w:val="99"/>
  </w:num>
  <w:num w:numId="128" w16cid:durableId="1371297502">
    <w:abstractNumId w:val="75"/>
  </w:num>
  <w:num w:numId="129" w16cid:durableId="217711628">
    <w:abstractNumId w:val="113"/>
  </w:num>
  <w:num w:numId="130" w16cid:durableId="496771917">
    <w:abstractNumId w:val="73"/>
  </w:num>
  <w:num w:numId="131" w16cid:durableId="1377586372">
    <w:abstractNumId w:val="112"/>
  </w:num>
  <w:num w:numId="132" w16cid:durableId="974801437">
    <w:abstractNumId w:val="25"/>
  </w:num>
  <w:num w:numId="133" w16cid:durableId="36591795">
    <w:abstractNumId w:val="83"/>
  </w:num>
  <w:num w:numId="134" w16cid:durableId="1482649384">
    <w:abstractNumId w:val="149"/>
  </w:num>
  <w:num w:numId="135" w16cid:durableId="1916739612">
    <w:abstractNumId w:val="33"/>
  </w:num>
  <w:num w:numId="136" w16cid:durableId="2016491609">
    <w:abstractNumId w:val="100"/>
  </w:num>
  <w:num w:numId="137" w16cid:durableId="761335736">
    <w:abstractNumId w:val="63"/>
  </w:num>
  <w:num w:numId="138" w16cid:durableId="1239824030">
    <w:abstractNumId w:val="52"/>
  </w:num>
  <w:num w:numId="139" w16cid:durableId="467555625">
    <w:abstractNumId w:val="41"/>
  </w:num>
  <w:num w:numId="140" w16cid:durableId="83193309">
    <w:abstractNumId w:val="135"/>
  </w:num>
  <w:num w:numId="141" w16cid:durableId="399645008">
    <w:abstractNumId w:val="8"/>
  </w:num>
  <w:num w:numId="142" w16cid:durableId="828405756">
    <w:abstractNumId w:val="54"/>
  </w:num>
  <w:num w:numId="143" w16cid:durableId="1542210331">
    <w:abstractNumId w:val="48"/>
  </w:num>
  <w:num w:numId="144" w16cid:durableId="208422347">
    <w:abstractNumId w:val="29"/>
  </w:num>
  <w:num w:numId="145" w16cid:durableId="1059937145">
    <w:abstractNumId w:val="59"/>
  </w:num>
  <w:num w:numId="146" w16cid:durableId="14300047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64249515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3141138">
    <w:abstractNumId w:val="110"/>
  </w:num>
  <w:num w:numId="149" w16cid:durableId="1398363032">
    <w:abstractNumId w:val="77"/>
  </w:num>
  <w:num w:numId="150" w16cid:durableId="778725213">
    <w:abstractNumId w:val="30"/>
  </w:num>
  <w:num w:numId="151" w16cid:durableId="805392397">
    <w:abstractNumId w:val="3"/>
  </w:num>
  <w:num w:numId="152" w16cid:durableId="2155088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956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EA"/>
    <w:rsid w:val="00000D57"/>
    <w:rsid w:val="00001340"/>
    <w:rsid w:val="000013E6"/>
    <w:rsid w:val="00001528"/>
    <w:rsid w:val="00001A7B"/>
    <w:rsid w:val="00001C0F"/>
    <w:rsid w:val="00001C62"/>
    <w:rsid w:val="00001E97"/>
    <w:rsid w:val="000028C5"/>
    <w:rsid w:val="00002E49"/>
    <w:rsid w:val="000030B5"/>
    <w:rsid w:val="000052A1"/>
    <w:rsid w:val="000062E4"/>
    <w:rsid w:val="000067A3"/>
    <w:rsid w:val="000069E3"/>
    <w:rsid w:val="000071CF"/>
    <w:rsid w:val="00011F49"/>
    <w:rsid w:val="00012078"/>
    <w:rsid w:val="00012A93"/>
    <w:rsid w:val="00013770"/>
    <w:rsid w:val="000148BC"/>
    <w:rsid w:val="00015080"/>
    <w:rsid w:val="00015478"/>
    <w:rsid w:val="00015AF0"/>
    <w:rsid w:val="00016B47"/>
    <w:rsid w:val="00020EFE"/>
    <w:rsid w:val="0002143B"/>
    <w:rsid w:val="00022802"/>
    <w:rsid w:val="00022939"/>
    <w:rsid w:val="00023D8D"/>
    <w:rsid w:val="00023E55"/>
    <w:rsid w:val="00024908"/>
    <w:rsid w:val="00024E1C"/>
    <w:rsid w:val="000253CE"/>
    <w:rsid w:val="0002581A"/>
    <w:rsid w:val="0002585F"/>
    <w:rsid w:val="000304A0"/>
    <w:rsid w:val="000316B9"/>
    <w:rsid w:val="0003202A"/>
    <w:rsid w:val="00032384"/>
    <w:rsid w:val="00033FA9"/>
    <w:rsid w:val="000346AF"/>
    <w:rsid w:val="000378DB"/>
    <w:rsid w:val="00037DA2"/>
    <w:rsid w:val="00040E92"/>
    <w:rsid w:val="00040EE4"/>
    <w:rsid w:val="00043DDC"/>
    <w:rsid w:val="000444FE"/>
    <w:rsid w:val="00047439"/>
    <w:rsid w:val="000503D9"/>
    <w:rsid w:val="000506F3"/>
    <w:rsid w:val="0005318C"/>
    <w:rsid w:val="000532B6"/>
    <w:rsid w:val="000555FB"/>
    <w:rsid w:val="00055CA3"/>
    <w:rsid w:val="00055D45"/>
    <w:rsid w:val="00056AF9"/>
    <w:rsid w:val="00056CFE"/>
    <w:rsid w:val="00062079"/>
    <w:rsid w:val="0006464E"/>
    <w:rsid w:val="00064BBC"/>
    <w:rsid w:val="000652CE"/>
    <w:rsid w:val="00066B8F"/>
    <w:rsid w:val="0007002E"/>
    <w:rsid w:val="000717B4"/>
    <w:rsid w:val="000719A2"/>
    <w:rsid w:val="00071A06"/>
    <w:rsid w:val="000721E2"/>
    <w:rsid w:val="00073311"/>
    <w:rsid w:val="00073F1C"/>
    <w:rsid w:val="00074BB3"/>
    <w:rsid w:val="0007554A"/>
    <w:rsid w:val="00075613"/>
    <w:rsid w:val="00075C0D"/>
    <w:rsid w:val="00076150"/>
    <w:rsid w:val="00076987"/>
    <w:rsid w:val="00080113"/>
    <w:rsid w:val="0008146B"/>
    <w:rsid w:val="000833C1"/>
    <w:rsid w:val="00084F05"/>
    <w:rsid w:val="000900CC"/>
    <w:rsid w:val="000909C2"/>
    <w:rsid w:val="0009142B"/>
    <w:rsid w:val="000915B7"/>
    <w:rsid w:val="00091D42"/>
    <w:rsid w:val="000947B4"/>
    <w:rsid w:val="000A04A6"/>
    <w:rsid w:val="000A1A3E"/>
    <w:rsid w:val="000A38EE"/>
    <w:rsid w:val="000A45C4"/>
    <w:rsid w:val="000A7142"/>
    <w:rsid w:val="000A7365"/>
    <w:rsid w:val="000A74DF"/>
    <w:rsid w:val="000B0003"/>
    <w:rsid w:val="000B1E7A"/>
    <w:rsid w:val="000B4747"/>
    <w:rsid w:val="000B5EEE"/>
    <w:rsid w:val="000B6F5C"/>
    <w:rsid w:val="000C22CE"/>
    <w:rsid w:val="000C25EE"/>
    <w:rsid w:val="000C2C19"/>
    <w:rsid w:val="000C455B"/>
    <w:rsid w:val="000C49C4"/>
    <w:rsid w:val="000C61F7"/>
    <w:rsid w:val="000D10EC"/>
    <w:rsid w:val="000D3533"/>
    <w:rsid w:val="000D3611"/>
    <w:rsid w:val="000D3631"/>
    <w:rsid w:val="000D3B81"/>
    <w:rsid w:val="000D3D5A"/>
    <w:rsid w:val="000D7893"/>
    <w:rsid w:val="000E050A"/>
    <w:rsid w:val="000E1253"/>
    <w:rsid w:val="000E1ACE"/>
    <w:rsid w:val="000E3BE0"/>
    <w:rsid w:val="000E4940"/>
    <w:rsid w:val="000E70D5"/>
    <w:rsid w:val="000E71CD"/>
    <w:rsid w:val="000E78FD"/>
    <w:rsid w:val="000F025C"/>
    <w:rsid w:val="000F099F"/>
    <w:rsid w:val="000F0D77"/>
    <w:rsid w:val="000F1448"/>
    <w:rsid w:val="000F2095"/>
    <w:rsid w:val="000F24F7"/>
    <w:rsid w:val="000F3250"/>
    <w:rsid w:val="000F3323"/>
    <w:rsid w:val="000F3FD8"/>
    <w:rsid w:val="000F412F"/>
    <w:rsid w:val="000F42FA"/>
    <w:rsid w:val="000F5F20"/>
    <w:rsid w:val="000F61FB"/>
    <w:rsid w:val="000F733B"/>
    <w:rsid w:val="00102067"/>
    <w:rsid w:val="00105DF2"/>
    <w:rsid w:val="00106A56"/>
    <w:rsid w:val="00106D29"/>
    <w:rsid w:val="001075FD"/>
    <w:rsid w:val="00107995"/>
    <w:rsid w:val="00111A29"/>
    <w:rsid w:val="00112C07"/>
    <w:rsid w:val="001133FD"/>
    <w:rsid w:val="00114547"/>
    <w:rsid w:val="00115522"/>
    <w:rsid w:val="001156EC"/>
    <w:rsid w:val="00117343"/>
    <w:rsid w:val="00117CF0"/>
    <w:rsid w:val="001222BE"/>
    <w:rsid w:val="001268AC"/>
    <w:rsid w:val="00126965"/>
    <w:rsid w:val="00126AEF"/>
    <w:rsid w:val="00127BA3"/>
    <w:rsid w:val="00130B33"/>
    <w:rsid w:val="00130DC1"/>
    <w:rsid w:val="00132C2A"/>
    <w:rsid w:val="0013435D"/>
    <w:rsid w:val="00134B19"/>
    <w:rsid w:val="001356BF"/>
    <w:rsid w:val="00135E2E"/>
    <w:rsid w:val="001363AA"/>
    <w:rsid w:val="00137B0D"/>
    <w:rsid w:val="00137D05"/>
    <w:rsid w:val="00141541"/>
    <w:rsid w:val="00142749"/>
    <w:rsid w:val="0014447E"/>
    <w:rsid w:val="001444FA"/>
    <w:rsid w:val="00145480"/>
    <w:rsid w:val="00145DA5"/>
    <w:rsid w:val="00145EA3"/>
    <w:rsid w:val="001463E2"/>
    <w:rsid w:val="00146B1E"/>
    <w:rsid w:val="001479D3"/>
    <w:rsid w:val="00151E91"/>
    <w:rsid w:val="001526CB"/>
    <w:rsid w:val="0015346F"/>
    <w:rsid w:val="001550FF"/>
    <w:rsid w:val="00155986"/>
    <w:rsid w:val="00155C9A"/>
    <w:rsid w:val="00155DBB"/>
    <w:rsid w:val="001562E7"/>
    <w:rsid w:val="00160978"/>
    <w:rsid w:val="00162288"/>
    <w:rsid w:val="00164E46"/>
    <w:rsid w:val="001652A9"/>
    <w:rsid w:val="00165931"/>
    <w:rsid w:val="00165D35"/>
    <w:rsid w:val="00165FD2"/>
    <w:rsid w:val="00166A9A"/>
    <w:rsid w:val="00172E55"/>
    <w:rsid w:val="00173B9E"/>
    <w:rsid w:val="00173EAB"/>
    <w:rsid w:val="00176EC5"/>
    <w:rsid w:val="0017797F"/>
    <w:rsid w:val="00177AB3"/>
    <w:rsid w:val="00177F51"/>
    <w:rsid w:val="00181833"/>
    <w:rsid w:val="001818D5"/>
    <w:rsid w:val="00184F36"/>
    <w:rsid w:val="001903BC"/>
    <w:rsid w:val="00193BB4"/>
    <w:rsid w:val="001951C9"/>
    <w:rsid w:val="001955C0"/>
    <w:rsid w:val="00195B63"/>
    <w:rsid w:val="00195B7C"/>
    <w:rsid w:val="00196F34"/>
    <w:rsid w:val="0019773E"/>
    <w:rsid w:val="001A0285"/>
    <w:rsid w:val="001A06EE"/>
    <w:rsid w:val="001A29C1"/>
    <w:rsid w:val="001A367B"/>
    <w:rsid w:val="001A36DA"/>
    <w:rsid w:val="001A3FA6"/>
    <w:rsid w:val="001A4F1B"/>
    <w:rsid w:val="001A5321"/>
    <w:rsid w:val="001A57B2"/>
    <w:rsid w:val="001A5B2E"/>
    <w:rsid w:val="001A7D0C"/>
    <w:rsid w:val="001A7F64"/>
    <w:rsid w:val="001B1420"/>
    <w:rsid w:val="001B1FB7"/>
    <w:rsid w:val="001B2766"/>
    <w:rsid w:val="001B2D69"/>
    <w:rsid w:val="001B3878"/>
    <w:rsid w:val="001B3B5B"/>
    <w:rsid w:val="001B3BE3"/>
    <w:rsid w:val="001B3EF8"/>
    <w:rsid w:val="001B5DFB"/>
    <w:rsid w:val="001B6DCF"/>
    <w:rsid w:val="001C1501"/>
    <w:rsid w:val="001C3EF7"/>
    <w:rsid w:val="001C58FC"/>
    <w:rsid w:val="001C5A70"/>
    <w:rsid w:val="001C709E"/>
    <w:rsid w:val="001C7841"/>
    <w:rsid w:val="001C7FAE"/>
    <w:rsid w:val="001D0A5A"/>
    <w:rsid w:val="001D1083"/>
    <w:rsid w:val="001D2567"/>
    <w:rsid w:val="001D28CB"/>
    <w:rsid w:val="001D292B"/>
    <w:rsid w:val="001D380C"/>
    <w:rsid w:val="001D42A5"/>
    <w:rsid w:val="001D4FF9"/>
    <w:rsid w:val="001D52D1"/>
    <w:rsid w:val="001D55F8"/>
    <w:rsid w:val="001D6DE4"/>
    <w:rsid w:val="001E22D7"/>
    <w:rsid w:val="001E2467"/>
    <w:rsid w:val="001E3241"/>
    <w:rsid w:val="001E4791"/>
    <w:rsid w:val="001E525C"/>
    <w:rsid w:val="001E6BF1"/>
    <w:rsid w:val="001E6DF9"/>
    <w:rsid w:val="001F4530"/>
    <w:rsid w:val="001F46B2"/>
    <w:rsid w:val="001F4D2C"/>
    <w:rsid w:val="001F6F1A"/>
    <w:rsid w:val="00200D36"/>
    <w:rsid w:val="00201508"/>
    <w:rsid w:val="0020299A"/>
    <w:rsid w:val="00204982"/>
    <w:rsid w:val="00205C80"/>
    <w:rsid w:val="00206819"/>
    <w:rsid w:val="00207313"/>
    <w:rsid w:val="00212D8B"/>
    <w:rsid w:val="00213118"/>
    <w:rsid w:val="00213578"/>
    <w:rsid w:val="002159C5"/>
    <w:rsid w:val="00215FDD"/>
    <w:rsid w:val="00216DD5"/>
    <w:rsid w:val="00217EBB"/>
    <w:rsid w:val="00220234"/>
    <w:rsid w:val="00220E3B"/>
    <w:rsid w:val="0022378D"/>
    <w:rsid w:val="002241E3"/>
    <w:rsid w:val="00224ED8"/>
    <w:rsid w:val="00225118"/>
    <w:rsid w:val="00225CD0"/>
    <w:rsid w:val="00226934"/>
    <w:rsid w:val="00226A0F"/>
    <w:rsid w:val="00227BEB"/>
    <w:rsid w:val="002320C4"/>
    <w:rsid w:val="002332C7"/>
    <w:rsid w:val="00236481"/>
    <w:rsid w:val="00236D9D"/>
    <w:rsid w:val="00240F3C"/>
    <w:rsid w:val="002419F3"/>
    <w:rsid w:val="00241C66"/>
    <w:rsid w:val="00241EB0"/>
    <w:rsid w:val="002427E9"/>
    <w:rsid w:val="00243344"/>
    <w:rsid w:val="00245799"/>
    <w:rsid w:val="00245AA9"/>
    <w:rsid w:val="00246488"/>
    <w:rsid w:val="002476ED"/>
    <w:rsid w:val="00247A0E"/>
    <w:rsid w:val="002511D8"/>
    <w:rsid w:val="002512A1"/>
    <w:rsid w:val="00251CEA"/>
    <w:rsid w:val="002526BB"/>
    <w:rsid w:val="00253473"/>
    <w:rsid w:val="002542DA"/>
    <w:rsid w:val="002553B9"/>
    <w:rsid w:val="002557E6"/>
    <w:rsid w:val="00255A02"/>
    <w:rsid w:val="00256CED"/>
    <w:rsid w:val="00260A1C"/>
    <w:rsid w:val="00260CA8"/>
    <w:rsid w:val="002614F5"/>
    <w:rsid w:val="0026477A"/>
    <w:rsid w:val="00264B68"/>
    <w:rsid w:val="00265310"/>
    <w:rsid w:val="0026561F"/>
    <w:rsid w:val="0026628C"/>
    <w:rsid w:val="00270425"/>
    <w:rsid w:val="00270F71"/>
    <w:rsid w:val="00271994"/>
    <w:rsid w:val="00271F19"/>
    <w:rsid w:val="002722EF"/>
    <w:rsid w:val="00272371"/>
    <w:rsid w:val="0027239E"/>
    <w:rsid w:val="00273075"/>
    <w:rsid w:val="00273769"/>
    <w:rsid w:val="00273EEE"/>
    <w:rsid w:val="002747AD"/>
    <w:rsid w:val="0027554E"/>
    <w:rsid w:val="00275738"/>
    <w:rsid w:val="002760E1"/>
    <w:rsid w:val="002766D5"/>
    <w:rsid w:val="00276A87"/>
    <w:rsid w:val="002771B6"/>
    <w:rsid w:val="0027726A"/>
    <w:rsid w:val="00277ADF"/>
    <w:rsid w:val="002823DC"/>
    <w:rsid w:val="00282DEC"/>
    <w:rsid w:val="002850D7"/>
    <w:rsid w:val="00285D7C"/>
    <w:rsid w:val="00286A0F"/>
    <w:rsid w:val="00286BA4"/>
    <w:rsid w:val="002876E0"/>
    <w:rsid w:val="00290B10"/>
    <w:rsid w:val="00291904"/>
    <w:rsid w:val="00291ABF"/>
    <w:rsid w:val="0029369B"/>
    <w:rsid w:val="002944D1"/>
    <w:rsid w:val="00295455"/>
    <w:rsid w:val="00295D14"/>
    <w:rsid w:val="002979EC"/>
    <w:rsid w:val="002A0C78"/>
    <w:rsid w:val="002A13EE"/>
    <w:rsid w:val="002A14FB"/>
    <w:rsid w:val="002A1ED5"/>
    <w:rsid w:val="002A2FD3"/>
    <w:rsid w:val="002A4E4C"/>
    <w:rsid w:val="002A5EFD"/>
    <w:rsid w:val="002A605A"/>
    <w:rsid w:val="002A688E"/>
    <w:rsid w:val="002B0AD3"/>
    <w:rsid w:val="002B10CC"/>
    <w:rsid w:val="002B1221"/>
    <w:rsid w:val="002B27E8"/>
    <w:rsid w:val="002B5310"/>
    <w:rsid w:val="002B5762"/>
    <w:rsid w:val="002B7028"/>
    <w:rsid w:val="002B7796"/>
    <w:rsid w:val="002C0281"/>
    <w:rsid w:val="002C08DC"/>
    <w:rsid w:val="002C0D7E"/>
    <w:rsid w:val="002C0FA5"/>
    <w:rsid w:val="002C1BBB"/>
    <w:rsid w:val="002C3B5B"/>
    <w:rsid w:val="002C4444"/>
    <w:rsid w:val="002C64AE"/>
    <w:rsid w:val="002C6F14"/>
    <w:rsid w:val="002C715C"/>
    <w:rsid w:val="002C7895"/>
    <w:rsid w:val="002C7BA7"/>
    <w:rsid w:val="002D02C5"/>
    <w:rsid w:val="002D1EF8"/>
    <w:rsid w:val="002D395B"/>
    <w:rsid w:val="002D3EB6"/>
    <w:rsid w:val="002D4786"/>
    <w:rsid w:val="002D5E2B"/>
    <w:rsid w:val="002D639D"/>
    <w:rsid w:val="002D7433"/>
    <w:rsid w:val="002D753F"/>
    <w:rsid w:val="002E0361"/>
    <w:rsid w:val="002E2E68"/>
    <w:rsid w:val="002E37E4"/>
    <w:rsid w:val="002E39CD"/>
    <w:rsid w:val="002E4B94"/>
    <w:rsid w:val="002E4E89"/>
    <w:rsid w:val="002E551D"/>
    <w:rsid w:val="002E658B"/>
    <w:rsid w:val="002E6CD2"/>
    <w:rsid w:val="002E75C2"/>
    <w:rsid w:val="002E7DE1"/>
    <w:rsid w:val="002F0B52"/>
    <w:rsid w:val="002F5593"/>
    <w:rsid w:val="002F63EB"/>
    <w:rsid w:val="002F7C86"/>
    <w:rsid w:val="002F7EA6"/>
    <w:rsid w:val="003007A7"/>
    <w:rsid w:val="00301466"/>
    <w:rsid w:val="00302824"/>
    <w:rsid w:val="00302D35"/>
    <w:rsid w:val="003031A5"/>
    <w:rsid w:val="003034F0"/>
    <w:rsid w:val="0030551B"/>
    <w:rsid w:val="00307072"/>
    <w:rsid w:val="00307417"/>
    <w:rsid w:val="00307F58"/>
    <w:rsid w:val="00310171"/>
    <w:rsid w:val="003106C3"/>
    <w:rsid w:val="003108AB"/>
    <w:rsid w:val="003109F0"/>
    <w:rsid w:val="003113A8"/>
    <w:rsid w:val="003124C7"/>
    <w:rsid w:val="003138F7"/>
    <w:rsid w:val="00316426"/>
    <w:rsid w:val="00316D45"/>
    <w:rsid w:val="00317234"/>
    <w:rsid w:val="00317527"/>
    <w:rsid w:val="003217DC"/>
    <w:rsid w:val="00323DEF"/>
    <w:rsid w:val="0032462C"/>
    <w:rsid w:val="00325080"/>
    <w:rsid w:val="00327FD7"/>
    <w:rsid w:val="0033048F"/>
    <w:rsid w:val="00330CEE"/>
    <w:rsid w:val="003314CE"/>
    <w:rsid w:val="00331AE4"/>
    <w:rsid w:val="00335B4C"/>
    <w:rsid w:val="00336C9F"/>
    <w:rsid w:val="003370C9"/>
    <w:rsid w:val="003370FF"/>
    <w:rsid w:val="0034043C"/>
    <w:rsid w:val="00340A29"/>
    <w:rsid w:val="00340D97"/>
    <w:rsid w:val="00341737"/>
    <w:rsid w:val="003426FE"/>
    <w:rsid w:val="003437E2"/>
    <w:rsid w:val="00344FC7"/>
    <w:rsid w:val="00345A1B"/>
    <w:rsid w:val="00345E9E"/>
    <w:rsid w:val="00345EC1"/>
    <w:rsid w:val="00346D14"/>
    <w:rsid w:val="00347DA3"/>
    <w:rsid w:val="00350FAB"/>
    <w:rsid w:val="0035249B"/>
    <w:rsid w:val="00352745"/>
    <w:rsid w:val="00355342"/>
    <w:rsid w:val="003558B1"/>
    <w:rsid w:val="003564CF"/>
    <w:rsid w:val="00357A44"/>
    <w:rsid w:val="00360044"/>
    <w:rsid w:val="003634F8"/>
    <w:rsid w:val="00364473"/>
    <w:rsid w:val="00364529"/>
    <w:rsid w:val="00366398"/>
    <w:rsid w:val="00366F21"/>
    <w:rsid w:val="0036759D"/>
    <w:rsid w:val="00367A83"/>
    <w:rsid w:val="0037078A"/>
    <w:rsid w:val="003712FE"/>
    <w:rsid w:val="0037154A"/>
    <w:rsid w:val="00371768"/>
    <w:rsid w:val="003721DA"/>
    <w:rsid w:val="00372293"/>
    <w:rsid w:val="00374D68"/>
    <w:rsid w:val="0037576E"/>
    <w:rsid w:val="00375E85"/>
    <w:rsid w:val="00376051"/>
    <w:rsid w:val="00376CA8"/>
    <w:rsid w:val="00376EB2"/>
    <w:rsid w:val="00381345"/>
    <w:rsid w:val="00381774"/>
    <w:rsid w:val="003824A9"/>
    <w:rsid w:val="00382ACD"/>
    <w:rsid w:val="003874AB"/>
    <w:rsid w:val="003930D4"/>
    <w:rsid w:val="00394911"/>
    <w:rsid w:val="00394D1B"/>
    <w:rsid w:val="00395CAA"/>
    <w:rsid w:val="00396C3B"/>
    <w:rsid w:val="003A09C7"/>
    <w:rsid w:val="003A2A18"/>
    <w:rsid w:val="003A3B44"/>
    <w:rsid w:val="003A3DB9"/>
    <w:rsid w:val="003A40C8"/>
    <w:rsid w:val="003A4BB9"/>
    <w:rsid w:val="003A5B1C"/>
    <w:rsid w:val="003B025A"/>
    <w:rsid w:val="003B0E4B"/>
    <w:rsid w:val="003B1948"/>
    <w:rsid w:val="003B2EFE"/>
    <w:rsid w:val="003B30B1"/>
    <w:rsid w:val="003B4636"/>
    <w:rsid w:val="003B4BF4"/>
    <w:rsid w:val="003B4D28"/>
    <w:rsid w:val="003B53E5"/>
    <w:rsid w:val="003B5F6B"/>
    <w:rsid w:val="003B624C"/>
    <w:rsid w:val="003C0175"/>
    <w:rsid w:val="003C0FCC"/>
    <w:rsid w:val="003C33D4"/>
    <w:rsid w:val="003C521F"/>
    <w:rsid w:val="003C676D"/>
    <w:rsid w:val="003C6A1D"/>
    <w:rsid w:val="003C6FB2"/>
    <w:rsid w:val="003D24FD"/>
    <w:rsid w:val="003D2807"/>
    <w:rsid w:val="003D2D7E"/>
    <w:rsid w:val="003D328D"/>
    <w:rsid w:val="003D4696"/>
    <w:rsid w:val="003D4D44"/>
    <w:rsid w:val="003D524A"/>
    <w:rsid w:val="003D57DD"/>
    <w:rsid w:val="003D601F"/>
    <w:rsid w:val="003E0825"/>
    <w:rsid w:val="003E0FF0"/>
    <w:rsid w:val="003E41E5"/>
    <w:rsid w:val="003E4DB6"/>
    <w:rsid w:val="003E5001"/>
    <w:rsid w:val="003E5FAB"/>
    <w:rsid w:val="003E6A41"/>
    <w:rsid w:val="003E713D"/>
    <w:rsid w:val="003E7196"/>
    <w:rsid w:val="003F1559"/>
    <w:rsid w:val="003F2976"/>
    <w:rsid w:val="003F32F9"/>
    <w:rsid w:val="003F4E34"/>
    <w:rsid w:val="003F51D1"/>
    <w:rsid w:val="003F539D"/>
    <w:rsid w:val="003F6477"/>
    <w:rsid w:val="0040038E"/>
    <w:rsid w:val="004008D2"/>
    <w:rsid w:val="0040103D"/>
    <w:rsid w:val="004037FC"/>
    <w:rsid w:val="0040390C"/>
    <w:rsid w:val="00404033"/>
    <w:rsid w:val="00406A88"/>
    <w:rsid w:val="00406E98"/>
    <w:rsid w:val="00407DCF"/>
    <w:rsid w:val="00407E82"/>
    <w:rsid w:val="00411CB7"/>
    <w:rsid w:val="00413741"/>
    <w:rsid w:val="00413EED"/>
    <w:rsid w:val="00417EF2"/>
    <w:rsid w:val="0042047A"/>
    <w:rsid w:val="00421D60"/>
    <w:rsid w:val="00422050"/>
    <w:rsid w:val="004229C8"/>
    <w:rsid w:val="00422A19"/>
    <w:rsid w:val="00423199"/>
    <w:rsid w:val="00425100"/>
    <w:rsid w:val="0042524C"/>
    <w:rsid w:val="00425450"/>
    <w:rsid w:val="00425B8F"/>
    <w:rsid w:val="00426528"/>
    <w:rsid w:val="00426BE8"/>
    <w:rsid w:val="00426D5C"/>
    <w:rsid w:val="0042732C"/>
    <w:rsid w:val="00430435"/>
    <w:rsid w:val="004308E9"/>
    <w:rsid w:val="00431C8B"/>
    <w:rsid w:val="004377FB"/>
    <w:rsid w:val="00441CE8"/>
    <w:rsid w:val="00442B1A"/>
    <w:rsid w:val="004438FF"/>
    <w:rsid w:val="00444382"/>
    <w:rsid w:val="00444848"/>
    <w:rsid w:val="004450EE"/>
    <w:rsid w:val="0044565F"/>
    <w:rsid w:val="00445878"/>
    <w:rsid w:val="00445AD9"/>
    <w:rsid w:val="00447750"/>
    <w:rsid w:val="00447D68"/>
    <w:rsid w:val="0045046A"/>
    <w:rsid w:val="00451E38"/>
    <w:rsid w:val="004521B9"/>
    <w:rsid w:val="0045384E"/>
    <w:rsid w:val="00453AAA"/>
    <w:rsid w:val="004552C5"/>
    <w:rsid w:val="00455D05"/>
    <w:rsid w:val="00455DEC"/>
    <w:rsid w:val="004562BC"/>
    <w:rsid w:val="004572F9"/>
    <w:rsid w:val="0045769D"/>
    <w:rsid w:val="004578DC"/>
    <w:rsid w:val="0046138B"/>
    <w:rsid w:val="004616A6"/>
    <w:rsid w:val="00461DEF"/>
    <w:rsid w:val="00463202"/>
    <w:rsid w:val="00463771"/>
    <w:rsid w:val="00464F07"/>
    <w:rsid w:val="0046557D"/>
    <w:rsid w:val="004668C7"/>
    <w:rsid w:val="004672B9"/>
    <w:rsid w:val="00467D8B"/>
    <w:rsid w:val="00467DBA"/>
    <w:rsid w:val="00470128"/>
    <w:rsid w:val="0047123C"/>
    <w:rsid w:val="004740E2"/>
    <w:rsid w:val="0047416A"/>
    <w:rsid w:val="00475AAC"/>
    <w:rsid w:val="00476F38"/>
    <w:rsid w:val="00477352"/>
    <w:rsid w:val="0047751D"/>
    <w:rsid w:val="00477B86"/>
    <w:rsid w:val="00480D90"/>
    <w:rsid w:val="00482FFC"/>
    <w:rsid w:val="00483802"/>
    <w:rsid w:val="00483CB6"/>
    <w:rsid w:val="0048416F"/>
    <w:rsid w:val="00484E77"/>
    <w:rsid w:val="00484F76"/>
    <w:rsid w:val="0048529B"/>
    <w:rsid w:val="004859B7"/>
    <w:rsid w:val="00485D72"/>
    <w:rsid w:val="004862FA"/>
    <w:rsid w:val="0048649E"/>
    <w:rsid w:val="00491789"/>
    <w:rsid w:val="004922A8"/>
    <w:rsid w:val="004930A6"/>
    <w:rsid w:val="004932FC"/>
    <w:rsid w:val="00493E88"/>
    <w:rsid w:val="004A13E4"/>
    <w:rsid w:val="004A14E2"/>
    <w:rsid w:val="004A2849"/>
    <w:rsid w:val="004A3422"/>
    <w:rsid w:val="004A6CCF"/>
    <w:rsid w:val="004B2A12"/>
    <w:rsid w:val="004B5893"/>
    <w:rsid w:val="004B6DA3"/>
    <w:rsid w:val="004C0ABF"/>
    <w:rsid w:val="004C21B6"/>
    <w:rsid w:val="004C3286"/>
    <w:rsid w:val="004C3540"/>
    <w:rsid w:val="004C405B"/>
    <w:rsid w:val="004C4193"/>
    <w:rsid w:val="004C44C0"/>
    <w:rsid w:val="004C78EF"/>
    <w:rsid w:val="004C7918"/>
    <w:rsid w:val="004C7A99"/>
    <w:rsid w:val="004D05EC"/>
    <w:rsid w:val="004D0DF5"/>
    <w:rsid w:val="004D143D"/>
    <w:rsid w:val="004D177A"/>
    <w:rsid w:val="004D2144"/>
    <w:rsid w:val="004D300A"/>
    <w:rsid w:val="004E05CF"/>
    <w:rsid w:val="004E2748"/>
    <w:rsid w:val="004E5362"/>
    <w:rsid w:val="004E5704"/>
    <w:rsid w:val="004E588C"/>
    <w:rsid w:val="004E6625"/>
    <w:rsid w:val="004E7ED6"/>
    <w:rsid w:val="004F168E"/>
    <w:rsid w:val="004F1873"/>
    <w:rsid w:val="004F1A33"/>
    <w:rsid w:val="004F4608"/>
    <w:rsid w:val="004F47F4"/>
    <w:rsid w:val="004F5A67"/>
    <w:rsid w:val="004F5D39"/>
    <w:rsid w:val="004F684E"/>
    <w:rsid w:val="00501E73"/>
    <w:rsid w:val="00502153"/>
    <w:rsid w:val="00502388"/>
    <w:rsid w:val="00503C20"/>
    <w:rsid w:val="0050470B"/>
    <w:rsid w:val="00505978"/>
    <w:rsid w:val="005066B3"/>
    <w:rsid w:val="005073D9"/>
    <w:rsid w:val="005074C4"/>
    <w:rsid w:val="0050767B"/>
    <w:rsid w:val="00507F3A"/>
    <w:rsid w:val="005129AB"/>
    <w:rsid w:val="00513241"/>
    <w:rsid w:val="005133F3"/>
    <w:rsid w:val="00513412"/>
    <w:rsid w:val="0051386F"/>
    <w:rsid w:val="00513E75"/>
    <w:rsid w:val="005153C4"/>
    <w:rsid w:val="00521041"/>
    <w:rsid w:val="00523E6E"/>
    <w:rsid w:val="00525081"/>
    <w:rsid w:val="005270DB"/>
    <w:rsid w:val="00530B5E"/>
    <w:rsid w:val="00531B75"/>
    <w:rsid w:val="005320AA"/>
    <w:rsid w:val="00534B33"/>
    <w:rsid w:val="005350DF"/>
    <w:rsid w:val="005368C3"/>
    <w:rsid w:val="00540E0A"/>
    <w:rsid w:val="005421AF"/>
    <w:rsid w:val="0054238D"/>
    <w:rsid w:val="00542653"/>
    <w:rsid w:val="005442D4"/>
    <w:rsid w:val="0054534A"/>
    <w:rsid w:val="0054586C"/>
    <w:rsid w:val="00545B57"/>
    <w:rsid w:val="005461FE"/>
    <w:rsid w:val="00546264"/>
    <w:rsid w:val="00546736"/>
    <w:rsid w:val="00546998"/>
    <w:rsid w:val="005478BB"/>
    <w:rsid w:val="00550C1A"/>
    <w:rsid w:val="005516EA"/>
    <w:rsid w:val="00552704"/>
    <w:rsid w:val="00552A6D"/>
    <w:rsid w:val="00552EBB"/>
    <w:rsid w:val="00553400"/>
    <w:rsid w:val="00553C01"/>
    <w:rsid w:val="005553EE"/>
    <w:rsid w:val="005554D2"/>
    <w:rsid w:val="00555DE8"/>
    <w:rsid w:val="00557524"/>
    <w:rsid w:val="0055794D"/>
    <w:rsid w:val="00563CBA"/>
    <w:rsid w:val="00567121"/>
    <w:rsid w:val="00567957"/>
    <w:rsid w:val="0057021C"/>
    <w:rsid w:val="00570256"/>
    <w:rsid w:val="00570D60"/>
    <w:rsid w:val="00570FDC"/>
    <w:rsid w:val="0057164D"/>
    <w:rsid w:val="00572BFA"/>
    <w:rsid w:val="005739B5"/>
    <w:rsid w:val="0057496F"/>
    <w:rsid w:val="00576859"/>
    <w:rsid w:val="00576E1D"/>
    <w:rsid w:val="0058086E"/>
    <w:rsid w:val="00582DCA"/>
    <w:rsid w:val="005839F9"/>
    <w:rsid w:val="00583A21"/>
    <w:rsid w:val="00585034"/>
    <w:rsid w:val="005851C7"/>
    <w:rsid w:val="00586143"/>
    <w:rsid w:val="00586343"/>
    <w:rsid w:val="005871D9"/>
    <w:rsid w:val="005907FD"/>
    <w:rsid w:val="005919F3"/>
    <w:rsid w:val="00591CEC"/>
    <w:rsid w:val="00592890"/>
    <w:rsid w:val="00593E8D"/>
    <w:rsid w:val="005968A4"/>
    <w:rsid w:val="005A07D5"/>
    <w:rsid w:val="005A0EDA"/>
    <w:rsid w:val="005A12DD"/>
    <w:rsid w:val="005A2004"/>
    <w:rsid w:val="005A3D1C"/>
    <w:rsid w:val="005A4A22"/>
    <w:rsid w:val="005A7A61"/>
    <w:rsid w:val="005B06FF"/>
    <w:rsid w:val="005B0DCA"/>
    <w:rsid w:val="005B1678"/>
    <w:rsid w:val="005B2525"/>
    <w:rsid w:val="005B2557"/>
    <w:rsid w:val="005B37CE"/>
    <w:rsid w:val="005B3997"/>
    <w:rsid w:val="005B3CDC"/>
    <w:rsid w:val="005B46A6"/>
    <w:rsid w:val="005B4CD5"/>
    <w:rsid w:val="005B4CDE"/>
    <w:rsid w:val="005B6DC6"/>
    <w:rsid w:val="005C12DA"/>
    <w:rsid w:val="005C1AA0"/>
    <w:rsid w:val="005C22B1"/>
    <w:rsid w:val="005C2576"/>
    <w:rsid w:val="005C4962"/>
    <w:rsid w:val="005C645D"/>
    <w:rsid w:val="005C7363"/>
    <w:rsid w:val="005C7401"/>
    <w:rsid w:val="005C7B97"/>
    <w:rsid w:val="005D01FA"/>
    <w:rsid w:val="005D137F"/>
    <w:rsid w:val="005D267A"/>
    <w:rsid w:val="005D2A3B"/>
    <w:rsid w:val="005D676F"/>
    <w:rsid w:val="005D6E9E"/>
    <w:rsid w:val="005E39E0"/>
    <w:rsid w:val="005E54F5"/>
    <w:rsid w:val="005E6117"/>
    <w:rsid w:val="005E6664"/>
    <w:rsid w:val="005E68EC"/>
    <w:rsid w:val="005E6EAF"/>
    <w:rsid w:val="005F04EA"/>
    <w:rsid w:val="005F057A"/>
    <w:rsid w:val="005F1508"/>
    <w:rsid w:val="005F2A1D"/>
    <w:rsid w:val="005F2B69"/>
    <w:rsid w:val="005F2CB8"/>
    <w:rsid w:val="005F5336"/>
    <w:rsid w:val="005F76EA"/>
    <w:rsid w:val="006002FC"/>
    <w:rsid w:val="00602214"/>
    <w:rsid w:val="006035B4"/>
    <w:rsid w:val="006057F8"/>
    <w:rsid w:val="00606F8C"/>
    <w:rsid w:val="00607338"/>
    <w:rsid w:val="00610B04"/>
    <w:rsid w:val="00611889"/>
    <w:rsid w:val="006139FE"/>
    <w:rsid w:val="00613B73"/>
    <w:rsid w:val="0061419E"/>
    <w:rsid w:val="0061719F"/>
    <w:rsid w:val="00623212"/>
    <w:rsid w:val="006235AB"/>
    <w:rsid w:val="00623AE1"/>
    <w:rsid w:val="0062409E"/>
    <w:rsid w:val="00625508"/>
    <w:rsid w:val="00625926"/>
    <w:rsid w:val="0062664A"/>
    <w:rsid w:val="00626689"/>
    <w:rsid w:val="006266E8"/>
    <w:rsid w:val="006271D6"/>
    <w:rsid w:val="00627604"/>
    <w:rsid w:val="00627875"/>
    <w:rsid w:val="00627A0D"/>
    <w:rsid w:val="006323FE"/>
    <w:rsid w:val="0063364E"/>
    <w:rsid w:val="00634439"/>
    <w:rsid w:val="006346C3"/>
    <w:rsid w:val="00635362"/>
    <w:rsid w:val="006359F3"/>
    <w:rsid w:val="006366FF"/>
    <w:rsid w:val="006372E0"/>
    <w:rsid w:val="00640FDA"/>
    <w:rsid w:val="00641067"/>
    <w:rsid w:val="006419C9"/>
    <w:rsid w:val="0064299C"/>
    <w:rsid w:val="00642B73"/>
    <w:rsid w:val="00644A17"/>
    <w:rsid w:val="00647910"/>
    <w:rsid w:val="00647C7E"/>
    <w:rsid w:val="00651ADA"/>
    <w:rsid w:val="006538F9"/>
    <w:rsid w:val="00655ADD"/>
    <w:rsid w:val="006565E5"/>
    <w:rsid w:val="006568BD"/>
    <w:rsid w:val="006577CB"/>
    <w:rsid w:val="006577F0"/>
    <w:rsid w:val="00660762"/>
    <w:rsid w:val="00661D16"/>
    <w:rsid w:val="006622FD"/>
    <w:rsid w:val="006633C7"/>
    <w:rsid w:val="00663D3A"/>
    <w:rsid w:val="006644C7"/>
    <w:rsid w:val="006652B8"/>
    <w:rsid w:val="00665321"/>
    <w:rsid w:val="00665B6B"/>
    <w:rsid w:val="00665BA0"/>
    <w:rsid w:val="00665EDF"/>
    <w:rsid w:val="00666C91"/>
    <w:rsid w:val="006676EC"/>
    <w:rsid w:val="00667E1A"/>
    <w:rsid w:val="00670224"/>
    <w:rsid w:val="00670B04"/>
    <w:rsid w:val="006716F9"/>
    <w:rsid w:val="00671C17"/>
    <w:rsid w:val="00671FE0"/>
    <w:rsid w:val="0067314B"/>
    <w:rsid w:val="0067354E"/>
    <w:rsid w:val="006739B0"/>
    <w:rsid w:val="00674293"/>
    <w:rsid w:val="006743F5"/>
    <w:rsid w:val="00674AC4"/>
    <w:rsid w:val="00674AD4"/>
    <w:rsid w:val="00674EC1"/>
    <w:rsid w:val="00675478"/>
    <w:rsid w:val="0068043C"/>
    <w:rsid w:val="006818E4"/>
    <w:rsid w:val="00681F73"/>
    <w:rsid w:val="00682DEE"/>
    <w:rsid w:val="006845D8"/>
    <w:rsid w:val="00685C52"/>
    <w:rsid w:val="00686199"/>
    <w:rsid w:val="0068627E"/>
    <w:rsid w:val="006871D3"/>
    <w:rsid w:val="00687CDC"/>
    <w:rsid w:val="00690FEF"/>
    <w:rsid w:val="00691AB2"/>
    <w:rsid w:val="00692C04"/>
    <w:rsid w:val="00692EAF"/>
    <w:rsid w:val="00693FDE"/>
    <w:rsid w:val="0069451F"/>
    <w:rsid w:val="0069613B"/>
    <w:rsid w:val="00697986"/>
    <w:rsid w:val="006A00F7"/>
    <w:rsid w:val="006A05E1"/>
    <w:rsid w:val="006A12D1"/>
    <w:rsid w:val="006A1844"/>
    <w:rsid w:val="006A18BB"/>
    <w:rsid w:val="006A1985"/>
    <w:rsid w:val="006A3587"/>
    <w:rsid w:val="006A37F9"/>
    <w:rsid w:val="006A3E33"/>
    <w:rsid w:val="006A4505"/>
    <w:rsid w:val="006A4939"/>
    <w:rsid w:val="006A6FA0"/>
    <w:rsid w:val="006A7438"/>
    <w:rsid w:val="006B023D"/>
    <w:rsid w:val="006B0E29"/>
    <w:rsid w:val="006B1D0C"/>
    <w:rsid w:val="006B2EC2"/>
    <w:rsid w:val="006B3717"/>
    <w:rsid w:val="006B4E1A"/>
    <w:rsid w:val="006B551C"/>
    <w:rsid w:val="006B6159"/>
    <w:rsid w:val="006B6D9C"/>
    <w:rsid w:val="006B78B1"/>
    <w:rsid w:val="006C19A5"/>
    <w:rsid w:val="006C202E"/>
    <w:rsid w:val="006C2453"/>
    <w:rsid w:val="006C3D5E"/>
    <w:rsid w:val="006C4494"/>
    <w:rsid w:val="006C50D4"/>
    <w:rsid w:val="006C6A8D"/>
    <w:rsid w:val="006C7031"/>
    <w:rsid w:val="006C7D55"/>
    <w:rsid w:val="006D115D"/>
    <w:rsid w:val="006D3A8A"/>
    <w:rsid w:val="006D54F3"/>
    <w:rsid w:val="006D584A"/>
    <w:rsid w:val="006D640E"/>
    <w:rsid w:val="006D6789"/>
    <w:rsid w:val="006D7151"/>
    <w:rsid w:val="006D7779"/>
    <w:rsid w:val="006E0175"/>
    <w:rsid w:val="006E029C"/>
    <w:rsid w:val="006E0E88"/>
    <w:rsid w:val="006E19EA"/>
    <w:rsid w:val="006E19F1"/>
    <w:rsid w:val="006E2CA6"/>
    <w:rsid w:val="006E3975"/>
    <w:rsid w:val="006E4CC8"/>
    <w:rsid w:val="006E5E9B"/>
    <w:rsid w:val="006E630C"/>
    <w:rsid w:val="006E6E34"/>
    <w:rsid w:val="006E7CA4"/>
    <w:rsid w:val="006E7E6B"/>
    <w:rsid w:val="006F06A8"/>
    <w:rsid w:val="006F0951"/>
    <w:rsid w:val="006F2655"/>
    <w:rsid w:val="006F2BDE"/>
    <w:rsid w:val="006F58B4"/>
    <w:rsid w:val="006F6173"/>
    <w:rsid w:val="006F7377"/>
    <w:rsid w:val="0070033E"/>
    <w:rsid w:val="0070063E"/>
    <w:rsid w:val="00700A09"/>
    <w:rsid w:val="007022CA"/>
    <w:rsid w:val="007051CD"/>
    <w:rsid w:val="00705A9A"/>
    <w:rsid w:val="0070605F"/>
    <w:rsid w:val="00707C29"/>
    <w:rsid w:val="00710893"/>
    <w:rsid w:val="007114C2"/>
    <w:rsid w:val="007118F6"/>
    <w:rsid w:val="0071227D"/>
    <w:rsid w:val="00713E53"/>
    <w:rsid w:val="00714174"/>
    <w:rsid w:val="007148C9"/>
    <w:rsid w:val="00715A28"/>
    <w:rsid w:val="007167AC"/>
    <w:rsid w:val="0071685D"/>
    <w:rsid w:val="007170E1"/>
    <w:rsid w:val="007179CF"/>
    <w:rsid w:val="007179E7"/>
    <w:rsid w:val="00717A3C"/>
    <w:rsid w:val="00720C74"/>
    <w:rsid w:val="007222D2"/>
    <w:rsid w:val="007227CC"/>
    <w:rsid w:val="00724146"/>
    <w:rsid w:val="007247E5"/>
    <w:rsid w:val="007279C5"/>
    <w:rsid w:val="007312B9"/>
    <w:rsid w:val="0073394A"/>
    <w:rsid w:val="00737175"/>
    <w:rsid w:val="007400AA"/>
    <w:rsid w:val="0074049E"/>
    <w:rsid w:val="00740703"/>
    <w:rsid w:val="007412EE"/>
    <w:rsid w:val="007418B4"/>
    <w:rsid w:val="00741B3E"/>
    <w:rsid w:val="00742551"/>
    <w:rsid w:val="0074261C"/>
    <w:rsid w:val="00743058"/>
    <w:rsid w:val="00743495"/>
    <w:rsid w:val="0074425A"/>
    <w:rsid w:val="0074435A"/>
    <w:rsid w:val="0074465F"/>
    <w:rsid w:val="0074499E"/>
    <w:rsid w:val="0074663D"/>
    <w:rsid w:val="00747442"/>
    <w:rsid w:val="0075012A"/>
    <w:rsid w:val="0075044B"/>
    <w:rsid w:val="00750B23"/>
    <w:rsid w:val="00750C39"/>
    <w:rsid w:val="00750C47"/>
    <w:rsid w:val="007513F2"/>
    <w:rsid w:val="007523D7"/>
    <w:rsid w:val="00752B6D"/>
    <w:rsid w:val="007541E7"/>
    <w:rsid w:val="00755A0E"/>
    <w:rsid w:val="00756F2B"/>
    <w:rsid w:val="00757EC5"/>
    <w:rsid w:val="00760A07"/>
    <w:rsid w:val="00760CBF"/>
    <w:rsid w:val="00761B79"/>
    <w:rsid w:val="00763790"/>
    <w:rsid w:val="00764988"/>
    <w:rsid w:val="00764EF1"/>
    <w:rsid w:val="007651FA"/>
    <w:rsid w:val="00765482"/>
    <w:rsid w:val="0077260E"/>
    <w:rsid w:val="007734C4"/>
    <w:rsid w:val="00773E63"/>
    <w:rsid w:val="007742B1"/>
    <w:rsid w:val="00775D61"/>
    <w:rsid w:val="00777E35"/>
    <w:rsid w:val="007801F5"/>
    <w:rsid w:val="007817D5"/>
    <w:rsid w:val="007822B8"/>
    <w:rsid w:val="007832EC"/>
    <w:rsid w:val="00784B44"/>
    <w:rsid w:val="00787DB2"/>
    <w:rsid w:val="00791497"/>
    <w:rsid w:val="00791A51"/>
    <w:rsid w:val="00791DDF"/>
    <w:rsid w:val="0079298B"/>
    <w:rsid w:val="0079631D"/>
    <w:rsid w:val="007966CC"/>
    <w:rsid w:val="00796704"/>
    <w:rsid w:val="007968F5"/>
    <w:rsid w:val="00796DCA"/>
    <w:rsid w:val="00796F39"/>
    <w:rsid w:val="007A061F"/>
    <w:rsid w:val="007A4681"/>
    <w:rsid w:val="007A4731"/>
    <w:rsid w:val="007A5111"/>
    <w:rsid w:val="007A57D4"/>
    <w:rsid w:val="007A5E3C"/>
    <w:rsid w:val="007A5EDE"/>
    <w:rsid w:val="007A64D1"/>
    <w:rsid w:val="007A7B58"/>
    <w:rsid w:val="007B0042"/>
    <w:rsid w:val="007B141C"/>
    <w:rsid w:val="007B1EB1"/>
    <w:rsid w:val="007B47B6"/>
    <w:rsid w:val="007B4E44"/>
    <w:rsid w:val="007B5952"/>
    <w:rsid w:val="007B5FDA"/>
    <w:rsid w:val="007B68ED"/>
    <w:rsid w:val="007B7A32"/>
    <w:rsid w:val="007B7E54"/>
    <w:rsid w:val="007C1893"/>
    <w:rsid w:val="007C2522"/>
    <w:rsid w:val="007C2806"/>
    <w:rsid w:val="007C2AFA"/>
    <w:rsid w:val="007C3551"/>
    <w:rsid w:val="007C3CDF"/>
    <w:rsid w:val="007C41E5"/>
    <w:rsid w:val="007C6157"/>
    <w:rsid w:val="007C6928"/>
    <w:rsid w:val="007C733D"/>
    <w:rsid w:val="007C757D"/>
    <w:rsid w:val="007C7D64"/>
    <w:rsid w:val="007D0BDD"/>
    <w:rsid w:val="007D43F6"/>
    <w:rsid w:val="007D449D"/>
    <w:rsid w:val="007D6739"/>
    <w:rsid w:val="007D736D"/>
    <w:rsid w:val="007E006B"/>
    <w:rsid w:val="007E0342"/>
    <w:rsid w:val="007E3CBB"/>
    <w:rsid w:val="007E5390"/>
    <w:rsid w:val="007E5408"/>
    <w:rsid w:val="007F09C5"/>
    <w:rsid w:val="007F13BB"/>
    <w:rsid w:val="007F1D83"/>
    <w:rsid w:val="007F2CB1"/>
    <w:rsid w:val="007F3E5C"/>
    <w:rsid w:val="007F4E5C"/>
    <w:rsid w:val="007F5807"/>
    <w:rsid w:val="007F5EA6"/>
    <w:rsid w:val="007F670D"/>
    <w:rsid w:val="007F70D2"/>
    <w:rsid w:val="00800027"/>
    <w:rsid w:val="00800657"/>
    <w:rsid w:val="00802EDE"/>
    <w:rsid w:val="008055B7"/>
    <w:rsid w:val="008058A2"/>
    <w:rsid w:val="00810D30"/>
    <w:rsid w:val="00811EB9"/>
    <w:rsid w:val="00813B95"/>
    <w:rsid w:val="00814589"/>
    <w:rsid w:val="008148BA"/>
    <w:rsid w:val="008153EA"/>
    <w:rsid w:val="00821B55"/>
    <w:rsid w:val="00821D0C"/>
    <w:rsid w:val="00821F86"/>
    <w:rsid w:val="00822629"/>
    <w:rsid w:val="00823725"/>
    <w:rsid w:val="00825C45"/>
    <w:rsid w:val="00826745"/>
    <w:rsid w:val="00827088"/>
    <w:rsid w:val="0083000E"/>
    <w:rsid w:val="0083008C"/>
    <w:rsid w:val="008313FF"/>
    <w:rsid w:val="008331AE"/>
    <w:rsid w:val="00833721"/>
    <w:rsid w:val="00833F91"/>
    <w:rsid w:val="00835236"/>
    <w:rsid w:val="00835BDD"/>
    <w:rsid w:val="00841373"/>
    <w:rsid w:val="00844B41"/>
    <w:rsid w:val="00847234"/>
    <w:rsid w:val="00850CB0"/>
    <w:rsid w:val="00851124"/>
    <w:rsid w:val="00851367"/>
    <w:rsid w:val="00851A00"/>
    <w:rsid w:val="00853D42"/>
    <w:rsid w:val="00854812"/>
    <w:rsid w:val="00854E60"/>
    <w:rsid w:val="00855525"/>
    <w:rsid w:val="00855758"/>
    <w:rsid w:val="0085596A"/>
    <w:rsid w:val="00855B70"/>
    <w:rsid w:val="00856BD7"/>
    <w:rsid w:val="0085723B"/>
    <w:rsid w:val="00860388"/>
    <w:rsid w:val="008622F3"/>
    <w:rsid w:val="008623DD"/>
    <w:rsid w:val="00863745"/>
    <w:rsid w:val="00863908"/>
    <w:rsid w:val="00864CBB"/>
    <w:rsid w:val="00865967"/>
    <w:rsid w:val="00865D05"/>
    <w:rsid w:val="00865E41"/>
    <w:rsid w:val="00866421"/>
    <w:rsid w:val="0086719A"/>
    <w:rsid w:val="00867FAD"/>
    <w:rsid w:val="008702A1"/>
    <w:rsid w:val="00870C3C"/>
    <w:rsid w:val="0087121F"/>
    <w:rsid w:val="008716E5"/>
    <w:rsid w:val="008724DF"/>
    <w:rsid w:val="00872594"/>
    <w:rsid w:val="00872F10"/>
    <w:rsid w:val="008730D3"/>
    <w:rsid w:val="008754A8"/>
    <w:rsid w:val="00875F54"/>
    <w:rsid w:val="00877B89"/>
    <w:rsid w:val="0088212A"/>
    <w:rsid w:val="00882742"/>
    <w:rsid w:val="00882C29"/>
    <w:rsid w:val="00882FB5"/>
    <w:rsid w:val="0088372A"/>
    <w:rsid w:val="008851CF"/>
    <w:rsid w:val="0088615E"/>
    <w:rsid w:val="00887B00"/>
    <w:rsid w:val="0089156E"/>
    <w:rsid w:val="00891A2C"/>
    <w:rsid w:val="00891B4F"/>
    <w:rsid w:val="00892557"/>
    <w:rsid w:val="008947E0"/>
    <w:rsid w:val="008954C3"/>
    <w:rsid w:val="00896B0F"/>
    <w:rsid w:val="0089723E"/>
    <w:rsid w:val="00897349"/>
    <w:rsid w:val="008A0559"/>
    <w:rsid w:val="008A2B51"/>
    <w:rsid w:val="008A2CE3"/>
    <w:rsid w:val="008A5367"/>
    <w:rsid w:val="008B0E11"/>
    <w:rsid w:val="008B3217"/>
    <w:rsid w:val="008B34C6"/>
    <w:rsid w:val="008B5775"/>
    <w:rsid w:val="008B5BA9"/>
    <w:rsid w:val="008B6C03"/>
    <w:rsid w:val="008C0506"/>
    <w:rsid w:val="008C0DF0"/>
    <w:rsid w:val="008C1ED9"/>
    <w:rsid w:val="008C5B21"/>
    <w:rsid w:val="008C5E01"/>
    <w:rsid w:val="008C6367"/>
    <w:rsid w:val="008C654F"/>
    <w:rsid w:val="008C6ABE"/>
    <w:rsid w:val="008D0615"/>
    <w:rsid w:val="008D0868"/>
    <w:rsid w:val="008D0FEC"/>
    <w:rsid w:val="008D401C"/>
    <w:rsid w:val="008D41E8"/>
    <w:rsid w:val="008D4F51"/>
    <w:rsid w:val="008D553D"/>
    <w:rsid w:val="008D579B"/>
    <w:rsid w:val="008D6B66"/>
    <w:rsid w:val="008D6E3F"/>
    <w:rsid w:val="008D73AC"/>
    <w:rsid w:val="008D7DCB"/>
    <w:rsid w:val="008E061D"/>
    <w:rsid w:val="008E0DC1"/>
    <w:rsid w:val="008E16C7"/>
    <w:rsid w:val="008E21D5"/>
    <w:rsid w:val="008E3608"/>
    <w:rsid w:val="008E3C68"/>
    <w:rsid w:val="008E3CA8"/>
    <w:rsid w:val="008E49FB"/>
    <w:rsid w:val="008E4FA2"/>
    <w:rsid w:val="008E5488"/>
    <w:rsid w:val="008E5DA4"/>
    <w:rsid w:val="008F02E9"/>
    <w:rsid w:val="008F2397"/>
    <w:rsid w:val="008F2603"/>
    <w:rsid w:val="008F3185"/>
    <w:rsid w:val="008F35CF"/>
    <w:rsid w:val="008F49DA"/>
    <w:rsid w:val="008F67AA"/>
    <w:rsid w:val="00900592"/>
    <w:rsid w:val="009013B2"/>
    <w:rsid w:val="009015F1"/>
    <w:rsid w:val="0090161F"/>
    <w:rsid w:val="009019BA"/>
    <w:rsid w:val="00901D22"/>
    <w:rsid w:val="00903868"/>
    <w:rsid w:val="009045C6"/>
    <w:rsid w:val="00904F8A"/>
    <w:rsid w:val="00905596"/>
    <w:rsid w:val="0091079C"/>
    <w:rsid w:val="00912E59"/>
    <w:rsid w:val="00913BA9"/>
    <w:rsid w:val="0091631E"/>
    <w:rsid w:val="00916DCC"/>
    <w:rsid w:val="0091709C"/>
    <w:rsid w:val="009202EC"/>
    <w:rsid w:val="00920E24"/>
    <w:rsid w:val="009241FC"/>
    <w:rsid w:val="009244E2"/>
    <w:rsid w:val="00927253"/>
    <w:rsid w:val="009272A0"/>
    <w:rsid w:val="0093114D"/>
    <w:rsid w:val="009315D0"/>
    <w:rsid w:val="0093219E"/>
    <w:rsid w:val="00934510"/>
    <w:rsid w:val="00936740"/>
    <w:rsid w:val="00936A92"/>
    <w:rsid w:val="00936AE7"/>
    <w:rsid w:val="00936E1D"/>
    <w:rsid w:val="009376DA"/>
    <w:rsid w:val="00937D6E"/>
    <w:rsid w:val="00940D2A"/>
    <w:rsid w:val="00941223"/>
    <w:rsid w:val="00941707"/>
    <w:rsid w:val="00941B24"/>
    <w:rsid w:val="00941EE7"/>
    <w:rsid w:val="00942301"/>
    <w:rsid w:val="00943284"/>
    <w:rsid w:val="00945561"/>
    <w:rsid w:val="009455C4"/>
    <w:rsid w:val="00945E5C"/>
    <w:rsid w:val="00946955"/>
    <w:rsid w:val="00947511"/>
    <w:rsid w:val="0094763E"/>
    <w:rsid w:val="00947751"/>
    <w:rsid w:val="00947D5A"/>
    <w:rsid w:val="00947FCD"/>
    <w:rsid w:val="0095084D"/>
    <w:rsid w:val="00951328"/>
    <w:rsid w:val="009526DF"/>
    <w:rsid w:val="0095332F"/>
    <w:rsid w:val="00953C62"/>
    <w:rsid w:val="00954097"/>
    <w:rsid w:val="00954BC2"/>
    <w:rsid w:val="009564E5"/>
    <w:rsid w:val="00960A90"/>
    <w:rsid w:val="00960E7D"/>
    <w:rsid w:val="00961B6C"/>
    <w:rsid w:val="00961F8B"/>
    <w:rsid w:val="00962318"/>
    <w:rsid w:val="00962BF2"/>
    <w:rsid w:val="00962C4C"/>
    <w:rsid w:val="00962E2E"/>
    <w:rsid w:val="0096364D"/>
    <w:rsid w:val="00964CBD"/>
    <w:rsid w:val="009653BF"/>
    <w:rsid w:val="009657FC"/>
    <w:rsid w:val="00966A6D"/>
    <w:rsid w:val="009721D7"/>
    <w:rsid w:val="00975722"/>
    <w:rsid w:val="00975765"/>
    <w:rsid w:val="00976C39"/>
    <w:rsid w:val="009772C2"/>
    <w:rsid w:val="00977FA2"/>
    <w:rsid w:val="00981185"/>
    <w:rsid w:val="00983572"/>
    <w:rsid w:val="00983E7D"/>
    <w:rsid w:val="00984254"/>
    <w:rsid w:val="00985106"/>
    <w:rsid w:val="00985254"/>
    <w:rsid w:val="009859AD"/>
    <w:rsid w:val="00985F58"/>
    <w:rsid w:val="009877D8"/>
    <w:rsid w:val="0099006D"/>
    <w:rsid w:val="00990C0C"/>
    <w:rsid w:val="00991A9A"/>
    <w:rsid w:val="00992259"/>
    <w:rsid w:val="0099289A"/>
    <w:rsid w:val="00992CC2"/>
    <w:rsid w:val="00992CF0"/>
    <w:rsid w:val="009936F9"/>
    <w:rsid w:val="0099372A"/>
    <w:rsid w:val="00993800"/>
    <w:rsid w:val="00996423"/>
    <w:rsid w:val="0099680C"/>
    <w:rsid w:val="00997249"/>
    <w:rsid w:val="009A0074"/>
    <w:rsid w:val="009A037E"/>
    <w:rsid w:val="009A0554"/>
    <w:rsid w:val="009A085C"/>
    <w:rsid w:val="009A17A5"/>
    <w:rsid w:val="009A186F"/>
    <w:rsid w:val="009A1E61"/>
    <w:rsid w:val="009A2654"/>
    <w:rsid w:val="009A3511"/>
    <w:rsid w:val="009A4229"/>
    <w:rsid w:val="009A4DF8"/>
    <w:rsid w:val="009A4F29"/>
    <w:rsid w:val="009A4F79"/>
    <w:rsid w:val="009A545D"/>
    <w:rsid w:val="009A5672"/>
    <w:rsid w:val="009A60A6"/>
    <w:rsid w:val="009A6F13"/>
    <w:rsid w:val="009B0850"/>
    <w:rsid w:val="009B0DB1"/>
    <w:rsid w:val="009B0DD6"/>
    <w:rsid w:val="009B3AEF"/>
    <w:rsid w:val="009B459C"/>
    <w:rsid w:val="009B4F03"/>
    <w:rsid w:val="009B67DA"/>
    <w:rsid w:val="009B6E29"/>
    <w:rsid w:val="009B79E2"/>
    <w:rsid w:val="009C0675"/>
    <w:rsid w:val="009C108D"/>
    <w:rsid w:val="009C29CE"/>
    <w:rsid w:val="009C2F65"/>
    <w:rsid w:val="009C5B85"/>
    <w:rsid w:val="009D07D7"/>
    <w:rsid w:val="009D0C2A"/>
    <w:rsid w:val="009D14A3"/>
    <w:rsid w:val="009D235B"/>
    <w:rsid w:val="009D2451"/>
    <w:rsid w:val="009D3B40"/>
    <w:rsid w:val="009D4322"/>
    <w:rsid w:val="009D46E6"/>
    <w:rsid w:val="009D496E"/>
    <w:rsid w:val="009D5381"/>
    <w:rsid w:val="009D5C25"/>
    <w:rsid w:val="009D5D5D"/>
    <w:rsid w:val="009D6E4E"/>
    <w:rsid w:val="009E0604"/>
    <w:rsid w:val="009E4BEA"/>
    <w:rsid w:val="009E5928"/>
    <w:rsid w:val="009E666C"/>
    <w:rsid w:val="009E6C87"/>
    <w:rsid w:val="009E6D48"/>
    <w:rsid w:val="009F3727"/>
    <w:rsid w:val="009F3C5A"/>
    <w:rsid w:val="009F3E51"/>
    <w:rsid w:val="009F5BDD"/>
    <w:rsid w:val="009F6229"/>
    <w:rsid w:val="009F6929"/>
    <w:rsid w:val="00A00A1A"/>
    <w:rsid w:val="00A013FD"/>
    <w:rsid w:val="00A01D04"/>
    <w:rsid w:val="00A01E05"/>
    <w:rsid w:val="00A01F39"/>
    <w:rsid w:val="00A02B7B"/>
    <w:rsid w:val="00A03B85"/>
    <w:rsid w:val="00A03D7E"/>
    <w:rsid w:val="00A04F94"/>
    <w:rsid w:val="00A0535C"/>
    <w:rsid w:val="00A061A4"/>
    <w:rsid w:val="00A06FF5"/>
    <w:rsid w:val="00A1011D"/>
    <w:rsid w:val="00A13734"/>
    <w:rsid w:val="00A13ED7"/>
    <w:rsid w:val="00A140F3"/>
    <w:rsid w:val="00A163F4"/>
    <w:rsid w:val="00A170EF"/>
    <w:rsid w:val="00A1740D"/>
    <w:rsid w:val="00A2023E"/>
    <w:rsid w:val="00A2115A"/>
    <w:rsid w:val="00A21DAE"/>
    <w:rsid w:val="00A22E47"/>
    <w:rsid w:val="00A244C8"/>
    <w:rsid w:val="00A24882"/>
    <w:rsid w:val="00A256F2"/>
    <w:rsid w:val="00A25CEB"/>
    <w:rsid w:val="00A26E4F"/>
    <w:rsid w:val="00A323A6"/>
    <w:rsid w:val="00A32F64"/>
    <w:rsid w:val="00A375B5"/>
    <w:rsid w:val="00A40FC6"/>
    <w:rsid w:val="00A45BA9"/>
    <w:rsid w:val="00A464E3"/>
    <w:rsid w:val="00A50BF7"/>
    <w:rsid w:val="00A50C2D"/>
    <w:rsid w:val="00A51B54"/>
    <w:rsid w:val="00A51B83"/>
    <w:rsid w:val="00A5212C"/>
    <w:rsid w:val="00A52A52"/>
    <w:rsid w:val="00A53A68"/>
    <w:rsid w:val="00A56131"/>
    <w:rsid w:val="00A566AE"/>
    <w:rsid w:val="00A56AD4"/>
    <w:rsid w:val="00A56F94"/>
    <w:rsid w:val="00A60730"/>
    <w:rsid w:val="00A61185"/>
    <w:rsid w:val="00A61358"/>
    <w:rsid w:val="00A61CD1"/>
    <w:rsid w:val="00A6222B"/>
    <w:rsid w:val="00A63A2D"/>
    <w:rsid w:val="00A6463F"/>
    <w:rsid w:val="00A646A3"/>
    <w:rsid w:val="00A64B91"/>
    <w:rsid w:val="00A662DA"/>
    <w:rsid w:val="00A67F2A"/>
    <w:rsid w:val="00A71B5E"/>
    <w:rsid w:val="00A72250"/>
    <w:rsid w:val="00A73D36"/>
    <w:rsid w:val="00A8063A"/>
    <w:rsid w:val="00A80EC6"/>
    <w:rsid w:val="00A828E7"/>
    <w:rsid w:val="00A83961"/>
    <w:rsid w:val="00A8411A"/>
    <w:rsid w:val="00A85055"/>
    <w:rsid w:val="00A852D7"/>
    <w:rsid w:val="00A856A2"/>
    <w:rsid w:val="00A867B4"/>
    <w:rsid w:val="00A868B7"/>
    <w:rsid w:val="00A86AE2"/>
    <w:rsid w:val="00A86BC6"/>
    <w:rsid w:val="00A87354"/>
    <w:rsid w:val="00A8794D"/>
    <w:rsid w:val="00A87C1C"/>
    <w:rsid w:val="00A91227"/>
    <w:rsid w:val="00A914CD"/>
    <w:rsid w:val="00A918F4"/>
    <w:rsid w:val="00A92E83"/>
    <w:rsid w:val="00A94493"/>
    <w:rsid w:val="00A94EE5"/>
    <w:rsid w:val="00A9594F"/>
    <w:rsid w:val="00A95C29"/>
    <w:rsid w:val="00A96CC1"/>
    <w:rsid w:val="00A9749B"/>
    <w:rsid w:val="00A97E61"/>
    <w:rsid w:val="00AA0121"/>
    <w:rsid w:val="00AA183E"/>
    <w:rsid w:val="00AA3DDB"/>
    <w:rsid w:val="00AA57C7"/>
    <w:rsid w:val="00AA5BB5"/>
    <w:rsid w:val="00AA7189"/>
    <w:rsid w:val="00AA7423"/>
    <w:rsid w:val="00AB0547"/>
    <w:rsid w:val="00AB063C"/>
    <w:rsid w:val="00AB0B0B"/>
    <w:rsid w:val="00AB0C35"/>
    <w:rsid w:val="00AB0C5F"/>
    <w:rsid w:val="00AB2AD2"/>
    <w:rsid w:val="00AB4C81"/>
    <w:rsid w:val="00AB691E"/>
    <w:rsid w:val="00AB6C0D"/>
    <w:rsid w:val="00AB7117"/>
    <w:rsid w:val="00AB7B9A"/>
    <w:rsid w:val="00AC2D51"/>
    <w:rsid w:val="00AC330C"/>
    <w:rsid w:val="00AC5641"/>
    <w:rsid w:val="00AC58B0"/>
    <w:rsid w:val="00AC7A84"/>
    <w:rsid w:val="00AD15E1"/>
    <w:rsid w:val="00AD1769"/>
    <w:rsid w:val="00AD1AB8"/>
    <w:rsid w:val="00AD1F0A"/>
    <w:rsid w:val="00AD2971"/>
    <w:rsid w:val="00AD35AC"/>
    <w:rsid w:val="00AD39EF"/>
    <w:rsid w:val="00AE0790"/>
    <w:rsid w:val="00AE0C87"/>
    <w:rsid w:val="00AE1069"/>
    <w:rsid w:val="00AE48CF"/>
    <w:rsid w:val="00AE4B38"/>
    <w:rsid w:val="00AE595A"/>
    <w:rsid w:val="00AE671F"/>
    <w:rsid w:val="00AE6D06"/>
    <w:rsid w:val="00AF0EA5"/>
    <w:rsid w:val="00AF29C9"/>
    <w:rsid w:val="00AF36A0"/>
    <w:rsid w:val="00AF5486"/>
    <w:rsid w:val="00AF5AAD"/>
    <w:rsid w:val="00B00D7D"/>
    <w:rsid w:val="00B00F60"/>
    <w:rsid w:val="00B0111F"/>
    <w:rsid w:val="00B01E60"/>
    <w:rsid w:val="00B02528"/>
    <w:rsid w:val="00B029BF"/>
    <w:rsid w:val="00B02AB5"/>
    <w:rsid w:val="00B02C80"/>
    <w:rsid w:val="00B02E74"/>
    <w:rsid w:val="00B0327B"/>
    <w:rsid w:val="00B03D44"/>
    <w:rsid w:val="00B05798"/>
    <w:rsid w:val="00B07995"/>
    <w:rsid w:val="00B11E97"/>
    <w:rsid w:val="00B11F84"/>
    <w:rsid w:val="00B151A8"/>
    <w:rsid w:val="00B1644E"/>
    <w:rsid w:val="00B169CD"/>
    <w:rsid w:val="00B16F78"/>
    <w:rsid w:val="00B17707"/>
    <w:rsid w:val="00B17958"/>
    <w:rsid w:val="00B17AAA"/>
    <w:rsid w:val="00B221E0"/>
    <w:rsid w:val="00B23050"/>
    <w:rsid w:val="00B23AA0"/>
    <w:rsid w:val="00B24081"/>
    <w:rsid w:val="00B25A45"/>
    <w:rsid w:val="00B26DA4"/>
    <w:rsid w:val="00B27FDE"/>
    <w:rsid w:val="00B307C4"/>
    <w:rsid w:val="00B315F2"/>
    <w:rsid w:val="00B316AC"/>
    <w:rsid w:val="00B318F4"/>
    <w:rsid w:val="00B320B0"/>
    <w:rsid w:val="00B320FC"/>
    <w:rsid w:val="00B327CC"/>
    <w:rsid w:val="00B3441A"/>
    <w:rsid w:val="00B34572"/>
    <w:rsid w:val="00B34756"/>
    <w:rsid w:val="00B35C8B"/>
    <w:rsid w:val="00B3618B"/>
    <w:rsid w:val="00B36616"/>
    <w:rsid w:val="00B372C8"/>
    <w:rsid w:val="00B40E3D"/>
    <w:rsid w:val="00B41A5E"/>
    <w:rsid w:val="00B421FA"/>
    <w:rsid w:val="00B43601"/>
    <w:rsid w:val="00B43655"/>
    <w:rsid w:val="00B44B91"/>
    <w:rsid w:val="00B504CE"/>
    <w:rsid w:val="00B5095E"/>
    <w:rsid w:val="00B509E2"/>
    <w:rsid w:val="00B50B58"/>
    <w:rsid w:val="00B52091"/>
    <w:rsid w:val="00B523E7"/>
    <w:rsid w:val="00B533A0"/>
    <w:rsid w:val="00B606EA"/>
    <w:rsid w:val="00B65752"/>
    <w:rsid w:val="00B66311"/>
    <w:rsid w:val="00B673BF"/>
    <w:rsid w:val="00B701BA"/>
    <w:rsid w:val="00B7176A"/>
    <w:rsid w:val="00B71A82"/>
    <w:rsid w:val="00B7285A"/>
    <w:rsid w:val="00B740AA"/>
    <w:rsid w:val="00B74FA5"/>
    <w:rsid w:val="00B75049"/>
    <w:rsid w:val="00B75529"/>
    <w:rsid w:val="00B75B3B"/>
    <w:rsid w:val="00B7763F"/>
    <w:rsid w:val="00B8017E"/>
    <w:rsid w:val="00B802B9"/>
    <w:rsid w:val="00B80648"/>
    <w:rsid w:val="00B83029"/>
    <w:rsid w:val="00B83300"/>
    <w:rsid w:val="00B833EA"/>
    <w:rsid w:val="00B86D03"/>
    <w:rsid w:val="00B87002"/>
    <w:rsid w:val="00B924CE"/>
    <w:rsid w:val="00B93389"/>
    <w:rsid w:val="00B94080"/>
    <w:rsid w:val="00B94643"/>
    <w:rsid w:val="00B94E01"/>
    <w:rsid w:val="00B95E6B"/>
    <w:rsid w:val="00B95ED4"/>
    <w:rsid w:val="00B9685E"/>
    <w:rsid w:val="00B96F6B"/>
    <w:rsid w:val="00B97B10"/>
    <w:rsid w:val="00BA0621"/>
    <w:rsid w:val="00BA1403"/>
    <w:rsid w:val="00BA1B2D"/>
    <w:rsid w:val="00BA3B26"/>
    <w:rsid w:val="00BA414B"/>
    <w:rsid w:val="00BA4472"/>
    <w:rsid w:val="00BA49E4"/>
    <w:rsid w:val="00BA516D"/>
    <w:rsid w:val="00BA76C9"/>
    <w:rsid w:val="00BB13F7"/>
    <w:rsid w:val="00BB2A68"/>
    <w:rsid w:val="00BB44B6"/>
    <w:rsid w:val="00BB4ADD"/>
    <w:rsid w:val="00BB52BF"/>
    <w:rsid w:val="00BB720F"/>
    <w:rsid w:val="00BB74DC"/>
    <w:rsid w:val="00BB7860"/>
    <w:rsid w:val="00BC101D"/>
    <w:rsid w:val="00BC2624"/>
    <w:rsid w:val="00BC2896"/>
    <w:rsid w:val="00BC29DE"/>
    <w:rsid w:val="00BC72AE"/>
    <w:rsid w:val="00BD045B"/>
    <w:rsid w:val="00BD1312"/>
    <w:rsid w:val="00BD185C"/>
    <w:rsid w:val="00BD214C"/>
    <w:rsid w:val="00BD2F8A"/>
    <w:rsid w:val="00BD36C1"/>
    <w:rsid w:val="00BD5D2F"/>
    <w:rsid w:val="00BD6195"/>
    <w:rsid w:val="00BD619C"/>
    <w:rsid w:val="00BD6323"/>
    <w:rsid w:val="00BD73C5"/>
    <w:rsid w:val="00BE039D"/>
    <w:rsid w:val="00BE0C01"/>
    <w:rsid w:val="00BE1582"/>
    <w:rsid w:val="00BE18AF"/>
    <w:rsid w:val="00BE2EEB"/>
    <w:rsid w:val="00BE3B78"/>
    <w:rsid w:val="00BE4ECC"/>
    <w:rsid w:val="00BE6CD7"/>
    <w:rsid w:val="00BE74D4"/>
    <w:rsid w:val="00BE74F8"/>
    <w:rsid w:val="00BF0625"/>
    <w:rsid w:val="00BF062D"/>
    <w:rsid w:val="00BF0A4B"/>
    <w:rsid w:val="00BF1624"/>
    <w:rsid w:val="00BF1FCB"/>
    <w:rsid w:val="00BF28DA"/>
    <w:rsid w:val="00BF2927"/>
    <w:rsid w:val="00BF3F1C"/>
    <w:rsid w:val="00BF5718"/>
    <w:rsid w:val="00BF7689"/>
    <w:rsid w:val="00BF7A26"/>
    <w:rsid w:val="00C00227"/>
    <w:rsid w:val="00C009A2"/>
    <w:rsid w:val="00C00A91"/>
    <w:rsid w:val="00C0233C"/>
    <w:rsid w:val="00C02374"/>
    <w:rsid w:val="00C02F2C"/>
    <w:rsid w:val="00C03C35"/>
    <w:rsid w:val="00C04CCC"/>
    <w:rsid w:val="00C05BD5"/>
    <w:rsid w:val="00C07C68"/>
    <w:rsid w:val="00C105BA"/>
    <w:rsid w:val="00C107AD"/>
    <w:rsid w:val="00C11FE4"/>
    <w:rsid w:val="00C1266D"/>
    <w:rsid w:val="00C1270F"/>
    <w:rsid w:val="00C12A78"/>
    <w:rsid w:val="00C12FA6"/>
    <w:rsid w:val="00C145CB"/>
    <w:rsid w:val="00C151AD"/>
    <w:rsid w:val="00C155AA"/>
    <w:rsid w:val="00C158FF"/>
    <w:rsid w:val="00C15C18"/>
    <w:rsid w:val="00C172D6"/>
    <w:rsid w:val="00C17EBF"/>
    <w:rsid w:val="00C216DB"/>
    <w:rsid w:val="00C21C60"/>
    <w:rsid w:val="00C21DF1"/>
    <w:rsid w:val="00C221D8"/>
    <w:rsid w:val="00C2309D"/>
    <w:rsid w:val="00C23580"/>
    <w:rsid w:val="00C235D3"/>
    <w:rsid w:val="00C24FCC"/>
    <w:rsid w:val="00C255BF"/>
    <w:rsid w:val="00C2567A"/>
    <w:rsid w:val="00C25C16"/>
    <w:rsid w:val="00C25C97"/>
    <w:rsid w:val="00C26C01"/>
    <w:rsid w:val="00C3073C"/>
    <w:rsid w:val="00C30760"/>
    <w:rsid w:val="00C32346"/>
    <w:rsid w:val="00C3270D"/>
    <w:rsid w:val="00C36156"/>
    <w:rsid w:val="00C37D4B"/>
    <w:rsid w:val="00C40B1B"/>
    <w:rsid w:val="00C40F9E"/>
    <w:rsid w:val="00C41C74"/>
    <w:rsid w:val="00C427ED"/>
    <w:rsid w:val="00C42C09"/>
    <w:rsid w:val="00C430EF"/>
    <w:rsid w:val="00C43891"/>
    <w:rsid w:val="00C43E87"/>
    <w:rsid w:val="00C44234"/>
    <w:rsid w:val="00C44645"/>
    <w:rsid w:val="00C44EDD"/>
    <w:rsid w:val="00C47395"/>
    <w:rsid w:val="00C47592"/>
    <w:rsid w:val="00C501A8"/>
    <w:rsid w:val="00C50E4B"/>
    <w:rsid w:val="00C519FC"/>
    <w:rsid w:val="00C52552"/>
    <w:rsid w:val="00C52886"/>
    <w:rsid w:val="00C52F83"/>
    <w:rsid w:val="00C538C7"/>
    <w:rsid w:val="00C538DD"/>
    <w:rsid w:val="00C55224"/>
    <w:rsid w:val="00C5570F"/>
    <w:rsid w:val="00C605D5"/>
    <w:rsid w:val="00C60C8B"/>
    <w:rsid w:val="00C611B5"/>
    <w:rsid w:val="00C61A80"/>
    <w:rsid w:val="00C62AAA"/>
    <w:rsid w:val="00C64D09"/>
    <w:rsid w:val="00C652EC"/>
    <w:rsid w:val="00C65978"/>
    <w:rsid w:val="00C664BA"/>
    <w:rsid w:val="00C66884"/>
    <w:rsid w:val="00C67F6F"/>
    <w:rsid w:val="00C70461"/>
    <w:rsid w:val="00C70811"/>
    <w:rsid w:val="00C746C6"/>
    <w:rsid w:val="00C74AB9"/>
    <w:rsid w:val="00C757AE"/>
    <w:rsid w:val="00C762A5"/>
    <w:rsid w:val="00C762AE"/>
    <w:rsid w:val="00C768F0"/>
    <w:rsid w:val="00C77540"/>
    <w:rsid w:val="00C80098"/>
    <w:rsid w:val="00C826C9"/>
    <w:rsid w:val="00C83FA8"/>
    <w:rsid w:val="00C84C77"/>
    <w:rsid w:val="00C855D2"/>
    <w:rsid w:val="00C8732E"/>
    <w:rsid w:val="00C92757"/>
    <w:rsid w:val="00C928C3"/>
    <w:rsid w:val="00C977B3"/>
    <w:rsid w:val="00CA0440"/>
    <w:rsid w:val="00CA0552"/>
    <w:rsid w:val="00CA19D1"/>
    <w:rsid w:val="00CA4212"/>
    <w:rsid w:val="00CA4270"/>
    <w:rsid w:val="00CA607A"/>
    <w:rsid w:val="00CA6F4D"/>
    <w:rsid w:val="00CB01E8"/>
    <w:rsid w:val="00CB0AA8"/>
    <w:rsid w:val="00CB17A1"/>
    <w:rsid w:val="00CB4884"/>
    <w:rsid w:val="00CB4D02"/>
    <w:rsid w:val="00CB55EB"/>
    <w:rsid w:val="00CB5D1A"/>
    <w:rsid w:val="00CB719E"/>
    <w:rsid w:val="00CB767F"/>
    <w:rsid w:val="00CC09D5"/>
    <w:rsid w:val="00CC21FA"/>
    <w:rsid w:val="00CC2D77"/>
    <w:rsid w:val="00CC36B9"/>
    <w:rsid w:val="00CC4518"/>
    <w:rsid w:val="00CC4EF5"/>
    <w:rsid w:val="00CC5588"/>
    <w:rsid w:val="00CC5BCB"/>
    <w:rsid w:val="00CC5E16"/>
    <w:rsid w:val="00CC6AB6"/>
    <w:rsid w:val="00CD04E6"/>
    <w:rsid w:val="00CD0734"/>
    <w:rsid w:val="00CD1B33"/>
    <w:rsid w:val="00CD1B77"/>
    <w:rsid w:val="00CD34B7"/>
    <w:rsid w:val="00CD440E"/>
    <w:rsid w:val="00CD5CCD"/>
    <w:rsid w:val="00CD6EB0"/>
    <w:rsid w:val="00CD759B"/>
    <w:rsid w:val="00CE0073"/>
    <w:rsid w:val="00CE1064"/>
    <w:rsid w:val="00CE1E7F"/>
    <w:rsid w:val="00CE2772"/>
    <w:rsid w:val="00CE2E85"/>
    <w:rsid w:val="00CE2EA0"/>
    <w:rsid w:val="00CE3787"/>
    <w:rsid w:val="00CE3D99"/>
    <w:rsid w:val="00CE56FF"/>
    <w:rsid w:val="00CE5B6C"/>
    <w:rsid w:val="00CE5EFE"/>
    <w:rsid w:val="00CE7F88"/>
    <w:rsid w:val="00CF1B9F"/>
    <w:rsid w:val="00CF1BB8"/>
    <w:rsid w:val="00CF219F"/>
    <w:rsid w:val="00CF2704"/>
    <w:rsid w:val="00CF2C5F"/>
    <w:rsid w:val="00CF41A8"/>
    <w:rsid w:val="00CF4C6D"/>
    <w:rsid w:val="00CF5409"/>
    <w:rsid w:val="00CF5876"/>
    <w:rsid w:val="00CF5988"/>
    <w:rsid w:val="00CF7615"/>
    <w:rsid w:val="00CF789C"/>
    <w:rsid w:val="00D003FF"/>
    <w:rsid w:val="00D03C76"/>
    <w:rsid w:val="00D07420"/>
    <w:rsid w:val="00D1018D"/>
    <w:rsid w:val="00D118A8"/>
    <w:rsid w:val="00D1265C"/>
    <w:rsid w:val="00D14CD0"/>
    <w:rsid w:val="00D2094A"/>
    <w:rsid w:val="00D2173B"/>
    <w:rsid w:val="00D21DCA"/>
    <w:rsid w:val="00D23703"/>
    <w:rsid w:val="00D23D1E"/>
    <w:rsid w:val="00D23DC0"/>
    <w:rsid w:val="00D241C7"/>
    <w:rsid w:val="00D249DE"/>
    <w:rsid w:val="00D25090"/>
    <w:rsid w:val="00D25900"/>
    <w:rsid w:val="00D264D1"/>
    <w:rsid w:val="00D27233"/>
    <w:rsid w:val="00D27688"/>
    <w:rsid w:val="00D32003"/>
    <w:rsid w:val="00D33B55"/>
    <w:rsid w:val="00D356E2"/>
    <w:rsid w:val="00D37458"/>
    <w:rsid w:val="00D402F7"/>
    <w:rsid w:val="00D41929"/>
    <w:rsid w:val="00D42156"/>
    <w:rsid w:val="00D45961"/>
    <w:rsid w:val="00D45BDD"/>
    <w:rsid w:val="00D4670C"/>
    <w:rsid w:val="00D46F0F"/>
    <w:rsid w:val="00D47B60"/>
    <w:rsid w:val="00D51A53"/>
    <w:rsid w:val="00D5257A"/>
    <w:rsid w:val="00D529F9"/>
    <w:rsid w:val="00D53088"/>
    <w:rsid w:val="00D530FF"/>
    <w:rsid w:val="00D55D87"/>
    <w:rsid w:val="00D5626E"/>
    <w:rsid w:val="00D562E2"/>
    <w:rsid w:val="00D5657F"/>
    <w:rsid w:val="00D56B58"/>
    <w:rsid w:val="00D57143"/>
    <w:rsid w:val="00D61D3E"/>
    <w:rsid w:val="00D61DBD"/>
    <w:rsid w:val="00D61E0A"/>
    <w:rsid w:val="00D61EF7"/>
    <w:rsid w:val="00D61F1A"/>
    <w:rsid w:val="00D627A7"/>
    <w:rsid w:val="00D62B30"/>
    <w:rsid w:val="00D637A6"/>
    <w:rsid w:val="00D64030"/>
    <w:rsid w:val="00D64709"/>
    <w:rsid w:val="00D65436"/>
    <w:rsid w:val="00D66542"/>
    <w:rsid w:val="00D6685B"/>
    <w:rsid w:val="00D66CE7"/>
    <w:rsid w:val="00D67273"/>
    <w:rsid w:val="00D67CD4"/>
    <w:rsid w:val="00D70247"/>
    <w:rsid w:val="00D70D06"/>
    <w:rsid w:val="00D70F9C"/>
    <w:rsid w:val="00D7127F"/>
    <w:rsid w:val="00D71879"/>
    <w:rsid w:val="00D72D15"/>
    <w:rsid w:val="00D74325"/>
    <w:rsid w:val="00D74E5D"/>
    <w:rsid w:val="00D759A7"/>
    <w:rsid w:val="00D766C1"/>
    <w:rsid w:val="00D7710C"/>
    <w:rsid w:val="00D8152F"/>
    <w:rsid w:val="00D81855"/>
    <w:rsid w:val="00D81920"/>
    <w:rsid w:val="00D81D4B"/>
    <w:rsid w:val="00D8241A"/>
    <w:rsid w:val="00D8573D"/>
    <w:rsid w:val="00D85FEC"/>
    <w:rsid w:val="00D86119"/>
    <w:rsid w:val="00D86C68"/>
    <w:rsid w:val="00D90266"/>
    <w:rsid w:val="00D90F79"/>
    <w:rsid w:val="00D91547"/>
    <w:rsid w:val="00D922FB"/>
    <w:rsid w:val="00D92B5A"/>
    <w:rsid w:val="00D9304C"/>
    <w:rsid w:val="00D93584"/>
    <w:rsid w:val="00D93B07"/>
    <w:rsid w:val="00D940C7"/>
    <w:rsid w:val="00D96DE2"/>
    <w:rsid w:val="00D97E96"/>
    <w:rsid w:val="00DA2782"/>
    <w:rsid w:val="00DA3DFD"/>
    <w:rsid w:val="00DA4067"/>
    <w:rsid w:val="00DA46D9"/>
    <w:rsid w:val="00DA4A7B"/>
    <w:rsid w:val="00DA4D8A"/>
    <w:rsid w:val="00DA5168"/>
    <w:rsid w:val="00DA5C2C"/>
    <w:rsid w:val="00DA611F"/>
    <w:rsid w:val="00DA6646"/>
    <w:rsid w:val="00DA7339"/>
    <w:rsid w:val="00DB071C"/>
    <w:rsid w:val="00DB14A9"/>
    <w:rsid w:val="00DB628C"/>
    <w:rsid w:val="00DB75B3"/>
    <w:rsid w:val="00DB76C1"/>
    <w:rsid w:val="00DC06E6"/>
    <w:rsid w:val="00DC26AE"/>
    <w:rsid w:val="00DC35DE"/>
    <w:rsid w:val="00DC3AF3"/>
    <w:rsid w:val="00DC5E19"/>
    <w:rsid w:val="00DC5E35"/>
    <w:rsid w:val="00DC6390"/>
    <w:rsid w:val="00DC69EB"/>
    <w:rsid w:val="00DC75A0"/>
    <w:rsid w:val="00DC76A2"/>
    <w:rsid w:val="00DC7E08"/>
    <w:rsid w:val="00DC7EEB"/>
    <w:rsid w:val="00DD06E1"/>
    <w:rsid w:val="00DD0FDF"/>
    <w:rsid w:val="00DD10B3"/>
    <w:rsid w:val="00DD1B4E"/>
    <w:rsid w:val="00DD1E23"/>
    <w:rsid w:val="00DD1F91"/>
    <w:rsid w:val="00DD2C31"/>
    <w:rsid w:val="00DD3074"/>
    <w:rsid w:val="00DD3538"/>
    <w:rsid w:val="00DD3916"/>
    <w:rsid w:val="00DD3A8F"/>
    <w:rsid w:val="00DD3C08"/>
    <w:rsid w:val="00DD61C7"/>
    <w:rsid w:val="00DD67EC"/>
    <w:rsid w:val="00DE05A3"/>
    <w:rsid w:val="00DE3442"/>
    <w:rsid w:val="00DE4168"/>
    <w:rsid w:val="00DE54AB"/>
    <w:rsid w:val="00DE59A8"/>
    <w:rsid w:val="00DE7BA4"/>
    <w:rsid w:val="00DF01B8"/>
    <w:rsid w:val="00DF08B7"/>
    <w:rsid w:val="00DF0B4A"/>
    <w:rsid w:val="00DF1753"/>
    <w:rsid w:val="00DF1C0A"/>
    <w:rsid w:val="00DF1CDC"/>
    <w:rsid w:val="00DF229C"/>
    <w:rsid w:val="00DF2312"/>
    <w:rsid w:val="00DF3E52"/>
    <w:rsid w:val="00DF477D"/>
    <w:rsid w:val="00DF4BCE"/>
    <w:rsid w:val="00DF58C8"/>
    <w:rsid w:val="00DF5E2D"/>
    <w:rsid w:val="00DF61CE"/>
    <w:rsid w:val="00DF66D1"/>
    <w:rsid w:val="00DF6DDE"/>
    <w:rsid w:val="00DF7032"/>
    <w:rsid w:val="00DF70C8"/>
    <w:rsid w:val="00E04A53"/>
    <w:rsid w:val="00E06287"/>
    <w:rsid w:val="00E06F65"/>
    <w:rsid w:val="00E0705F"/>
    <w:rsid w:val="00E1111F"/>
    <w:rsid w:val="00E113C1"/>
    <w:rsid w:val="00E14200"/>
    <w:rsid w:val="00E147CE"/>
    <w:rsid w:val="00E17862"/>
    <w:rsid w:val="00E212C6"/>
    <w:rsid w:val="00E2158E"/>
    <w:rsid w:val="00E21EC1"/>
    <w:rsid w:val="00E226F0"/>
    <w:rsid w:val="00E233A9"/>
    <w:rsid w:val="00E24BD9"/>
    <w:rsid w:val="00E25CB9"/>
    <w:rsid w:val="00E26B6E"/>
    <w:rsid w:val="00E26E72"/>
    <w:rsid w:val="00E3151D"/>
    <w:rsid w:val="00E31924"/>
    <w:rsid w:val="00E31FD2"/>
    <w:rsid w:val="00E3296B"/>
    <w:rsid w:val="00E341AB"/>
    <w:rsid w:val="00E40AE5"/>
    <w:rsid w:val="00E41C1E"/>
    <w:rsid w:val="00E420E6"/>
    <w:rsid w:val="00E42CB9"/>
    <w:rsid w:val="00E43005"/>
    <w:rsid w:val="00E44584"/>
    <w:rsid w:val="00E4549C"/>
    <w:rsid w:val="00E454A1"/>
    <w:rsid w:val="00E469F9"/>
    <w:rsid w:val="00E51D2D"/>
    <w:rsid w:val="00E525BC"/>
    <w:rsid w:val="00E52C46"/>
    <w:rsid w:val="00E53715"/>
    <w:rsid w:val="00E540FB"/>
    <w:rsid w:val="00E55890"/>
    <w:rsid w:val="00E55E42"/>
    <w:rsid w:val="00E56734"/>
    <w:rsid w:val="00E603BD"/>
    <w:rsid w:val="00E605E4"/>
    <w:rsid w:val="00E66767"/>
    <w:rsid w:val="00E670BF"/>
    <w:rsid w:val="00E7078C"/>
    <w:rsid w:val="00E70A1E"/>
    <w:rsid w:val="00E7156A"/>
    <w:rsid w:val="00E7188E"/>
    <w:rsid w:val="00E71C09"/>
    <w:rsid w:val="00E7228F"/>
    <w:rsid w:val="00E728F6"/>
    <w:rsid w:val="00E72A23"/>
    <w:rsid w:val="00E72DF6"/>
    <w:rsid w:val="00E74AB6"/>
    <w:rsid w:val="00E753CD"/>
    <w:rsid w:val="00E75F37"/>
    <w:rsid w:val="00E76870"/>
    <w:rsid w:val="00E76E91"/>
    <w:rsid w:val="00E7799B"/>
    <w:rsid w:val="00E80D1D"/>
    <w:rsid w:val="00E81F79"/>
    <w:rsid w:val="00E83C56"/>
    <w:rsid w:val="00E8478E"/>
    <w:rsid w:val="00E86A2B"/>
    <w:rsid w:val="00E87423"/>
    <w:rsid w:val="00E87754"/>
    <w:rsid w:val="00E87943"/>
    <w:rsid w:val="00E87A9A"/>
    <w:rsid w:val="00E87B2A"/>
    <w:rsid w:val="00E900EB"/>
    <w:rsid w:val="00E915F7"/>
    <w:rsid w:val="00E92435"/>
    <w:rsid w:val="00E964A6"/>
    <w:rsid w:val="00E9749C"/>
    <w:rsid w:val="00E97516"/>
    <w:rsid w:val="00EA49DD"/>
    <w:rsid w:val="00EA4B05"/>
    <w:rsid w:val="00EA52C7"/>
    <w:rsid w:val="00EA76F5"/>
    <w:rsid w:val="00EA7739"/>
    <w:rsid w:val="00EB0089"/>
    <w:rsid w:val="00EB00F6"/>
    <w:rsid w:val="00EB11B9"/>
    <w:rsid w:val="00EB1855"/>
    <w:rsid w:val="00EB1CA5"/>
    <w:rsid w:val="00EB1CE4"/>
    <w:rsid w:val="00EB2DAF"/>
    <w:rsid w:val="00EB3AD4"/>
    <w:rsid w:val="00EB45D0"/>
    <w:rsid w:val="00EB4FA1"/>
    <w:rsid w:val="00EB7CC5"/>
    <w:rsid w:val="00EC015A"/>
    <w:rsid w:val="00EC1327"/>
    <w:rsid w:val="00EC15E3"/>
    <w:rsid w:val="00EC3EF5"/>
    <w:rsid w:val="00EC405B"/>
    <w:rsid w:val="00EC5F1B"/>
    <w:rsid w:val="00EC651F"/>
    <w:rsid w:val="00EC67E3"/>
    <w:rsid w:val="00ED0075"/>
    <w:rsid w:val="00ED0639"/>
    <w:rsid w:val="00ED0CDD"/>
    <w:rsid w:val="00ED0EB6"/>
    <w:rsid w:val="00ED0F0F"/>
    <w:rsid w:val="00ED110D"/>
    <w:rsid w:val="00ED1759"/>
    <w:rsid w:val="00ED1D17"/>
    <w:rsid w:val="00ED1E60"/>
    <w:rsid w:val="00ED3786"/>
    <w:rsid w:val="00ED3983"/>
    <w:rsid w:val="00ED5370"/>
    <w:rsid w:val="00ED54BA"/>
    <w:rsid w:val="00ED5943"/>
    <w:rsid w:val="00ED6C89"/>
    <w:rsid w:val="00ED7952"/>
    <w:rsid w:val="00ED79DC"/>
    <w:rsid w:val="00EE0F0E"/>
    <w:rsid w:val="00EE108E"/>
    <w:rsid w:val="00EE5904"/>
    <w:rsid w:val="00EE6739"/>
    <w:rsid w:val="00EE715F"/>
    <w:rsid w:val="00EF0F14"/>
    <w:rsid w:val="00EF1324"/>
    <w:rsid w:val="00EF39BC"/>
    <w:rsid w:val="00EF52BF"/>
    <w:rsid w:val="00EF5F1E"/>
    <w:rsid w:val="00EF78CF"/>
    <w:rsid w:val="00F016B7"/>
    <w:rsid w:val="00F01B56"/>
    <w:rsid w:val="00F0334A"/>
    <w:rsid w:val="00F03B75"/>
    <w:rsid w:val="00F04519"/>
    <w:rsid w:val="00F05792"/>
    <w:rsid w:val="00F06BDB"/>
    <w:rsid w:val="00F07D72"/>
    <w:rsid w:val="00F1048E"/>
    <w:rsid w:val="00F1391A"/>
    <w:rsid w:val="00F14004"/>
    <w:rsid w:val="00F15629"/>
    <w:rsid w:val="00F1699A"/>
    <w:rsid w:val="00F17723"/>
    <w:rsid w:val="00F17C52"/>
    <w:rsid w:val="00F2039E"/>
    <w:rsid w:val="00F20A45"/>
    <w:rsid w:val="00F20C5D"/>
    <w:rsid w:val="00F24986"/>
    <w:rsid w:val="00F24FB2"/>
    <w:rsid w:val="00F25B4B"/>
    <w:rsid w:val="00F26D23"/>
    <w:rsid w:val="00F26EDB"/>
    <w:rsid w:val="00F274F4"/>
    <w:rsid w:val="00F308E1"/>
    <w:rsid w:val="00F30F6D"/>
    <w:rsid w:val="00F31B34"/>
    <w:rsid w:val="00F31B53"/>
    <w:rsid w:val="00F3202A"/>
    <w:rsid w:val="00F322D6"/>
    <w:rsid w:val="00F32848"/>
    <w:rsid w:val="00F3335D"/>
    <w:rsid w:val="00F336B7"/>
    <w:rsid w:val="00F33850"/>
    <w:rsid w:val="00F3441B"/>
    <w:rsid w:val="00F34CE1"/>
    <w:rsid w:val="00F35633"/>
    <w:rsid w:val="00F35A79"/>
    <w:rsid w:val="00F40EC9"/>
    <w:rsid w:val="00F42AC2"/>
    <w:rsid w:val="00F43067"/>
    <w:rsid w:val="00F43975"/>
    <w:rsid w:val="00F43C53"/>
    <w:rsid w:val="00F45369"/>
    <w:rsid w:val="00F50AD9"/>
    <w:rsid w:val="00F50BEF"/>
    <w:rsid w:val="00F52A01"/>
    <w:rsid w:val="00F541ED"/>
    <w:rsid w:val="00F54279"/>
    <w:rsid w:val="00F5544F"/>
    <w:rsid w:val="00F56479"/>
    <w:rsid w:val="00F570DB"/>
    <w:rsid w:val="00F57233"/>
    <w:rsid w:val="00F61F50"/>
    <w:rsid w:val="00F62C99"/>
    <w:rsid w:val="00F63D5A"/>
    <w:rsid w:val="00F648C8"/>
    <w:rsid w:val="00F6588C"/>
    <w:rsid w:val="00F6754A"/>
    <w:rsid w:val="00F70628"/>
    <w:rsid w:val="00F7240F"/>
    <w:rsid w:val="00F738CD"/>
    <w:rsid w:val="00F73BEF"/>
    <w:rsid w:val="00F74B4E"/>
    <w:rsid w:val="00F74E83"/>
    <w:rsid w:val="00F7565C"/>
    <w:rsid w:val="00F76C95"/>
    <w:rsid w:val="00F778A1"/>
    <w:rsid w:val="00F83BAB"/>
    <w:rsid w:val="00F84A7F"/>
    <w:rsid w:val="00F855F1"/>
    <w:rsid w:val="00F876F4"/>
    <w:rsid w:val="00F904E1"/>
    <w:rsid w:val="00F91334"/>
    <w:rsid w:val="00F91DD5"/>
    <w:rsid w:val="00F92BCD"/>
    <w:rsid w:val="00F9372B"/>
    <w:rsid w:val="00F94C24"/>
    <w:rsid w:val="00F94EF3"/>
    <w:rsid w:val="00F95D89"/>
    <w:rsid w:val="00F9648C"/>
    <w:rsid w:val="00F97362"/>
    <w:rsid w:val="00F9781E"/>
    <w:rsid w:val="00FA05F0"/>
    <w:rsid w:val="00FA0E9A"/>
    <w:rsid w:val="00FA53E4"/>
    <w:rsid w:val="00FA68CD"/>
    <w:rsid w:val="00FA7090"/>
    <w:rsid w:val="00FA7907"/>
    <w:rsid w:val="00FB1076"/>
    <w:rsid w:val="00FB118B"/>
    <w:rsid w:val="00FB12DB"/>
    <w:rsid w:val="00FB1A23"/>
    <w:rsid w:val="00FB2D9C"/>
    <w:rsid w:val="00FB310E"/>
    <w:rsid w:val="00FB44FF"/>
    <w:rsid w:val="00FB5C76"/>
    <w:rsid w:val="00FB7607"/>
    <w:rsid w:val="00FB7698"/>
    <w:rsid w:val="00FC1B2A"/>
    <w:rsid w:val="00FC272C"/>
    <w:rsid w:val="00FC30E1"/>
    <w:rsid w:val="00FC3983"/>
    <w:rsid w:val="00FC3FC0"/>
    <w:rsid w:val="00FC620F"/>
    <w:rsid w:val="00FC6DAC"/>
    <w:rsid w:val="00FD0FCF"/>
    <w:rsid w:val="00FD28B9"/>
    <w:rsid w:val="00FD3479"/>
    <w:rsid w:val="00FD3C0F"/>
    <w:rsid w:val="00FD6501"/>
    <w:rsid w:val="00FD6A0C"/>
    <w:rsid w:val="00FD7006"/>
    <w:rsid w:val="00FE05E2"/>
    <w:rsid w:val="00FE0941"/>
    <w:rsid w:val="00FE115A"/>
    <w:rsid w:val="00FE1A15"/>
    <w:rsid w:val="00FE46CF"/>
    <w:rsid w:val="00FE5006"/>
    <w:rsid w:val="00FE703C"/>
    <w:rsid w:val="00FF1912"/>
    <w:rsid w:val="00FF1F88"/>
    <w:rsid w:val="00FF6E56"/>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5617"/>
    <o:shapelayout v:ext="edit">
      <o:idmap v:ext="edit" data="1"/>
    </o:shapelayout>
  </w:shapeDefaults>
  <w:decimalSymbol w:val="."/>
  <w:listSeparator w:val=","/>
  <w14:docId w14:val="3728EEF3"/>
  <w15:docId w15:val="{0B7871E6-5065-4D41-BD1F-6707EC2B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A8"/>
    <w:pPr>
      <w:widowControl w:val="0"/>
    </w:pPr>
    <w:rPr>
      <w:snapToGrid w:val="0"/>
      <w:sz w:val="24"/>
    </w:rPr>
  </w:style>
  <w:style w:type="paragraph" w:styleId="Heading1">
    <w:name w:val="heading 1"/>
    <w:basedOn w:val="Normal"/>
    <w:next w:val="Normal"/>
    <w:link w:val="Heading1Char"/>
    <w:qFormat/>
    <w:rsid w:val="00CF1B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59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5961"/>
    <w:pPr>
      <w:keepNext/>
      <w:spacing w:before="240" w:after="60"/>
      <w:outlineLvl w:val="2"/>
    </w:pPr>
    <w:rPr>
      <w:rFonts w:ascii="Arial" w:hAnsi="Arial" w:cs="Arial"/>
      <w:b/>
      <w:bCs/>
      <w:sz w:val="26"/>
      <w:szCs w:val="26"/>
    </w:rPr>
  </w:style>
  <w:style w:type="paragraph" w:styleId="Heading4">
    <w:name w:val="heading 4"/>
    <w:basedOn w:val="Normal"/>
    <w:next w:val="Normal"/>
    <w:qFormat/>
    <w:rsid w:val="001D6DE4"/>
    <w:pPr>
      <w:keepNext/>
      <w:spacing w:before="240" w:after="60"/>
      <w:outlineLvl w:val="3"/>
    </w:pPr>
    <w:rPr>
      <w:b/>
      <w:bCs/>
      <w:sz w:val="28"/>
      <w:szCs w:val="28"/>
    </w:rPr>
  </w:style>
  <w:style w:type="paragraph" w:styleId="Heading5">
    <w:name w:val="heading 5"/>
    <w:basedOn w:val="Normal"/>
    <w:next w:val="Normal"/>
    <w:qFormat/>
    <w:rsid w:val="009F6229"/>
    <w:pPr>
      <w:keepNext/>
      <w:jc w:val="center"/>
      <w:outlineLvl w:val="4"/>
    </w:pPr>
    <w:rPr>
      <w:rFonts w:ascii="Albertus Extra Bold" w:hAnsi="Albertus Extra Bold"/>
      <w:b/>
      <w:sz w:val="32"/>
    </w:rPr>
  </w:style>
  <w:style w:type="paragraph" w:styleId="Heading6">
    <w:name w:val="heading 6"/>
    <w:basedOn w:val="Normal"/>
    <w:next w:val="Normal"/>
    <w:qFormat/>
    <w:rsid w:val="00422A19"/>
    <w:pPr>
      <w:spacing w:before="240" w:after="60"/>
      <w:outlineLvl w:val="5"/>
    </w:pPr>
    <w:rPr>
      <w:b/>
      <w:bCs/>
      <w:sz w:val="22"/>
      <w:szCs w:val="22"/>
    </w:rPr>
  </w:style>
  <w:style w:type="paragraph" w:styleId="Heading7">
    <w:name w:val="heading 7"/>
    <w:basedOn w:val="Normal"/>
    <w:next w:val="Normal"/>
    <w:qFormat/>
    <w:rsid w:val="001D6DE4"/>
    <w:pPr>
      <w:spacing w:before="240" w:after="60"/>
      <w:outlineLvl w:val="6"/>
    </w:pPr>
    <w:rPr>
      <w:szCs w:val="24"/>
    </w:rPr>
  </w:style>
  <w:style w:type="paragraph" w:styleId="Heading8">
    <w:name w:val="heading 8"/>
    <w:basedOn w:val="Normal"/>
    <w:next w:val="Normal"/>
    <w:qFormat/>
    <w:rsid w:val="00422A19"/>
    <w:pPr>
      <w:spacing w:before="240" w:after="60"/>
      <w:outlineLvl w:val="7"/>
    </w:pPr>
    <w:rPr>
      <w:i/>
      <w:iCs/>
      <w:szCs w:val="24"/>
    </w:rPr>
  </w:style>
  <w:style w:type="paragraph" w:styleId="Heading9">
    <w:name w:val="heading 9"/>
    <w:basedOn w:val="Normal"/>
    <w:next w:val="Normal"/>
    <w:qFormat/>
    <w:rsid w:val="003722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BCE"/>
    <w:pPr>
      <w:tabs>
        <w:tab w:val="center" w:pos="4320"/>
        <w:tab w:val="right" w:pos="8640"/>
      </w:tabs>
    </w:pPr>
  </w:style>
  <w:style w:type="paragraph" w:styleId="Footer">
    <w:name w:val="footer"/>
    <w:basedOn w:val="Normal"/>
    <w:link w:val="FooterChar"/>
    <w:uiPriority w:val="99"/>
    <w:rsid w:val="00DF4BCE"/>
    <w:pPr>
      <w:tabs>
        <w:tab w:val="center" w:pos="4320"/>
        <w:tab w:val="right" w:pos="8640"/>
      </w:tabs>
    </w:pPr>
  </w:style>
  <w:style w:type="paragraph" w:styleId="BalloonText">
    <w:name w:val="Balloon Text"/>
    <w:basedOn w:val="Normal"/>
    <w:link w:val="BalloonTextChar"/>
    <w:uiPriority w:val="99"/>
    <w:semiHidden/>
    <w:rsid w:val="00DF4BCE"/>
    <w:rPr>
      <w:rFonts w:ascii="Tahoma" w:hAnsi="Tahoma" w:cs="Tahoma"/>
      <w:sz w:val="16"/>
      <w:szCs w:val="16"/>
    </w:rPr>
  </w:style>
  <w:style w:type="character" w:styleId="Hyperlink">
    <w:name w:val="Hyperlink"/>
    <w:rsid w:val="009F6229"/>
    <w:rPr>
      <w:color w:val="0000FF"/>
      <w:u w:val="single"/>
    </w:rPr>
  </w:style>
  <w:style w:type="character" w:styleId="PageNumber">
    <w:name w:val="page number"/>
    <w:basedOn w:val="DefaultParagraphFont"/>
    <w:rsid w:val="009F6229"/>
  </w:style>
  <w:style w:type="paragraph" w:styleId="Title">
    <w:name w:val="Title"/>
    <w:basedOn w:val="Normal"/>
    <w:link w:val="TitleChar"/>
    <w:qFormat/>
    <w:rsid w:val="00D41929"/>
    <w:pPr>
      <w:tabs>
        <w:tab w:val="center" w:pos="4680"/>
        <w:tab w:val="right" w:leader="dot" w:pos="4986"/>
        <w:tab w:val="right" w:leader="dot" w:pos="5700"/>
        <w:tab w:val="right" w:leader="dot" w:pos="6414"/>
        <w:tab w:val="right" w:leader="dot" w:pos="6822"/>
        <w:tab w:val="right" w:leader="dot" w:pos="7128"/>
        <w:tab w:val="right" w:leader="dot" w:pos="7332"/>
        <w:tab w:val="right" w:leader="dot" w:pos="7536"/>
        <w:tab w:val="right" w:leader="dot" w:pos="7740"/>
        <w:tab w:val="right" w:leader="dot" w:pos="7944"/>
        <w:tab w:val="right" w:leader="dot" w:pos="8148"/>
        <w:tab w:val="right" w:leader="dot" w:pos="8352"/>
        <w:tab w:val="right" w:leader="dot" w:pos="8556"/>
        <w:tab w:val="right" w:leader="dot" w:pos="8760"/>
        <w:tab w:val="right" w:leader="dot" w:pos="8964"/>
        <w:tab w:val="right" w:leader="dot" w:pos="9360"/>
      </w:tabs>
      <w:jc w:val="center"/>
    </w:pPr>
    <w:rPr>
      <w:b/>
      <w:sz w:val="22"/>
    </w:rPr>
  </w:style>
  <w:style w:type="table" w:styleId="TableGrid">
    <w:name w:val="Table Grid"/>
    <w:basedOn w:val="TableNormal"/>
    <w:uiPriority w:val="39"/>
    <w:rsid w:val="00D459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72293"/>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180" w:firstLine="720"/>
      <w:jc w:val="both"/>
    </w:pPr>
    <w:rPr>
      <w:rFonts w:ascii="CG Times" w:hAnsi="CG Times"/>
    </w:rPr>
  </w:style>
  <w:style w:type="paragraph" w:styleId="BodyText3">
    <w:name w:val="Body Text 3"/>
    <w:basedOn w:val="Normal"/>
    <w:rsid w:val="00372293"/>
    <w:pPr>
      <w:tabs>
        <w:tab w:val="left" w:pos="-1080"/>
        <w:tab w:val="left" w:pos="-720"/>
        <w:tab w:val="left" w:pos="0"/>
        <w:tab w:val="left" w:pos="352"/>
        <w:tab w:val="left" w:pos="720"/>
        <w:tab w:val="left" w:pos="1260"/>
        <w:tab w:val="left" w:pos="1440"/>
        <w:tab w:val="left" w:pos="1814"/>
      </w:tabs>
      <w:spacing w:line="237" w:lineRule="auto"/>
      <w:ind w:right="-180"/>
      <w:jc w:val="both"/>
    </w:pPr>
    <w:rPr>
      <w:rFonts w:ascii="CG Times" w:hAnsi="CG Times"/>
    </w:rPr>
  </w:style>
  <w:style w:type="paragraph" w:styleId="BodyTextIndent3">
    <w:name w:val="Body Text Indent 3"/>
    <w:basedOn w:val="Normal"/>
    <w:link w:val="BodyTextIndent3Char"/>
    <w:rsid w:val="00372293"/>
    <w:pPr>
      <w:ind w:left="450" w:hanging="450"/>
    </w:pPr>
    <w:rPr>
      <w:rFonts w:ascii="CG Times" w:hAnsi="CG Times"/>
      <w:color w:val="000000"/>
    </w:rPr>
  </w:style>
  <w:style w:type="paragraph" w:styleId="BodyText">
    <w:name w:val="Body Text"/>
    <w:basedOn w:val="Normal"/>
    <w:link w:val="BodyTextChar"/>
    <w:rsid w:val="00372293"/>
    <w:pPr>
      <w:pBdr>
        <w:top w:val="single" w:sz="7" w:space="0" w:color="000000"/>
        <w:left w:val="single" w:sz="7" w:space="0" w:color="000000"/>
        <w:bottom w:val="single" w:sz="7" w:space="0" w:color="000000"/>
        <w:right w:val="single" w:sz="7" w:space="0" w:color="000000"/>
      </w:pBdr>
      <w:spacing w:after="120"/>
    </w:pPr>
    <w:rPr>
      <w:rFonts w:ascii="MS Sans Serif" w:hAnsi="MS Sans Serif"/>
      <w:color w:val="000000"/>
      <w:sz w:val="20"/>
    </w:rPr>
  </w:style>
  <w:style w:type="paragraph" w:styleId="BodyText2">
    <w:name w:val="Body Text 2"/>
    <w:basedOn w:val="Normal"/>
    <w:rsid w:val="00D07420"/>
    <w:pPr>
      <w:spacing w:after="120" w:line="480" w:lineRule="auto"/>
    </w:pPr>
  </w:style>
  <w:style w:type="paragraph" w:styleId="Subtitle">
    <w:name w:val="Subtitle"/>
    <w:basedOn w:val="Normal"/>
    <w:link w:val="SubtitleChar"/>
    <w:qFormat/>
    <w:rsid w:val="00D07420"/>
    <w:pPr>
      <w:widowControl/>
      <w:spacing w:after="1" w:line="249" w:lineRule="auto"/>
      <w:jc w:val="center"/>
    </w:pPr>
    <w:rPr>
      <w:rFonts w:ascii="Arial" w:hAnsi="Arial"/>
      <w:b/>
      <w:bCs/>
      <w:snapToGrid/>
      <w:color w:val="000000"/>
      <w:kern w:val="28"/>
      <w:sz w:val="28"/>
      <w:szCs w:val="28"/>
    </w:rPr>
  </w:style>
  <w:style w:type="character" w:customStyle="1" w:styleId="TitleChar">
    <w:name w:val="Title Char"/>
    <w:link w:val="Title"/>
    <w:rsid w:val="00344FC7"/>
    <w:rPr>
      <w:b/>
      <w:snapToGrid/>
      <w:sz w:val="22"/>
    </w:rPr>
  </w:style>
  <w:style w:type="character" w:styleId="Strong">
    <w:name w:val="Strong"/>
    <w:uiPriority w:val="22"/>
    <w:qFormat/>
    <w:rsid w:val="00BA0621"/>
    <w:rPr>
      <w:b/>
      <w:bCs/>
    </w:rPr>
  </w:style>
  <w:style w:type="paragraph" w:styleId="NoSpacing">
    <w:name w:val="No Spacing"/>
    <w:uiPriority w:val="1"/>
    <w:qFormat/>
    <w:rsid w:val="00137B0D"/>
    <w:pPr>
      <w:widowControl w:val="0"/>
    </w:pPr>
    <w:rPr>
      <w:snapToGrid w:val="0"/>
      <w:sz w:val="24"/>
    </w:rPr>
  </w:style>
  <w:style w:type="character" w:customStyle="1" w:styleId="FooterChar">
    <w:name w:val="Footer Char"/>
    <w:link w:val="Footer"/>
    <w:uiPriority w:val="99"/>
    <w:rsid w:val="000304A0"/>
    <w:rPr>
      <w:snapToGrid/>
      <w:sz w:val="24"/>
    </w:rPr>
  </w:style>
  <w:style w:type="paragraph" w:styleId="ListParagraph">
    <w:name w:val="List Paragraph"/>
    <w:basedOn w:val="Normal"/>
    <w:uiPriority w:val="34"/>
    <w:qFormat/>
    <w:rsid w:val="00404033"/>
    <w:pPr>
      <w:ind w:left="720"/>
    </w:pPr>
  </w:style>
  <w:style w:type="paragraph" w:styleId="BodyTextIndent">
    <w:name w:val="Body Text Indent"/>
    <w:basedOn w:val="Normal"/>
    <w:link w:val="BodyTextIndentChar"/>
    <w:uiPriority w:val="99"/>
    <w:unhideWhenUsed/>
    <w:rsid w:val="00A8794D"/>
    <w:pPr>
      <w:spacing w:after="120"/>
      <w:ind w:left="360"/>
    </w:pPr>
  </w:style>
  <w:style w:type="character" w:customStyle="1" w:styleId="BodyTextIndentChar">
    <w:name w:val="Body Text Indent Char"/>
    <w:link w:val="BodyTextIndent"/>
    <w:uiPriority w:val="99"/>
    <w:semiHidden/>
    <w:rsid w:val="00A8794D"/>
    <w:rPr>
      <w:snapToGrid/>
      <w:sz w:val="24"/>
    </w:rPr>
  </w:style>
  <w:style w:type="character" w:styleId="FootnoteReference">
    <w:name w:val="footnote reference"/>
    <w:semiHidden/>
    <w:rsid w:val="00A8794D"/>
  </w:style>
  <w:style w:type="paragraph" w:customStyle="1" w:styleId="Level1">
    <w:name w:val="Level 1"/>
    <w:basedOn w:val="Normal"/>
    <w:rsid w:val="00A8794D"/>
    <w:pPr>
      <w:ind w:left="2160" w:hanging="720"/>
    </w:pPr>
  </w:style>
  <w:style w:type="paragraph" w:styleId="BodyTextIndent2">
    <w:name w:val="Body Text Indent 2"/>
    <w:basedOn w:val="Normal"/>
    <w:link w:val="BodyTextIndent2Char"/>
    <w:rsid w:val="00A8794D"/>
    <w:pPr>
      <w:spacing w:after="120" w:line="480" w:lineRule="auto"/>
      <w:ind w:left="360"/>
    </w:pPr>
  </w:style>
  <w:style w:type="character" w:customStyle="1" w:styleId="BodyTextIndent2Char">
    <w:name w:val="Body Text Indent 2 Char"/>
    <w:link w:val="BodyTextIndent2"/>
    <w:rsid w:val="00A8794D"/>
    <w:rPr>
      <w:snapToGrid/>
      <w:sz w:val="24"/>
    </w:rPr>
  </w:style>
  <w:style w:type="paragraph" w:styleId="List">
    <w:name w:val="List"/>
    <w:basedOn w:val="Normal"/>
    <w:rsid w:val="00A8794D"/>
    <w:pPr>
      <w:widowControl/>
      <w:ind w:left="360" w:hanging="360"/>
    </w:pPr>
    <w:rPr>
      <w:snapToGrid/>
      <w:szCs w:val="24"/>
    </w:rPr>
  </w:style>
  <w:style w:type="paragraph" w:styleId="NormalWeb">
    <w:name w:val="Normal (Web)"/>
    <w:basedOn w:val="Normal"/>
    <w:uiPriority w:val="99"/>
    <w:rsid w:val="00A8794D"/>
    <w:pPr>
      <w:widowControl/>
      <w:spacing w:before="100" w:beforeAutospacing="1" w:after="100" w:afterAutospacing="1"/>
    </w:pPr>
    <w:rPr>
      <w:snapToGrid/>
      <w:szCs w:val="24"/>
    </w:rPr>
  </w:style>
  <w:style w:type="paragraph" w:styleId="ListBullet">
    <w:name w:val="List Bullet"/>
    <w:basedOn w:val="Normal"/>
    <w:autoRedefine/>
    <w:rsid w:val="00A8794D"/>
    <w:pPr>
      <w:widowControl/>
      <w:numPr>
        <w:numId w:val="1"/>
      </w:numPr>
    </w:pPr>
    <w:rPr>
      <w:rFonts w:ascii="CG Times (W1)" w:hAnsi="CG Times (W1)"/>
      <w:snapToGrid/>
      <w:sz w:val="20"/>
    </w:rPr>
  </w:style>
  <w:style w:type="paragraph" w:styleId="TOC1">
    <w:name w:val="toc 1"/>
    <w:basedOn w:val="Normal"/>
    <w:next w:val="Normal"/>
    <w:autoRedefine/>
    <w:semiHidden/>
    <w:rsid w:val="00A879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napToGrid/>
    </w:rPr>
  </w:style>
  <w:style w:type="character" w:customStyle="1" w:styleId="yabcontactlistgridsecondlineinfo">
    <w:name w:val="yab_contact_list_grid_second_line_info"/>
    <w:rsid w:val="00A8794D"/>
  </w:style>
  <w:style w:type="character" w:customStyle="1" w:styleId="yshortcuts">
    <w:name w:val="yshortcuts"/>
    <w:rsid w:val="00A8794D"/>
  </w:style>
  <w:style w:type="paragraph" w:customStyle="1" w:styleId="style15">
    <w:name w:val="style15"/>
    <w:basedOn w:val="Normal"/>
    <w:rsid w:val="00A8794D"/>
    <w:pPr>
      <w:widowControl/>
      <w:spacing w:before="100" w:beforeAutospacing="1" w:after="100" w:afterAutospacing="1"/>
    </w:pPr>
    <w:rPr>
      <w:snapToGrid/>
      <w:szCs w:val="24"/>
    </w:rPr>
  </w:style>
  <w:style w:type="paragraph" w:customStyle="1" w:styleId="style58">
    <w:name w:val="style58"/>
    <w:basedOn w:val="Normal"/>
    <w:rsid w:val="00A8794D"/>
    <w:pPr>
      <w:widowControl/>
      <w:spacing w:before="100" w:beforeAutospacing="1" w:after="100" w:afterAutospacing="1"/>
    </w:pPr>
    <w:rPr>
      <w:snapToGrid/>
      <w:szCs w:val="24"/>
    </w:rPr>
  </w:style>
  <w:style w:type="paragraph" w:customStyle="1" w:styleId="style76">
    <w:name w:val="style76"/>
    <w:basedOn w:val="Normal"/>
    <w:rsid w:val="00A8794D"/>
    <w:pPr>
      <w:widowControl/>
      <w:spacing w:before="100" w:beforeAutospacing="1" w:after="100" w:afterAutospacing="1"/>
    </w:pPr>
    <w:rPr>
      <w:snapToGrid/>
      <w:szCs w:val="24"/>
    </w:rPr>
  </w:style>
  <w:style w:type="paragraph" w:customStyle="1" w:styleId="style72">
    <w:name w:val="style72"/>
    <w:basedOn w:val="Normal"/>
    <w:rsid w:val="00A8794D"/>
    <w:pPr>
      <w:widowControl/>
      <w:spacing w:before="100" w:beforeAutospacing="1" w:after="100" w:afterAutospacing="1"/>
    </w:pPr>
    <w:rPr>
      <w:snapToGrid/>
      <w:szCs w:val="24"/>
    </w:rPr>
  </w:style>
  <w:style w:type="character" w:customStyle="1" w:styleId="normalfont">
    <w:name w:val="normal_font"/>
    <w:rsid w:val="00A8794D"/>
  </w:style>
  <w:style w:type="character" w:customStyle="1" w:styleId="style71">
    <w:name w:val="style71"/>
    <w:rsid w:val="00A8794D"/>
  </w:style>
  <w:style w:type="character" w:customStyle="1" w:styleId="style721">
    <w:name w:val="style721"/>
    <w:rsid w:val="00A8794D"/>
  </w:style>
  <w:style w:type="character" w:customStyle="1" w:styleId="style69">
    <w:name w:val="style69"/>
    <w:rsid w:val="00A8794D"/>
  </w:style>
  <w:style w:type="character" w:styleId="Emphasis">
    <w:name w:val="Emphasis"/>
    <w:qFormat/>
    <w:rsid w:val="00A8794D"/>
    <w:rPr>
      <w:i/>
      <w:iCs/>
    </w:rPr>
  </w:style>
  <w:style w:type="character" w:customStyle="1" w:styleId="SubtitleChar">
    <w:name w:val="Subtitle Char"/>
    <w:link w:val="Subtitle"/>
    <w:rsid w:val="00503C20"/>
    <w:rPr>
      <w:rFonts w:ascii="Arial" w:hAnsi="Arial" w:cs="Arial"/>
      <w:b/>
      <w:bCs/>
      <w:color w:val="000000"/>
      <w:kern w:val="28"/>
      <w:sz w:val="28"/>
      <w:szCs w:val="28"/>
    </w:rPr>
  </w:style>
  <w:style w:type="character" w:customStyle="1" w:styleId="BodyTextIndent3Char">
    <w:name w:val="Body Text Indent 3 Char"/>
    <w:link w:val="BodyTextIndent3"/>
    <w:rsid w:val="008C6ABE"/>
    <w:rPr>
      <w:rFonts w:ascii="CG Times" w:hAnsi="CG Times"/>
      <w:snapToGrid/>
      <w:color w:val="000000"/>
      <w:sz w:val="24"/>
    </w:rPr>
  </w:style>
  <w:style w:type="character" w:styleId="FollowedHyperlink">
    <w:name w:val="FollowedHyperlink"/>
    <w:basedOn w:val="DefaultParagraphFont"/>
    <w:uiPriority w:val="99"/>
    <w:semiHidden/>
    <w:unhideWhenUsed/>
    <w:rsid w:val="005270DB"/>
    <w:rPr>
      <w:color w:val="800080" w:themeColor="followedHyperlink"/>
      <w:u w:val="single"/>
    </w:rPr>
  </w:style>
  <w:style w:type="paragraph" w:customStyle="1" w:styleId="Standard">
    <w:name w:val="Standard"/>
    <w:rsid w:val="00655ADD"/>
    <w:pPr>
      <w:widowControl w:val="0"/>
      <w:suppressAutoHyphens/>
      <w:autoSpaceDN w:val="0"/>
      <w:textAlignment w:val="baseline"/>
    </w:pPr>
    <w:rPr>
      <w:rFonts w:eastAsia="SimSun" w:cs="Arial"/>
      <w:kern w:val="3"/>
      <w:sz w:val="24"/>
      <w:szCs w:val="24"/>
      <w:lang w:eastAsia="zh-CN" w:bidi="hi-IN"/>
    </w:rPr>
  </w:style>
  <w:style w:type="character" w:customStyle="1" w:styleId="BodyTextChar">
    <w:name w:val="Body Text Char"/>
    <w:basedOn w:val="DefaultParagraphFont"/>
    <w:link w:val="BodyText"/>
    <w:rsid w:val="00A828E7"/>
    <w:rPr>
      <w:rFonts w:ascii="MS Sans Serif" w:hAnsi="MS Sans Serif"/>
      <w:snapToGrid w:val="0"/>
      <w:color w:val="000000"/>
    </w:rPr>
  </w:style>
  <w:style w:type="character" w:customStyle="1" w:styleId="UnresolvedMention1">
    <w:name w:val="Unresolved Mention1"/>
    <w:basedOn w:val="DefaultParagraphFont"/>
    <w:uiPriority w:val="99"/>
    <w:semiHidden/>
    <w:unhideWhenUsed/>
    <w:rsid w:val="004572F9"/>
    <w:rPr>
      <w:color w:val="808080"/>
      <w:shd w:val="clear" w:color="auto" w:fill="E6E6E6"/>
    </w:rPr>
  </w:style>
  <w:style w:type="paragraph" w:customStyle="1" w:styleId="aolmailmsonormal">
    <w:name w:val="aolmail_msonormal"/>
    <w:basedOn w:val="Normal"/>
    <w:rsid w:val="00B36616"/>
    <w:pPr>
      <w:widowControl/>
      <w:spacing w:before="100" w:beforeAutospacing="1" w:after="100" w:afterAutospacing="1"/>
    </w:pPr>
    <w:rPr>
      <w:snapToGrid/>
      <w:szCs w:val="24"/>
    </w:rPr>
  </w:style>
  <w:style w:type="character" w:customStyle="1" w:styleId="UnresolvedMention2">
    <w:name w:val="Unresolved Mention2"/>
    <w:basedOn w:val="DefaultParagraphFont"/>
    <w:uiPriority w:val="99"/>
    <w:semiHidden/>
    <w:unhideWhenUsed/>
    <w:rsid w:val="005C7B97"/>
    <w:rPr>
      <w:color w:val="605E5C"/>
      <w:shd w:val="clear" w:color="auto" w:fill="E1DFDD"/>
    </w:rPr>
  </w:style>
  <w:style w:type="character" w:customStyle="1" w:styleId="UnresolvedMention3">
    <w:name w:val="Unresolved Mention3"/>
    <w:basedOn w:val="DefaultParagraphFont"/>
    <w:uiPriority w:val="99"/>
    <w:semiHidden/>
    <w:unhideWhenUsed/>
    <w:rsid w:val="00345A1B"/>
    <w:rPr>
      <w:color w:val="605E5C"/>
      <w:shd w:val="clear" w:color="auto" w:fill="E1DFDD"/>
    </w:rPr>
  </w:style>
  <w:style w:type="character" w:styleId="CommentReference">
    <w:name w:val="annotation reference"/>
    <w:basedOn w:val="DefaultParagraphFont"/>
    <w:uiPriority w:val="99"/>
    <w:semiHidden/>
    <w:unhideWhenUsed/>
    <w:rsid w:val="009B6E29"/>
    <w:rPr>
      <w:sz w:val="16"/>
      <w:szCs w:val="16"/>
    </w:rPr>
  </w:style>
  <w:style w:type="paragraph" w:styleId="CommentText">
    <w:name w:val="annotation text"/>
    <w:basedOn w:val="Normal"/>
    <w:link w:val="CommentTextChar"/>
    <w:uiPriority w:val="99"/>
    <w:semiHidden/>
    <w:unhideWhenUsed/>
    <w:rsid w:val="009B6E29"/>
    <w:rPr>
      <w:sz w:val="20"/>
    </w:rPr>
  </w:style>
  <w:style w:type="character" w:customStyle="1" w:styleId="CommentTextChar">
    <w:name w:val="Comment Text Char"/>
    <w:basedOn w:val="DefaultParagraphFont"/>
    <w:link w:val="CommentText"/>
    <w:uiPriority w:val="99"/>
    <w:semiHidden/>
    <w:rsid w:val="009B6E29"/>
    <w:rPr>
      <w:snapToGrid w:val="0"/>
    </w:rPr>
  </w:style>
  <w:style w:type="character" w:customStyle="1" w:styleId="UnresolvedMention4">
    <w:name w:val="Unresolved Mention4"/>
    <w:basedOn w:val="DefaultParagraphFont"/>
    <w:uiPriority w:val="99"/>
    <w:semiHidden/>
    <w:unhideWhenUsed/>
    <w:rsid w:val="0036759D"/>
    <w:rPr>
      <w:color w:val="605E5C"/>
      <w:shd w:val="clear" w:color="auto" w:fill="E1DFDD"/>
    </w:rPr>
  </w:style>
  <w:style w:type="character" w:customStyle="1" w:styleId="UnresolvedMention5">
    <w:name w:val="Unresolved Mention5"/>
    <w:basedOn w:val="DefaultParagraphFont"/>
    <w:uiPriority w:val="99"/>
    <w:semiHidden/>
    <w:unhideWhenUsed/>
    <w:rsid w:val="00D91547"/>
    <w:rPr>
      <w:color w:val="605E5C"/>
      <w:shd w:val="clear" w:color="auto" w:fill="E1DFDD"/>
    </w:rPr>
  </w:style>
  <w:style w:type="paragraph" w:customStyle="1" w:styleId="GFWCBody">
    <w:name w:val="GFWC Body"/>
    <w:basedOn w:val="Normal"/>
    <w:rsid w:val="00CE2E85"/>
    <w:pPr>
      <w:widowControl/>
      <w:spacing w:line="360" w:lineRule="auto"/>
    </w:pPr>
    <w:rPr>
      <w:rFonts w:ascii="Georgia" w:hAnsi="Georgia"/>
      <w:snapToGrid/>
      <w:sz w:val="22"/>
      <w:szCs w:val="24"/>
    </w:rPr>
  </w:style>
  <w:style w:type="paragraph" w:customStyle="1" w:styleId="Default">
    <w:name w:val="Default"/>
    <w:rsid w:val="005478BB"/>
    <w:pPr>
      <w:autoSpaceDE w:val="0"/>
      <w:autoSpaceDN w:val="0"/>
      <w:adjustRightInd w:val="0"/>
    </w:pPr>
    <w:rPr>
      <w:rFonts w:eastAsiaTheme="minorHAnsi"/>
      <w:color w:val="000000"/>
      <w:sz w:val="24"/>
      <w:szCs w:val="24"/>
    </w:rPr>
  </w:style>
  <w:style w:type="character" w:customStyle="1" w:styleId="UnresolvedMention6">
    <w:name w:val="Unresolved Mention6"/>
    <w:basedOn w:val="DefaultParagraphFont"/>
    <w:uiPriority w:val="99"/>
    <w:semiHidden/>
    <w:unhideWhenUsed/>
    <w:rsid w:val="001D0A5A"/>
    <w:rPr>
      <w:color w:val="605E5C"/>
      <w:shd w:val="clear" w:color="auto" w:fill="E1DFDD"/>
    </w:rPr>
  </w:style>
  <w:style w:type="character" w:styleId="UnresolvedMention">
    <w:name w:val="Unresolved Mention"/>
    <w:basedOn w:val="DefaultParagraphFont"/>
    <w:uiPriority w:val="99"/>
    <w:semiHidden/>
    <w:unhideWhenUsed/>
    <w:rsid w:val="00CE2772"/>
    <w:rPr>
      <w:color w:val="605E5C"/>
      <w:shd w:val="clear" w:color="auto" w:fill="E1DFDD"/>
    </w:rPr>
  </w:style>
  <w:style w:type="paragraph" w:customStyle="1" w:styleId="BylawsARTICLETITLE">
    <w:name w:val="Bylaws ARTICLE TITLE"/>
    <w:basedOn w:val="Normal"/>
    <w:link w:val="BylawsARTICLETITLEChar"/>
    <w:qFormat/>
    <w:rsid w:val="003874AB"/>
    <w:pPr>
      <w:jc w:val="center"/>
    </w:pPr>
    <w:rPr>
      <w:b/>
      <w:caps/>
    </w:rPr>
  </w:style>
  <w:style w:type="paragraph" w:customStyle="1" w:styleId="BylawsSectionTitle">
    <w:name w:val="Bylaws Section Title"/>
    <w:basedOn w:val="Normal"/>
    <w:link w:val="BylawsSectionTitleChar"/>
    <w:qFormat/>
    <w:rsid w:val="003874AB"/>
    <w:rPr>
      <w:b/>
      <w:szCs w:val="24"/>
    </w:rPr>
  </w:style>
  <w:style w:type="character" w:customStyle="1" w:styleId="BylawsARTICLETITLEChar">
    <w:name w:val="Bylaws ARTICLE TITLE Char"/>
    <w:basedOn w:val="DefaultParagraphFont"/>
    <w:link w:val="BylawsARTICLETITLE"/>
    <w:rsid w:val="003874AB"/>
    <w:rPr>
      <w:b/>
      <w:caps/>
      <w:snapToGrid w:val="0"/>
      <w:sz w:val="24"/>
    </w:rPr>
  </w:style>
  <w:style w:type="character" w:customStyle="1" w:styleId="BylawsSectionTitleChar">
    <w:name w:val="Bylaws Section Title Char"/>
    <w:basedOn w:val="DefaultParagraphFont"/>
    <w:link w:val="BylawsSectionTitle"/>
    <w:rsid w:val="003874AB"/>
    <w:rPr>
      <w:b/>
      <w:snapToGrid w:val="0"/>
      <w:sz w:val="24"/>
      <w:szCs w:val="24"/>
    </w:rPr>
  </w:style>
  <w:style w:type="character" w:customStyle="1" w:styleId="HeaderChar">
    <w:name w:val="Header Char"/>
    <w:basedOn w:val="DefaultParagraphFont"/>
    <w:link w:val="Header"/>
    <w:uiPriority w:val="99"/>
    <w:rsid w:val="003874AB"/>
    <w:rPr>
      <w:snapToGrid w:val="0"/>
      <w:sz w:val="24"/>
    </w:rPr>
  </w:style>
  <w:style w:type="character" w:customStyle="1" w:styleId="BalloonTextChar">
    <w:name w:val="Balloon Text Char"/>
    <w:basedOn w:val="DefaultParagraphFont"/>
    <w:link w:val="BalloonText"/>
    <w:uiPriority w:val="99"/>
    <w:semiHidden/>
    <w:rsid w:val="003874AB"/>
    <w:rPr>
      <w:rFonts w:ascii="Tahoma" w:hAnsi="Tahoma" w:cs="Tahoma"/>
      <w:snapToGrid w:val="0"/>
      <w:sz w:val="16"/>
      <w:szCs w:val="16"/>
    </w:rPr>
  </w:style>
  <w:style w:type="character" w:customStyle="1" w:styleId="Heading1Char">
    <w:name w:val="Heading 1 Char"/>
    <w:basedOn w:val="DefaultParagraphFont"/>
    <w:link w:val="Heading1"/>
    <w:uiPriority w:val="9"/>
    <w:rsid w:val="00E7799B"/>
    <w:rPr>
      <w:rFonts w:ascii="Arial" w:hAnsi="Arial" w:cs="Arial"/>
      <w:b/>
      <w:bCs/>
      <w:snapToGrid w:val="0"/>
      <w:kern w:val="32"/>
      <w:sz w:val="32"/>
      <w:szCs w:val="32"/>
    </w:rPr>
  </w:style>
  <w:style w:type="paragraph" w:customStyle="1" w:styleId="GFWCAddress">
    <w:name w:val="GFWC Address"/>
    <w:rsid w:val="005A2004"/>
    <w:pPr>
      <w:spacing w:line="180" w:lineRule="exact"/>
    </w:pPr>
    <w:rPr>
      <w:rFonts w:ascii="Trebuchet MS" w:hAnsi="Trebuchet MS"/>
      <w:sz w:val="16"/>
      <w:szCs w:val="24"/>
    </w:rPr>
  </w:style>
  <w:style w:type="character" w:customStyle="1" w:styleId="GFWCAddressBold">
    <w:name w:val="GFWC Address Bold"/>
    <w:rsid w:val="005A200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01">
      <w:bodyDiv w:val="1"/>
      <w:marLeft w:val="0"/>
      <w:marRight w:val="0"/>
      <w:marTop w:val="0"/>
      <w:marBottom w:val="0"/>
      <w:divBdr>
        <w:top w:val="none" w:sz="0" w:space="0" w:color="auto"/>
        <w:left w:val="none" w:sz="0" w:space="0" w:color="auto"/>
        <w:bottom w:val="none" w:sz="0" w:space="0" w:color="auto"/>
        <w:right w:val="none" w:sz="0" w:space="0" w:color="auto"/>
      </w:divBdr>
      <w:divsChild>
        <w:div w:id="567423256">
          <w:marLeft w:val="0"/>
          <w:marRight w:val="0"/>
          <w:marTop w:val="0"/>
          <w:marBottom w:val="0"/>
          <w:divBdr>
            <w:top w:val="none" w:sz="0" w:space="0" w:color="auto"/>
            <w:left w:val="none" w:sz="0" w:space="0" w:color="auto"/>
            <w:bottom w:val="none" w:sz="0" w:space="0" w:color="auto"/>
            <w:right w:val="none" w:sz="0" w:space="0" w:color="auto"/>
          </w:divBdr>
        </w:div>
        <w:div w:id="1023435553">
          <w:marLeft w:val="0"/>
          <w:marRight w:val="0"/>
          <w:marTop w:val="0"/>
          <w:marBottom w:val="0"/>
          <w:divBdr>
            <w:top w:val="none" w:sz="0" w:space="0" w:color="auto"/>
            <w:left w:val="none" w:sz="0" w:space="0" w:color="auto"/>
            <w:bottom w:val="none" w:sz="0" w:space="0" w:color="auto"/>
            <w:right w:val="none" w:sz="0" w:space="0" w:color="auto"/>
          </w:divBdr>
        </w:div>
        <w:div w:id="1952398473">
          <w:marLeft w:val="0"/>
          <w:marRight w:val="0"/>
          <w:marTop w:val="0"/>
          <w:marBottom w:val="0"/>
          <w:divBdr>
            <w:top w:val="none" w:sz="0" w:space="0" w:color="auto"/>
            <w:left w:val="none" w:sz="0" w:space="0" w:color="auto"/>
            <w:bottom w:val="none" w:sz="0" w:space="0" w:color="auto"/>
            <w:right w:val="none" w:sz="0" w:space="0" w:color="auto"/>
          </w:divBdr>
        </w:div>
        <w:div w:id="1961304590">
          <w:marLeft w:val="0"/>
          <w:marRight w:val="0"/>
          <w:marTop w:val="0"/>
          <w:marBottom w:val="0"/>
          <w:divBdr>
            <w:top w:val="none" w:sz="0" w:space="0" w:color="auto"/>
            <w:left w:val="none" w:sz="0" w:space="0" w:color="auto"/>
            <w:bottom w:val="none" w:sz="0" w:space="0" w:color="auto"/>
            <w:right w:val="none" w:sz="0" w:space="0" w:color="auto"/>
          </w:divBdr>
        </w:div>
        <w:div w:id="2087528606">
          <w:marLeft w:val="0"/>
          <w:marRight w:val="0"/>
          <w:marTop w:val="0"/>
          <w:marBottom w:val="0"/>
          <w:divBdr>
            <w:top w:val="none" w:sz="0" w:space="0" w:color="auto"/>
            <w:left w:val="none" w:sz="0" w:space="0" w:color="auto"/>
            <w:bottom w:val="none" w:sz="0" w:space="0" w:color="auto"/>
            <w:right w:val="none" w:sz="0" w:space="0" w:color="auto"/>
          </w:divBdr>
        </w:div>
      </w:divsChild>
    </w:div>
    <w:div w:id="85536319">
      <w:bodyDiv w:val="1"/>
      <w:marLeft w:val="0"/>
      <w:marRight w:val="0"/>
      <w:marTop w:val="0"/>
      <w:marBottom w:val="0"/>
      <w:divBdr>
        <w:top w:val="none" w:sz="0" w:space="0" w:color="auto"/>
        <w:left w:val="none" w:sz="0" w:space="0" w:color="auto"/>
        <w:bottom w:val="none" w:sz="0" w:space="0" w:color="auto"/>
        <w:right w:val="none" w:sz="0" w:space="0" w:color="auto"/>
      </w:divBdr>
    </w:div>
    <w:div w:id="190338017">
      <w:bodyDiv w:val="1"/>
      <w:marLeft w:val="0"/>
      <w:marRight w:val="0"/>
      <w:marTop w:val="0"/>
      <w:marBottom w:val="0"/>
      <w:divBdr>
        <w:top w:val="none" w:sz="0" w:space="0" w:color="auto"/>
        <w:left w:val="none" w:sz="0" w:space="0" w:color="auto"/>
        <w:bottom w:val="none" w:sz="0" w:space="0" w:color="auto"/>
        <w:right w:val="none" w:sz="0" w:space="0" w:color="auto"/>
      </w:divBdr>
    </w:div>
    <w:div w:id="200173709">
      <w:bodyDiv w:val="1"/>
      <w:marLeft w:val="0"/>
      <w:marRight w:val="0"/>
      <w:marTop w:val="0"/>
      <w:marBottom w:val="0"/>
      <w:divBdr>
        <w:top w:val="none" w:sz="0" w:space="0" w:color="auto"/>
        <w:left w:val="none" w:sz="0" w:space="0" w:color="auto"/>
        <w:bottom w:val="none" w:sz="0" w:space="0" w:color="auto"/>
        <w:right w:val="none" w:sz="0" w:space="0" w:color="auto"/>
      </w:divBdr>
    </w:div>
    <w:div w:id="253245095">
      <w:bodyDiv w:val="1"/>
      <w:marLeft w:val="0"/>
      <w:marRight w:val="0"/>
      <w:marTop w:val="0"/>
      <w:marBottom w:val="0"/>
      <w:divBdr>
        <w:top w:val="none" w:sz="0" w:space="0" w:color="auto"/>
        <w:left w:val="none" w:sz="0" w:space="0" w:color="auto"/>
        <w:bottom w:val="none" w:sz="0" w:space="0" w:color="auto"/>
        <w:right w:val="none" w:sz="0" w:space="0" w:color="auto"/>
      </w:divBdr>
    </w:div>
    <w:div w:id="257443054">
      <w:bodyDiv w:val="1"/>
      <w:marLeft w:val="0"/>
      <w:marRight w:val="0"/>
      <w:marTop w:val="0"/>
      <w:marBottom w:val="0"/>
      <w:divBdr>
        <w:top w:val="none" w:sz="0" w:space="0" w:color="auto"/>
        <w:left w:val="none" w:sz="0" w:space="0" w:color="auto"/>
        <w:bottom w:val="none" w:sz="0" w:space="0" w:color="auto"/>
        <w:right w:val="none" w:sz="0" w:space="0" w:color="auto"/>
      </w:divBdr>
    </w:div>
    <w:div w:id="283192851">
      <w:bodyDiv w:val="1"/>
      <w:marLeft w:val="0"/>
      <w:marRight w:val="0"/>
      <w:marTop w:val="0"/>
      <w:marBottom w:val="0"/>
      <w:divBdr>
        <w:top w:val="none" w:sz="0" w:space="0" w:color="auto"/>
        <w:left w:val="none" w:sz="0" w:space="0" w:color="auto"/>
        <w:bottom w:val="none" w:sz="0" w:space="0" w:color="auto"/>
        <w:right w:val="none" w:sz="0" w:space="0" w:color="auto"/>
      </w:divBdr>
    </w:div>
    <w:div w:id="323749962">
      <w:bodyDiv w:val="1"/>
      <w:marLeft w:val="0"/>
      <w:marRight w:val="0"/>
      <w:marTop w:val="0"/>
      <w:marBottom w:val="0"/>
      <w:divBdr>
        <w:top w:val="none" w:sz="0" w:space="0" w:color="auto"/>
        <w:left w:val="none" w:sz="0" w:space="0" w:color="auto"/>
        <w:bottom w:val="none" w:sz="0" w:space="0" w:color="auto"/>
        <w:right w:val="none" w:sz="0" w:space="0" w:color="auto"/>
      </w:divBdr>
    </w:div>
    <w:div w:id="325675455">
      <w:bodyDiv w:val="1"/>
      <w:marLeft w:val="0"/>
      <w:marRight w:val="0"/>
      <w:marTop w:val="0"/>
      <w:marBottom w:val="0"/>
      <w:divBdr>
        <w:top w:val="none" w:sz="0" w:space="0" w:color="auto"/>
        <w:left w:val="none" w:sz="0" w:space="0" w:color="auto"/>
        <w:bottom w:val="none" w:sz="0" w:space="0" w:color="auto"/>
        <w:right w:val="none" w:sz="0" w:space="0" w:color="auto"/>
      </w:divBdr>
    </w:div>
    <w:div w:id="329531301">
      <w:bodyDiv w:val="1"/>
      <w:marLeft w:val="0"/>
      <w:marRight w:val="0"/>
      <w:marTop w:val="0"/>
      <w:marBottom w:val="0"/>
      <w:divBdr>
        <w:top w:val="none" w:sz="0" w:space="0" w:color="auto"/>
        <w:left w:val="none" w:sz="0" w:space="0" w:color="auto"/>
        <w:bottom w:val="none" w:sz="0" w:space="0" w:color="auto"/>
        <w:right w:val="none" w:sz="0" w:space="0" w:color="auto"/>
      </w:divBdr>
      <w:divsChild>
        <w:div w:id="280306671">
          <w:marLeft w:val="0"/>
          <w:marRight w:val="0"/>
          <w:marTop w:val="0"/>
          <w:marBottom w:val="0"/>
          <w:divBdr>
            <w:top w:val="none" w:sz="0" w:space="0" w:color="auto"/>
            <w:left w:val="none" w:sz="0" w:space="0" w:color="auto"/>
            <w:bottom w:val="none" w:sz="0" w:space="0" w:color="auto"/>
            <w:right w:val="none" w:sz="0" w:space="0" w:color="auto"/>
          </w:divBdr>
          <w:divsChild>
            <w:div w:id="894975149">
              <w:marLeft w:val="0"/>
              <w:marRight w:val="0"/>
              <w:marTop w:val="0"/>
              <w:marBottom w:val="0"/>
              <w:divBdr>
                <w:top w:val="none" w:sz="0" w:space="0" w:color="auto"/>
                <w:left w:val="none" w:sz="0" w:space="0" w:color="auto"/>
                <w:bottom w:val="none" w:sz="0" w:space="0" w:color="auto"/>
                <w:right w:val="none" w:sz="0" w:space="0" w:color="auto"/>
              </w:divBdr>
            </w:div>
            <w:div w:id="1123234517">
              <w:marLeft w:val="0"/>
              <w:marRight w:val="0"/>
              <w:marTop w:val="0"/>
              <w:marBottom w:val="0"/>
              <w:divBdr>
                <w:top w:val="none" w:sz="0" w:space="0" w:color="auto"/>
                <w:left w:val="none" w:sz="0" w:space="0" w:color="auto"/>
                <w:bottom w:val="none" w:sz="0" w:space="0" w:color="auto"/>
                <w:right w:val="none" w:sz="0" w:space="0" w:color="auto"/>
              </w:divBdr>
            </w:div>
            <w:div w:id="1646734792">
              <w:marLeft w:val="0"/>
              <w:marRight w:val="0"/>
              <w:marTop w:val="0"/>
              <w:marBottom w:val="0"/>
              <w:divBdr>
                <w:top w:val="none" w:sz="0" w:space="0" w:color="auto"/>
                <w:left w:val="none" w:sz="0" w:space="0" w:color="auto"/>
                <w:bottom w:val="none" w:sz="0" w:space="0" w:color="auto"/>
                <w:right w:val="none" w:sz="0" w:space="0" w:color="auto"/>
              </w:divBdr>
            </w:div>
            <w:div w:id="1817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5938">
      <w:bodyDiv w:val="1"/>
      <w:marLeft w:val="0"/>
      <w:marRight w:val="0"/>
      <w:marTop w:val="0"/>
      <w:marBottom w:val="0"/>
      <w:divBdr>
        <w:top w:val="none" w:sz="0" w:space="0" w:color="auto"/>
        <w:left w:val="none" w:sz="0" w:space="0" w:color="auto"/>
        <w:bottom w:val="none" w:sz="0" w:space="0" w:color="auto"/>
        <w:right w:val="none" w:sz="0" w:space="0" w:color="auto"/>
      </w:divBdr>
    </w:div>
    <w:div w:id="482700900">
      <w:bodyDiv w:val="1"/>
      <w:marLeft w:val="0"/>
      <w:marRight w:val="0"/>
      <w:marTop w:val="0"/>
      <w:marBottom w:val="0"/>
      <w:divBdr>
        <w:top w:val="none" w:sz="0" w:space="0" w:color="auto"/>
        <w:left w:val="none" w:sz="0" w:space="0" w:color="auto"/>
        <w:bottom w:val="none" w:sz="0" w:space="0" w:color="auto"/>
        <w:right w:val="none" w:sz="0" w:space="0" w:color="auto"/>
      </w:divBdr>
    </w:div>
    <w:div w:id="528226146">
      <w:bodyDiv w:val="1"/>
      <w:marLeft w:val="0"/>
      <w:marRight w:val="0"/>
      <w:marTop w:val="0"/>
      <w:marBottom w:val="0"/>
      <w:divBdr>
        <w:top w:val="none" w:sz="0" w:space="0" w:color="auto"/>
        <w:left w:val="none" w:sz="0" w:space="0" w:color="auto"/>
        <w:bottom w:val="none" w:sz="0" w:space="0" w:color="auto"/>
        <w:right w:val="none" w:sz="0" w:space="0" w:color="auto"/>
      </w:divBdr>
    </w:div>
    <w:div w:id="535117434">
      <w:bodyDiv w:val="1"/>
      <w:marLeft w:val="0"/>
      <w:marRight w:val="0"/>
      <w:marTop w:val="0"/>
      <w:marBottom w:val="0"/>
      <w:divBdr>
        <w:top w:val="none" w:sz="0" w:space="0" w:color="auto"/>
        <w:left w:val="none" w:sz="0" w:space="0" w:color="auto"/>
        <w:bottom w:val="none" w:sz="0" w:space="0" w:color="auto"/>
        <w:right w:val="none" w:sz="0" w:space="0" w:color="auto"/>
      </w:divBdr>
    </w:div>
    <w:div w:id="562520437">
      <w:bodyDiv w:val="1"/>
      <w:marLeft w:val="0"/>
      <w:marRight w:val="0"/>
      <w:marTop w:val="0"/>
      <w:marBottom w:val="0"/>
      <w:divBdr>
        <w:top w:val="none" w:sz="0" w:space="0" w:color="auto"/>
        <w:left w:val="none" w:sz="0" w:space="0" w:color="auto"/>
        <w:bottom w:val="none" w:sz="0" w:space="0" w:color="auto"/>
        <w:right w:val="none" w:sz="0" w:space="0" w:color="auto"/>
      </w:divBdr>
    </w:div>
    <w:div w:id="599605643">
      <w:bodyDiv w:val="1"/>
      <w:marLeft w:val="0"/>
      <w:marRight w:val="0"/>
      <w:marTop w:val="0"/>
      <w:marBottom w:val="0"/>
      <w:divBdr>
        <w:top w:val="none" w:sz="0" w:space="0" w:color="auto"/>
        <w:left w:val="none" w:sz="0" w:space="0" w:color="auto"/>
        <w:bottom w:val="none" w:sz="0" w:space="0" w:color="auto"/>
        <w:right w:val="none" w:sz="0" w:space="0" w:color="auto"/>
      </w:divBdr>
    </w:div>
    <w:div w:id="613099222">
      <w:bodyDiv w:val="1"/>
      <w:marLeft w:val="0"/>
      <w:marRight w:val="0"/>
      <w:marTop w:val="0"/>
      <w:marBottom w:val="0"/>
      <w:divBdr>
        <w:top w:val="none" w:sz="0" w:space="0" w:color="auto"/>
        <w:left w:val="none" w:sz="0" w:space="0" w:color="auto"/>
        <w:bottom w:val="none" w:sz="0" w:space="0" w:color="auto"/>
        <w:right w:val="none" w:sz="0" w:space="0" w:color="auto"/>
      </w:divBdr>
    </w:div>
    <w:div w:id="614604747">
      <w:bodyDiv w:val="1"/>
      <w:marLeft w:val="0"/>
      <w:marRight w:val="0"/>
      <w:marTop w:val="0"/>
      <w:marBottom w:val="0"/>
      <w:divBdr>
        <w:top w:val="none" w:sz="0" w:space="0" w:color="auto"/>
        <w:left w:val="none" w:sz="0" w:space="0" w:color="auto"/>
        <w:bottom w:val="none" w:sz="0" w:space="0" w:color="auto"/>
        <w:right w:val="none" w:sz="0" w:space="0" w:color="auto"/>
      </w:divBdr>
    </w:div>
    <w:div w:id="740518861">
      <w:bodyDiv w:val="1"/>
      <w:marLeft w:val="0"/>
      <w:marRight w:val="0"/>
      <w:marTop w:val="0"/>
      <w:marBottom w:val="0"/>
      <w:divBdr>
        <w:top w:val="none" w:sz="0" w:space="0" w:color="auto"/>
        <w:left w:val="none" w:sz="0" w:space="0" w:color="auto"/>
        <w:bottom w:val="none" w:sz="0" w:space="0" w:color="auto"/>
        <w:right w:val="none" w:sz="0" w:space="0" w:color="auto"/>
      </w:divBdr>
      <w:divsChild>
        <w:div w:id="1996227212">
          <w:marLeft w:val="0"/>
          <w:marRight w:val="0"/>
          <w:marTop w:val="0"/>
          <w:marBottom w:val="0"/>
          <w:divBdr>
            <w:top w:val="none" w:sz="0" w:space="0" w:color="auto"/>
            <w:left w:val="none" w:sz="0" w:space="0" w:color="auto"/>
            <w:bottom w:val="none" w:sz="0" w:space="0" w:color="auto"/>
            <w:right w:val="none" w:sz="0" w:space="0" w:color="auto"/>
          </w:divBdr>
          <w:divsChild>
            <w:div w:id="557400564">
              <w:marLeft w:val="0"/>
              <w:marRight w:val="0"/>
              <w:marTop w:val="0"/>
              <w:marBottom w:val="0"/>
              <w:divBdr>
                <w:top w:val="none" w:sz="0" w:space="0" w:color="auto"/>
                <w:left w:val="none" w:sz="0" w:space="0" w:color="auto"/>
                <w:bottom w:val="none" w:sz="0" w:space="0" w:color="auto"/>
                <w:right w:val="none" w:sz="0" w:space="0" w:color="auto"/>
              </w:divBdr>
            </w:div>
            <w:div w:id="791509964">
              <w:marLeft w:val="0"/>
              <w:marRight w:val="0"/>
              <w:marTop w:val="0"/>
              <w:marBottom w:val="0"/>
              <w:divBdr>
                <w:top w:val="none" w:sz="0" w:space="0" w:color="auto"/>
                <w:left w:val="none" w:sz="0" w:space="0" w:color="auto"/>
                <w:bottom w:val="none" w:sz="0" w:space="0" w:color="auto"/>
                <w:right w:val="none" w:sz="0" w:space="0" w:color="auto"/>
              </w:divBdr>
            </w:div>
            <w:div w:id="1096364211">
              <w:marLeft w:val="0"/>
              <w:marRight w:val="0"/>
              <w:marTop w:val="0"/>
              <w:marBottom w:val="0"/>
              <w:divBdr>
                <w:top w:val="none" w:sz="0" w:space="0" w:color="auto"/>
                <w:left w:val="none" w:sz="0" w:space="0" w:color="auto"/>
                <w:bottom w:val="none" w:sz="0" w:space="0" w:color="auto"/>
                <w:right w:val="none" w:sz="0" w:space="0" w:color="auto"/>
              </w:divBdr>
            </w:div>
            <w:div w:id="1781072684">
              <w:marLeft w:val="0"/>
              <w:marRight w:val="0"/>
              <w:marTop w:val="0"/>
              <w:marBottom w:val="0"/>
              <w:divBdr>
                <w:top w:val="none" w:sz="0" w:space="0" w:color="auto"/>
                <w:left w:val="none" w:sz="0" w:space="0" w:color="auto"/>
                <w:bottom w:val="none" w:sz="0" w:space="0" w:color="auto"/>
                <w:right w:val="none" w:sz="0" w:space="0" w:color="auto"/>
              </w:divBdr>
            </w:div>
            <w:div w:id="2021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0431">
      <w:bodyDiv w:val="1"/>
      <w:marLeft w:val="0"/>
      <w:marRight w:val="0"/>
      <w:marTop w:val="0"/>
      <w:marBottom w:val="0"/>
      <w:divBdr>
        <w:top w:val="none" w:sz="0" w:space="0" w:color="auto"/>
        <w:left w:val="none" w:sz="0" w:space="0" w:color="auto"/>
        <w:bottom w:val="none" w:sz="0" w:space="0" w:color="auto"/>
        <w:right w:val="none" w:sz="0" w:space="0" w:color="auto"/>
      </w:divBdr>
      <w:divsChild>
        <w:div w:id="136456880">
          <w:marLeft w:val="0"/>
          <w:marRight w:val="0"/>
          <w:marTop w:val="0"/>
          <w:marBottom w:val="0"/>
          <w:divBdr>
            <w:top w:val="none" w:sz="0" w:space="0" w:color="auto"/>
            <w:left w:val="none" w:sz="0" w:space="0" w:color="auto"/>
            <w:bottom w:val="none" w:sz="0" w:space="0" w:color="auto"/>
            <w:right w:val="none" w:sz="0" w:space="0" w:color="auto"/>
          </w:divBdr>
          <w:divsChild>
            <w:div w:id="421033595">
              <w:marLeft w:val="0"/>
              <w:marRight w:val="0"/>
              <w:marTop w:val="240"/>
              <w:marBottom w:val="240"/>
              <w:divBdr>
                <w:top w:val="none" w:sz="0" w:space="0" w:color="auto"/>
                <w:left w:val="none" w:sz="0" w:space="0" w:color="auto"/>
                <w:bottom w:val="none" w:sz="0" w:space="0" w:color="auto"/>
                <w:right w:val="none" w:sz="0" w:space="0" w:color="auto"/>
              </w:divBdr>
            </w:div>
            <w:div w:id="769857567">
              <w:marLeft w:val="0"/>
              <w:marRight w:val="0"/>
              <w:marTop w:val="240"/>
              <w:marBottom w:val="240"/>
              <w:divBdr>
                <w:top w:val="none" w:sz="0" w:space="0" w:color="auto"/>
                <w:left w:val="none" w:sz="0" w:space="0" w:color="auto"/>
                <w:bottom w:val="none" w:sz="0" w:space="0" w:color="auto"/>
                <w:right w:val="none" w:sz="0" w:space="0" w:color="auto"/>
              </w:divBdr>
            </w:div>
            <w:div w:id="794836723">
              <w:marLeft w:val="0"/>
              <w:marRight w:val="0"/>
              <w:marTop w:val="240"/>
              <w:marBottom w:val="240"/>
              <w:divBdr>
                <w:top w:val="none" w:sz="0" w:space="0" w:color="auto"/>
                <w:left w:val="none" w:sz="0" w:space="0" w:color="auto"/>
                <w:bottom w:val="none" w:sz="0" w:space="0" w:color="auto"/>
                <w:right w:val="none" w:sz="0" w:space="0" w:color="auto"/>
              </w:divBdr>
            </w:div>
            <w:div w:id="1685084286">
              <w:marLeft w:val="0"/>
              <w:marRight w:val="0"/>
              <w:marTop w:val="240"/>
              <w:marBottom w:val="240"/>
              <w:divBdr>
                <w:top w:val="none" w:sz="0" w:space="0" w:color="auto"/>
                <w:left w:val="none" w:sz="0" w:space="0" w:color="auto"/>
                <w:bottom w:val="none" w:sz="0" w:space="0" w:color="auto"/>
                <w:right w:val="none" w:sz="0" w:space="0" w:color="auto"/>
              </w:divBdr>
            </w:div>
            <w:div w:id="18360693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75755200">
      <w:bodyDiv w:val="1"/>
      <w:marLeft w:val="0"/>
      <w:marRight w:val="0"/>
      <w:marTop w:val="0"/>
      <w:marBottom w:val="0"/>
      <w:divBdr>
        <w:top w:val="none" w:sz="0" w:space="0" w:color="auto"/>
        <w:left w:val="none" w:sz="0" w:space="0" w:color="auto"/>
        <w:bottom w:val="none" w:sz="0" w:space="0" w:color="auto"/>
        <w:right w:val="none" w:sz="0" w:space="0" w:color="auto"/>
      </w:divBdr>
    </w:div>
    <w:div w:id="819661020">
      <w:bodyDiv w:val="1"/>
      <w:marLeft w:val="0"/>
      <w:marRight w:val="0"/>
      <w:marTop w:val="0"/>
      <w:marBottom w:val="0"/>
      <w:divBdr>
        <w:top w:val="none" w:sz="0" w:space="0" w:color="auto"/>
        <w:left w:val="none" w:sz="0" w:space="0" w:color="auto"/>
        <w:bottom w:val="none" w:sz="0" w:space="0" w:color="auto"/>
        <w:right w:val="none" w:sz="0" w:space="0" w:color="auto"/>
      </w:divBdr>
      <w:divsChild>
        <w:div w:id="229659904">
          <w:marLeft w:val="0"/>
          <w:marRight w:val="0"/>
          <w:marTop w:val="0"/>
          <w:marBottom w:val="0"/>
          <w:divBdr>
            <w:top w:val="none" w:sz="0" w:space="0" w:color="auto"/>
            <w:left w:val="none" w:sz="0" w:space="0" w:color="auto"/>
            <w:bottom w:val="none" w:sz="0" w:space="0" w:color="auto"/>
            <w:right w:val="none" w:sz="0" w:space="0" w:color="auto"/>
          </w:divBdr>
        </w:div>
        <w:div w:id="334455371">
          <w:marLeft w:val="0"/>
          <w:marRight w:val="0"/>
          <w:marTop w:val="0"/>
          <w:marBottom w:val="0"/>
          <w:divBdr>
            <w:top w:val="none" w:sz="0" w:space="0" w:color="auto"/>
            <w:left w:val="none" w:sz="0" w:space="0" w:color="auto"/>
            <w:bottom w:val="none" w:sz="0" w:space="0" w:color="auto"/>
            <w:right w:val="none" w:sz="0" w:space="0" w:color="auto"/>
          </w:divBdr>
        </w:div>
        <w:div w:id="625700475">
          <w:marLeft w:val="0"/>
          <w:marRight w:val="0"/>
          <w:marTop w:val="0"/>
          <w:marBottom w:val="0"/>
          <w:divBdr>
            <w:top w:val="none" w:sz="0" w:space="0" w:color="auto"/>
            <w:left w:val="none" w:sz="0" w:space="0" w:color="auto"/>
            <w:bottom w:val="none" w:sz="0" w:space="0" w:color="auto"/>
            <w:right w:val="none" w:sz="0" w:space="0" w:color="auto"/>
          </w:divBdr>
        </w:div>
        <w:div w:id="1889485746">
          <w:marLeft w:val="0"/>
          <w:marRight w:val="0"/>
          <w:marTop w:val="0"/>
          <w:marBottom w:val="0"/>
          <w:divBdr>
            <w:top w:val="none" w:sz="0" w:space="0" w:color="auto"/>
            <w:left w:val="none" w:sz="0" w:space="0" w:color="auto"/>
            <w:bottom w:val="none" w:sz="0" w:space="0" w:color="auto"/>
            <w:right w:val="none" w:sz="0" w:space="0" w:color="auto"/>
          </w:divBdr>
        </w:div>
        <w:div w:id="1955399408">
          <w:marLeft w:val="0"/>
          <w:marRight w:val="0"/>
          <w:marTop w:val="0"/>
          <w:marBottom w:val="0"/>
          <w:divBdr>
            <w:top w:val="none" w:sz="0" w:space="0" w:color="auto"/>
            <w:left w:val="none" w:sz="0" w:space="0" w:color="auto"/>
            <w:bottom w:val="none" w:sz="0" w:space="0" w:color="auto"/>
            <w:right w:val="none" w:sz="0" w:space="0" w:color="auto"/>
          </w:divBdr>
        </w:div>
      </w:divsChild>
    </w:div>
    <w:div w:id="820660598">
      <w:bodyDiv w:val="1"/>
      <w:marLeft w:val="0"/>
      <w:marRight w:val="0"/>
      <w:marTop w:val="0"/>
      <w:marBottom w:val="0"/>
      <w:divBdr>
        <w:top w:val="none" w:sz="0" w:space="0" w:color="auto"/>
        <w:left w:val="none" w:sz="0" w:space="0" w:color="auto"/>
        <w:bottom w:val="none" w:sz="0" w:space="0" w:color="auto"/>
        <w:right w:val="none" w:sz="0" w:space="0" w:color="auto"/>
      </w:divBdr>
    </w:div>
    <w:div w:id="832574869">
      <w:bodyDiv w:val="1"/>
      <w:marLeft w:val="0"/>
      <w:marRight w:val="0"/>
      <w:marTop w:val="0"/>
      <w:marBottom w:val="0"/>
      <w:divBdr>
        <w:top w:val="none" w:sz="0" w:space="0" w:color="auto"/>
        <w:left w:val="none" w:sz="0" w:space="0" w:color="auto"/>
        <w:bottom w:val="none" w:sz="0" w:space="0" w:color="auto"/>
        <w:right w:val="none" w:sz="0" w:space="0" w:color="auto"/>
      </w:divBdr>
    </w:div>
    <w:div w:id="881938174">
      <w:bodyDiv w:val="1"/>
      <w:marLeft w:val="0"/>
      <w:marRight w:val="0"/>
      <w:marTop w:val="0"/>
      <w:marBottom w:val="0"/>
      <w:divBdr>
        <w:top w:val="none" w:sz="0" w:space="0" w:color="auto"/>
        <w:left w:val="none" w:sz="0" w:space="0" w:color="auto"/>
        <w:bottom w:val="none" w:sz="0" w:space="0" w:color="auto"/>
        <w:right w:val="none" w:sz="0" w:space="0" w:color="auto"/>
      </w:divBdr>
    </w:div>
    <w:div w:id="912935522">
      <w:bodyDiv w:val="1"/>
      <w:marLeft w:val="0"/>
      <w:marRight w:val="0"/>
      <w:marTop w:val="0"/>
      <w:marBottom w:val="0"/>
      <w:divBdr>
        <w:top w:val="none" w:sz="0" w:space="0" w:color="auto"/>
        <w:left w:val="none" w:sz="0" w:space="0" w:color="auto"/>
        <w:bottom w:val="none" w:sz="0" w:space="0" w:color="auto"/>
        <w:right w:val="none" w:sz="0" w:space="0" w:color="auto"/>
      </w:divBdr>
    </w:div>
    <w:div w:id="927496438">
      <w:bodyDiv w:val="1"/>
      <w:marLeft w:val="0"/>
      <w:marRight w:val="0"/>
      <w:marTop w:val="0"/>
      <w:marBottom w:val="0"/>
      <w:divBdr>
        <w:top w:val="none" w:sz="0" w:space="0" w:color="auto"/>
        <w:left w:val="none" w:sz="0" w:space="0" w:color="auto"/>
        <w:bottom w:val="none" w:sz="0" w:space="0" w:color="auto"/>
        <w:right w:val="none" w:sz="0" w:space="0" w:color="auto"/>
      </w:divBdr>
    </w:div>
    <w:div w:id="972096304">
      <w:bodyDiv w:val="1"/>
      <w:marLeft w:val="0"/>
      <w:marRight w:val="0"/>
      <w:marTop w:val="0"/>
      <w:marBottom w:val="0"/>
      <w:divBdr>
        <w:top w:val="none" w:sz="0" w:space="0" w:color="auto"/>
        <w:left w:val="none" w:sz="0" w:space="0" w:color="auto"/>
        <w:bottom w:val="none" w:sz="0" w:space="0" w:color="auto"/>
        <w:right w:val="none" w:sz="0" w:space="0" w:color="auto"/>
      </w:divBdr>
      <w:divsChild>
        <w:div w:id="271472140">
          <w:marLeft w:val="0"/>
          <w:marRight w:val="0"/>
          <w:marTop w:val="0"/>
          <w:marBottom w:val="0"/>
          <w:divBdr>
            <w:top w:val="none" w:sz="0" w:space="0" w:color="auto"/>
            <w:left w:val="none" w:sz="0" w:space="0" w:color="auto"/>
            <w:bottom w:val="none" w:sz="0" w:space="0" w:color="auto"/>
            <w:right w:val="none" w:sz="0" w:space="0" w:color="auto"/>
          </w:divBdr>
          <w:divsChild>
            <w:div w:id="339233624">
              <w:marLeft w:val="0"/>
              <w:marRight w:val="0"/>
              <w:marTop w:val="0"/>
              <w:marBottom w:val="0"/>
              <w:divBdr>
                <w:top w:val="none" w:sz="0" w:space="0" w:color="auto"/>
                <w:left w:val="none" w:sz="0" w:space="0" w:color="auto"/>
                <w:bottom w:val="none" w:sz="0" w:space="0" w:color="auto"/>
                <w:right w:val="none" w:sz="0" w:space="0" w:color="auto"/>
              </w:divBdr>
            </w:div>
            <w:div w:id="5389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715">
      <w:bodyDiv w:val="1"/>
      <w:marLeft w:val="0"/>
      <w:marRight w:val="0"/>
      <w:marTop w:val="0"/>
      <w:marBottom w:val="0"/>
      <w:divBdr>
        <w:top w:val="none" w:sz="0" w:space="0" w:color="auto"/>
        <w:left w:val="none" w:sz="0" w:space="0" w:color="auto"/>
        <w:bottom w:val="none" w:sz="0" w:space="0" w:color="auto"/>
        <w:right w:val="none" w:sz="0" w:space="0" w:color="auto"/>
      </w:divBdr>
    </w:div>
    <w:div w:id="1080524386">
      <w:bodyDiv w:val="1"/>
      <w:marLeft w:val="0"/>
      <w:marRight w:val="0"/>
      <w:marTop w:val="0"/>
      <w:marBottom w:val="0"/>
      <w:divBdr>
        <w:top w:val="none" w:sz="0" w:space="0" w:color="auto"/>
        <w:left w:val="none" w:sz="0" w:space="0" w:color="auto"/>
        <w:bottom w:val="none" w:sz="0" w:space="0" w:color="auto"/>
        <w:right w:val="none" w:sz="0" w:space="0" w:color="auto"/>
      </w:divBdr>
    </w:div>
    <w:div w:id="1251156101">
      <w:bodyDiv w:val="1"/>
      <w:marLeft w:val="0"/>
      <w:marRight w:val="0"/>
      <w:marTop w:val="0"/>
      <w:marBottom w:val="0"/>
      <w:divBdr>
        <w:top w:val="none" w:sz="0" w:space="0" w:color="auto"/>
        <w:left w:val="none" w:sz="0" w:space="0" w:color="auto"/>
        <w:bottom w:val="none" w:sz="0" w:space="0" w:color="auto"/>
        <w:right w:val="none" w:sz="0" w:space="0" w:color="auto"/>
      </w:divBdr>
    </w:div>
    <w:div w:id="1443187763">
      <w:bodyDiv w:val="1"/>
      <w:marLeft w:val="0"/>
      <w:marRight w:val="0"/>
      <w:marTop w:val="0"/>
      <w:marBottom w:val="0"/>
      <w:divBdr>
        <w:top w:val="none" w:sz="0" w:space="0" w:color="auto"/>
        <w:left w:val="none" w:sz="0" w:space="0" w:color="auto"/>
        <w:bottom w:val="none" w:sz="0" w:space="0" w:color="auto"/>
        <w:right w:val="none" w:sz="0" w:space="0" w:color="auto"/>
      </w:divBdr>
      <w:divsChild>
        <w:div w:id="1971667921">
          <w:marLeft w:val="0"/>
          <w:marRight w:val="0"/>
          <w:marTop w:val="0"/>
          <w:marBottom w:val="0"/>
          <w:divBdr>
            <w:top w:val="none" w:sz="0" w:space="0" w:color="auto"/>
            <w:left w:val="none" w:sz="0" w:space="0" w:color="auto"/>
            <w:bottom w:val="none" w:sz="0" w:space="0" w:color="auto"/>
            <w:right w:val="none" w:sz="0" w:space="0" w:color="auto"/>
          </w:divBdr>
        </w:div>
      </w:divsChild>
    </w:div>
    <w:div w:id="1535192742">
      <w:bodyDiv w:val="1"/>
      <w:marLeft w:val="0"/>
      <w:marRight w:val="0"/>
      <w:marTop w:val="0"/>
      <w:marBottom w:val="0"/>
      <w:divBdr>
        <w:top w:val="none" w:sz="0" w:space="0" w:color="auto"/>
        <w:left w:val="none" w:sz="0" w:space="0" w:color="auto"/>
        <w:bottom w:val="none" w:sz="0" w:space="0" w:color="auto"/>
        <w:right w:val="none" w:sz="0" w:space="0" w:color="auto"/>
      </w:divBdr>
    </w:div>
    <w:div w:id="1827093259">
      <w:bodyDiv w:val="1"/>
      <w:marLeft w:val="0"/>
      <w:marRight w:val="0"/>
      <w:marTop w:val="0"/>
      <w:marBottom w:val="0"/>
      <w:divBdr>
        <w:top w:val="none" w:sz="0" w:space="0" w:color="auto"/>
        <w:left w:val="none" w:sz="0" w:space="0" w:color="auto"/>
        <w:bottom w:val="none" w:sz="0" w:space="0" w:color="auto"/>
        <w:right w:val="none" w:sz="0" w:space="0" w:color="auto"/>
      </w:divBdr>
    </w:div>
    <w:div w:id="1893229577">
      <w:bodyDiv w:val="1"/>
      <w:marLeft w:val="0"/>
      <w:marRight w:val="0"/>
      <w:marTop w:val="0"/>
      <w:marBottom w:val="0"/>
      <w:divBdr>
        <w:top w:val="none" w:sz="0" w:space="0" w:color="auto"/>
        <w:left w:val="none" w:sz="0" w:space="0" w:color="auto"/>
        <w:bottom w:val="none" w:sz="0" w:space="0" w:color="auto"/>
        <w:right w:val="none" w:sz="0" w:space="0" w:color="auto"/>
      </w:divBdr>
    </w:div>
    <w:div w:id="1937594742">
      <w:bodyDiv w:val="1"/>
      <w:marLeft w:val="0"/>
      <w:marRight w:val="0"/>
      <w:marTop w:val="0"/>
      <w:marBottom w:val="0"/>
      <w:divBdr>
        <w:top w:val="none" w:sz="0" w:space="0" w:color="auto"/>
        <w:left w:val="none" w:sz="0" w:space="0" w:color="auto"/>
        <w:bottom w:val="none" w:sz="0" w:space="0" w:color="auto"/>
        <w:right w:val="none" w:sz="0" w:space="0" w:color="auto"/>
      </w:divBdr>
    </w:div>
    <w:div w:id="1982149929">
      <w:bodyDiv w:val="1"/>
      <w:marLeft w:val="0"/>
      <w:marRight w:val="0"/>
      <w:marTop w:val="0"/>
      <w:marBottom w:val="0"/>
      <w:divBdr>
        <w:top w:val="none" w:sz="0" w:space="0" w:color="auto"/>
        <w:left w:val="none" w:sz="0" w:space="0" w:color="auto"/>
        <w:bottom w:val="none" w:sz="0" w:space="0" w:color="auto"/>
        <w:right w:val="none" w:sz="0" w:space="0" w:color="auto"/>
      </w:divBdr>
    </w:div>
    <w:div w:id="2028633583">
      <w:bodyDiv w:val="1"/>
      <w:marLeft w:val="0"/>
      <w:marRight w:val="0"/>
      <w:marTop w:val="0"/>
      <w:marBottom w:val="0"/>
      <w:divBdr>
        <w:top w:val="none" w:sz="0" w:space="0" w:color="auto"/>
        <w:left w:val="none" w:sz="0" w:space="0" w:color="auto"/>
        <w:bottom w:val="none" w:sz="0" w:space="0" w:color="auto"/>
        <w:right w:val="none" w:sz="0" w:space="0" w:color="auto"/>
      </w:divBdr>
    </w:div>
    <w:div w:id="20626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1A59-0D10-4C57-9BD6-D8EAFA69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Virginia Federation of Woman'</Company>
  <LinksUpToDate>false</LinksUpToDate>
  <CharactersWithSpaces>2108</CharactersWithSpaces>
  <SharedDoc>false</SharedDoc>
  <HLinks>
    <vt:vector size="576" baseType="variant">
      <vt:variant>
        <vt:i4>589945</vt:i4>
      </vt:variant>
      <vt:variant>
        <vt:i4>297</vt:i4>
      </vt:variant>
      <vt:variant>
        <vt:i4>0</vt:i4>
      </vt:variant>
      <vt:variant>
        <vt:i4>5</vt:i4>
      </vt:variant>
      <vt:variant>
        <vt:lpwstr>mailto:amack34116@gmail.com</vt:lpwstr>
      </vt:variant>
      <vt:variant>
        <vt:lpwstr/>
      </vt:variant>
      <vt:variant>
        <vt:i4>5308530</vt:i4>
      </vt:variant>
      <vt:variant>
        <vt:i4>294</vt:i4>
      </vt:variant>
      <vt:variant>
        <vt:i4>0</vt:i4>
      </vt:variant>
      <vt:variant>
        <vt:i4>5</vt:i4>
      </vt:variant>
      <vt:variant>
        <vt:lpwstr>mailto:nicnurse75@yahoo.com</vt:lpwstr>
      </vt:variant>
      <vt:variant>
        <vt:lpwstr/>
      </vt:variant>
      <vt:variant>
        <vt:i4>6881346</vt:i4>
      </vt:variant>
      <vt:variant>
        <vt:i4>291</vt:i4>
      </vt:variant>
      <vt:variant>
        <vt:i4>0</vt:i4>
      </vt:variant>
      <vt:variant>
        <vt:i4>5</vt:i4>
      </vt:variant>
      <vt:variant>
        <vt:lpwstr>mailto:argelbert@yahoo.com</vt:lpwstr>
      </vt:variant>
      <vt:variant>
        <vt:lpwstr/>
      </vt:variant>
      <vt:variant>
        <vt:i4>1572916</vt:i4>
      </vt:variant>
      <vt:variant>
        <vt:i4>288</vt:i4>
      </vt:variant>
      <vt:variant>
        <vt:i4>0</vt:i4>
      </vt:variant>
      <vt:variant>
        <vt:i4>5</vt:i4>
      </vt:variant>
      <vt:variant>
        <vt:lpwstr>mailto:volunteertrina@gmail.com</vt:lpwstr>
      </vt:variant>
      <vt:variant>
        <vt:lpwstr/>
      </vt:variant>
      <vt:variant>
        <vt:i4>6881346</vt:i4>
      </vt:variant>
      <vt:variant>
        <vt:i4>285</vt:i4>
      </vt:variant>
      <vt:variant>
        <vt:i4>0</vt:i4>
      </vt:variant>
      <vt:variant>
        <vt:i4>5</vt:i4>
      </vt:variant>
      <vt:variant>
        <vt:lpwstr>mailto:argelbert@yahoo.com</vt:lpwstr>
      </vt:variant>
      <vt:variant>
        <vt:lpwstr/>
      </vt:variant>
      <vt:variant>
        <vt:i4>1966128</vt:i4>
      </vt:variant>
      <vt:variant>
        <vt:i4>282</vt:i4>
      </vt:variant>
      <vt:variant>
        <vt:i4>0</vt:i4>
      </vt:variant>
      <vt:variant>
        <vt:i4>5</vt:i4>
      </vt:variant>
      <vt:variant>
        <vt:lpwstr>mailto:gfwcvirginia@verizon.net</vt:lpwstr>
      </vt:variant>
      <vt:variant>
        <vt:lpwstr/>
      </vt:variant>
      <vt:variant>
        <vt:i4>2490396</vt:i4>
      </vt:variant>
      <vt:variant>
        <vt:i4>279</vt:i4>
      </vt:variant>
      <vt:variant>
        <vt:i4>0</vt:i4>
      </vt:variant>
      <vt:variant>
        <vt:i4>5</vt:i4>
      </vt:variant>
      <vt:variant>
        <vt:lpwstr>mailto:secondvp@gfwcvirginia.org</vt:lpwstr>
      </vt:variant>
      <vt:variant>
        <vt:lpwstr/>
      </vt:variant>
      <vt:variant>
        <vt:i4>4980828</vt:i4>
      </vt:variant>
      <vt:variant>
        <vt:i4>276</vt:i4>
      </vt:variant>
      <vt:variant>
        <vt:i4>0</vt:i4>
      </vt:variant>
      <vt:variant>
        <vt:i4>5</vt:i4>
      </vt:variant>
      <vt:variant>
        <vt:lpwstr>http://www.gfwcvirginia.org/</vt:lpwstr>
      </vt:variant>
      <vt:variant>
        <vt:lpwstr/>
      </vt:variant>
      <vt:variant>
        <vt:i4>4063273</vt:i4>
      </vt:variant>
      <vt:variant>
        <vt:i4>273</vt:i4>
      </vt:variant>
      <vt:variant>
        <vt:i4>0</vt:i4>
      </vt:variant>
      <vt:variant>
        <vt:i4>5</vt:i4>
      </vt:variant>
      <vt:variant>
        <vt:lpwstr>http://www.gfwc.org/clubmanual</vt:lpwstr>
      </vt:variant>
      <vt:variant>
        <vt:lpwstr/>
      </vt:variant>
      <vt:variant>
        <vt:i4>1310805</vt:i4>
      </vt:variant>
      <vt:variant>
        <vt:i4>270</vt:i4>
      </vt:variant>
      <vt:variant>
        <vt:i4>0</vt:i4>
      </vt:variant>
      <vt:variant>
        <vt:i4>5</vt:i4>
      </vt:variant>
      <vt:variant>
        <vt:lpwstr>http://www.gfwc/</vt:lpwstr>
      </vt:variant>
      <vt:variant>
        <vt:lpwstr/>
      </vt:variant>
      <vt:variant>
        <vt:i4>5111918</vt:i4>
      </vt:variant>
      <vt:variant>
        <vt:i4>255</vt:i4>
      </vt:variant>
      <vt:variant>
        <vt:i4>0</vt:i4>
      </vt:variant>
      <vt:variant>
        <vt:i4>5</vt:i4>
      </vt:variant>
      <vt:variant>
        <vt:lpwstr>mailto:StateFair@gfwcvirginia.org</vt:lpwstr>
      </vt:variant>
      <vt:variant>
        <vt:lpwstr/>
      </vt:variant>
      <vt:variant>
        <vt:i4>2228236</vt:i4>
      </vt:variant>
      <vt:variant>
        <vt:i4>252</vt:i4>
      </vt:variant>
      <vt:variant>
        <vt:i4>0</vt:i4>
      </vt:variant>
      <vt:variant>
        <vt:i4>5</vt:i4>
      </vt:variant>
      <vt:variant>
        <vt:lpwstr>mailto:Stateproject@gfwcvirginia.org</vt:lpwstr>
      </vt:variant>
      <vt:variant>
        <vt:lpwstr/>
      </vt:variant>
      <vt:variant>
        <vt:i4>4456454</vt:i4>
      </vt:variant>
      <vt:variant>
        <vt:i4>249</vt:i4>
      </vt:variant>
      <vt:variant>
        <vt:i4>0</vt:i4>
      </vt:variant>
      <vt:variant>
        <vt:i4>5</vt:i4>
      </vt:variant>
      <vt:variant>
        <vt:lpwstr>http://www.gfwc.org/images/gfwc/2014-16 ACG Jennie Award.pdf</vt:lpwstr>
      </vt:variant>
      <vt:variant>
        <vt:lpwstr/>
      </vt:variant>
      <vt:variant>
        <vt:i4>5505120</vt:i4>
      </vt:variant>
      <vt:variant>
        <vt:i4>246</vt:i4>
      </vt:variant>
      <vt:variant>
        <vt:i4>0</vt:i4>
      </vt:variant>
      <vt:variant>
        <vt:i4>5</vt:i4>
      </vt:variant>
      <vt:variant>
        <vt:lpwstr>mailto:leads@gfwcvirginia.org</vt:lpwstr>
      </vt:variant>
      <vt:variant>
        <vt:lpwstr/>
      </vt:variant>
      <vt:variant>
        <vt:i4>1966128</vt:i4>
      </vt:variant>
      <vt:variant>
        <vt:i4>243</vt:i4>
      </vt:variant>
      <vt:variant>
        <vt:i4>0</vt:i4>
      </vt:variant>
      <vt:variant>
        <vt:i4>5</vt:i4>
      </vt:variant>
      <vt:variant>
        <vt:lpwstr>mailto:gfwcvirginia@verizon.net</vt:lpwstr>
      </vt:variant>
      <vt:variant>
        <vt:lpwstr/>
      </vt:variant>
      <vt:variant>
        <vt:i4>4718685</vt:i4>
      </vt:variant>
      <vt:variant>
        <vt:i4>240</vt:i4>
      </vt:variant>
      <vt:variant>
        <vt:i4>0</vt:i4>
      </vt:variant>
      <vt:variant>
        <vt:i4>5</vt:i4>
      </vt:variant>
      <vt:variant>
        <vt:lpwstr>http://www.gfwc.org/</vt:lpwstr>
      </vt:variant>
      <vt:variant>
        <vt:lpwstr/>
      </vt:variant>
      <vt:variant>
        <vt:i4>4980828</vt:i4>
      </vt:variant>
      <vt:variant>
        <vt:i4>237</vt:i4>
      </vt:variant>
      <vt:variant>
        <vt:i4>0</vt:i4>
      </vt:variant>
      <vt:variant>
        <vt:i4>5</vt:i4>
      </vt:variant>
      <vt:variant>
        <vt:lpwstr>http://www.gfwcvirginia.org/</vt:lpwstr>
      </vt:variant>
      <vt:variant>
        <vt:lpwstr/>
      </vt:variant>
      <vt:variant>
        <vt:i4>4653162</vt:i4>
      </vt:variant>
      <vt:variant>
        <vt:i4>234</vt:i4>
      </vt:variant>
      <vt:variant>
        <vt:i4>0</vt:i4>
      </vt:variant>
      <vt:variant>
        <vt:i4>5</vt:i4>
      </vt:variant>
      <vt:variant>
        <vt:lpwstr>mailto:president@gfwcvirginia.org</vt:lpwstr>
      </vt:variant>
      <vt:variant>
        <vt:lpwstr/>
      </vt:variant>
      <vt:variant>
        <vt:i4>5898341</vt:i4>
      </vt:variant>
      <vt:variant>
        <vt:i4>231</vt:i4>
      </vt:variant>
      <vt:variant>
        <vt:i4>0</vt:i4>
      </vt:variant>
      <vt:variant>
        <vt:i4>5</vt:i4>
      </vt:variant>
      <vt:variant>
        <vt:lpwstr>mailto:communications@gfwcvirginia.org</vt:lpwstr>
      </vt:variant>
      <vt:variant>
        <vt:lpwstr/>
      </vt:variant>
      <vt:variant>
        <vt:i4>1310789</vt:i4>
      </vt:variant>
      <vt:variant>
        <vt:i4>228</vt:i4>
      </vt:variant>
      <vt:variant>
        <vt:i4>0</vt:i4>
      </vt:variant>
      <vt:variant>
        <vt:i4>5</vt:i4>
      </vt:variant>
      <vt:variant>
        <vt:lpwstr>http://www.gfwcvirginia.org/links.htm</vt:lpwstr>
      </vt:variant>
      <vt:variant>
        <vt:lpwstr/>
      </vt:variant>
      <vt:variant>
        <vt:i4>4980828</vt:i4>
      </vt:variant>
      <vt:variant>
        <vt:i4>225</vt:i4>
      </vt:variant>
      <vt:variant>
        <vt:i4>0</vt:i4>
      </vt:variant>
      <vt:variant>
        <vt:i4>5</vt:i4>
      </vt:variant>
      <vt:variant>
        <vt:lpwstr>http://www.gfwcvirginia.org/</vt:lpwstr>
      </vt:variant>
      <vt:variant>
        <vt:lpwstr/>
      </vt:variant>
      <vt:variant>
        <vt:i4>5570681</vt:i4>
      </vt:variant>
      <vt:variant>
        <vt:i4>222</vt:i4>
      </vt:variant>
      <vt:variant>
        <vt:i4>0</vt:i4>
      </vt:variant>
      <vt:variant>
        <vt:i4>5</vt:i4>
      </vt:variant>
      <vt:variant>
        <vt:lpwstr>http://www.gfwc.org/gfwc/Epsilon_Sigma_Omicron_(ESO).asp</vt:lpwstr>
      </vt:variant>
      <vt:variant>
        <vt:lpwstr/>
      </vt:variant>
      <vt:variant>
        <vt:i4>4718685</vt:i4>
      </vt:variant>
      <vt:variant>
        <vt:i4>219</vt:i4>
      </vt:variant>
      <vt:variant>
        <vt:i4>0</vt:i4>
      </vt:variant>
      <vt:variant>
        <vt:i4>5</vt:i4>
      </vt:variant>
      <vt:variant>
        <vt:lpwstr>http://www.gfwc.org/</vt:lpwstr>
      </vt:variant>
      <vt:variant>
        <vt:lpwstr/>
      </vt:variant>
      <vt:variant>
        <vt:i4>2359343</vt:i4>
      </vt:variant>
      <vt:variant>
        <vt:i4>216</vt:i4>
      </vt:variant>
      <vt:variant>
        <vt:i4>0</vt:i4>
      </vt:variant>
      <vt:variant>
        <vt:i4>5</vt:i4>
      </vt:variant>
      <vt:variant>
        <vt:lpwstr>http://www.vahoby.org/</vt:lpwstr>
      </vt:variant>
      <vt:variant>
        <vt:lpwstr/>
      </vt:variant>
      <vt:variant>
        <vt:i4>6488175</vt:i4>
      </vt:variant>
      <vt:variant>
        <vt:i4>213</vt:i4>
      </vt:variant>
      <vt:variant>
        <vt:i4>0</vt:i4>
      </vt:variant>
      <vt:variant>
        <vt:i4>5</vt:i4>
      </vt:variant>
      <vt:variant>
        <vt:lpwstr>http://www.operationsmile.org/docs/opsmile_donation_form.pdf</vt:lpwstr>
      </vt:variant>
      <vt:variant>
        <vt:lpwstr/>
      </vt:variant>
      <vt:variant>
        <vt:i4>3473470</vt:i4>
      </vt:variant>
      <vt:variant>
        <vt:i4>210</vt:i4>
      </vt:variant>
      <vt:variant>
        <vt:i4>0</vt:i4>
      </vt:variant>
      <vt:variant>
        <vt:i4>5</vt:i4>
      </vt:variant>
      <vt:variant>
        <vt:lpwstr>http://www.operationsmile.org/</vt:lpwstr>
      </vt:variant>
      <vt:variant>
        <vt:lpwstr/>
      </vt:variant>
      <vt:variant>
        <vt:i4>5046371</vt:i4>
      </vt:variant>
      <vt:variant>
        <vt:i4>207</vt:i4>
      </vt:variant>
      <vt:variant>
        <vt:i4>0</vt:i4>
      </vt:variant>
      <vt:variant>
        <vt:i4>5</vt:i4>
      </vt:variant>
      <vt:variant>
        <vt:lpwstr>mailto:endowment@gfwcvirginia.org</vt:lpwstr>
      </vt:variant>
      <vt:variant>
        <vt:lpwstr/>
      </vt:variant>
      <vt:variant>
        <vt:i4>458788</vt:i4>
      </vt:variant>
      <vt:variant>
        <vt:i4>204</vt:i4>
      </vt:variant>
      <vt:variant>
        <vt:i4>0</vt:i4>
      </vt:variant>
      <vt:variant>
        <vt:i4>5</vt:i4>
      </vt:variant>
      <vt:variant>
        <vt:lpwstr>mailto:gaworrel@sentara.com</vt:lpwstr>
      </vt:variant>
      <vt:variant>
        <vt:lpwstr/>
      </vt:variant>
      <vt:variant>
        <vt:i4>7340104</vt:i4>
      </vt:variant>
      <vt:variant>
        <vt:i4>201</vt:i4>
      </vt:variant>
      <vt:variant>
        <vt:i4>0</vt:i4>
      </vt:variant>
      <vt:variant>
        <vt:i4>5</vt:i4>
      </vt:variant>
      <vt:variant>
        <vt:lpwstr>mailto:wmrvino@outlook.com</vt:lpwstr>
      </vt:variant>
      <vt:variant>
        <vt:lpwstr/>
      </vt:variant>
      <vt:variant>
        <vt:i4>2949141</vt:i4>
      </vt:variant>
      <vt:variant>
        <vt:i4>198</vt:i4>
      </vt:variant>
      <vt:variant>
        <vt:i4>0</vt:i4>
      </vt:variant>
      <vt:variant>
        <vt:i4>5</vt:i4>
      </vt:variant>
      <vt:variant>
        <vt:lpwstr>mailto:grami39@directv.net</vt:lpwstr>
      </vt:variant>
      <vt:variant>
        <vt:lpwstr/>
      </vt:variant>
      <vt:variant>
        <vt:i4>7077982</vt:i4>
      </vt:variant>
      <vt:variant>
        <vt:i4>195</vt:i4>
      </vt:variant>
      <vt:variant>
        <vt:i4>0</vt:i4>
      </vt:variant>
      <vt:variant>
        <vt:i4>5</vt:i4>
      </vt:variant>
      <vt:variant>
        <vt:lpwstr>mailto:lwherry@comcast.net</vt:lpwstr>
      </vt:variant>
      <vt:variant>
        <vt:lpwstr/>
      </vt:variant>
      <vt:variant>
        <vt:i4>7995463</vt:i4>
      </vt:variant>
      <vt:variant>
        <vt:i4>192</vt:i4>
      </vt:variant>
      <vt:variant>
        <vt:i4>0</vt:i4>
      </vt:variant>
      <vt:variant>
        <vt:i4>5</vt:i4>
      </vt:variant>
      <vt:variant>
        <vt:lpwstr>mailto:virsan@vmmicro.net</vt:lpwstr>
      </vt:variant>
      <vt:variant>
        <vt:lpwstr/>
      </vt:variant>
      <vt:variant>
        <vt:i4>8060941</vt:i4>
      </vt:variant>
      <vt:variant>
        <vt:i4>189</vt:i4>
      </vt:variant>
      <vt:variant>
        <vt:i4>0</vt:i4>
      </vt:variant>
      <vt:variant>
        <vt:i4>5</vt:i4>
      </vt:variant>
      <vt:variant>
        <vt:lpwstr>mailto:kacky3@verizon.net</vt:lpwstr>
      </vt:variant>
      <vt:variant>
        <vt:lpwstr/>
      </vt:variant>
      <vt:variant>
        <vt:i4>7798877</vt:i4>
      </vt:variant>
      <vt:variant>
        <vt:i4>186</vt:i4>
      </vt:variant>
      <vt:variant>
        <vt:i4>0</vt:i4>
      </vt:variant>
      <vt:variant>
        <vt:i4>5</vt:i4>
      </vt:variant>
      <vt:variant>
        <vt:lpwstr>mailto:bshields29@roadrunner.com</vt:lpwstr>
      </vt:variant>
      <vt:variant>
        <vt:lpwstr/>
      </vt:variant>
      <vt:variant>
        <vt:i4>2359316</vt:i4>
      </vt:variant>
      <vt:variant>
        <vt:i4>183</vt:i4>
      </vt:variant>
      <vt:variant>
        <vt:i4>0</vt:i4>
      </vt:variant>
      <vt:variant>
        <vt:i4>5</vt:i4>
      </vt:variant>
      <vt:variant>
        <vt:lpwstr>mailto:hoby@gfwcvirginia.org</vt:lpwstr>
      </vt:variant>
      <vt:variant>
        <vt:lpwstr/>
      </vt:variant>
      <vt:variant>
        <vt:i4>1179681</vt:i4>
      </vt:variant>
      <vt:variant>
        <vt:i4>180</vt:i4>
      </vt:variant>
      <vt:variant>
        <vt:i4>0</vt:i4>
      </vt:variant>
      <vt:variant>
        <vt:i4>5</vt:i4>
      </vt:variant>
      <vt:variant>
        <vt:lpwstr>mailto:annsheltonhobyva@verizon.net</vt:lpwstr>
      </vt:variant>
      <vt:variant>
        <vt:lpwstr/>
      </vt:variant>
      <vt:variant>
        <vt:i4>6684745</vt:i4>
      </vt:variant>
      <vt:variant>
        <vt:i4>177</vt:i4>
      </vt:variant>
      <vt:variant>
        <vt:i4>0</vt:i4>
      </vt:variant>
      <vt:variant>
        <vt:i4>5</vt:i4>
      </vt:variant>
      <vt:variant>
        <vt:lpwstr>mailto:janice@sadlers.org</vt:lpwstr>
      </vt:variant>
      <vt:variant>
        <vt:lpwstr/>
      </vt:variant>
      <vt:variant>
        <vt:i4>2097168</vt:i4>
      </vt:variant>
      <vt:variant>
        <vt:i4>174</vt:i4>
      </vt:variant>
      <vt:variant>
        <vt:i4>0</vt:i4>
      </vt:variant>
      <vt:variant>
        <vt:i4>5</vt:i4>
      </vt:variant>
      <vt:variant>
        <vt:lpwstr>mailto:headquarterschairman@gfwcvirginia.org</vt:lpwstr>
      </vt:variant>
      <vt:variant>
        <vt:lpwstr/>
      </vt:variant>
      <vt:variant>
        <vt:i4>36</vt:i4>
      </vt:variant>
      <vt:variant>
        <vt:i4>171</vt:i4>
      </vt:variant>
      <vt:variant>
        <vt:i4>0</vt:i4>
      </vt:variant>
      <vt:variant>
        <vt:i4>5</vt:i4>
      </vt:variant>
      <vt:variant>
        <vt:lpwstr>mailto:hoperoyer@aol.com</vt:lpwstr>
      </vt:variant>
      <vt:variant>
        <vt:lpwstr/>
      </vt:variant>
      <vt:variant>
        <vt:i4>3211291</vt:i4>
      </vt:variant>
      <vt:variant>
        <vt:i4>168</vt:i4>
      </vt:variant>
      <vt:variant>
        <vt:i4>0</vt:i4>
      </vt:variant>
      <vt:variant>
        <vt:i4>5</vt:i4>
      </vt:variant>
      <vt:variant>
        <vt:lpwstr>mailto:brosemond@embarqmail.com</vt:lpwstr>
      </vt:variant>
      <vt:variant>
        <vt:lpwstr/>
      </vt:variant>
      <vt:variant>
        <vt:i4>524347</vt:i4>
      </vt:variant>
      <vt:variant>
        <vt:i4>165</vt:i4>
      </vt:variant>
      <vt:variant>
        <vt:i4>0</vt:i4>
      </vt:variant>
      <vt:variant>
        <vt:i4>5</vt:i4>
      </vt:variant>
      <vt:variant>
        <vt:lpwstr>mailto:crollins@cox.net</vt:lpwstr>
      </vt:variant>
      <vt:variant>
        <vt:lpwstr/>
      </vt:variant>
      <vt:variant>
        <vt:i4>7471199</vt:i4>
      </vt:variant>
      <vt:variant>
        <vt:i4>162</vt:i4>
      </vt:variant>
      <vt:variant>
        <vt:i4>0</vt:i4>
      </vt:variant>
      <vt:variant>
        <vt:i4>5</vt:i4>
      </vt:variant>
      <vt:variant>
        <vt:lpwstr>mailto:annetterodgers@charter.net</vt:lpwstr>
      </vt:variant>
      <vt:variant>
        <vt:lpwstr/>
      </vt:variant>
      <vt:variant>
        <vt:i4>2031679</vt:i4>
      </vt:variant>
      <vt:variant>
        <vt:i4>159</vt:i4>
      </vt:variant>
      <vt:variant>
        <vt:i4>0</vt:i4>
      </vt:variant>
      <vt:variant>
        <vt:i4>5</vt:i4>
      </vt:variant>
      <vt:variant>
        <vt:lpwstr>mailto:gfwcvajrslr@yahoo.com</vt:lpwstr>
      </vt:variant>
      <vt:variant>
        <vt:lpwstr/>
      </vt:variant>
      <vt:variant>
        <vt:i4>2490461</vt:i4>
      </vt:variant>
      <vt:variant>
        <vt:i4>156</vt:i4>
      </vt:variant>
      <vt:variant>
        <vt:i4>0</vt:i4>
      </vt:variant>
      <vt:variant>
        <vt:i4>5</vt:i4>
      </vt:variant>
      <vt:variant>
        <vt:lpwstr>mailto:grobertson8@verizon.net</vt:lpwstr>
      </vt:variant>
      <vt:variant>
        <vt:lpwstr/>
      </vt:variant>
      <vt:variant>
        <vt:i4>7864393</vt:i4>
      </vt:variant>
      <vt:variant>
        <vt:i4>153</vt:i4>
      </vt:variant>
      <vt:variant>
        <vt:i4>0</vt:i4>
      </vt:variant>
      <vt:variant>
        <vt:i4>5</vt:i4>
      </vt:variant>
      <vt:variant>
        <vt:lpwstr>mailto:pariedinger@cox.net</vt:lpwstr>
      </vt:variant>
      <vt:variant>
        <vt:lpwstr/>
      </vt:variant>
      <vt:variant>
        <vt:i4>458805</vt:i4>
      </vt:variant>
      <vt:variant>
        <vt:i4>150</vt:i4>
      </vt:variant>
      <vt:variant>
        <vt:i4>0</vt:i4>
      </vt:variant>
      <vt:variant>
        <vt:i4>5</vt:i4>
      </vt:variant>
      <vt:variant>
        <vt:lpwstr>mailto:thereindeers@verizon.net</vt:lpwstr>
      </vt:variant>
      <vt:variant>
        <vt:lpwstr/>
      </vt:variant>
      <vt:variant>
        <vt:i4>5636197</vt:i4>
      </vt:variant>
      <vt:variant>
        <vt:i4>147</vt:i4>
      </vt:variant>
      <vt:variant>
        <vt:i4>0</vt:i4>
      </vt:variant>
      <vt:variant>
        <vt:i4>5</vt:i4>
      </vt:variant>
      <vt:variant>
        <vt:lpwstr>mailto:parliamentarianjr@gfwcvirginia.org</vt:lpwstr>
      </vt:variant>
      <vt:variant>
        <vt:lpwstr/>
      </vt:variant>
      <vt:variant>
        <vt:i4>5242986</vt:i4>
      </vt:variant>
      <vt:variant>
        <vt:i4>144</vt:i4>
      </vt:variant>
      <vt:variant>
        <vt:i4>0</vt:i4>
      </vt:variant>
      <vt:variant>
        <vt:i4>5</vt:i4>
      </vt:variant>
      <vt:variant>
        <vt:lpwstr>mailto:varn92@yahoo.com</vt:lpwstr>
      </vt:variant>
      <vt:variant>
        <vt:lpwstr/>
      </vt:variant>
      <vt:variant>
        <vt:i4>3735553</vt:i4>
      </vt:variant>
      <vt:variant>
        <vt:i4>141</vt:i4>
      </vt:variant>
      <vt:variant>
        <vt:i4>0</vt:i4>
      </vt:variant>
      <vt:variant>
        <vt:i4>5</vt:i4>
      </vt:variant>
      <vt:variant>
        <vt:lpwstr>mailto:advocatesforchildren@gfwcvirginia.org</vt:lpwstr>
      </vt:variant>
      <vt:variant>
        <vt:lpwstr/>
      </vt:variant>
      <vt:variant>
        <vt:i4>852064</vt:i4>
      </vt:variant>
      <vt:variant>
        <vt:i4>138</vt:i4>
      </vt:variant>
      <vt:variant>
        <vt:i4>0</vt:i4>
      </vt:variant>
      <vt:variant>
        <vt:i4>5</vt:i4>
      </vt:variant>
      <vt:variant>
        <vt:lpwstr>mailto:fourparkers1@verizon.net</vt:lpwstr>
      </vt:variant>
      <vt:variant>
        <vt:lpwstr/>
      </vt:variant>
      <vt:variant>
        <vt:i4>1245218</vt:i4>
      </vt:variant>
      <vt:variant>
        <vt:i4>135</vt:i4>
      </vt:variant>
      <vt:variant>
        <vt:i4>0</vt:i4>
      </vt:variant>
      <vt:variant>
        <vt:i4>5</vt:i4>
      </vt:variant>
      <vt:variant>
        <vt:lpwstr>mailto:adpaez@ymail.com</vt:lpwstr>
      </vt:variant>
      <vt:variant>
        <vt:lpwstr/>
      </vt:variant>
      <vt:variant>
        <vt:i4>4718695</vt:i4>
      </vt:variant>
      <vt:variant>
        <vt:i4>132</vt:i4>
      </vt:variant>
      <vt:variant>
        <vt:i4>0</vt:i4>
      </vt:variant>
      <vt:variant>
        <vt:i4>5</vt:i4>
      </vt:variant>
      <vt:variant>
        <vt:lpwstr>mailto:jcolmo68@comcast.net</vt:lpwstr>
      </vt:variant>
      <vt:variant>
        <vt:lpwstr/>
      </vt:variant>
      <vt:variant>
        <vt:i4>4456488</vt:i4>
      </vt:variant>
      <vt:variant>
        <vt:i4>129</vt:i4>
      </vt:variant>
      <vt:variant>
        <vt:i4>0</vt:i4>
      </vt:variant>
      <vt:variant>
        <vt:i4>5</vt:i4>
      </vt:variant>
      <vt:variant>
        <vt:lpwstr>mailto:ddorcatsmc3@gmail.com</vt:lpwstr>
      </vt:variant>
      <vt:variant>
        <vt:lpwstr/>
      </vt:variant>
      <vt:variant>
        <vt:i4>4653168</vt:i4>
      </vt:variant>
      <vt:variant>
        <vt:i4>126</vt:i4>
      </vt:variant>
      <vt:variant>
        <vt:i4>0</vt:i4>
      </vt:variant>
      <vt:variant>
        <vt:i4>5</vt:i4>
      </vt:variant>
      <vt:variant>
        <vt:lpwstr>mailto:secretary@gfwcvirginia.org</vt:lpwstr>
      </vt:variant>
      <vt:variant>
        <vt:lpwstr/>
      </vt:variant>
      <vt:variant>
        <vt:i4>2686979</vt:i4>
      </vt:variant>
      <vt:variant>
        <vt:i4>123</vt:i4>
      </vt:variant>
      <vt:variant>
        <vt:i4>0</vt:i4>
      </vt:variant>
      <vt:variant>
        <vt:i4>5</vt:i4>
      </vt:variant>
      <vt:variant>
        <vt:lpwstr>mailto:ecse51@verizon.net</vt:lpwstr>
      </vt:variant>
      <vt:variant>
        <vt:lpwstr/>
      </vt:variant>
      <vt:variant>
        <vt:i4>5505120</vt:i4>
      </vt:variant>
      <vt:variant>
        <vt:i4>120</vt:i4>
      </vt:variant>
      <vt:variant>
        <vt:i4>0</vt:i4>
      </vt:variant>
      <vt:variant>
        <vt:i4>5</vt:i4>
      </vt:variant>
      <vt:variant>
        <vt:lpwstr>mailto:leads@gfwcvirginia.org</vt:lpwstr>
      </vt:variant>
      <vt:variant>
        <vt:lpwstr/>
      </vt:variant>
      <vt:variant>
        <vt:i4>4128788</vt:i4>
      </vt:variant>
      <vt:variant>
        <vt:i4>117</vt:i4>
      </vt:variant>
      <vt:variant>
        <vt:i4>0</vt:i4>
      </vt:variant>
      <vt:variant>
        <vt:i4>5</vt:i4>
      </vt:variant>
      <vt:variant>
        <vt:lpwstr>mailto:assistjrdirector@gfwcvirginia.org</vt:lpwstr>
      </vt:variant>
      <vt:variant>
        <vt:lpwstr/>
      </vt:variant>
      <vt:variant>
        <vt:i4>6815812</vt:i4>
      </vt:variant>
      <vt:variant>
        <vt:i4>114</vt:i4>
      </vt:variant>
      <vt:variant>
        <vt:i4>0</vt:i4>
      </vt:variant>
      <vt:variant>
        <vt:i4>5</vt:i4>
      </vt:variant>
      <vt:variant>
        <vt:lpwstr>mailto:joymatkowsky@yahoo.com</vt:lpwstr>
      </vt:variant>
      <vt:variant>
        <vt:lpwstr/>
      </vt:variant>
      <vt:variant>
        <vt:i4>3866631</vt:i4>
      </vt:variant>
      <vt:variant>
        <vt:i4>111</vt:i4>
      </vt:variant>
      <vt:variant>
        <vt:i4>0</vt:i4>
      </vt:variant>
      <vt:variant>
        <vt:i4>5</vt:i4>
      </vt:variant>
      <vt:variant>
        <vt:lpwstr>mailto:bryjen@suddenlink.net</vt:lpwstr>
      </vt:variant>
      <vt:variant>
        <vt:lpwstr/>
      </vt:variant>
      <vt:variant>
        <vt:i4>3866712</vt:i4>
      </vt:variant>
      <vt:variant>
        <vt:i4>108</vt:i4>
      </vt:variant>
      <vt:variant>
        <vt:i4>0</vt:i4>
      </vt:variant>
      <vt:variant>
        <vt:i4>5</vt:i4>
      </vt:variant>
      <vt:variant>
        <vt:lpwstr>mailto:kelly.lane@anthem.com</vt:lpwstr>
      </vt:variant>
      <vt:variant>
        <vt:lpwstr/>
      </vt:variant>
      <vt:variant>
        <vt:i4>8060997</vt:i4>
      </vt:variant>
      <vt:variant>
        <vt:i4>105</vt:i4>
      </vt:variant>
      <vt:variant>
        <vt:i4>0</vt:i4>
      </vt:variant>
      <vt:variant>
        <vt:i4>5</vt:i4>
      </vt:variant>
      <vt:variant>
        <vt:lpwstr>mailto:jkremzir@gmail.com</vt:lpwstr>
      </vt:variant>
      <vt:variant>
        <vt:lpwstr/>
      </vt:variant>
      <vt:variant>
        <vt:i4>2818078</vt:i4>
      </vt:variant>
      <vt:variant>
        <vt:i4>102</vt:i4>
      </vt:variant>
      <vt:variant>
        <vt:i4>0</vt:i4>
      </vt:variant>
      <vt:variant>
        <vt:i4>5</vt:i4>
      </vt:variant>
      <vt:variant>
        <vt:lpwstr>mailto:kiker01@verizon.net</vt:lpwstr>
      </vt:variant>
      <vt:variant>
        <vt:lpwstr/>
      </vt:variant>
      <vt:variant>
        <vt:i4>7995471</vt:i4>
      </vt:variant>
      <vt:variant>
        <vt:i4>99</vt:i4>
      </vt:variant>
      <vt:variant>
        <vt:i4>0</vt:i4>
      </vt:variant>
      <vt:variant>
        <vt:i4>5</vt:i4>
      </vt:variant>
      <vt:variant>
        <vt:lpwstr>mailto:jeffart@comcast.net</vt:lpwstr>
      </vt:variant>
      <vt:variant>
        <vt:lpwstr/>
      </vt:variant>
      <vt:variant>
        <vt:i4>5111918</vt:i4>
      </vt:variant>
      <vt:variant>
        <vt:i4>96</vt:i4>
      </vt:variant>
      <vt:variant>
        <vt:i4>0</vt:i4>
      </vt:variant>
      <vt:variant>
        <vt:i4>5</vt:i4>
      </vt:variant>
      <vt:variant>
        <vt:lpwstr>mailto:statefair@gfwcvirginia.org</vt:lpwstr>
      </vt:variant>
      <vt:variant>
        <vt:lpwstr/>
      </vt:variant>
      <vt:variant>
        <vt:i4>5046380</vt:i4>
      </vt:variant>
      <vt:variant>
        <vt:i4>93</vt:i4>
      </vt:variant>
      <vt:variant>
        <vt:i4>0</vt:i4>
      </vt:variant>
      <vt:variant>
        <vt:i4>5</vt:i4>
      </vt:variant>
      <vt:variant>
        <vt:lpwstr>mailto:queenie13@aol.com</vt:lpwstr>
      </vt:variant>
      <vt:variant>
        <vt:lpwstr/>
      </vt:variant>
      <vt:variant>
        <vt:i4>1966137</vt:i4>
      </vt:variant>
      <vt:variant>
        <vt:i4>90</vt:i4>
      </vt:variant>
      <vt:variant>
        <vt:i4>0</vt:i4>
      </vt:variant>
      <vt:variant>
        <vt:i4>5</vt:i4>
      </vt:variant>
      <vt:variant>
        <vt:lpwstr>mailto:shelhmlt@aol.com</vt:lpwstr>
      </vt:variant>
      <vt:variant>
        <vt:lpwstr/>
      </vt:variant>
      <vt:variant>
        <vt:i4>4128771</vt:i4>
      </vt:variant>
      <vt:variant>
        <vt:i4>87</vt:i4>
      </vt:variant>
      <vt:variant>
        <vt:i4>0</vt:i4>
      </vt:variant>
      <vt:variant>
        <vt:i4>5</vt:i4>
      </vt:variant>
      <vt:variant>
        <vt:lpwstr>mailto:gfwc@gfwc.org</vt:lpwstr>
      </vt:variant>
      <vt:variant>
        <vt:lpwstr/>
      </vt:variant>
      <vt:variant>
        <vt:i4>7798849</vt:i4>
      </vt:variant>
      <vt:variant>
        <vt:i4>84</vt:i4>
      </vt:variant>
      <vt:variant>
        <vt:i4>0</vt:i4>
      </vt:variant>
      <vt:variant>
        <vt:i4>5</vt:i4>
      </vt:variant>
      <vt:variant>
        <vt:lpwstr>mailto:ndfish@aol.com</vt:lpwstr>
      </vt:variant>
      <vt:variant>
        <vt:lpwstr/>
      </vt:variant>
      <vt:variant>
        <vt:i4>4849765</vt:i4>
      </vt:variant>
      <vt:variant>
        <vt:i4>81</vt:i4>
      </vt:variant>
      <vt:variant>
        <vt:i4>0</vt:i4>
      </vt:variant>
      <vt:variant>
        <vt:i4>5</vt:i4>
      </vt:variant>
      <vt:variant>
        <vt:lpwstr>mailto:tfainter@bbandt.com</vt:lpwstr>
      </vt:variant>
      <vt:variant>
        <vt:lpwstr/>
      </vt:variant>
      <vt:variant>
        <vt:i4>4391036</vt:i4>
      </vt:variant>
      <vt:variant>
        <vt:i4>78</vt:i4>
      </vt:variant>
      <vt:variant>
        <vt:i4>0</vt:i4>
      </vt:variant>
      <vt:variant>
        <vt:i4>5</vt:i4>
      </vt:variant>
      <vt:variant>
        <vt:lpwstr>mailto:Sybill44@verizon.net</vt:lpwstr>
      </vt:variant>
      <vt:variant>
        <vt:lpwstr/>
      </vt:variant>
      <vt:variant>
        <vt:i4>589872</vt:i4>
      </vt:variant>
      <vt:variant>
        <vt:i4>75</vt:i4>
      </vt:variant>
      <vt:variant>
        <vt:i4>0</vt:i4>
      </vt:variant>
      <vt:variant>
        <vt:i4>5</vt:i4>
      </vt:variant>
      <vt:variant>
        <vt:lpwstr>mailto:fbarner@yahoo.com</vt:lpwstr>
      </vt:variant>
      <vt:variant>
        <vt:lpwstr/>
      </vt:variant>
      <vt:variant>
        <vt:i4>5898346</vt:i4>
      </vt:variant>
      <vt:variant>
        <vt:i4>72</vt:i4>
      </vt:variant>
      <vt:variant>
        <vt:i4>0</vt:i4>
      </vt:variant>
      <vt:variant>
        <vt:i4>5</vt:i4>
      </vt:variant>
      <vt:variant>
        <vt:lpwstr>mailto:Keaton@celcofcu.org</vt:lpwstr>
      </vt:variant>
      <vt:variant>
        <vt:lpwstr/>
      </vt:variant>
      <vt:variant>
        <vt:i4>6422609</vt:i4>
      </vt:variant>
      <vt:variant>
        <vt:i4>69</vt:i4>
      </vt:variant>
      <vt:variant>
        <vt:i4>0</vt:i4>
      </vt:variant>
      <vt:variant>
        <vt:i4>5</vt:i4>
      </vt:variant>
      <vt:variant>
        <vt:lpwstr>mailto:jhdunlow@yahoo.com</vt:lpwstr>
      </vt:variant>
      <vt:variant>
        <vt:lpwstr/>
      </vt:variant>
      <vt:variant>
        <vt:i4>2097179</vt:i4>
      </vt:variant>
      <vt:variant>
        <vt:i4>66</vt:i4>
      </vt:variant>
      <vt:variant>
        <vt:i4>0</vt:i4>
      </vt:variant>
      <vt:variant>
        <vt:i4>5</vt:i4>
      </vt:variant>
      <vt:variant>
        <vt:lpwstr>mailto:bbdoxey@juno.com</vt:lpwstr>
      </vt:variant>
      <vt:variant>
        <vt:lpwstr/>
      </vt:variant>
      <vt:variant>
        <vt:i4>2686997</vt:i4>
      </vt:variant>
      <vt:variant>
        <vt:i4>63</vt:i4>
      </vt:variant>
      <vt:variant>
        <vt:i4>0</vt:i4>
      </vt:variant>
      <vt:variant>
        <vt:i4>5</vt:i4>
      </vt:variant>
      <vt:variant>
        <vt:lpwstr>mailto:chaplain@gfwcvirginia.org</vt:lpwstr>
      </vt:variant>
      <vt:variant>
        <vt:lpwstr/>
      </vt:variant>
      <vt:variant>
        <vt:i4>4849784</vt:i4>
      </vt:variant>
      <vt:variant>
        <vt:i4>60</vt:i4>
      </vt:variant>
      <vt:variant>
        <vt:i4>0</vt:i4>
      </vt:variant>
      <vt:variant>
        <vt:i4>5</vt:i4>
      </vt:variant>
      <vt:variant>
        <vt:lpwstr>mailto:vdarnell@mindspring.com</vt:lpwstr>
      </vt:variant>
      <vt:variant>
        <vt:lpwstr/>
      </vt:variant>
      <vt:variant>
        <vt:i4>7340111</vt:i4>
      </vt:variant>
      <vt:variant>
        <vt:i4>57</vt:i4>
      </vt:variant>
      <vt:variant>
        <vt:i4>0</vt:i4>
      </vt:variant>
      <vt:variant>
        <vt:i4>5</vt:i4>
      </vt:variant>
      <vt:variant>
        <vt:lpwstr>mailto:hcwahoo@verizon.net</vt:lpwstr>
      </vt:variant>
      <vt:variant>
        <vt:lpwstr/>
      </vt:variant>
      <vt:variant>
        <vt:i4>1966128</vt:i4>
      </vt:variant>
      <vt:variant>
        <vt:i4>54</vt:i4>
      </vt:variant>
      <vt:variant>
        <vt:i4>0</vt:i4>
      </vt:variant>
      <vt:variant>
        <vt:i4>5</vt:i4>
      </vt:variant>
      <vt:variant>
        <vt:lpwstr>mailto:gfwcvirginia@verizon.net</vt:lpwstr>
      </vt:variant>
      <vt:variant>
        <vt:lpwstr/>
      </vt:variant>
      <vt:variant>
        <vt:i4>2621454</vt:i4>
      </vt:variant>
      <vt:variant>
        <vt:i4>51</vt:i4>
      </vt:variant>
      <vt:variant>
        <vt:i4>0</vt:i4>
      </vt:variant>
      <vt:variant>
        <vt:i4>5</vt:i4>
      </vt:variant>
      <vt:variant>
        <vt:lpwstr>mailto:meetings@gfwcvirginia.org</vt:lpwstr>
      </vt:variant>
      <vt:variant>
        <vt:lpwstr/>
      </vt:variant>
      <vt:variant>
        <vt:i4>1638440</vt:i4>
      </vt:variant>
      <vt:variant>
        <vt:i4>48</vt:i4>
      </vt:variant>
      <vt:variant>
        <vt:i4>0</vt:i4>
      </vt:variant>
      <vt:variant>
        <vt:i4>5</vt:i4>
      </vt:variant>
      <vt:variant>
        <vt:lpwstr>mailto:onlizardridge@aol.com</vt:lpwstr>
      </vt:variant>
      <vt:variant>
        <vt:lpwstr/>
      </vt:variant>
      <vt:variant>
        <vt:i4>6094966</vt:i4>
      </vt:variant>
      <vt:variant>
        <vt:i4>45</vt:i4>
      </vt:variant>
      <vt:variant>
        <vt:i4>0</vt:i4>
      </vt:variant>
      <vt:variant>
        <vt:i4>5</vt:i4>
      </vt:variant>
      <vt:variant>
        <vt:lpwstr>mailto:credentialsjr@gfwcvirginia.org</vt:lpwstr>
      </vt:variant>
      <vt:variant>
        <vt:lpwstr/>
      </vt:variant>
      <vt:variant>
        <vt:i4>5505084</vt:i4>
      </vt:variant>
      <vt:variant>
        <vt:i4>42</vt:i4>
      </vt:variant>
      <vt:variant>
        <vt:i4>0</vt:i4>
      </vt:variant>
      <vt:variant>
        <vt:i4>5</vt:i4>
      </vt:variant>
      <vt:variant>
        <vt:lpwstr>mailto:Lori.Chevalier@BankofAmerica.com</vt:lpwstr>
      </vt:variant>
      <vt:variant>
        <vt:lpwstr/>
      </vt:variant>
      <vt:variant>
        <vt:i4>5701737</vt:i4>
      </vt:variant>
      <vt:variant>
        <vt:i4>39</vt:i4>
      </vt:variant>
      <vt:variant>
        <vt:i4>0</vt:i4>
      </vt:variant>
      <vt:variant>
        <vt:i4>5</vt:i4>
      </vt:variant>
      <vt:variant>
        <vt:lpwstr>mailto:bylaws@gfwcvirginia.org</vt:lpwstr>
      </vt:variant>
      <vt:variant>
        <vt:lpwstr/>
      </vt:variant>
      <vt:variant>
        <vt:i4>7798873</vt:i4>
      </vt:variant>
      <vt:variant>
        <vt:i4>36</vt:i4>
      </vt:variant>
      <vt:variant>
        <vt:i4>0</vt:i4>
      </vt:variant>
      <vt:variant>
        <vt:i4>5</vt:i4>
      </vt:variant>
      <vt:variant>
        <vt:lpwstr>mailto:marolyncash@comcast.net</vt:lpwstr>
      </vt:variant>
      <vt:variant>
        <vt:lpwstr/>
      </vt:variant>
      <vt:variant>
        <vt:i4>393274</vt:i4>
      </vt:variant>
      <vt:variant>
        <vt:i4>33</vt:i4>
      </vt:variant>
      <vt:variant>
        <vt:i4>0</vt:i4>
      </vt:variant>
      <vt:variant>
        <vt:i4>5</vt:i4>
      </vt:variant>
      <vt:variant>
        <vt:lpwstr>mailto:piggycbc@verizon.net</vt:lpwstr>
      </vt:variant>
      <vt:variant>
        <vt:lpwstr/>
      </vt:variant>
      <vt:variant>
        <vt:i4>7143431</vt:i4>
      </vt:variant>
      <vt:variant>
        <vt:i4>30</vt:i4>
      </vt:variant>
      <vt:variant>
        <vt:i4>0</vt:i4>
      </vt:variant>
      <vt:variant>
        <vt:i4>5</vt:i4>
      </vt:variant>
      <vt:variant>
        <vt:lpwstr>mailto:j.bradshaw@charter.net</vt:lpwstr>
      </vt:variant>
      <vt:variant>
        <vt:lpwstr/>
      </vt:variant>
      <vt:variant>
        <vt:i4>7864393</vt:i4>
      </vt:variant>
      <vt:variant>
        <vt:i4>27</vt:i4>
      </vt:variant>
      <vt:variant>
        <vt:i4>0</vt:i4>
      </vt:variant>
      <vt:variant>
        <vt:i4>5</vt:i4>
      </vt:variant>
      <vt:variant>
        <vt:lpwstr>mailto:lbeatty@charter.net</vt:lpwstr>
      </vt:variant>
      <vt:variant>
        <vt:lpwstr/>
      </vt:variant>
      <vt:variant>
        <vt:i4>262184</vt:i4>
      </vt:variant>
      <vt:variant>
        <vt:i4>24</vt:i4>
      </vt:variant>
      <vt:variant>
        <vt:i4>0</vt:i4>
      </vt:variant>
      <vt:variant>
        <vt:i4>5</vt:i4>
      </vt:variant>
      <vt:variant>
        <vt:lpwstr>mailto:rsbasham@cox.net</vt:lpwstr>
      </vt:variant>
      <vt:variant>
        <vt:lpwstr/>
      </vt:variant>
      <vt:variant>
        <vt:i4>3735570</vt:i4>
      </vt:variant>
      <vt:variant>
        <vt:i4>21</vt:i4>
      </vt:variant>
      <vt:variant>
        <vt:i4>0</vt:i4>
      </vt:variant>
      <vt:variant>
        <vt:i4>5</vt:i4>
      </vt:variant>
      <vt:variant>
        <vt:lpwstr>mailto:laquita@swva.net</vt:lpwstr>
      </vt:variant>
      <vt:variant>
        <vt:lpwstr/>
      </vt:variant>
      <vt:variant>
        <vt:i4>589887</vt:i4>
      </vt:variant>
      <vt:variant>
        <vt:i4>18</vt:i4>
      </vt:variant>
      <vt:variant>
        <vt:i4>0</vt:i4>
      </vt:variant>
      <vt:variant>
        <vt:i4>5</vt:i4>
      </vt:variant>
      <vt:variant>
        <vt:lpwstr>mailto:kbarber@nngov.com</vt:lpwstr>
      </vt:variant>
      <vt:variant>
        <vt:lpwstr/>
      </vt:variant>
      <vt:variant>
        <vt:i4>6553685</vt:i4>
      </vt:variant>
      <vt:variant>
        <vt:i4>15</vt:i4>
      </vt:variant>
      <vt:variant>
        <vt:i4>0</vt:i4>
      </vt:variant>
      <vt:variant>
        <vt:i4>5</vt:i4>
      </vt:variant>
      <vt:variant>
        <vt:lpwstr>mailto:lsayers@kaufcan.com</vt:lpwstr>
      </vt:variant>
      <vt:variant>
        <vt:lpwstr/>
      </vt:variant>
      <vt:variant>
        <vt:i4>5374074</vt:i4>
      </vt:variant>
      <vt:variant>
        <vt:i4>12</vt:i4>
      </vt:variant>
      <vt:variant>
        <vt:i4>0</vt:i4>
      </vt:variant>
      <vt:variant>
        <vt:i4>5</vt:i4>
      </vt:variant>
      <vt:variant>
        <vt:lpwstr>mailto:minis4ever@</vt:lpwstr>
      </vt:variant>
      <vt:variant>
        <vt:lpwstr/>
      </vt:variant>
      <vt:variant>
        <vt:i4>5308512</vt:i4>
      </vt:variant>
      <vt:variant>
        <vt:i4>9</vt:i4>
      </vt:variant>
      <vt:variant>
        <vt:i4>0</vt:i4>
      </vt:variant>
      <vt:variant>
        <vt:i4>5</vt:i4>
      </vt:variant>
      <vt:variant>
        <vt:lpwstr>mailto:headquarters@gfwcva.org</vt:lpwstr>
      </vt:variant>
      <vt:variant>
        <vt:lpwstr/>
      </vt:variant>
      <vt:variant>
        <vt:i4>1835132</vt:i4>
      </vt:variant>
      <vt:variant>
        <vt:i4>6</vt:i4>
      </vt:variant>
      <vt:variant>
        <vt:i4>0</vt:i4>
      </vt:variant>
      <vt:variant>
        <vt:i4>5</vt:i4>
      </vt:variant>
      <vt:variant>
        <vt:lpwstr>mailto:h.vfwcofgfwc@verizon.net</vt:lpwstr>
      </vt:variant>
      <vt:variant>
        <vt:lpwstr/>
      </vt:variant>
      <vt:variant>
        <vt:i4>6160496</vt:i4>
      </vt:variant>
      <vt:variant>
        <vt:i4>3</vt:i4>
      </vt:variant>
      <vt:variant>
        <vt:i4>0</vt:i4>
      </vt:variant>
      <vt:variant>
        <vt:i4>5</vt:i4>
      </vt:variant>
      <vt:variant>
        <vt:lpwstr>mailto:cjcanterbury@suddenlink.net</vt:lpwstr>
      </vt:variant>
      <vt:variant>
        <vt:lpwstr/>
      </vt:variant>
      <vt:variant>
        <vt:i4>5308512</vt:i4>
      </vt:variant>
      <vt:variant>
        <vt:i4>0</vt:i4>
      </vt:variant>
      <vt:variant>
        <vt:i4>0</vt:i4>
      </vt:variant>
      <vt:variant>
        <vt:i4>5</vt:i4>
      </vt:variant>
      <vt:variant>
        <vt:lpwstr>mailto:headquarters@gfwcva.org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Federation of Woman'</dc:creator>
  <cp:lastModifiedBy>Heather Craven</cp:lastModifiedBy>
  <cp:revision>4</cp:revision>
  <cp:lastPrinted>2024-07-29T16:10:00Z</cp:lastPrinted>
  <dcterms:created xsi:type="dcterms:W3CDTF">2025-08-27T20:53:00Z</dcterms:created>
  <dcterms:modified xsi:type="dcterms:W3CDTF">2025-08-27T20:54:00Z</dcterms:modified>
</cp:coreProperties>
</file>