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B0D1" w14:textId="77777777" w:rsidR="00A8794D" w:rsidRPr="003F51D1" w:rsidRDefault="00A8794D" w:rsidP="00A8794D">
      <w:pPr>
        <w:jc w:val="center"/>
        <w:rPr>
          <w:b/>
          <w:sz w:val="32"/>
          <w:szCs w:val="32"/>
        </w:rPr>
      </w:pPr>
      <w:bookmarkStart w:id="0" w:name="_Hlk170684491"/>
      <w:r w:rsidRPr="003F51D1">
        <w:rPr>
          <w:b/>
          <w:sz w:val="32"/>
          <w:szCs w:val="32"/>
        </w:rPr>
        <w:t>GFWC LEADS</w:t>
      </w:r>
    </w:p>
    <w:p w14:paraId="4F99F2A1" w14:textId="77777777" w:rsidR="00A8794D" w:rsidRPr="003F51D1" w:rsidRDefault="00A8794D" w:rsidP="00A8794D">
      <w:pPr>
        <w:jc w:val="center"/>
        <w:rPr>
          <w:b/>
          <w:sz w:val="28"/>
          <w:szCs w:val="28"/>
        </w:rPr>
      </w:pPr>
      <w:r w:rsidRPr="003F51D1">
        <w:rPr>
          <w:b/>
          <w:sz w:val="28"/>
          <w:szCs w:val="28"/>
        </w:rPr>
        <w:t>Leadership Education and Development Seminar</w:t>
      </w:r>
    </w:p>
    <w:p w14:paraId="5FFDE6E0" w14:textId="77777777" w:rsidR="00A8794D" w:rsidRPr="003F51D1" w:rsidRDefault="00A8794D" w:rsidP="00A8794D">
      <w:pPr>
        <w:jc w:val="center"/>
        <w:rPr>
          <w:sz w:val="20"/>
        </w:rPr>
      </w:pPr>
    </w:p>
    <w:p w14:paraId="2A8EF7CB" w14:textId="77777777" w:rsidR="00A8794D" w:rsidRPr="003F51D1" w:rsidRDefault="00A8794D" w:rsidP="00A8794D">
      <w:pPr>
        <w:rPr>
          <w:b/>
          <w:szCs w:val="24"/>
        </w:rPr>
      </w:pPr>
      <w:r w:rsidRPr="003F51D1">
        <w:rPr>
          <w:b/>
          <w:szCs w:val="24"/>
        </w:rPr>
        <w:t>Objective:  To identify GFWC members who have the potential to assume leadership positions beyond the club level and provide them with skills, confidence and commitment to become future Federation leaders.</w:t>
      </w:r>
    </w:p>
    <w:p w14:paraId="49C4E71C" w14:textId="77777777" w:rsidR="00A8794D" w:rsidRPr="003F51D1" w:rsidRDefault="00A8794D" w:rsidP="00A8794D">
      <w:pPr>
        <w:rPr>
          <w:b/>
          <w:sz w:val="20"/>
          <w:highlight w:val="yellow"/>
        </w:rPr>
      </w:pPr>
    </w:p>
    <w:p w14:paraId="21E2F823" w14:textId="77777777" w:rsidR="005B3997" w:rsidRPr="003F51D1" w:rsidRDefault="005B3997" w:rsidP="005B3997">
      <w:pPr>
        <w:pStyle w:val="NoSpacing"/>
        <w:jc w:val="both"/>
        <w:rPr>
          <w:szCs w:val="24"/>
        </w:rPr>
      </w:pPr>
      <w:r w:rsidRPr="003F51D1">
        <w:rPr>
          <w:szCs w:val="24"/>
        </w:rPr>
        <w:t>The GFWC Leadership Education and Development Seminar (LEADS) identif</w:t>
      </w:r>
      <w:r w:rsidR="00DA2782" w:rsidRPr="003F51D1">
        <w:rPr>
          <w:szCs w:val="24"/>
        </w:rPr>
        <w:t>ies</w:t>
      </w:r>
      <w:r w:rsidRPr="003F51D1">
        <w:rPr>
          <w:szCs w:val="24"/>
        </w:rPr>
        <w:t xml:space="preserve"> GFWC members at the level who have the potential and the desire to assume leadership positions in </w:t>
      </w:r>
      <w:r w:rsidR="00DA2782" w:rsidRPr="003F51D1">
        <w:rPr>
          <w:szCs w:val="24"/>
        </w:rPr>
        <w:t xml:space="preserve">their State Federations and/or </w:t>
      </w:r>
      <w:r w:rsidRPr="003F51D1">
        <w:rPr>
          <w:szCs w:val="24"/>
        </w:rPr>
        <w:t xml:space="preserve">GFWC </w:t>
      </w:r>
      <w:r w:rsidR="00DA2782" w:rsidRPr="003F51D1">
        <w:rPr>
          <w:szCs w:val="24"/>
        </w:rPr>
        <w:t>on a national level.</w:t>
      </w:r>
      <w:r w:rsidRPr="003F51D1">
        <w:rPr>
          <w:szCs w:val="24"/>
        </w:rPr>
        <w:t xml:space="preserve"> Participation in </w:t>
      </w:r>
      <w:r w:rsidR="00DA2782" w:rsidRPr="003F51D1">
        <w:rPr>
          <w:szCs w:val="24"/>
        </w:rPr>
        <w:t xml:space="preserve">GFWC </w:t>
      </w:r>
      <w:r w:rsidRPr="003F51D1">
        <w:rPr>
          <w:szCs w:val="24"/>
        </w:rPr>
        <w:t xml:space="preserve">LEADS can help </w:t>
      </w:r>
      <w:r w:rsidR="00DA2782" w:rsidRPr="003F51D1">
        <w:rPr>
          <w:szCs w:val="24"/>
        </w:rPr>
        <w:t>up-and-coming leaders</w:t>
      </w:r>
      <w:r w:rsidRPr="003F51D1">
        <w:rPr>
          <w:szCs w:val="24"/>
        </w:rPr>
        <w:t xml:space="preserve"> gain the capabilities, confidence, and commitment necessary to pursue and achieve higher office and serve with distinction. The </w:t>
      </w:r>
      <w:r w:rsidR="00DA2782" w:rsidRPr="003F51D1">
        <w:rPr>
          <w:szCs w:val="24"/>
        </w:rPr>
        <w:t xml:space="preserve">GFWC </w:t>
      </w:r>
      <w:r w:rsidRPr="003F51D1">
        <w:rPr>
          <w:szCs w:val="24"/>
        </w:rPr>
        <w:t xml:space="preserve">LEADS program is held annually the day before the official opening of the GFWC Annual Convention. It is a full day of </w:t>
      </w:r>
      <w:proofErr w:type="gramStart"/>
      <w:r w:rsidRPr="003F51D1">
        <w:rPr>
          <w:szCs w:val="24"/>
        </w:rPr>
        <w:t>activities, and</w:t>
      </w:r>
      <w:proofErr w:type="gramEnd"/>
      <w:r w:rsidRPr="003F51D1">
        <w:rPr>
          <w:szCs w:val="24"/>
        </w:rPr>
        <w:t xml:space="preserve"> includes breakfast and lunch.</w:t>
      </w:r>
    </w:p>
    <w:p w14:paraId="1B561DD3" w14:textId="77777777" w:rsidR="00A8794D" w:rsidRPr="003F51D1" w:rsidRDefault="00A8794D" w:rsidP="00A8794D">
      <w:pPr>
        <w:rPr>
          <w:highlight w:val="yellow"/>
        </w:rPr>
      </w:pPr>
    </w:p>
    <w:p w14:paraId="51C2E997" w14:textId="77777777" w:rsidR="002E4E89" w:rsidRPr="003F51D1" w:rsidRDefault="00DA2782" w:rsidP="002E4E89">
      <w:pPr>
        <w:jc w:val="both"/>
      </w:pPr>
      <w:r w:rsidRPr="003F51D1">
        <w:t>GFWC LEADS is typically held annually on the day before the official opening of the GFWC Annual Convention.  The program may include the following:</w:t>
      </w:r>
    </w:p>
    <w:p w14:paraId="3D8819B3" w14:textId="77777777" w:rsidR="002E4E89" w:rsidRPr="003F51D1" w:rsidRDefault="00DA2782" w:rsidP="00EB45D0">
      <w:pPr>
        <w:pStyle w:val="ListParagraph"/>
        <w:numPr>
          <w:ilvl w:val="0"/>
          <w:numId w:val="58"/>
        </w:numPr>
        <w:jc w:val="both"/>
        <w:rPr>
          <w:snapToGrid/>
          <w:szCs w:val="24"/>
        </w:rPr>
      </w:pPr>
      <w:r w:rsidRPr="003F51D1">
        <w:rPr>
          <w:snapToGrid/>
          <w:szCs w:val="24"/>
        </w:rPr>
        <w:t>Overview of public speaking, time management, vision casting, and conflict resolution.</w:t>
      </w:r>
    </w:p>
    <w:p w14:paraId="294ECBAF" w14:textId="77777777" w:rsidR="002E4E89" w:rsidRPr="003F51D1" w:rsidRDefault="00DA2782" w:rsidP="00EB45D0">
      <w:pPr>
        <w:pStyle w:val="ListParagraph"/>
        <w:numPr>
          <w:ilvl w:val="0"/>
          <w:numId w:val="58"/>
        </w:numPr>
        <w:jc w:val="both"/>
        <w:rPr>
          <w:snapToGrid/>
          <w:szCs w:val="24"/>
        </w:rPr>
      </w:pPr>
      <w:r w:rsidRPr="003F51D1">
        <w:rPr>
          <w:snapToGrid/>
          <w:szCs w:val="24"/>
        </w:rPr>
        <w:t>Explanation of GFWC resources, materials, and assistance</w:t>
      </w:r>
      <w:r w:rsidR="002E4E89" w:rsidRPr="003F51D1">
        <w:rPr>
          <w:snapToGrid/>
          <w:szCs w:val="24"/>
        </w:rPr>
        <w:t xml:space="preserve"> </w:t>
      </w:r>
    </w:p>
    <w:p w14:paraId="4EE8C261" w14:textId="77777777" w:rsidR="002E4E89" w:rsidRPr="003F51D1" w:rsidRDefault="002E4E89" w:rsidP="00EB45D0">
      <w:pPr>
        <w:pStyle w:val="ListParagraph"/>
        <w:numPr>
          <w:ilvl w:val="0"/>
          <w:numId w:val="58"/>
        </w:numPr>
        <w:jc w:val="both"/>
        <w:rPr>
          <w:snapToGrid/>
          <w:szCs w:val="24"/>
        </w:rPr>
      </w:pPr>
      <w:r w:rsidRPr="003F51D1">
        <w:rPr>
          <w:snapToGrid/>
          <w:szCs w:val="24"/>
        </w:rPr>
        <w:t>O</w:t>
      </w:r>
      <w:r w:rsidR="00DA2782" w:rsidRPr="003F51D1">
        <w:rPr>
          <w:snapToGrid/>
          <w:szCs w:val="24"/>
        </w:rPr>
        <w:t>utline of GFWC policies, parliamentary procedure, and protocol.</w:t>
      </w:r>
    </w:p>
    <w:p w14:paraId="5275D9DB" w14:textId="77777777" w:rsidR="00DA2782" w:rsidRPr="003F51D1" w:rsidRDefault="00DA2782" w:rsidP="00EB45D0">
      <w:pPr>
        <w:pStyle w:val="ListParagraph"/>
        <w:numPr>
          <w:ilvl w:val="0"/>
          <w:numId w:val="58"/>
        </w:numPr>
        <w:jc w:val="both"/>
        <w:rPr>
          <w:snapToGrid/>
          <w:szCs w:val="24"/>
        </w:rPr>
      </w:pPr>
      <w:r w:rsidRPr="003F51D1">
        <w:rPr>
          <w:snapToGrid/>
          <w:szCs w:val="24"/>
        </w:rPr>
        <w:t>Discussions of tips and techniques for pursuing personal growth and developing leadership opportunities.</w:t>
      </w:r>
    </w:p>
    <w:p w14:paraId="0E337F80" w14:textId="77777777" w:rsidR="002E4E89" w:rsidRPr="003F51D1" w:rsidRDefault="00A8794D" w:rsidP="002E4E89">
      <w:pPr>
        <w:pStyle w:val="NoSpacing"/>
        <w:rPr>
          <w:szCs w:val="24"/>
        </w:rPr>
      </w:pPr>
      <w:r w:rsidRPr="003F51D1">
        <w:rPr>
          <w:szCs w:val="24"/>
        </w:rPr>
        <w:t>CRITERIA FOR LEADS PARTICIPATION</w:t>
      </w:r>
      <w:r w:rsidRPr="003F51D1">
        <w:rPr>
          <w:szCs w:val="24"/>
        </w:rPr>
        <w:br/>
        <w:t xml:space="preserve">A LEADS state candidate should: </w:t>
      </w:r>
    </w:p>
    <w:p w14:paraId="68AF1C47" w14:textId="77777777" w:rsidR="002E4E89" w:rsidRPr="003F51D1" w:rsidRDefault="005B3997" w:rsidP="00EB45D0">
      <w:pPr>
        <w:pStyle w:val="NoSpacing"/>
        <w:numPr>
          <w:ilvl w:val="0"/>
          <w:numId w:val="59"/>
        </w:numPr>
        <w:rPr>
          <w:snapToGrid/>
          <w:szCs w:val="24"/>
        </w:rPr>
      </w:pPr>
      <w:r w:rsidRPr="003F51D1">
        <w:rPr>
          <w:snapToGrid/>
          <w:szCs w:val="24"/>
        </w:rPr>
        <w:t>Demonstrates leadership capabilities at the club level as an active club president, club officer, or club project or committee chairman</w:t>
      </w:r>
    </w:p>
    <w:p w14:paraId="20DCB446" w14:textId="77777777" w:rsidR="002E4E89" w:rsidRPr="003F51D1" w:rsidRDefault="005B3997" w:rsidP="00EB45D0">
      <w:pPr>
        <w:pStyle w:val="NoSpacing"/>
        <w:numPr>
          <w:ilvl w:val="0"/>
          <w:numId w:val="59"/>
        </w:numPr>
        <w:rPr>
          <w:snapToGrid/>
          <w:szCs w:val="24"/>
        </w:rPr>
      </w:pPr>
      <w:r w:rsidRPr="003F51D1">
        <w:rPr>
          <w:snapToGrid/>
          <w:szCs w:val="24"/>
        </w:rPr>
        <w:t>Exhibits a commitment to the Federation</w:t>
      </w:r>
    </w:p>
    <w:p w14:paraId="4DFCAB29" w14:textId="77777777" w:rsidR="002E4E89" w:rsidRPr="003F51D1" w:rsidRDefault="005B3997" w:rsidP="00EB45D0">
      <w:pPr>
        <w:pStyle w:val="NoSpacing"/>
        <w:numPr>
          <w:ilvl w:val="0"/>
          <w:numId w:val="59"/>
        </w:numPr>
        <w:rPr>
          <w:snapToGrid/>
          <w:szCs w:val="24"/>
        </w:rPr>
      </w:pPr>
      <w:r w:rsidRPr="003F51D1">
        <w:rPr>
          <w:snapToGrid/>
          <w:szCs w:val="24"/>
        </w:rPr>
        <w:t>Exhibits an understanding of the GFWC mission of community service, illustrated by programs and projects in which she is or has been involved</w:t>
      </w:r>
    </w:p>
    <w:p w14:paraId="713F138A" w14:textId="77777777" w:rsidR="002E4E89" w:rsidRPr="003F51D1" w:rsidRDefault="005B3997" w:rsidP="00EB45D0">
      <w:pPr>
        <w:pStyle w:val="NoSpacing"/>
        <w:numPr>
          <w:ilvl w:val="0"/>
          <w:numId w:val="59"/>
        </w:numPr>
        <w:rPr>
          <w:snapToGrid/>
          <w:szCs w:val="24"/>
        </w:rPr>
      </w:pPr>
      <w:r w:rsidRPr="003F51D1">
        <w:rPr>
          <w:snapToGrid/>
          <w:szCs w:val="24"/>
        </w:rPr>
        <w:t>Demonstrates leadership skills, including, but not limited to, organization, responsibility, trustworthiness, enthusiasm, and flexibility</w:t>
      </w:r>
    </w:p>
    <w:p w14:paraId="1BDD988F" w14:textId="77777777" w:rsidR="002E4E89" w:rsidRPr="003F51D1" w:rsidRDefault="005B3997" w:rsidP="00EB45D0">
      <w:pPr>
        <w:pStyle w:val="NoSpacing"/>
        <w:numPr>
          <w:ilvl w:val="0"/>
          <w:numId w:val="59"/>
        </w:numPr>
        <w:rPr>
          <w:snapToGrid/>
          <w:szCs w:val="24"/>
        </w:rPr>
      </w:pPr>
      <w:r w:rsidRPr="003F51D1">
        <w:rPr>
          <w:snapToGrid/>
          <w:szCs w:val="24"/>
        </w:rPr>
        <w:t>Exhibits an interest in and willingness to pursue higher leadership positions in GFWC</w:t>
      </w:r>
    </w:p>
    <w:p w14:paraId="1F327081" w14:textId="77777777" w:rsidR="002E4E89" w:rsidRPr="003F51D1" w:rsidRDefault="005B3997" w:rsidP="00EB45D0">
      <w:pPr>
        <w:pStyle w:val="NoSpacing"/>
        <w:numPr>
          <w:ilvl w:val="0"/>
          <w:numId w:val="59"/>
        </w:numPr>
        <w:rPr>
          <w:snapToGrid/>
          <w:szCs w:val="24"/>
        </w:rPr>
      </w:pPr>
      <w:r w:rsidRPr="003F51D1">
        <w:rPr>
          <w:snapToGrid/>
          <w:szCs w:val="24"/>
        </w:rPr>
        <w:t>Agrees to share information gained from participation in LEADS with others in the state federation</w:t>
      </w:r>
    </w:p>
    <w:p w14:paraId="6D12D46F" w14:textId="77777777" w:rsidR="002E4E89" w:rsidRPr="003F51D1" w:rsidRDefault="005B3997" w:rsidP="00EB45D0">
      <w:pPr>
        <w:pStyle w:val="NoSpacing"/>
        <w:numPr>
          <w:ilvl w:val="0"/>
          <w:numId w:val="59"/>
        </w:numPr>
        <w:rPr>
          <w:snapToGrid/>
          <w:szCs w:val="24"/>
        </w:rPr>
      </w:pPr>
      <w:r w:rsidRPr="003F51D1">
        <w:rPr>
          <w:snapToGrid/>
          <w:szCs w:val="24"/>
        </w:rPr>
        <w:t>Understands and accepts potential expenses involved in participation</w:t>
      </w:r>
    </w:p>
    <w:p w14:paraId="066CA2C9" w14:textId="77777777" w:rsidR="002E4E89" w:rsidRPr="003F51D1" w:rsidRDefault="005B3997" w:rsidP="00EB45D0">
      <w:pPr>
        <w:pStyle w:val="NoSpacing"/>
        <w:numPr>
          <w:ilvl w:val="0"/>
          <w:numId w:val="59"/>
        </w:numPr>
        <w:rPr>
          <w:snapToGrid/>
          <w:szCs w:val="24"/>
        </w:rPr>
      </w:pPr>
      <w:r w:rsidRPr="003F51D1">
        <w:rPr>
          <w:snapToGrid/>
          <w:szCs w:val="24"/>
        </w:rPr>
        <w:t xml:space="preserve">Has not held elected positions at or beyond the state level (this criterion is recommended </w:t>
      </w:r>
      <w:proofErr w:type="gramStart"/>
      <w:r w:rsidRPr="003F51D1">
        <w:rPr>
          <w:snapToGrid/>
          <w:szCs w:val="24"/>
        </w:rPr>
        <w:t>in order to</w:t>
      </w:r>
      <w:proofErr w:type="gramEnd"/>
      <w:r w:rsidRPr="003F51D1">
        <w:rPr>
          <w:snapToGrid/>
          <w:szCs w:val="24"/>
        </w:rPr>
        <w:t xml:space="preserve"> encourage potential leaders at the club level to apply)</w:t>
      </w:r>
    </w:p>
    <w:p w14:paraId="10ADA142" w14:textId="77777777" w:rsidR="005B3997" w:rsidRPr="003F51D1" w:rsidRDefault="005B3997" w:rsidP="00EB45D0">
      <w:pPr>
        <w:pStyle w:val="NoSpacing"/>
        <w:numPr>
          <w:ilvl w:val="0"/>
          <w:numId w:val="59"/>
        </w:numPr>
        <w:rPr>
          <w:snapToGrid/>
          <w:szCs w:val="24"/>
        </w:rPr>
      </w:pPr>
      <w:r w:rsidRPr="003F51D1">
        <w:rPr>
          <w:snapToGrid/>
          <w:szCs w:val="24"/>
        </w:rPr>
        <w:t>Has not attended a previous LEADS program. Members are eligible to attend only once</w:t>
      </w:r>
    </w:p>
    <w:p w14:paraId="70102934" w14:textId="77777777" w:rsidR="002E4E89" w:rsidRPr="003F51D1" w:rsidRDefault="002E4E89" w:rsidP="002E4E89"/>
    <w:p w14:paraId="465D2705" w14:textId="623D4807" w:rsidR="00865E41" w:rsidRPr="003F51D1" w:rsidRDefault="00865E41" w:rsidP="00865E41">
      <w:r w:rsidRPr="003F51D1">
        <w:t xml:space="preserve">GFWC demonstrates its commitment to training leaders by funding a portion of the expenses of candidates who are members of per capita dues paying clubs. </w:t>
      </w:r>
    </w:p>
    <w:p w14:paraId="29C0A795" w14:textId="22B04D21" w:rsidR="00865E41" w:rsidRPr="003F51D1" w:rsidRDefault="00865E41" w:rsidP="00EB45D0">
      <w:pPr>
        <w:pStyle w:val="ListParagraph"/>
        <w:numPr>
          <w:ilvl w:val="0"/>
          <w:numId w:val="60"/>
        </w:numPr>
        <w:rPr>
          <w:snapToGrid/>
          <w:szCs w:val="24"/>
        </w:rPr>
      </w:pPr>
      <w:r w:rsidRPr="003F51D1">
        <w:rPr>
          <w:snapToGrid/>
          <w:szCs w:val="24"/>
        </w:rPr>
        <w:t>Stipend of $325 for travel</w:t>
      </w:r>
    </w:p>
    <w:p w14:paraId="587F2081" w14:textId="640126CF" w:rsidR="002E4E89" w:rsidRPr="003F51D1" w:rsidRDefault="00865E41" w:rsidP="00EB45D0">
      <w:pPr>
        <w:pStyle w:val="ListParagraph"/>
        <w:numPr>
          <w:ilvl w:val="0"/>
          <w:numId w:val="60"/>
        </w:numPr>
        <w:rPr>
          <w:snapToGrid/>
          <w:szCs w:val="24"/>
        </w:rPr>
      </w:pPr>
      <w:r w:rsidRPr="003F51D1">
        <w:rPr>
          <w:snapToGrid/>
          <w:szCs w:val="24"/>
        </w:rPr>
        <w:t>Lunch</w:t>
      </w:r>
      <w:r w:rsidR="005B3997" w:rsidRPr="003F51D1">
        <w:rPr>
          <w:snapToGrid/>
          <w:szCs w:val="24"/>
        </w:rPr>
        <w:t xml:space="preserve"> during the LEADS program</w:t>
      </w:r>
      <w:r w:rsidRPr="003F51D1">
        <w:rPr>
          <w:snapToGrid/>
          <w:szCs w:val="24"/>
        </w:rPr>
        <w:t xml:space="preserve"> (no registration is required)</w:t>
      </w:r>
    </w:p>
    <w:p w14:paraId="1B3AAD1E" w14:textId="4CE25E46" w:rsidR="00865E41" w:rsidRPr="003F51D1" w:rsidRDefault="00865E41" w:rsidP="00EB45D0">
      <w:pPr>
        <w:pStyle w:val="ListParagraph"/>
        <w:numPr>
          <w:ilvl w:val="0"/>
          <w:numId w:val="60"/>
        </w:numPr>
        <w:rPr>
          <w:snapToGrid/>
          <w:szCs w:val="24"/>
        </w:rPr>
      </w:pPr>
      <w:r w:rsidRPr="003F51D1">
        <w:rPr>
          <w:snapToGrid/>
          <w:szCs w:val="24"/>
        </w:rPr>
        <w:t>Checks from GFWC will be distributed to candidates upon completion of the seminar</w:t>
      </w:r>
    </w:p>
    <w:p w14:paraId="23477960" w14:textId="44384BF4" w:rsidR="00865E41" w:rsidRPr="003F51D1" w:rsidRDefault="00865E41" w:rsidP="00865E41">
      <w:pPr>
        <w:rPr>
          <w:snapToGrid/>
          <w:szCs w:val="24"/>
        </w:rPr>
      </w:pPr>
    </w:p>
    <w:p w14:paraId="3EC69F24" w14:textId="77777777" w:rsidR="00865E41" w:rsidRPr="003F51D1" w:rsidRDefault="00865E41" w:rsidP="00865E41">
      <w:pPr>
        <w:rPr>
          <w:snapToGrid/>
          <w:szCs w:val="24"/>
        </w:rPr>
      </w:pPr>
    </w:p>
    <w:p w14:paraId="0383E3C8" w14:textId="77777777" w:rsidR="00C44645" w:rsidRPr="003F51D1" w:rsidRDefault="00C44645" w:rsidP="00865E41">
      <w:pPr>
        <w:rPr>
          <w:snapToGrid/>
          <w:szCs w:val="24"/>
        </w:rPr>
      </w:pPr>
    </w:p>
    <w:p w14:paraId="3C61D3E6" w14:textId="77777777" w:rsidR="008E5140" w:rsidRDefault="008E5140" w:rsidP="007B141C">
      <w:pPr>
        <w:jc w:val="both"/>
      </w:pPr>
    </w:p>
    <w:p w14:paraId="1094849B" w14:textId="77777777" w:rsidR="008E5140" w:rsidRDefault="008E5140" w:rsidP="007B141C">
      <w:pPr>
        <w:jc w:val="both"/>
      </w:pPr>
    </w:p>
    <w:p w14:paraId="1CA0D52C" w14:textId="100AFCE5" w:rsidR="00A8794D" w:rsidRPr="003F51D1" w:rsidRDefault="00A8794D" w:rsidP="007B141C">
      <w:pPr>
        <w:jc w:val="both"/>
      </w:pPr>
      <w:r w:rsidRPr="003F51D1">
        <w:t xml:space="preserve">GFWC Virginia is responsible for promoting GFWC LEADS, distributing and soliciting applications, establishing a selection process, and selecting one participant to represent GFWC Virginia. </w:t>
      </w:r>
      <w:r w:rsidR="002E4E89" w:rsidRPr="003F51D1">
        <w:t xml:space="preserve">GFWC </w:t>
      </w:r>
      <w:r w:rsidR="002E4E89" w:rsidRPr="003F51D1">
        <w:lastRenderedPageBreak/>
        <w:t>Virginia has budgeted funds to assist in underwriting a portion of an attendee’s expenses</w:t>
      </w:r>
      <w:r w:rsidR="002E4E89" w:rsidRPr="003F51D1">
        <w:rPr>
          <w:bCs/>
        </w:rPr>
        <w:t xml:space="preserve">. </w:t>
      </w:r>
      <w:r w:rsidRPr="003F51D1">
        <w:t xml:space="preserve">  However, </w:t>
      </w:r>
      <w:r w:rsidR="002E4E89" w:rsidRPr="003F51D1">
        <w:rPr>
          <w:bCs/>
        </w:rPr>
        <w:t xml:space="preserve">LEADS candidates are asked to be responsible for a portion of their expenses as an affirmation of their personal commitment to </w:t>
      </w:r>
      <w:proofErr w:type="gramStart"/>
      <w:r w:rsidR="002E4E89" w:rsidRPr="003F51D1">
        <w:rPr>
          <w:bCs/>
        </w:rPr>
        <w:t>the leadership</w:t>
      </w:r>
      <w:proofErr w:type="gramEnd"/>
      <w:r w:rsidR="002E4E89" w:rsidRPr="003F51D1">
        <w:rPr>
          <w:bCs/>
        </w:rPr>
        <w:t xml:space="preserve"> development and training. </w:t>
      </w:r>
      <w:r w:rsidR="002E4E89" w:rsidRPr="003F51D1">
        <w:t>LEADS participants are responsible for making their own travel and lodging arrangements.</w:t>
      </w:r>
      <w:r w:rsidRPr="003F51D1">
        <w:t xml:space="preserve"> </w:t>
      </w:r>
    </w:p>
    <w:p w14:paraId="611EABDC" w14:textId="77777777" w:rsidR="00A8794D" w:rsidRPr="003F51D1" w:rsidRDefault="00A8794D" w:rsidP="007B141C">
      <w:pPr>
        <w:jc w:val="both"/>
      </w:pPr>
    </w:p>
    <w:p w14:paraId="70B3FD92" w14:textId="243FDAD1" w:rsidR="00A8794D" w:rsidRPr="003F51D1" w:rsidRDefault="00A8794D" w:rsidP="007B141C">
      <w:pPr>
        <w:jc w:val="both"/>
      </w:pPr>
      <w:r w:rsidRPr="003F51D1">
        <w:t>To Apply:  By January 15, 20</w:t>
      </w:r>
      <w:r w:rsidR="0070605F" w:rsidRPr="003F51D1">
        <w:t>2</w:t>
      </w:r>
      <w:r w:rsidR="0014447E" w:rsidRPr="003F51D1">
        <w:t>6</w:t>
      </w:r>
      <w:r w:rsidRPr="003F51D1">
        <w:t xml:space="preserve">, copy and submit to GFWC Virginia Headquarters the GFWC LEADS Application Form found on the next page.  The form may also be found on the state website.  For letters of support, please ask those that are sending the letter to refer to the applicant as “she/her” throughout the letter instead of using the applicant’s name.  Name and club information for the applicant is concealed during the judging process.  </w:t>
      </w:r>
      <w:r w:rsidR="00F43975" w:rsidRPr="003F51D1">
        <w:t xml:space="preserve">Forms and letters of support may be sent via e-mail to GFWC Virginia Headquarters at </w:t>
      </w:r>
      <w:hyperlink r:id="rId8" w:history="1">
        <w:r w:rsidR="00F43975" w:rsidRPr="003F51D1">
          <w:rPr>
            <w:rStyle w:val="Hyperlink"/>
            <w:color w:val="auto"/>
          </w:rPr>
          <w:t>gfwcvirginia@verizon.net</w:t>
        </w:r>
      </w:hyperlink>
      <w:r w:rsidR="00F43975" w:rsidRPr="003F51D1">
        <w:t>.  Letters of support sent electronically must come directly from those that have written the letter of support.</w:t>
      </w:r>
    </w:p>
    <w:p w14:paraId="667EB9F3" w14:textId="77777777" w:rsidR="00A8794D" w:rsidRPr="003F51D1" w:rsidRDefault="00A8794D" w:rsidP="00A8794D">
      <w:r w:rsidRPr="003F51D1">
        <w:rPr>
          <w:b/>
        </w:rPr>
        <w:t>Past GFWC Virginia LEADS Participants</w:t>
      </w:r>
      <w:r w:rsidRPr="003F51D1">
        <w:t>:</w:t>
      </w:r>
    </w:p>
    <w:p w14:paraId="26B098E3" w14:textId="77777777" w:rsidR="00A8794D" w:rsidRPr="003F51D1" w:rsidRDefault="00A8794D" w:rsidP="00A8794D">
      <w:r w:rsidRPr="003F51D1">
        <w:t>2002 – Susan Yale, Midlothian Junior Woman’s Club, Lee District</w:t>
      </w:r>
    </w:p>
    <w:p w14:paraId="5FE60EBC" w14:textId="77777777" w:rsidR="00A8794D" w:rsidRPr="003F51D1" w:rsidRDefault="00A8794D" w:rsidP="00A8794D">
      <w:r w:rsidRPr="003F51D1">
        <w:t>2003 – Scarlett Stiteler, GFWC Junior Woman’s Club of Hampton, Inc., Tidewater District</w:t>
      </w:r>
    </w:p>
    <w:p w14:paraId="17D02D13" w14:textId="77777777" w:rsidR="00A8794D" w:rsidRPr="003F51D1" w:rsidRDefault="00A8794D" w:rsidP="00A8794D">
      <w:r w:rsidRPr="003F51D1">
        <w:t xml:space="preserve">2004 – Jeanne Sparrow Hamby, Hanover Junior Woman’s Club, Lee District </w:t>
      </w:r>
    </w:p>
    <w:p w14:paraId="285DDF29" w14:textId="77777777" w:rsidR="00A8794D" w:rsidRPr="003F51D1" w:rsidRDefault="00A8794D" w:rsidP="00A8794D">
      <w:r w:rsidRPr="003F51D1">
        <w:t>2005 – Cheryl Wilson, GFWC Roanoke Junior Woman’s Club, Blue Ridge District</w:t>
      </w:r>
    </w:p>
    <w:p w14:paraId="3446F6A5" w14:textId="77777777" w:rsidR="00A8794D" w:rsidRPr="003F51D1" w:rsidRDefault="00A8794D" w:rsidP="00A8794D">
      <w:r w:rsidRPr="003F51D1">
        <w:t>2006 – Elinor McKenzie, Junior Woman’s Club of Loudon, Northern District</w:t>
      </w:r>
    </w:p>
    <w:p w14:paraId="2170EE1C" w14:textId="77777777" w:rsidR="00A8794D" w:rsidRPr="003F51D1" w:rsidRDefault="00A8794D" w:rsidP="00A8794D">
      <w:r w:rsidRPr="003F51D1">
        <w:t>2007 – Leigh Anne Rideout, GFWC Sedley Woman’s Club, Southside District</w:t>
      </w:r>
    </w:p>
    <w:p w14:paraId="046B7DAB" w14:textId="77777777" w:rsidR="00A8794D" w:rsidRPr="003F51D1" w:rsidRDefault="00A8794D" w:rsidP="00A8794D">
      <w:r w:rsidRPr="003F51D1">
        <w:t>2008 – Kathy Planthaber, Northern Virginia Junior Woman’s Club, Northern District</w:t>
      </w:r>
    </w:p>
    <w:p w14:paraId="2AC0C644" w14:textId="77777777" w:rsidR="00A8794D" w:rsidRPr="003F51D1" w:rsidRDefault="00A8794D" w:rsidP="00A8794D">
      <w:r w:rsidRPr="003F51D1">
        <w:t>2009 – Arlene Vinion-Dubiel, GFWC Amherst Junior Woman’s Club, Alice Kyle District</w:t>
      </w:r>
    </w:p>
    <w:p w14:paraId="4082DA92" w14:textId="77777777" w:rsidR="00A8794D" w:rsidRPr="003F51D1" w:rsidRDefault="00A8794D" w:rsidP="00A8794D">
      <w:r w:rsidRPr="003F51D1">
        <w:t>2010 – Sally Lair, GFWC Appomattox Junior Woman’s Club, Alice Kyle District</w:t>
      </w:r>
    </w:p>
    <w:p w14:paraId="7707F1E5" w14:textId="77777777" w:rsidR="00A8794D" w:rsidRPr="003F51D1" w:rsidRDefault="00A8794D" w:rsidP="00A8794D">
      <w:r w:rsidRPr="003F51D1">
        <w:t xml:space="preserve">2011 – Sandy Stiltner, </w:t>
      </w:r>
      <w:r w:rsidR="00A868B7" w:rsidRPr="003F51D1">
        <w:t xml:space="preserve">GFWC </w:t>
      </w:r>
      <w:r w:rsidRPr="003F51D1">
        <w:t>Grundy Woman’s Club, Southwestern District</w:t>
      </w:r>
    </w:p>
    <w:p w14:paraId="06D7DCC0" w14:textId="77777777" w:rsidR="00A868B7" w:rsidRPr="003F51D1" w:rsidRDefault="00A868B7" w:rsidP="00A8794D">
      <w:r w:rsidRPr="003F51D1">
        <w:t>2012 – Tania Stephens, GFWC Grundy Woman’s Club, Southwestern District</w:t>
      </w:r>
    </w:p>
    <w:p w14:paraId="223C5D49" w14:textId="77777777" w:rsidR="00B80648" w:rsidRPr="003F51D1" w:rsidRDefault="00B80648" w:rsidP="00A8794D">
      <w:r w:rsidRPr="003F51D1">
        <w:t>2013 – Joy Matkowsky, GFWC Powhatan Junior Woman’s Club, Lee District</w:t>
      </w:r>
    </w:p>
    <w:p w14:paraId="00D38174" w14:textId="77777777" w:rsidR="003B1948" w:rsidRPr="003F51D1" w:rsidRDefault="003B1948" w:rsidP="00A8794D">
      <w:r w:rsidRPr="003F51D1">
        <w:t>2014 – Trina Madison, Junior Woman’s Club of Loudoun, Northern District</w:t>
      </w:r>
    </w:p>
    <w:p w14:paraId="4D1A0101" w14:textId="77777777" w:rsidR="00001A7B" w:rsidRPr="003F51D1" w:rsidRDefault="00001A7B" w:rsidP="00A8794D">
      <w:r w:rsidRPr="003F51D1">
        <w:t xml:space="preserve">2015 – Becka </w:t>
      </w:r>
      <w:proofErr w:type="spellStart"/>
      <w:r w:rsidRPr="003F51D1">
        <w:t>Franchok</w:t>
      </w:r>
      <w:proofErr w:type="spellEnd"/>
      <w:r w:rsidRPr="003F51D1">
        <w:t>, GFWC James River Junior Woman’s Club, Southside District</w:t>
      </w:r>
    </w:p>
    <w:p w14:paraId="79A5503D" w14:textId="77777777" w:rsidR="000C61F7" w:rsidRPr="003F51D1" w:rsidRDefault="000C61F7" w:rsidP="00A8794D">
      <w:r w:rsidRPr="003F51D1">
        <w:t>2016 – Jenny Hinegardner, GFWC Staunton-Augusta Junior Woman’s Club, Shenandoah District</w:t>
      </w:r>
    </w:p>
    <w:p w14:paraId="56042766" w14:textId="77777777" w:rsidR="003426FE" w:rsidRPr="003F51D1" w:rsidRDefault="003426FE" w:rsidP="00A8794D">
      <w:r w:rsidRPr="003F51D1">
        <w:t xml:space="preserve">2017 – Laurie Livingston, GFWC </w:t>
      </w:r>
      <w:proofErr w:type="spellStart"/>
      <w:r w:rsidRPr="003F51D1">
        <w:t>Tarrara</w:t>
      </w:r>
      <w:proofErr w:type="spellEnd"/>
      <w:r w:rsidRPr="003F51D1">
        <w:t xml:space="preserve"> Woman’s Club, Southside District</w:t>
      </w:r>
    </w:p>
    <w:p w14:paraId="78685BFA" w14:textId="77777777" w:rsidR="00444848" w:rsidRPr="003F51D1" w:rsidRDefault="00444848" w:rsidP="00A8794D">
      <w:r w:rsidRPr="003F51D1">
        <w:t>2018 – Denise Price, GFWC Junior Woman’s Club of Hopewell, Inc., Southside District</w:t>
      </w:r>
    </w:p>
    <w:p w14:paraId="569D838D" w14:textId="77777777" w:rsidR="0070605F" w:rsidRPr="003F51D1" w:rsidRDefault="0070605F" w:rsidP="00A8794D">
      <w:r w:rsidRPr="003F51D1">
        <w:t xml:space="preserve">2019 – Joanne </w:t>
      </w:r>
      <w:r w:rsidR="005A12DD" w:rsidRPr="003F51D1">
        <w:t>Dixon</w:t>
      </w:r>
      <w:r w:rsidRPr="003F51D1">
        <w:t>, Powhatan Junior Woman’s Club, Lee District</w:t>
      </w:r>
    </w:p>
    <w:p w14:paraId="73CC8A44" w14:textId="77777777" w:rsidR="00875F54" w:rsidRPr="003F51D1" w:rsidRDefault="00875F54" w:rsidP="00A8794D">
      <w:r w:rsidRPr="003F51D1">
        <w:t>2020 – JoBeth Wampler, GFWC Grundy W</w:t>
      </w:r>
      <w:r w:rsidR="002850D7" w:rsidRPr="003F51D1">
        <w:t xml:space="preserve">oman’s </w:t>
      </w:r>
      <w:r w:rsidRPr="003F51D1">
        <w:t>C</w:t>
      </w:r>
      <w:r w:rsidR="002850D7" w:rsidRPr="003F51D1">
        <w:t>lub</w:t>
      </w:r>
      <w:r w:rsidRPr="003F51D1">
        <w:t>, Southwestern District</w:t>
      </w:r>
    </w:p>
    <w:p w14:paraId="08E14EF0" w14:textId="08B4262F" w:rsidR="002850D7" w:rsidRPr="003F51D1" w:rsidRDefault="002850D7" w:rsidP="00A8794D">
      <w:r w:rsidRPr="003F51D1">
        <w:t xml:space="preserve">2021 – Alaina Chaffee, Junior Federated Women’s Club of Chester, Lee District </w:t>
      </w:r>
    </w:p>
    <w:p w14:paraId="02298942" w14:textId="500D1934" w:rsidR="00290B10" w:rsidRPr="003F51D1" w:rsidRDefault="00290B10" w:rsidP="00A8794D">
      <w:r w:rsidRPr="003F51D1">
        <w:t>2022 – Elizabeth Blair Trent, South Boston-Halifax Junior Woman’s Club, Alice Kyle District</w:t>
      </w:r>
    </w:p>
    <w:p w14:paraId="218CB071" w14:textId="43BD3720" w:rsidR="005461FE" w:rsidRPr="003F51D1" w:rsidRDefault="005461FE" w:rsidP="00A8794D">
      <w:r w:rsidRPr="003F51D1">
        <w:t xml:space="preserve">2023 – Amy Riggs, </w:t>
      </w:r>
      <w:r w:rsidR="00C44645" w:rsidRPr="003F51D1">
        <w:t xml:space="preserve">Sedley </w:t>
      </w:r>
      <w:r w:rsidRPr="003F51D1">
        <w:t>Woman’s Club, Southside District</w:t>
      </w:r>
    </w:p>
    <w:p w14:paraId="59C0C889" w14:textId="502E63B5" w:rsidR="00C44645" w:rsidRPr="003F51D1" w:rsidRDefault="00C44645" w:rsidP="00A8794D">
      <w:r w:rsidRPr="003F51D1">
        <w:t>2024 – Lynn Chapman, Farmville Junior Woman’s Club, Alice Kyle District</w:t>
      </w:r>
    </w:p>
    <w:p w14:paraId="1EB40055" w14:textId="630BD9D9" w:rsidR="0014447E" w:rsidRPr="003F51D1" w:rsidRDefault="0014447E" w:rsidP="00A8794D">
      <w:r w:rsidRPr="003F51D1">
        <w:t>2025 – Michelle Clary, GFWC Junior Woman’s Club of Hopewell, Inc, Southside District</w:t>
      </w:r>
    </w:p>
    <w:p w14:paraId="469E06F5" w14:textId="77777777" w:rsidR="00A8794D" w:rsidRPr="003F51D1" w:rsidRDefault="00A8794D" w:rsidP="00A8794D">
      <w:pPr>
        <w:jc w:val="center"/>
        <w:rPr>
          <w:b/>
          <w:sz w:val="28"/>
          <w:szCs w:val="28"/>
        </w:rPr>
      </w:pPr>
    </w:p>
    <w:p w14:paraId="377DC091" w14:textId="77777777" w:rsidR="00962BF2" w:rsidRPr="003F51D1" w:rsidRDefault="00962BF2" w:rsidP="00962BF2">
      <w:pPr>
        <w:rPr>
          <w:b/>
          <w:szCs w:val="24"/>
        </w:rPr>
      </w:pPr>
      <w:r w:rsidRPr="003F51D1">
        <w:rPr>
          <w:b/>
          <w:szCs w:val="24"/>
        </w:rPr>
        <w:t>The GFWC Virginia LEADS Selection Committee is made up of the following:</w:t>
      </w:r>
    </w:p>
    <w:p w14:paraId="6E51532A" w14:textId="77777777" w:rsidR="00962BF2" w:rsidRPr="003F51D1" w:rsidRDefault="00962BF2" w:rsidP="00962BF2">
      <w:pPr>
        <w:rPr>
          <w:szCs w:val="24"/>
        </w:rPr>
      </w:pPr>
      <w:r w:rsidRPr="003F51D1">
        <w:rPr>
          <w:szCs w:val="24"/>
        </w:rPr>
        <w:t>GFWC Virginia President</w:t>
      </w:r>
    </w:p>
    <w:p w14:paraId="40F05FF4" w14:textId="77777777" w:rsidR="00962BF2" w:rsidRPr="003F51D1" w:rsidRDefault="00962BF2" w:rsidP="00962BF2">
      <w:pPr>
        <w:rPr>
          <w:szCs w:val="24"/>
        </w:rPr>
      </w:pPr>
      <w:r w:rsidRPr="003F51D1">
        <w:rPr>
          <w:szCs w:val="24"/>
        </w:rPr>
        <w:t>GFWC Virginia 1</w:t>
      </w:r>
      <w:r w:rsidRPr="003F51D1">
        <w:rPr>
          <w:szCs w:val="24"/>
          <w:vertAlign w:val="superscript"/>
        </w:rPr>
        <w:t>st</w:t>
      </w:r>
      <w:r w:rsidRPr="003F51D1">
        <w:rPr>
          <w:szCs w:val="24"/>
        </w:rPr>
        <w:t xml:space="preserve"> Vice President/President-elect</w:t>
      </w:r>
    </w:p>
    <w:p w14:paraId="609DEA7B" w14:textId="77777777" w:rsidR="00962BF2" w:rsidRPr="003F51D1" w:rsidRDefault="00962BF2" w:rsidP="00962BF2">
      <w:pPr>
        <w:rPr>
          <w:szCs w:val="24"/>
        </w:rPr>
      </w:pPr>
      <w:r w:rsidRPr="003F51D1">
        <w:rPr>
          <w:szCs w:val="24"/>
        </w:rPr>
        <w:t>GFWC Virginia 2</w:t>
      </w:r>
      <w:r w:rsidRPr="003F51D1">
        <w:rPr>
          <w:szCs w:val="24"/>
          <w:vertAlign w:val="superscript"/>
        </w:rPr>
        <w:t>nd</w:t>
      </w:r>
      <w:r w:rsidRPr="003F51D1">
        <w:rPr>
          <w:szCs w:val="24"/>
        </w:rPr>
        <w:t xml:space="preserve"> Vice President</w:t>
      </w:r>
    </w:p>
    <w:p w14:paraId="25395E88" w14:textId="77777777" w:rsidR="00962BF2" w:rsidRPr="003F51D1" w:rsidRDefault="00962BF2" w:rsidP="00962BF2">
      <w:pPr>
        <w:rPr>
          <w:szCs w:val="24"/>
        </w:rPr>
      </w:pPr>
      <w:r w:rsidRPr="003F51D1">
        <w:rPr>
          <w:szCs w:val="24"/>
        </w:rPr>
        <w:t>GFWC Virginia 3</w:t>
      </w:r>
      <w:r w:rsidRPr="003F51D1">
        <w:rPr>
          <w:szCs w:val="24"/>
          <w:vertAlign w:val="superscript"/>
        </w:rPr>
        <w:t>rd</w:t>
      </w:r>
      <w:r w:rsidRPr="003F51D1">
        <w:rPr>
          <w:szCs w:val="24"/>
        </w:rPr>
        <w:t xml:space="preserve"> Vice President</w:t>
      </w:r>
    </w:p>
    <w:p w14:paraId="24EC45D3" w14:textId="77777777" w:rsidR="00962BF2" w:rsidRPr="003F51D1" w:rsidRDefault="00962BF2" w:rsidP="00962BF2">
      <w:pPr>
        <w:rPr>
          <w:szCs w:val="24"/>
        </w:rPr>
      </w:pPr>
      <w:r w:rsidRPr="003F51D1">
        <w:rPr>
          <w:szCs w:val="24"/>
        </w:rPr>
        <w:t>GFWC Virginia Treasurer</w:t>
      </w:r>
    </w:p>
    <w:p w14:paraId="173F6EE5" w14:textId="77777777" w:rsidR="00962BF2" w:rsidRPr="003F51D1" w:rsidRDefault="00962BF2" w:rsidP="00962BF2">
      <w:pPr>
        <w:rPr>
          <w:szCs w:val="24"/>
        </w:rPr>
      </w:pPr>
      <w:r w:rsidRPr="003F51D1">
        <w:rPr>
          <w:szCs w:val="24"/>
        </w:rPr>
        <w:t>GFWC Virginia Secretary</w:t>
      </w:r>
    </w:p>
    <w:p w14:paraId="778E065A" w14:textId="77777777" w:rsidR="00962BF2" w:rsidRPr="003F51D1" w:rsidRDefault="00962BF2" w:rsidP="00962BF2">
      <w:pPr>
        <w:rPr>
          <w:szCs w:val="24"/>
        </w:rPr>
      </w:pPr>
      <w:r w:rsidRPr="003F51D1">
        <w:rPr>
          <w:szCs w:val="24"/>
        </w:rPr>
        <w:t>GFWC Virginia District Presidents (please confer with your Director of Junior Clubs)</w:t>
      </w:r>
    </w:p>
    <w:p w14:paraId="1E96AF9F" w14:textId="77777777" w:rsidR="00962BF2" w:rsidRPr="003F51D1" w:rsidRDefault="00962BF2" w:rsidP="00962BF2">
      <w:pPr>
        <w:rPr>
          <w:szCs w:val="24"/>
        </w:rPr>
      </w:pPr>
      <w:r w:rsidRPr="003F51D1">
        <w:rPr>
          <w:szCs w:val="24"/>
        </w:rPr>
        <w:t>GFWC Virginia LEADS Chairman</w:t>
      </w:r>
    </w:p>
    <w:p w14:paraId="7488D2A5" w14:textId="77777777" w:rsidR="00B7763F" w:rsidRPr="003F51D1" w:rsidRDefault="00B7763F" w:rsidP="00A8794D">
      <w:pPr>
        <w:jc w:val="center"/>
        <w:rPr>
          <w:b/>
          <w:sz w:val="28"/>
          <w:szCs w:val="28"/>
          <w:highlight w:val="yellow"/>
        </w:rPr>
      </w:pPr>
    </w:p>
    <w:tbl>
      <w:tblPr>
        <w:tblW w:w="0" w:type="auto"/>
        <w:tblLook w:val="0000" w:firstRow="0" w:lastRow="0" w:firstColumn="0" w:lastColumn="0" w:noHBand="0" w:noVBand="0"/>
      </w:tblPr>
      <w:tblGrid>
        <w:gridCol w:w="2436"/>
        <w:gridCol w:w="4770"/>
        <w:gridCol w:w="2384"/>
      </w:tblGrid>
      <w:tr w:rsidR="008D401C" w:rsidRPr="003F51D1" w14:paraId="5367FDCC" w14:textId="77777777" w:rsidTr="000B1E7A">
        <w:tc>
          <w:tcPr>
            <w:tcW w:w="2436" w:type="dxa"/>
          </w:tcPr>
          <w:p w14:paraId="4005FF20" w14:textId="77777777" w:rsidR="00A8794D" w:rsidRPr="003F51D1" w:rsidRDefault="00146B1E" w:rsidP="00201508">
            <w:pPr>
              <w:jc w:val="center"/>
              <w:rPr>
                <w:sz w:val="40"/>
                <w:szCs w:val="40"/>
              </w:rPr>
            </w:pPr>
            <w:r w:rsidRPr="003F51D1">
              <w:rPr>
                <w:noProof/>
                <w:snapToGrid/>
                <w:sz w:val="40"/>
                <w:szCs w:val="40"/>
              </w:rPr>
              <w:lastRenderedPageBreak/>
              <w:drawing>
                <wp:inline distT="0" distB="0" distL="0" distR="0" wp14:anchorId="63B3F4E3" wp14:editId="0A2A48CB">
                  <wp:extent cx="1147864" cy="114786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7864" cy="1147864"/>
                          </a:xfrm>
                          <a:prstGeom prst="rect">
                            <a:avLst/>
                          </a:prstGeom>
                        </pic:spPr>
                      </pic:pic>
                    </a:graphicData>
                  </a:graphic>
                </wp:inline>
              </w:drawing>
            </w:r>
          </w:p>
        </w:tc>
        <w:tc>
          <w:tcPr>
            <w:tcW w:w="4770" w:type="dxa"/>
          </w:tcPr>
          <w:p w14:paraId="411939C7" w14:textId="77777777" w:rsidR="00A8794D" w:rsidRPr="003F51D1" w:rsidRDefault="00A8794D" w:rsidP="00201508">
            <w:pPr>
              <w:jc w:val="center"/>
              <w:rPr>
                <w:sz w:val="36"/>
                <w:szCs w:val="36"/>
              </w:rPr>
            </w:pPr>
            <w:r w:rsidRPr="003F51D1">
              <w:rPr>
                <w:sz w:val="36"/>
                <w:szCs w:val="36"/>
              </w:rPr>
              <w:t xml:space="preserve">GFWC LEADS </w:t>
            </w:r>
          </w:p>
          <w:p w14:paraId="7FCA683F" w14:textId="77777777" w:rsidR="00A8794D" w:rsidRPr="003F51D1" w:rsidRDefault="00A8794D" w:rsidP="00201508">
            <w:pPr>
              <w:jc w:val="center"/>
              <w:rPr>
                <w:sz w:val="36"/>
                <w:szCs w:val="36"/>
              </w:rPr>
            </w:pPr>
            <w:r w:rsidRPr="003F51D1">
              <w:rPr>
                <w:sz w:val="36"/>
                <w:szCs w:val="36"/>
              </w:rPr>
              <w:t>PARTICIPANT APPLICATION</w:t>
            </w:r>
          </w:p>
          <w:p w14:paraId="130E3ABE" w14:textId="06D618D0" w:rsidR="00A8794D" w:rsidRPr="003F51D1" w:rsidRDefault="00875F54" w:rsidP="00201508">
            <w:pPr>
              <w:jc w:val="center"/>
              <w:rPr>
                <w:sz w:val="40"/>
                <w:szCs w:val="40"/>
              </w:rPr>
            </w:pPr>
            <w:r w:rsidRPr="003F51D1">
              <w:rPr>
                <w:sz w:val="40"/>
                <w:szCs w:val="40"/>
              </w:rPr>
              <w:t xml:space="preserve">June </w:t>
            </w:r>
            <w:r w:rsidR="0014447E" w:rsidRPr="003F51D1">
              <w:rPr>
                <w:sz w:val="40"/>
                <w:szCs w:val="40"/>
              </w:rPr>
              <w:t>2</w:t>
            </w:r>
            <w:r w:rsidR="004672B9" w:rsidRPr="003F51D1">
              <w:rPr>
                <w:sz w:val="40"/>
                <w:szCs w:val="40"/>
              </w:rPr>
              <w:t>6</w:t>
            </w:r>
            <w:r w:rsidR="0036759D" w:rsidRPr="003F51D1">
              <w:rPr>
                <w:sz w:val="40"/>
                <w:szCs w:val="40"/>
              </w:rPr>
              <w:t>,</w:t>
            </w:r>
            <w:r w:rsidR="00891A2C" w:rsidRPr="003F51D1">
              <w:rPr>
                <w:sz w:val="40"/>
                <w:szCs w:val="40"/>
              </w:rPr>
              <w:t xml:space="preserve"> </w:t>
            </w:r>
            <w:r w:rsidR="00A8794D" w:rsidRPr="003F51D1">
              <w:rPr>
                <w:sz w:val="40"/>
                <w:szCs w:val="40"/>
              </w:rPr>
              <w:t>20</w:t>
            </w:r>
            <w:r w:rsidR="0070605F" w:rsidRPr="003F51D1">
              <w:rPr>
                <w:sz w:val="40"/>
                <w:szCs w:val="40"/>
              </w:rPr>
              <w:t>2</w:t>
            </w:r>
            <w:r w:rsidR="0014447E" w:rsidRPr="003F51D1">
              <w:rPr>
                <w:sz w:val="40"/>
                <w:szCs w:val="40"/>
              </w:rPr>
              <w:t>6</w:t>
            </w:r>
          </w:p>
          <w:p w14:paraId="6B82D0EC" w14:textId="5AD680AF" w:rsidR="00C44645" w:rsidRPr="003F51D1" w:rsidRDefault="0014447E" w:rsidP="00875F54">
            <w:pPr>
              <w:jc w:val="center"/>
            </w:pPr>
            <w:r w:rsidRPr="003F51D1">
              <w:t>Westin Kierland Resort &amp; Spa</w:t>
            </w:r>
          </w:p>
          <w:p w14:paraId="515E5466" w14:textId="5B797D46" w:rsidR="00A8794D" w:rsidRPr="003F51D1" w:rsidRDefault="0014447E" w:rsidP="00875F54">
            <w:pPr>
              <w:jc w:val="center"/>
              <w:rPr>
                <w:sz w:val="40"/>
                <w:szCs w:val="40"/>
              </w:rPr>
            </w:pPr>
            <w:r w:rsidRPr="003F51D1">
              <w:t>Scottsdale, Arizona</w:t>
            </w:r>
          </w:p>
        </w:tc>
        <w:tc>
          <w:tcPr>
            <w:tcW w:w="2384" w:type="dxa"/>
          </w:tcPr>
          <w:p w14:paraId="2AD89F67" w14:textId="77777777" w:rsidR="00A8794D" w:rsidRPr="003F51D1" w:rsidRDefault="00146B1E" w:rsidP="00201508">
            <w:pPr>
              <w:jc w:val="center"/>
              <w:rPr>
                <w:sz w:val="40"/>
                <w:szCs w:val="40"/>
              </w:rPr>
            </w:pPr>
            <w:r w:rsidRPr="003F51D1">
              <w:rPr>
                <w:noProof/>
                <w:snapToGrid/>
              </w:rPr>
              <w:drawing>
                <wp:inline distT="0" distB="0" distL="0" distR="0" wp14:anchorId="25051C83" wp14:editId="5E901BCD">
                  <wp:extent cx="1239582" cy="12420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0756" cy="1243236"/>
                          </a:xfrm>
                          <a:prstGeom prst="rect">
                            <a:avLst/>
                          </a:prstGeom>
                          <a:noFill/>
                          <a:ln>
                            <a:noFill/>
                          </a:ln>
                        </pic:spPr>
                      </pic:pic>
                    </a:graphicData>
                  </a:graphic>
                </wp:inline>
              </w:drawing>
            </w:r>
          </w:p>
        </w:tc>
      </w:tr>
    </w:tbl>
    <w:p w14:paraId="30F9A9A9" w14:textId="77777777" w:rsidR="00C145CB" w:rsidRPr="003F51D1" w:rsidRDefault="00C145CB" w:rsidP="00A8794D">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155"/>
        <w:gridCol w:w="218"/>
        <w:gridCol w:w="2878"/>
        <w:gridCol w:w="1144"/>
        <w:gridCol w:w="1134"/>
        <w:gridCol w:w="1087"/>
        <w:gridCol w:w="259"/>
        <w:gridCol w:w="1836"/>
        <w:gridCol w:w="267"/>
        <w:gridCol w:w="263"/>
      </w:tblGrid>
      <w:tr w:rsidR="003F51D1" w:rsidRPr="003F51D1" w14:paraId="6340EE90" w14:textId="77777777" w:rsidTr="00C145CB">
        <w:tc>
          <w:tcPr>
            <w:tcW w:w="994" w:type="dxa"/>
            <w:gridSpan w:val="2"/>
          </w:tcPr>
          <w:p w14:paraId="74EE8DCF" w14:textId="77777777" w:rsidR="00C145CB" w:rsidRPr="003F51D1" w:rsidRDefault="00C145CB" w:rsidP="006538F9">
            <w:pPr>
              <w:rPr>
                <w:sz w:val="28"/>
                <w:szCs w:val="28"/>
              </w:rPr>
            </w:pPr>
          </w:p>
          <w:p w14:paraId="7EC34118" w14:textId="77777777" w:rsidR="00C145CB" w:rsidRPr="003F51D1" w:rsidRDefault="00C145CB" w:rsidP="006538F9">
            <w:pPr>
              <w:rPr>
                <w:sz w:val="28"/>
                <w:szCs w:val="28"/>
              </w:rPr>
            </w:pPr>
            <w:r w:rsidRPr="003F51D1">
              <w:rPr>
                <w:sz w:val="28"/>
                <w:szCs w:val="28"/>
              </w:rPr>
              <w:t>Name:</w:t>
            </w:r>
          </w:p>
        </w:tc>
        <w:tc>
          <w:tcPr>
            <w:tcW w:w="6357" w:type="dxa"/>
            <w:gridSpan w:val="5"/>
            <w:tcBorders>
              <w:bottom w:val="single" w:sz="4" w:space="0" w:color="auto"/>
            </w:tcBorders>
          </w:tcPr>
          <w:p w14:paraId="23A54283" w14:textId="77777777" w:rsidR="00C145CB" w:rsidRPr="003F51D1" w:rsidRDefault="00C145CB" w:rsidP="006538F9">
            <w:pPr>
              <w:rPr>
                <w:sz w:val="28"/>
                <w:szCs w:val="28"/>
              </w:rPr>
            </w:pPr>
          </w:p>
          <w:p w14:paraId="15F55AC2" w14:textId="77777777" w:rsidR="00C145CB" w:rsidRPr="003F51D1" w:rsidRDefault="00C145CB" w:rsidP="006538F9">
            <w:pPr>
              <w:rPr>
                <w:sz w:val="28"/>
                <w:szCs w:val="28"/>
              </w:rPr>
            </w:pPr>
          </w:p>
        </w:tc>
        <w:tc>
          <w:tcPr>
            <w:tcW w:w="261" w:type="dxa"/>
          </w:tcPr>
          <w:p w14:paraId="00A77CAD" w14:textId="77777777" w:rsidR="00C145CB" w:rsidRPr="003F51D1" w:rsidRDefault="00C145CB" w:rsidP="006538F9">
            <w:pPr>
              <w:rPr>
                <w:sz w:val="28"/>
                <w:szCs w:val="28"/>
              </w:rPr>
            </w:pPr>
          </w:p>
        </w:tc>
        <w:tc>
          <w:tcPr>
            <w:tcW w:w="2468" w:type="dxa"/>
            <w:gridSpan w:val="3"/>
          </w:tcPr>
          <w:p w14:paraId="3466B52A" w14:textId="77777777" w:rsidR="00C145CB" w:rsidRPr="003F51D1" w:rsidRDefault="00C145CB" w:rsidP="006538F9">
            <w:pPr>
              <w:rPr>
                <w:sz w:val="28"/>
                <w:szCs w:val="28"/>
              </w:rPr>
            </w:pPr>
          </w:p>
        </w:tc>
      </w:tr>
      <w:tr w:rsidR="003F51D1" w:rsidRPr="003F51D1" w14:paraId="25D471EE" w14:textId="77777777" w:rsidTr="00C145CB">
        <w:tc>
          <w:tcPr>
            <w:tcW w:w="1212" w:type="dxa"/>
            <w:gridSpan w:val="3"/>
          </w:tcPr>
          <w:p w14:paraId="4D0CFBA4" w14:textId="77777777" w:rsidR="00C145CB" w:rsidRPr="003F51D1" w:rsidRDefault="00C145CB" w:rsidP="006538F9">
            <w:pPr>
              <w:rPr>
                <w:sz w:val="28"/>
                <w:szCs w:val="28"/>
              </w:rPr>
            </w:pPr>
          </w:p>
          <w:p w14:paraId="061EA556" w14:textId="77777777" w:rsidR="00C145CB" w:rsidRPr="003F51D1" w:rsidRDefault="00C145CB" w:rsidP="006538F9">
            <w:pPr>
              <w:rPr>
                <w:sz w:val="28"/>
                <w:szCs w:val="28"/>
              </w:rPr>
            </w:pPr>
            <w:r w:rsidRPr="003F51D1">
              <w:rPr>
                <w:sz w:val="28"/>
                <w:szCs w:val="28"/>
              </w:rPr>
              <w:t>Address:</w:t>
            </w:r>
          </w:p>
        </w:tc>
        <w:tc>
          <w:tcPr>
            <w:tcW w:w="8336" w:type="dxa"/>
            <w:gridSpan w:val="6"/>
            <w:tcBorders>
              <w:bottom w:val="single" w:sz="4" w:space="0" w:color="auto"/>
            </w:tcBorders>
          </w:tcPr>
          <w:p w14:paraId="60B99727" w14:textId="77777777" w:rsidR="00C145CB" w:rsidRPr="003F51D1" w:rsidRDefault="00C145CB" w:rsidP="006538F9">
            <w:pPr>
              <w:rPr>
                <w:sz w:val="28"/>
                <w:szCs w:val="28"/>
              </w:rPr>
            </w:pPr>
          </w:p>
          <w:p w14:paraId="4AE894E0" w14:textId="77777777" w:rsidR="00C145CB" w:rsidRPr="003F51D1" w:rsidRDefault="00C145CB" w:rsidP="006538F9">
            <w:pPr>
              <w:rPr>
                <w:sz w:val="28"/>
                <w:szCs w:val="28"/>
              </w:rPr>
            </w:pPr>
          </w:p>
        </w:tc>
        <w:tc>
          <w:tcPr>
            <w:tcW w:w="269" w:type="dxa"/>
          </w:tcPr>
          <w:p w14:paraId="57A429D1" w14:textId="77777777" w:rsidR="00C145CB" w:rsidRPr="003F51D1" w:rsidRDefault="00C145CB" w:rsidP="006538F9">
            <w:pPr>
              <w:rPr>
                <w:sz w:val="28"/>
                <w:szCs w:val="28"/>
              </w:rPr>
            </w:pPr>
          </w:p>
        </w:tc>
        <w:tc>
          <w:tcPr>
            <w:tcW w:w="263" w:type="dxa"/>
          </w:tcPr>
          <w:p w14:paraId="4FE52BF7" w14:textId="77777777" w:rsidR="00C145CB" w:rsidRPr="003F51D1" w:rsidRDefault="00C145CB" w:rsidP="006538F9">
            <w:pPr>
              <w:rPr>
                <w:sz w:val="28"/>
                <w:szCs w:val="28"/>
              </w:rPr>
            </w:pPr>
          </w:p>
        </w:tc>
      </w:tr>
      <w:tr w:rsidR="003F51D1" w:rsidRPr="003F51D1" w14:paraId="3A22E4C1" w14:textId="77777777" w:rsidTr="00C145CB">
        <w:tc>
          <w:tcPr>
            <w:tcW w:w="994" w:type="dxa"/>
            <w:gridSpan w:val="2"/>
          </w:tcPr>
          <w:p w14:paraId="62239113" w14:textId="77777777" w:rsidR="00C145CB" w:rsidRPr="003F51D1" w:rsidRDefault="00C145CB" w:rsidP="006538F9">
            <w:pPr>
              <w:rPr>
                <w:sz w:val="28"/>
                <w:szCs w:val="28"/>
              </w:rPr>
            </w:pPr>
          </w:p>
          <w:p w14:paraId="09816909" w14:textId="77777777" w:rsidR="00C145CB" w:rsidRPr="003F51D1" w:rsidRDefault="00C145CB" w:rsidP="006538F9">
            <w:pPr>
              <w:rPr>
                <w:sz w:val="28"/>
                <w:szCs w:val="28"/>
              </w:rPr>
            </w:pPr>
            <w:r w:rsidRPr="003F51D1">
              <w:rPr>
                <w:sz w:val="28"/>
                <w:szCs w:val="28"/>
              </w:rPr>
              <w:t xml:space="preserve">Phone:  </w:t>
            </w:r>
          </w:p>
        </w:tc>
        <w:tc>
          <w:tcPr>
            <w:tcW w:w="3252" w:type="dxa"/>
            <w:gridSpan w:val="2"/>
            <w:tcBorders>
              <w:bottom w:val="single" w:sz="4" w:space="0" w:color="auto"/>
            </w:tcBorders>
          </w:tcPr>
          <w:p w14:paraId="44A73DA9" w14:textId="77777777" w:rsidR="00C145CB" w:rsidRPr="003F51D1" w:rsidRDefault="00C145CB" w:rsidP="006538F9">
            <w:pPr>
              <w:rPr>
                <w:sz w:val="28"/>
                <w:szCs w:val="28"/>
              </w:rPr>
            </w:pPr>
          </w:p>
          <w:p w14:paraId="5EF5497F" w14:textId="77777777" w:rsidR="00C145CB" w:rsidRPr="003F51D1" w:rsidRDefault="00C145CB" w:rsidP="006538F9">
            <w:pPr>
              <w:rPr>
                <w:sz w:val="28"/>
                <w:szCs w:val="28"/>
              </w:rPr>
            </w:pPr>
          </w:p>
        </w:tc>
        <w:tc>
          <w:tcPr>
            <w:tcW w:w="1152" w:type="dxa"/>
          </w:tcPr>
          <w:p w14:paraId="03116375" w14:textId="77777777" w:rsidR="00C145CB" w:rsidRPr="003F51D1" w:rsidRDefault="00C145CB" w:rsidP="006538F9">
            <w:pPr>
              <w:rPr>
                <w:sz w:val="28"/>
                <w:szCs w:val="28"/>
              </w:rPr>
            </w:pPr>
          </w:p>
          <w:p w14:paraId="4D213C92" w14:textId="77777777" w:rsidR="00C145CB" w:rsidRPr="003F51D1" w:rsidRDefault="00C145CB" w:rsidP="006538F9">
            <w:pPr>
              <w:rPr>
                <w:sz w:val="28"/>
                <w:szCs w:val="28"/>
              </w:rPr>
            </w:pPr>
            <w:r w:rsidRPr="003F51D1">
              <w:rPr>
                <w:sz w:val="28"/>
                <w:szCs w:val="28"/>
              </w:rPr>
              <w:t>Email:</w:t>
            </w:r>
          </w:p>
        </w:tc>
        <w:tc>
          <w:tcPr>
            <w:tcW w:w="4682" w:type="dxa"/>
            <w:gridSpan w:val="6"/>
            <w:tcBorders>
              <w:bottom w:val="single" w:sz="4" w:space="0" w:color="auto"/>
            </w:tcBorders>
          </w:tcPr>
          <w:p w14:paraId="0F1D884F" w14:textId="77777777" w:rsidR="00C145CB" w:rsidRPr="003F51D1" w:rsidRDefault="00C145CB" w:rsidP="006538F9">
            <w:pPr>
              <w:rPr>
                <w:sz w:val="28"/>
                <w:szCs w:val="28"/>
              </w:rPr>
            </w:pPr>
          </w:p>
          <w:p w14:paraId="7B02EBF4" w14:textId="77777777" w:rsidR="00C145CB" w:rsidRPr="003F51D1" w:rsidRDefault="00C145CB" w:rsidP="006538F9">
            <w:pPr>
              <w:rPr>
                <w:sz w:val="28"/>
                <w:szCs w:val="28"/>
              </w:rPr>
            </w:pPr>
          </w:p>
        </w:tc>
      </w:tr>
      <w:tr w:rsidR="003F51D1" w:rsidRPr="003F51D1" w14:paraId="7874B0C8" w14:textId="77777777" w:rsidTr="00C145CB">
        <w:tc>
          <w:tcPr>
            <w:tcW w:w="839" w:type="dxa"/>
            <w:tcBorders>
              <w:top w:val="single" w:sz="4" w:space="0" w:color="auto"/>
            </w:tcBorders>
          </w:tcPr>
          <w:p w14:paraId="67AE965B" w14:textId="77777777" w:rsidR="00C145CB" w:rsidRPr="003F51D1" w:rsidRDefault="00C145CB" w:rsidP="006538F9">
            <w:pPr>
              <w:rPr>
                <w:sz w:val="28"/>
                <w:szCs w:val="28"/>
              </w:rPr>
            </w:pPr>
          </w:p>
          <w:p w14:paraId="2FCAFD85" w14:textId="77777777" w:rsidR="00C145CB" w:rsidRPr="003F51D1" w:rsidRDefault="00C145CB" w:rsidP="006538F9">
            <w:pPr>
              <w:rPr>
                <w:sz w:val="28"/>
                <w:szCs w:val="28"/>
              </w:rPr>
            </w:pPr>
            <w:r w:rsidRPr="003F51D1">
              <w:rPr>
                <w:sz w:val="28"/>
                <w:szCs w:val="28"/>
              </w:rPr>
              <w:t xml:space="preserve">Club:  </w:t>
            </w:r>
          </w:p>
        </w:tc>
        <w:tc>
          <w:tcPr>
            <w:tcW w:w="4561" w:type="dxa"/>
            <w:gridSpan w:val="4"/>
            <w:tcBorders>
              <w:top w:val="single" w:sz="4" w:space="0" w:color="auto"/>
              <w:bottom w:val="single" w:sz="4" w:space="0" w:color="auto"/>
            </w:tcBorders>
          </w:tcPr>
          <w:p w14:paraId="196CB6B4" w14:textId="77777777" w:rsidR="00C145CB" w:rsidRPr="003F51D1" w:rsidRDefault="00C145CB" w:rsidP="006538F9">
            <w:pPr>
              <w:rPr>
                <w:sz w:val="28"/>
                <w:szCs w:val="28"/>
              </w:rPr>
            </w:pPr>
          </w:p>
          <w:p w14:paraId="7AA9D3A1" w14:textId="77777777" w:rsidR="00C145CB" w:rsidRPr="003F51D1" w:rsidRDefault="00C145CB" w:rsidP="006538F9">
            <w:pPr>
              <w:rPr>
                <w:sz w:val="28"/>
                <w:szCs w:val="28"/>
              </w:rPr>
            </w:pPr>
          </w:p>
        </w:tc>
        <w:tc>
          <w:tcPr>
            <w:tcW w:w="805" w:type="dxa"/>
            <w:tcBorders>
              <w:top w:val="single" w:sz="4" w:space="0" w:color="auto"/>
            </w:tcBorders>
          </w:tcPr>
          <w:p w14:paraId="6028C930" w14:textId="77777777" w:rsidR="00C145CB" w:rsidRPr="003F51D1" w:rsidRDefault="00C145CB" w:rsidP="006538F9">
            <w:pPr>
              <w:rPr>
                <w:sz w:val="28"/>
                <w:szCs w:val="28"/>
              </w:rPr>
            </w:pPr>
          </w:p>
          <w:p w14:paraId="17BB2077" w14:textId="77777777" w:rsidR="00C145CB" w:rsidRPr="003F51D1" w:rsidRDefault="00C145CB" w:rsidP="006538F9">
            <w:pPr>
              <w:rPr>
                <w:sz w:val="28"/>
                <w:szCs w:val="28"/>
              </w:rPr>
            </w:pPr>
            <w:r w:rsidRPr="003F51D1">
              <w:rPr>
                <w:sz w:val="28"/>
                <w:szCs w:val="28"/>
              </w:rPr>
              <w:t xml:space="preserve">District:  </w:t>
            </w:r>
          </w:p>
        </w:tc>
        <w:tc>
          <w:tcPr>
            <w:tcW w:w="3875" w:type="dxa"/>
            <w:gridSpan w:val="5"/>
            <w:tcBorders>
              <w:top w:val="single" w:sz="4" w:space="0" w:color="auto"/>
              <w:bottom w:val="single" w:sz="4" w:space="0" w:color="auto"/>
            </w:tcBorders>
          </w:tcPr>
          <w:p w14:paraId="00D92989" w14:textId="77777777" w:rsidR="00C145CB" w:rsidRPr="003F51D1" w:rsidRDefault="00C145CB" w:rsidP="006538F9">
            <w:pPr>
              <w:rPr>
                <w:sz w:val="28"/>
                <w:szCs w:val="28"/>
              </w:rPr>
            </w:pPr>
          </w:p>
          <w:p w14:paraId="261B1801" w14:textId="77777777" w:rsidR="00C145CB" w:rsidRPr="003F51D1" w:rsidRDefault="00C145CB" w:rsidP="006538F9">
            <w:pPr>
              <w:rPr>
                <w:sz w:val="28"/>
                <w:szCs w:val="28"/>
              </w:rPr>
            </w:pPr>
          </w:p>
        </w:tc>
      </w:tr>
    </w:tbl>
    <w:p w14:paraId="07F15C5D" w14:textId="700ADB1C" w:rsidR="00A8794D" w:rsidRPr="003F51D1" w:rsidRDefault="00C145CB" w:rsidP="00A8794D">
      <w:pPr>
        <w:jc w:val="center"/>
        <w:rPr>
          <w:sz w:val="28"/>
          <w:szCs w:val="28"/>
        </w:rPr>
      </w:pPr>
      <w:r w:rsidRPr="003F51D1">
        <w:rPr>
          <w:sz w:val="28"/>
          <w:szCs w:val="28"/>
        </w:rPr>
        <w:t xml:space="preserve"> </w:t>
      </w:r>
      <w:r w:rsidR="00A8794D" w:rsidRPr="003F51D1">
        <w:rPr>
          <w:sz w:val="28"/>
          <w:szCs w:val="28"/>
        </w:rPr>
        <w:t>(The above information will be concealed during the judging process)</w:t>
      </w:r>
    </w:p>
    <w:p w14:paraId="51710D63" w14:textId="77777777" w:rsidR="00A8794D" w:rsidRPr="003F51D1" w:rsidRDefault="00A8794D" w:rsidP="00A8794D">
      <w:pPr>
        <w:rPr>
          <w:sz w:val="28"/>
          <w:szCs w:val="28"/>
        </w:rPr>
      </w:pPr>
      <w:proofErr w:type="gramStart"/>
      <w:r w:rsidRPr="003F51D1">
        <w:rPr>
          <w:sz w:val="28"/>
          <w:szCs w:val="28"/>
        </w:rPr>
        <w:t>List</w:t>
      </w:r>
      <w:proofErr w:type="gramEnd"/>
      <w:r w:rsidRPr="003F51D1">
        <w:rPr>
          <w:sz w:val="28"/>
          <w:szCs w:val="28"/>
        </w:rPr>
        <w:t xml:space="preserve"> all local club offices and/or chairmanships held:*</w:t>
      </w:r>
    </w:p>
    <w:p w14:paraId="791B723E" w14:textId="77777777" w:rsidR="00A8794D" w:rsidRPr="003F51D1" w:rsidRDefault="00A8794D" w:rsidP="00A8794D">
      <w:pPr>
        <w:rPr>
          <w:sz w:val="28"/>
          <w:szCs w:val="28"/>
        </w:rPr>
      </w:pPr>
    </w:p>
    <w:p w14:paraId="2CFAA837" w14:textId="77777777" w:rsidR="00A8794D" w:rsidRPr="003F51D1" w:rsidRDefault="00A8794D" w:rsidP="00A8794D">
      <w:pPr>
        <w:rPr>
          <w:sz w:val="28"/>
          <w:szCs w:val="28"/>
        </w:rPr>
      </w:pPr>
    </w:p>
    <w:p w14:paraId="27140AD7" w14:textId="77777777" w:rsidR="00A8794D" w:rsidRPr="003F51D1" w:rsidRDefault="00A8794D" w:rsidP="00A8794D">
      <w:pPr>
        <w:rPr>
          <w:sz w:val="28"/>
          <w:szCs w:val="28"/>
        </w:rPr>
      </w:pPr>
      <w:r w:rsidRPr="003F51D1">
        <w:rPr>
          <w:sz w:val="28"/>
          <w:szCs w:val="28"/>
        </w:rPr>
        <w:t>List all district offices and/or chairmanships held:*</w:t>
      </w:r>
    </w:p>
    <w:p w14:paraId="46F0B12C" w14:textId="77777777" w:rsidR="00A8794D" w:rsidRPr="003F51D1" w:rsidRDefault="00A8794D" w:rsidP="00A8794D">
      <w:pPr>
        <w:rPr>
          <w:sz w:val="28"/>
          <w:szCs w:val="28"/>
        </w:rPr>
      </w:pPr>
    </w:p>
    <w:p w14:paraId="1AC9C160" w14:textId="77777777" w:rsidR="00A8794D" w:rsidRPr="003F51D1" w:rsidRDefault="00A8794D" w:rsidP="00A8794D">
      <w:pPr>
        <w:rPr>
          <w:sz w:val="28"/>
          <w:szCs w:val="28"/>
        </w:rPr>
      </w:pPr>
    </w:p>
    <w:p w14:paraId="490C31ED" w14:textId="77777777" w:rsidR="00A8794D" w:rsidRPr="003F51D1" w:rsidRDefault="00A8794D" w:rsidP="00A8794D">
      <w:pPr>
        <w:rPr>
          <w:sz w:val="28"/>
          <w:szCs w:val="28"/>
        </w:rPr>
      </w:pPr>
      <w:proofErr w:type="gramStart"/>
      <w:r w:rsidRPr="003F51D1">
        <w:rPr>
          <w:sz w:val="28"/>
          <w:szCs w:val="28"/>
        </w:rPr>
        <w:t>List</w:t>
      </w:r>
      <w:proofErr w:type="gramEnd"/>
      <w:r w:rsidRPr="003F51D1">
        <w:rPr>
          <w:sz w:val="28"/>
          <w:szCs w:val="28"/>
        </w:rPr>
        <w:t xml:space="preserve"> GFWC club/district/state programs/projects in which involved:*</w:t>
      </w:r>
    </w:p>
    <w:p w14:paraId="73E437D2" w14:textId="77777777" w:rsidR="00A8794D" w:rsidRPr="003F51D1" w:rsidRDefault="00A8794D" w:rsidP="00A8794D">
      <w:pPr>
        <w:rPr>
          <w:sz w:val="28"/>
          <w:szCs w:val="28"/>
        </w:rPr>
      </w:pPr>
    </w:p>
    <w:p w14:paraId="153E749E" w14:textId="77777777" w:rsidR="00A8794D" w:rsidRPr="003F51D1" w:rsidRDefault="00A8794D" w:rsidP="00A8794D">
      <w:pPr>
        <w:rPr>
          <w:sz w:val="28"/>
          <w:szCs w:val="28"/>
        </w:rPr>
      </w:pPr>
    </w:p>
    <w:p w14:paraId="180C98A8" w14:textId="77777777" w:rsidR="00A8794D" w:rsidRPr="003F51D1" w:rsidRDefault="00A8794D" w:rsidP="00A8794D">
      <w:pPr>
        <w:rPr>
          <w:sz w:val="28"/>
          <w:szCs w:val="28"/>
        </w:rPr>
      </w:pPr>
      <w:r w:rsidRPr="003F51D1">
        <w:rPr>
          <w:sz w:val="28"/>
          <w:szCs w:val="28"/>
        </w:rPr>
        <w:t>List positions at district/state/national level in which you are interested:*</w:t>
      </w:r>
    </w:p>
    <w:p w14:paraId="364934E8" w14:textId="77777777" w:rsidR="00A8794D" w:rsidRPr="003F51D1" w:rsidRDefault="00A8794D" w:rsidP="00A8794D">
      <w:pPr>
        <w:rPr>
          <w:sz w:val="28"/>
          <w:szCs w:val="28"/>
        </w:rPr>
      </w:pPr>
    </w:p>
    <w:p w14:paraId="317F73E3" w14:textId="77777777" w:rsidR="00A8794D" w:rsidRPr="003F51D1" w:rsidRDefault="00A8794D" w:rsidP="00A8794D">
      <w:pPr>
        <w:rPr>
          <w:sz w:val="28"/>
          <w:szCs w:val="28"/>
        </w:rPr>
      </w:pPr>
    </w:p>
    <w:p w14:paraId="018D8982" w14:textId="77777777" w:rsidR="00A8794D" w:rsidRPr="003F51D1" w:rsidRDefault="00A8794D" w:rsidP="00A8794D">
      <w:pPr>
        <w:rPr>
          <w:sz w:val="28"/>
          <w:szCs w:val="28"/>
        </w:rPr>
      </w:pPr>
      <w:r w:rsidRPr="003F51D1">
        <w:rPr>
          <w:sz w:val="28"/>
          <w:szCs w:val="28"/>
        </w:rPr>
        <w:t>*If more space is needed, please attach additional pages</w:t>
      </w:r>
    </w:p>
    <w:p w14:paraId="2DE102FD" w14:textId="77777777" w:rsidR="00A8794D" w:rsidRPr="003F51D1" w:rsidRDefault="00A8794D" w:rsidP="00A8794D">
      <w:pPr>
        <w:rPr>
          <w:sz w:val="25"/>
          <w:szCs w:val="25"/>
        </w:rPr>
      </w:pPr>
      <w:r w:rsidRPr="003F51D1">
        <w:rPr>
          <w:sz w:val="25"/>
          <w:szCs w:val="25"/>
        </w:rPr>
        <w:t>Are you willing to:</w:t>
      </w:r>
    </w:p>
    <w:p w14:paraId="2C3C77AF" w14:textId="77777777" w:rsidR="00A8794D" w:rsidRPr="003F51D1" w:rsidRDefault="00A8794D" w:rsidP="00A8794D">
      <w:pPr>
        <w:rPr>
          <w:sz w:val="25"/>
          <w:szCs w:val="25"/>
        </w:rPr>
      </w:pPr>
      <w:r w:rsidRPr="003F51D1">
        <w:rPr>
          <w:sz w:val="25"/>
          <w:szCs w:val="25"/>
        </w:rPr>
        <w:t xml:space="preserve">Defray costs to attend GFWC LEADS not covered by GFWC or State?  </w:t>
      </w:r>
      <w:proofErr w:type="gramStart"/>
      <w:r w:rsidRPr="003F51D1">
        <w:rPr>
          <w:sz w:val="25"/>
          <w:szCs w:val="25"/>
        </w:rPr>
        <w:t>Yes</w:t>
      </w:r>
      <w:proofErr w:type="gramEnd"/>
      <w:r w:rsidRPr="003F51D1">
        <w:rPr>
          <w:sz w:val="25"/>
          <w:szCs w:val="25"/>
        </w:rPr>
        <w:t xml:space="preserve"> ___ </w:t>
      </w:r>
      <w:proofErr w:type="gramStart"/>
      <w:r w:rsidRPr="003F51D1">
        <w:rPr>
          <w:sz w:val="25"/>
          <w:szCs w:val="25"/>
        </w:rPr>
        <w:t>No__</w:t>
      </w:r>
      <w:proofErr w:type="gramEnd"/>
      <w:r w:rsidRPr="003F51D1">
        <w:rPr>
          <w:sz w:val="25"/>
          <w:szCs w:val="25"/>
        </w:rPr>
        <w:t>_</w:t>
      </w:r>
    </w:p>
    <w:p w14:paraId="26C83667" w14:textId="77777777" w:rsidR="00A8794D" w:rsidRPr="003F51D1" w:rsidRDefault="00A8794D" w:rsidP="00A8794D">
      <w:pPr>
        <w:rPr>
          <w:sz w:val="25"/>
          <w:szCs w:val="25"/>
        </w:rPr>
      </w:pPr>
      <w:r w:rsidRPr="003F51D1">
        <w:rPr>
          <w:sz w:val="25"/>
          <w:szCs w:val="25"/>
        </w:rPr>
        <w:t xml:space="preserve">Return to State and share what you have learned at GFWC LEADS?      </w:t>
      </w:r>
      <w:proofErr w:type="gramStart"/>
      <w:r w:rsidRPr="003F51D1">
        <w:rPr>
          <w:sz w:val="25"/>
          <w:szCs w:val="25"/>
        </w:rPr>
        <w:t>Yes</w:t>
      </w:r>
      <w:proofErr w:type="gramEnd"/>
      <w:r w:rsidRPr="003F51D1">
        <w:rPr>
          <w:sz w:val="25"/>
          <w:szCs w:val="25"/>
        </w:rPr>
        <w:t xml:space="preserve"> ___ No __</w:t>
      </w:r>
    </w:p>
    <w:p w14:paraId="69DBC3A0" w14:textId="77777777" w:rsidR="00A8794D" w:rsidRPr="003F51D1" w:rsidRDefault="00A8794D" w:rsidP="00A8794D">
      <w:r w:rsidRPr="003F51D1">
        <w:t>(In the past, our GFWC LEADS participants have spoken on what they learned and how they will use their knowledge at GFWC Virginia Conference in August)</w:t>
      </w:r>
    </w:p>
    <w:p w14:paraId="2EECCE25" w14:textId="77777777" w:rsidR="00A8794D" w:rsidRPr="003F51D1" w:rsidRDefault="00A8794D" w:rsidP="00A8794D">
      <w:pPr>
        <w:rPr>
          <w:sz w:val="28"/>
          <w:szCs w:val="28"/>
        </w:rPr>
      </w:pPr>
    </w:p>
    <w:p w14:paraId="4DAD2AB9" w14:textId="32586F85" w:rsidR="00A8794D" w:rsidRPr="003F51D1" w:rsidRDefault="00A8794D" w:rsidP="00A8794D">
      <w:pPr>
        <w:rPr>
          <w:sz w:val="28"/>
          <w:szCs w:val="28"/>
        </w:rPr>
      </w:pPr>
      <w:r w:rsidRPr="003F51D1">
        <w:rPr>
          <w:sz w:val="28"/>
          <w:szCs w:val="28"/>
        </w:rPr>
        <w:t xml:space="preserve">Deadline for submission is </w:t>
      </w:r>
      <w:r w:rsidRPr="003F51D1">
        <w:rPr>
          <w:b/>
          <w:sz w:val="28"/>
          <w:szCs w:val="28"/>
        </w:rPr>
        <w:t>January 15, 20</w:t>
      </w:r>
      <w:r w:rsidR="0070605F" w:rsidRPr="003F51D1">
        <w:rPr>
          <w:b/>
          <w:sz w:val="28"/>
          <w:szCs w:val="28"/>
        </w:rPr>
        <w:t>2</w:t>
      </w:r>
      <w:r w:rsidR="0014447E" w:rsidRPr="003F51D1">
        <w:rPr>
          <w:b/>
          <w:sz w:val="28"/>
          <w:szCs w:val="28"/>
        </w:rPr>
        <w:t>6</w:t>
      </w:r>
    </w:p>
    <w:p w14:paraId="074CC76A" w14:textId="77777777" w:rsidR="00A8794D" w:rsidRPr="003F51D1" w:rsidRDefault="00A8794D" w:rsidP="00A8794D">
      <w:pPr>
        <w:rPr>
          <w:sz w:val="26"/>
          <w:szCs w:val="26"/>
        </w:rPr>
      </w:pPr>
      <w:r w:rsidRPr="003F51D1">
        <w:rPr>
          <w:sz w:val="26"/>
          <w:szCs w:val="26"/>
        </w:rPr>
        <w:t>Return this form, along with 2 letters of support from active GFWC club members, to:</w:t>
      </w:r>
    </w:p>
    <w:p w14:paraId="278AD692" w14:textId="77777777" w:rsidR="00A8794D" w:rsidRPr="003F51D1" w:rsidRDefault="00A8794D" w:rsidP="00A8794D">
      <w:pPr>
        <w:pStyle w:val="NormalWeb"/>
        <w:spacing w:before="0" w:beforeAutospacing="0" w:after="60" w:afterAutospacing="0"/>
        <w:rPr>
          <w:bCs/>
          <w:sz w:val="28"/>
          <w:szCs w:val="28"/>
        </w:rPr>
      </w:pPr>
      <w:r w:rsidRPr="003F51D1">
        <w:rPr>
          <w:sz w:val="28"/>
          <w:szCs w:val="28"/>
        </w:rPr>
        <w:t>GFWC Virginia Headquarters</w:t>
      </w:r>
      <w:r w:rsidR="005839F9" w:rsidRPr="003F51D1">
        <w:rPr>
          <w:sz w:val="28"/>
          <w:szCs w:val="28"/>
        </w:rPr>
        <w:t xml:space="preserve"> </w:t>
      </w:r>
      <w:r w:rsidRPr="003F51D1">
        <w:rPr>
          <w:sz w:val="28"/>
          <w:szCs w:val="28"/>
        </w:rPr>
        <w:t xml:space="preserve">- LEADS, </w:t>
      </w:r>
      <w:r w:rsidRPr="003F51D1">
        <w:rPr>
          <w:bCs/>
          <w:sz w:val="28"/>
          <w:szCs w:val="28"/>
        </w:rPr>
        <w:t>P.O. Box 8750, Richmond, VA 23226.</w:t>
      </w:r>
    </w:p>
    <w:p w14:paraId="14566733" w14:textId="77777777" w:rsidR="00833721" w:rsidRPr="003F51D1" w:rsidRDefault="00833721" w:rsidP="00A8794D">
      <w:pPr>
        <w:pStyle w:val="NormalWeb"/>
        <w:spacing w:before="0" w:beforeAutospacing="0" w:after="60" w:afterAutospacing="0"/>
      </w:pPr>
      <w:r w:rsidRPr="003F51D1">
        <w:rPr>
          <w:bCs/>
          <w:sz w:val="28"/>
          <w:szCs w:val="28"/>
        </w:rPr>
        <w:t xml:space="preserve">Applications may be emailed to </w:t>
      </w:r>
      <w:hyperlink r:id="rId11" w:history="1">
        <w:r w:rsidRPr="003F51D1">
          <w:rPr>
            <w:rStyle w:val="Hyperlink"/>
            <w:bCs/>
            <w:color w:val="auto"/>
            <w:sz w:val="28"/>
            <w:szCs w:val="28"/>
          </w:rPr>
          <w:t>gfwcvirginia@verizon.net</w:t>
        </w:r>
      </w:hyperlink>
      <w:r w:rsidRPr="003F51D1">
        <w:rPr>
          <w:bCs/>
          <w:sz w:val="28"/>
          <w:szCs w:val="28"/>
        </w:rPr>
        <w:t xml:space="preserve">  Letters of support should be emailed directly from those writing the letter.</w:t>
      </w:r>
    </w:p>
    <w:p w14:paraId="51C1BFEE" w14:textId="77777777" w:rsidR="00A8794D" w:rsidRPr="003F51D1" w:rsidRDefault="00A8794D" w:rsidP="00A8794D">
      <w:pPr>
        <w:jc w:val="center"/>
        <w:rPr>
          <w:b/>
          <w:sz w:val="28"/>
          <w:szCs w:val="28"/>
        </w:rPr>
      </w:pPr>
    </w:p>
    <w:p w14:paraId="10ECF457" w14:textId="77777777" w:rsidR="00B7763F" w:rsidRPr="003F51D1" w:rsidRDefault="00B7763F" w:rsidP="00A8794D">
      <w:pPr>
        <w:jc w:val="center"/>
        <w:rPr>
          <w:b/>
          <w:sz w:val="28"/>
          <w:szCs w:val="28"/>
        </w:rPr>
      </w:pPr>
    </w:p>
    <w:p w14:paraId="3DD76B76" w14:textId="5536A4EA" w:rsidR="00B327CC" w:rsidRPr="008E5140" w:rsidRDefault="00B327CC" w:rsidP="008E5140">
      <w:pPr>
        <w:rPr>
          <w:b/>
          <w:sz w:val="28"/>
          <w:szCs w:val="28"/>
        </w:rPr>
      </w:pPr>
    </w:p>
    <w:bookmarkEnd w:id="0"/>
    <w:sectPr w:rsidR="00B327CC" w:rsidRPr="008E5140" w:rsidSect="00E87754">
      <w:headerReference w:type="default" r:id="rId12"/>
      <w:endnotePr>
        <w:numFmt w:val="decimal"/>
      </w:endnotePr>
      <w:pgSz w:w="12240" w:h="15840" w:code="1"/>
      <w:pgMar w:top="720" w:right="1080" w:bottom="720" w:left="108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FC59" w14:textId="77777777" w:rsidR="004F684E" w:rsidRDefault="004F684E" w:rsidP="00C42C09">
      <w:r>
        <w:separator/>
      </w:r>
    </w:p>
  </w:endnote>
  <w:endnote w:type="continuationSeparator" w:id="0">
    <w:p w14:paraId="029A8A35" w14:textId="77777777" w:rsidR="004F684E" w:rsidRDefault="004F684E" w:rsidP="00C4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2"/>
    <w:charset w:val="02"/>
    <w:family w:val="auto"/>
    <w:pitch w:val="variable"/>
    <w:sig w:usb0="00000000" w:usb1="00000000" w:usb2="0001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25B5" w14:textId="77777777" w:rsidR="004F684E" w:rsidRDefault="004F684E" w:rsidP="00C42C09">
      <w:r>
        <w:separator/>
      </w:r>
    </w:p>
  </w:footnote>
  <w:footnote w:type="continuationSeparator" w:id="0">
    <w:p w14:paraId="0227E92D" w14:textId="77777777" w:rsidR="004F684E" w:rsidRDefault="004F684E" w:rsidP="00C4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7797" w14:textId="53E7D533" w:rsidR="004F684E" w:rsidRPr="00FC6DAC" w:rsidRDefault="004F684E" w:rsidP="003558B1">
    <w:pPr>
      <w:pStyle w:val="Header"/>
      <w:jc w:val="center"/>
      <w:rPr>
        <w:sz w:val="18"/>
        <w:szCs w:val="18"/>
      </w:rPr>
    </w:pPr>
    <w:r w:rsidRPr="00FC6DAC">
      <w:rPr>
        <w:sz w:val="18"/>
        <w:szCs w:val="18"/>
      </w:rPr>
      <w:t xml:space="preserve">GENERAL FEDERATION OF WOMEN’S CLUBS OF VIRGINIA </w:t>
    </w:r>
    <w:r>
      <w:rPr>
        <w:sz w:val="18"/>
        <w:szCs w:val="18"/>
      </w:rPr>
      <w:t>2024-2026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D"/>
    <w:multiLevelType w:val="multilevel"/>
    <w:tmpl w:val="0000000D"/>
    <w:name w:val="WW8Num14"/>
    <w:lvl w:ilvl="0">
      <w:start w:val="1"/>
      <w:numFmt w:val="upperLetter"/>
      <w:lvlText w:val="%1)"/>
      <w:lvlJc w:val="left"/>
      <w:pPr>
        <w:tabs>
          <w:tab w:val="num" w:pos="1440"/>
        </w:tabs>
        <w:ind w:left="1440" w:hanging="360"/>
      </w:p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15:restartNumberingAfterBreak="0">
    <w:nsid w:val="0000000E"/>
    <w:multiLevelType w:val="multilevel"/>
    <w:tmpl w:val="0000000E"/>
    <w:name w:val="WW8Num15"/>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71F07"/>
    <w:multiLevelType w:val="hybridMultilevel"/>
    <w:tmpl w:val="A2648606"/>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C9535C"/>
    <w:multiLevelType w:val="hybridMultilevel"/>
    <w:tmpl w:val="573C0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1095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7055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2E37800"/>
    <w:multiLevelType w:val="hybridMultilevel"/>
    <w:tmpl w:val="DBA87AB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277AA6"/>
    <w:multiLevelType w:val="hybridMultilevel"/>
    <w:tmpl w:val="041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9C028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5287FDD"/>
    <w:multiLevelType w:val="hybridMultilevel"/>
    <w:tmpl w:val="326231A0"/>
    <w:lvl w:ilvl="0" w:tplc="25602B94">
      <w:start w:val="1"/>
      <w:numFmt w:val="lowerLetter"/>
      <w:lvlText w:val="%1."/>
      <w:lvlJc w:val="left"/>
      <w:pPr>
        <w:ind w:left="720" w:hanging="360"/>
      </w:pPr>
      <w:rPr>
        <w:rFonts w:hint="default"/>
        <w:b w:val="0"/>
        <w:color w:val="auto"/>
      </w:rPr>
    </w:lvl>
    <w:lvl w:ilvl="1" w:tplc="0674FF7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F007C"/>
    <w:multiLevelType w:val="hybridMultilevel"/>
    <w:tmpl w:val="A95C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41C6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AC132A8"/>
    <w:multiLevelType w:val="hybridMultilevel"/>
    <w:tmpl w:val="5B4E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805CB"/>
    <w:multiLevelType w:val="hybridMultilevel"/>
    <w:tmpl w:val="BD980F0C"/>
    <w:lvl w:ilvl="0" w:tplc="8E1E94FC">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A42281"/>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0D8568C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0DBB6E0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0EF612EA"/>
    <w:multiLevelType w:val="hybridMultilevel"/>
    <w:tmpl w:val="828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C4BD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0720F4B"/>
    <w:multiLevelType w:val="hybridMultilevel"/>
    <w:tmpl w:val="666464D6"/>
    <w:lvl w:ilvl="0" w:tplc="04090007">
      <w:start w:val="1"/>
      <w:numFmt w:val="bullet"/>
      <w:lvlText w:val=""/>
      <w:lvlJc w:val="left"/>
      <w:pPr>
        <w:ind w:left="828" w:hanging="360"/>
      </w:pPr>
      <w:rPr>
        <w:rFonts w:ascii="Wingdings" w:hAnsi="Wingdings"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113F4B79"/>
    <w:multiLevelType w:val="hybridMultilevel"/>
    <w:tmpl w:val="AE185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B73D7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3" w15:restartNumberingAfterBreak="0">
    <w:nsid w:val="130731BC"/>
    <w:multiLevelType w:val="hybridMultilevel"/>
    <w:tmpl w:val="85FEFD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499727E"/>
    <w:multiLevelType w:val="singleLevel"/>
    <w:tmpl w:val="0409000F"/>
    <w:lvl w:ilvl="0">
      <w:start w:val="2"/>
      <w:numFmt w:val="decimal"/>
      <w:lvlText w:val="%1."/>
      <w:lvlJc w:val="left"/>
      <w:pPr>
        <w:tabs>
          <w:tab w:val="num" w:pos="360"/>
        </w:tabs>
        <w:ind w:left="360" w:hanging="360"/>
      </w:pPr>
      <w:rPr>
        <w:rFonts w:hint="default"/>
      </w:rPr>
    </w:lvl>
  </w:abstractNum>
  <w:abstractNum w:abstractNumId="25" w15:restartNumberingAfterBreak="0">
    <w:nsid w:val="14A76D5A"/>
    <w:multiLevelType w:val="hybridMultilevel"/>
    <w:tmpl w:val="ACEEAE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4E1600"/>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7" w15:restartNumberingAfterBreak="0">
    <w:nsid w:val="15813285"/>
    <w:multiLevelType w:val="hybridMultilevel"/>
    <w:tmpl w:val="A64C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792E76"/>
    <w:multiLevelType w:val="hybridMultilevel"/>
    <w:tmpl w:val="E74C0B86"/>
    <w:lvl w:ilvl="0" w:tplc="7D22E5D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7E44B1A"/>
    <w:multiLevelType w:val="hybridMultilevel"/>
    <w:tmpl w:val="93C68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FC436C"/>
    <w:multiLevelType w:val="multilevel"/>
    <w:tmpl w:val="7726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E14EEC"/>
    <w:multiLevelType w:val="hybridMultilevel"/>
    <w:tmpl w:val="E5B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24526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C9B28A5"/>
    <w:multiLevelType w:val="hybridMultilevel"/>
    <w:tmpl w:val="F0242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2553AE"/>
    <w:multiLevelType w:val="hybridMultilevel"/>
    <w:tmpl w:val="22C68B98"/>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DFF006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1F8027E6"/>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37" w15:restartNumberingAfterBreak="0">
    <w:nsid w:val="2122538B"/>
    <w:multiLevelType w:val="singleLevel"/>
    <w:tmpl w:val="11A652C2"/>
    <w:lvl w:ilvl="0">
      <w:start w:val="1"/>
      <w:numFmt w:val="decimal"/>
      <w:lvlText w:val="%1."/>
      <w:lvlJc w:val="left"/>
      <w:pPr>
        <w:tabs>
          <w:tab w:val="num" w:pos="360"/>
        </w:tabs>
        <w:ind w:left="360" w:hanging="360"/>
      </w:pPr>
      <w:rPr>
        <w:color w:val="auto"/>
      </w:rPr>
    </w:lvl>
  </w:abstractNum>
  <w:abstractNum w:abstractNumId="38" w15:restartNumberingAfterBreak="0">
    <w:nsid w:val="22C217BC"/>
    <w:multiLevelType w:val="hybridMultilevel"/>
    <w:tmpl w:val="6C6499CA"/>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2DA4287"/>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40" w15:restartNumberingAfterBreak="0">
    <w:nsid w:val="22F30CD3"/>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230B089E"/>
    <w:multiLevelType w:val="hybridMultilevel"/>
    <w:tmpl w:val="74AC7D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75782B"/>
    <w:multiLevelType w:val="hybridMultilevel"/>
    <w:tmpl w:val="30408538"/>
    <w:lvl w:ilvl="0" w:tplc="8E1E94FC">
      <w:start w:val="1"/>
      <w:numFmt w:val="bullet"/>
      <w:lvlText w:val=""/>
      <w:lvlJc w:val="left"/>
      <w:pPr>
        <w:ind w:left="720" w:hanging="360"/>
      </w:pPr>
      <w:rPr>
        <w:rFonts w:ascii="Symbol" w:hAnsi="Symbol" w:hint="default"/>
        <w:spacing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DD11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422627B"/>
    <w:multiLevelType w:val="hybridMultilevel"/>
    <w:tmpl w:val="5F1E9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C3562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2B2A15BC"/>
    <w:multiLevelType w:val="hybridMultilevel"/>
    <w:tmpl w:val="73C6E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E81A38"/>
    <w:multiLevelType w:val="hybridMultilevel"/>
    <w:tmpl w:val="36E8A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63612A"/>
    <w:multiLevelType w:val="hybridMultilevel"/>
    <w:tmpl w:val="D49A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6D7212"/>
    <w:multiLevelType w:val="hybridMultilevel"/>
    <w:tmpl w:val="CBD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734F08"/>
    <w:multiLevelType w:val="hybridMultilevel"/>
    <w:tmpl w:val="F6D02CE6"/>
    <w:lvl w:ilvl="0" w:tplc="0DB63E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D21AC9"/>
    <w:multiLevelType w:val="hybridMultilevel"/>
    <w:tmpl w:val="8446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6C2133"/>
    <w:multiLevelType w:val="multilevel"/>
    <w:tmpl w:val="B372C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EB51468"/>
    <w:multiLevelType w:val="hybridMultilevel"/>
    <w:tmpl w:val="149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CC6EC0"/>
    <w:multiLevelType w:val="hybridMultilevel"/>
    <w:tmpl w:val="F87E9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1B52E18"/>
    <w:multiLevelType w:val="hybridMultilevel"/>
    <w:tmpl w:val="20409B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DD30C3"/>
    <w:multiLevelType w:val="hybridMultilevel"/>
    <w:tmpl w:val="3662BC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1F1024"/>
    <w:multiLevelType w:val="hybridMultilevel"/>
    <w:tmpl w:val="BBDEE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8773FB"/>
    <w:multiLevelType w:val="hybridMultilevel"/>
    <w:tmpl w:val="69D69A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3F80204"/>
    <w:multiLevelType w:val="hybridMultilevel"/>
    <w:tmpl w:val="F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4FD077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5AA00DD"/>
    <w:multiLevelType w:val="hybridMultilevel"/>
    <w:tmpl w:val="977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EC5B40"/>
    <w:multiLevelType w:val="multilevel"/>
    <w:tmpl w:val="FDB0F17E"/>
    <w:lvl w:ilvl="0">
      <w:start w:val="2"/>
      <w:numFmt w:val="decimal"/>
      <w:lvlText w:val="%1."/>
      <w:lvlJc w:val="left"/>
      <w:pPr>
        <w:tabs>
          <w:tab w:val="num" w:pos="720"/>
        </w:tabs>
        <w:ind w:left="720" w:hanging="360"/>
      </w:pPr>
      <w:rPr>
        <w:rFonts w:ascii="Symbol" w:hAnsi="Symbol" w:cs="Symbol" w:hint="default"/>
        <w:sz w:val="24"/>
        <w:szCs w:val="24"/>
      </w:rPr>
    </w:lvl>
    <w:lvl w:ilvl="1">
      <w:start w:val="1"/>
      <w:numFmt w:val="upperLetter"/>
      <w:lvlText w:val="%2)"/>
      <w:lvlJc w:val="left"/>
      <w:pPr>
        <w:ind w:left="1080" w:hanging="360"/>
      </w:pPr>
      <w:rPr>
        <w:rFonts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36854474"/>
    <w:multiLevelType w:val="hybridMultilevel"/>
    <w:tmpl w:val="E9A4F7B8"/>
    <w:lvl w:ilvl="0" w:tplc="9FBEEC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4" w15:restartNumberingAfterBreak="0">
    <w:nsid w:val="379170B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37F43B5B"/>
    <w:multiLevelType w:val="hybridMultilevel"/>
    <w:tmpl w:val="A0461852"/>
    <w:lvl w:ilvl="0" w:tplc="FA4A6AA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223E42"/>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3A767C21"/>
    <w:multiLevelType w:val="hybridMultilevel"/>
    <w:tmpl w:val="8968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3C1368"/>
    <w:multiLevelType w:val="hybridMultilevel"/>
    <w:tmpl w:val="52E0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017D89"/>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3D02350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3D5D4B60"/>
    <w:multiLevelType w:val="hybridMultilevel"/>
    <w:tmpl w:val="3574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761C26"/>
    <w:multiLevelType w:val="multilevel"/>
    <w:tmpl w:val="60BED0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Zapf Dingba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DC5AE7"/>
    <w:multiLevelType w:val="hybridMultilevel"/>
    <w:tmpl w:val="3F3C5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563511"/>
    <w:multiLevelType w:val="hybridMultilevel"/>
    <w:tmpl w:val="F1EC73D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5" w15:restartNumberingAfterBreak="0">
    <w:nsid w:val="3EA2084D"/>
    <w:multiLevelType w:val="hybridMultilevel"/>
    <w:tmpl w:val="475E55A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F2659CB"/>
    <w:multiLevelType w:val="hybridMultilevel"/>
    <w:tmpl w:val="E1BED492"/>
    <w:lvl w:ilvl="0" w:tplc="D7FA488C">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7" w15:restartNumberingAfterBreak="0">
    <w:nsid w:val="41E66976"/>
    <w:multiLevelType w:val="hybridMultilevel"/>
    <w:tmpl w:val="65B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B2580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42D17CD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42E3320D"/>
    <w:multiLevelType w:val="hybridMultilevel"/>
    <w:tmpl w:val="AAF4FFA2"/>
    <w:lvl w:ilvl="0" w:tplc="04090003">
      <w:start w:val="1"/>
      <w:numFmt w:val="bullet"/>
      <w:lvlText w:val="o"/>
      <w:lvlJc w:val="left"/>
      <w:pPr>
        <w:ind w:left="1473" w:hanging="360"/>
      </w:pPr>
      <w:rPr>
        <w:rFonts w:ascii="Courier New" w:hAnsi="Courier New" w:cs="Courier New" w:hint="default"/>
      </w:rPr>
    </w:lvl>
    <w:lvl w:ilvl="1" w:tplc="04090003">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81" w15:restartNumberingAfterBreak="0">
    <w:nsid w:val="443A2D8B"/>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44C87394"/>
    <w:multiLevelType w:val="hybridMultilevel"/>
    <w:tmpl w:val="A4E42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6252DEA"/>
    <w:multiLevelType w:val="hybridMultilevel"/>
    <w:tmpl w:val="B636C3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6DE647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474848C2"/>
    <w:multiLevelType w:val="hybridMultilevel"/>
    <w:tmpl w:val="449EE0DA"/>
    <w:lvl w:ilvl="0" w:tplc="A84628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751E67"/>
    <w:multiLevelType w:val="hybridMultilevel"/>
    <w:tmpl w:val="F438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BC320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48117E4F"/>
    <w:multiLevelType w:val="hybridMultilevel"/>
    <w:tmpl w:val="FA227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48802A3E"/>
    <w:multiLevelType w:val="hybridMultilevel"/>
    <w:tmpl w:val="847E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C785D94"/>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4D671E0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92" w15:restartNumberingAfterBreak="0">
    <w:nsid w:val="4E182DC8"/>
    <w:multiLevelType w:val="hybridMultilevel"/>
    <w:tmpl w:val="233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F3F5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0714E98"/>
    <w:multiLevelType w:val="hybridMultilevel"/>
    <w:tmpl w:val="A3E40D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BB6B83"/>
    <w:multiLevelType w:val="hybridMultilevel"/>
    <w:tmpl w:val="1796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0D33F5"/>
    <w:multiLevelType w:val="hybridMultilevel"/>
    <w:tmpl w:val="5008ACD4"/>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1D76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27C1718"/>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52972E09"/>
    <w:multiLevelType w:val="multilevel"/>
    <w:tmpl w:val="91A2740C"/>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upperLetter"/>
      <w:lvlText w:val="%3)"/>
      <w:lvlJc w:val="left"/>
      <w:pPr>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15:restartNumberingAfterBreak="0">
    <w:nsid w:val="52A0149D"/>
    <w:multiLevelType w:val="hybridMultilevel"/>
    <w:tmpl w:val="E1B8E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21454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544C30D6"/>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55C248CE"/>
    <w:multiLevelType w:val="multilevel"/>
    <w:tmpl w:val="4FC499E8"/>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color w:val="auto"/>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4" w15:restartNumberingAfterBreak="0">
    <w:nsid w:val="55DE7A07"/>
    <w:multiLevelType w:val="hybridMultilevel"/>
    <w:tmpl w:val="442E2B88"/>
    <w:lvl w:ilvl="0" w:tplc="53848A96">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05" w15:restartNumberingAfterBreak="0">
    <w:nsid w:val="56D56C1A"/>
    <w:multiLevelType w:val="hybridMultilevel"/>
    <w:tmpl w:val="A51C8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6E141F2"/>
    <w:multiLevelType w:val="hybridMultilevel"/>
    <w:tmpl w:val="C220B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81B42C3"/>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08" w15:restartNumberingAfterBreak="0">
    <w:nsid w:val="586E3FD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9" w15:restartNumberingAfterBreak="0">
    <w:nsid w:val="59850637"/>
    <w:multiLevelType w:val="hybridMultilevel"/>
    <w:tmpl w:val="49940A84"/>
    <w:lvl w:ilvl="0" w:tplc="BBF645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2A48BB"/>
    <w:multiLevelType w:val="hybridMultilevel"/>
    <w:tmpl w:val="C79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A4251EE"/>
    <w:multiLevelType w:val="hybridMultilevel"/>
    <w:tmpl w:val="D81A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A4B3B8B"/>
    <w:multiLevelType w:val="hybridMultilevel"/>
    <w:tmpl w:val="E90E6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C63961"/>
    <w:multiLevelType w:val="hybridMultilevel"/>
    <w:tmpl w:val="EE388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B0D4D92"/>
    <w:multiLevelType w:val="hybridMultilevel"/>
    <w:tmpl w:val="4A9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5BD0161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5C655A59"/>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5D112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D787DF8"/>
    <w:multiLevelType w:val="hybridMultilevel"/>
    <w:tmpl w:val="E28CA406"/>
    <w:lvl w:ilvl="0" w:tplc="AD8685F8">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A713D3"/>
    <w:multiLevelType w:val="hybridMultilevel"/>
    <w:tmpl w:val="6DF490F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7E2E18"/>
    <w:multiLevelType w:val="hybridMultilevel"/>
    <w:tmpl w:val="88CA4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1D092E"/>
    <w:multiLevelType w:val="hybridMultilevel"/>
    <w:tmpl w:val="B4C680CE"/>
    <w:lvl w:ilvl="0" w:tplc="04090019">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2" w15:restartNumberingAfterBreak="0">
    <w:nsid w:val="60A26A0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3" w15:restartNumberingAfterBreak="0">
    <w:nsid w:val="618A3FFD"/>
    <w:multiLevelType w:val="hybridMultilevel"/>
    <w:tmpl w:val="02AA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C75B4B"/>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626C1178"/>
    <w:multiLevelType w:val="hybridMultilevel"/>
    <w:tmpl w:val="A7AC0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3091BA9"/>
    <w:multiLevelType w:val="hybridMultilevel"/>
    <w:tmpl w:val="3452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D13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5EF43CD"/>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660F2D0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6765505F"/>
    <w:multiLevelType w:val="hybridMultilevel"/>
    <w:tmpl w:val="048A842C"/>
    <w:lvl w:ilvl="0" w:tplc="FFAC012A">
      <w:start w:val="2002"/>
      <w:numFmt w:val="bullet"/>
      <w:lvlText w:val="-"/>
      <w:lvlJc w:val="left"/>
      <w:pPr>
        <w:tabs>
          <w:tab w:val="num" w:pos="6120"/>
        </w:tabs>
        <w:ind w:left="6120" w:hanging="360"/>
      </w:pPr>
      <w:rPr>
        <w:rFonts w:ascii="Times New Roman" w:eastAsia="Times New Roman" w:hAnsi="Times New Roman" w:cs="Times New Roman" w:hint="default"/>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31" w15:restartNumberingAfterBreak="0">
    <w:nsid w:val="69372B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2" w15:restartNumberingAfterBreak="0">
    <w:nsid w:val="6ABB5217"/>
    <w:multiLevelType w:val="hybridMultilevel"/>
    <w:tmpl w:val="35DE08E2"/>
    <w:lvl w:ilvl="0" w:tplc="A778274E">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15:restartNumberingAfterBreak="0">
    <w:nsid w:val="6BB713F0"/>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6BD92E2E"/>
    <w:multiLevelType w:val="hybridMultilevel"/>
    <w:tmpl w:val="453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E41038"/>
    <w:multiLevelType w:val="hybridMultilevel"/>
    <w:tmpl w:val="0432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FD3038"/>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7" w15:restartNumberingAfterBreak="0">
    <w:nsid w:val="6FFD7E5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8" w15:restartNumberingAfterBreak="0">
    <w:nsid w:val="71CA21D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15:restartNumberingAfterBreak="0">
    <w:nsid w:val="72601A81"/>
    <w:multiLevelType w:val="hybridMultilevel"/>
    <w:tmpl w:val="DD06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6852D4"/>
    <w:multiLevelType w:val="hybridMultilevel"/>
    <w:tmpl w:val="799E0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381645B"/>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142" w15:restartNumberingAfterBreak="0">
    <w:nsid w:val="75510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5A215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78C456F7"/>
    <w:multiLevelType w:val="hybridMultilevel"/>
    <w:tmpl w:val="03C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4F6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7ACF3590"/>
    <w:multiLevelType w:val="hybridMultilevel"/>
    <w:tmpl w:val="7C64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C9778F4"/>
    <w:multiLevelType w:val="singleLevel"/>
    <w:tmpl w:val="FD822FCA"/>
    <w:lvl w:ilvl="0">
      <w:start w:val="11"/>
      <w:numFmt w:val="decimal"/>
      <w:pStyle w:val="ListBullet"/>
      <w:lvlText w:val="%1."/>
      <w:lvlJc w:val="left"/>
      <w:pPr>
        <w:tabs>
          <w:tab w:val="num" w:pos="810"/>
        </w:tabs>
        <w:ind w:left="810" w:hanging="450"/>
      </w:pPr>
      <w:rPr>
        <w:rFonts w:hint="default"/>
      </w:rPr>
    </w:lvl>
  </w:abstractNum>
  <w:abstractNum w:abstractNumId="148" w15:restartNumberingAfterBreak="0">
    <w:nsid w:val="7D574CFA"/>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9" w15:restartNumberingAfterBreak="0">
    <w:nsid w:val="7E281D2A"/>
    <w:multiLevelType w:val="hybridMultilevel"/>
    <w:tmpl w:val="F0AA5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F19312B"/>
    <w:multiLevelType w:val="singleLevel"/>
    <w:tmpl w:val="6F823C6E"/>
    <w:lvl w:ilvl="0">
      <w:start w:val="16"/>
      <w:numFmt w:val="bullet"/>
      <w:lvlText w:val=""/>
      <w:lvlJc w:val="left"/>
      <w:pPr>
        <w:tabs>
          <w:tab w:val="num" w:pos="420"/>
        </w:tabs>
        <w:ind w:left="420" w:hanging="420"/>
      </w:pPr>
      <w:rPr>
        <w:rFonts w:ascii="Symbol" w:hAnsi="Symbol" w:hint="default"/>
      </w:rPr>
    </w:lvl>
  </w:abstractNum>
  <w:num w:numId="1" w16cid:durableId="1986423590">
    <w:abstractNumId w:val="147"/>
  </w:num>
  <w:num w:numId="2" w16cid:durableId="822162828">
    <w:abstractNumId w:val="145"/>
  </w:num>
  <w:num w:numId="3" w16cid:durableId="1809934108">
    <w:abstractNumId w:val="94"/>
  </w:num>
  <w:num w:numId="4" w16cid:durableId="1665162157">
    <w:abstractNumId w:val="116"/>
  </w:num>
  <w:num w:numId="5" w16cid:durableId="2102145799">
    <w:abstractNumId w:val="107"/>
  </w:num>
  <w:num w:numId="6" w16cid:durableId="196356465">
    <w:abstractNumId w:val="142"/>
  </w:num>
  <w:num w:numId="7" w16cid:durableId="827596162">
    <w:abstractNumId w:val="5"/>
  </w:num>
  <w:num w:numId="8" w16cid:durableId="476721891">
    <w:abstractNumId w:val="37"/>
  </w:num>
  <w:num w:numId="9" w16cid:durableId="22681846">
    <w:abstractNumId w:val="88"/>
  </w:num>
  <w:num w:numId="10" w16cid:durableId="332223337">
    <w:abstractNumId w:val="23"/>
  </w:num>
  <w:num w:numId="11" w16cid:durableId="2140878267">
    <w:abstractNumId w:val="4"/>
  </w:num>
  <w:num w:numId="12" w16cid:durableId="2092698913">
    <w:abstractNumId w:val="125"/>
  </w:num>
  <w:num w:numId="13" w16cid:durableId="241373061">
    <w:abstractNumId w:val="104"/>
  </w:num>
  <w:num w:numId="14" w16cid:durableId="1108162258">
    <w:abstractNumId w:val="130"/>
  </w:num>
  <w:num w:numId="15" w16cid:durableId="1769229063">
    <w:abstractNumId w:val="22"/>
  </w:num>
  <w:num w:numId="16" w16cid:durableId="1753428490">
    <w:abstractNumId w:val="36"/>
  </w:num>
  <w:num w:numId="17" w16cid:durableId="1770347338">
    <w:abstractNumId w:val="26"/>
  </w:num>
  <w:num w:numId="18" w16cid:durableId="925696697">
    <w:abstractNumId w:val="39"/>
  </w:num>
  <w:num w:numId="19" w16cid:durableId="1788044967">
    <w:abstractNumId w:val="141"/>
  </w:num>
  <w:num w:numId="20" w16cid:durableId="1263950297">
    <w:abstractNumId w:val="91"/>
  </w:num>
  <w:num w:numId="21" w16cid:durableId="1277981091">
    <w:abstractNumId w:val="150"/>
  </w:num>
  <w:num w:numId="22" w16cid:durableId="1898318621">
    <w:abstractNumId w:val="137"/>
  </w:num>
  <w:num w:numId="23" w16cid:durableId="1337687589">
    <w:abstractNumId w:val="6"/>
  </w:num>
  <w:num w:numId="24" w16cid:durableId="844443452">
    <w:abstractNumId w:val="97"/>
  </w:num>
  <w:num w:numId="25" w16cid:durableId="1494296952">
    <w:abstractNumId w:val="127"/>
  </w:num>
  <w:num w:numId="26" w16cid:durableId="1289093550">
    <w:abstractNumId w:val="93"/>
  </w:num>
  <w:num w:numId="27" w16cid:durableId="1873299663">
    <w:abstractNumId w:val="117"/>
  </w:num>
  <w:num w:numId="28" w16cid:durableId="717244293">
    <w:abstractNumId w:val="43"/>
  </w:num>
  <w:num w:numId="29" w16cid:durableId="367755140">
    <w:abstractNumId w:val="114"/>
  </w:num>
  <w:num w:numId="30" w16cid:durableId="21319980">
    <w:abstractNumId w:val="56"/>
  </w:num>
  <w:num w:numId="31" w16cid:durableId="1709835446">
    <w:abstractNumId w:val="42"/>
  </w:num>
  <w:num w:numId="32" w16cid:durableId="378626835">
    <w:abstractNumId w:val="14"/>
  </w:num>
  <w:num w:numId="33" w16cid:durableId="1632243668">
    <w:abstractNumId w:val="72"/>
  </w:num>
  <w:num w:numId="34" w16cid:durableId="1085564924">
    <w:abstractNumId w:val="7"/>
  </w:num>
  <w:num w:numId="35" w16cid:durableId="1493566299">
    <w:abstractNumId w:val="146"/>
  </w:num>
  <w:num w:numId="36" w16cid:durableId="1060985603">
    <w:abstractNumId w:val="47"/>
  </w:num>
  <w:num w:numId="37" w16cid:durableId="1495143125">
    <w:abstractNumId w:val="118"/>
  </w:num>
  <w:num w:numId="38" w16cid:durableId="377971024">
    <w:abstractNumId w:val="61"/>
  </w:num>
  <w:num w:numId="39" w16cid:durableId="326522368">
    <w:abstractNumId w:val="92"/>
  </w:num>
  <w:num w:numId="40" w16cid:durableId="354696574">
    <w:abstractNumId w:val="31"/>
  </w:num>
  <w:num w:numId="41" w16cid:durableId="12345111">
    <w:abstractNumId w:val="11"/>
  </w:num>
  <w:num w:numId="42" w16cid:durableId="870845467">
    <w:abstractNumId w:val="144"/>
  </w:num>
  <w:num w:numId="43" w16cid:durableId="1174609383">
    <w:abstractNumId w:val="89"/>
  </w:num>
  <w:num w:numId="44" w16cid:durableId="824051595">
    <w:abstractNumId w:val="67"/>
  </w:num>
  <w:num w:numId="45" w16cid:durableId="1747067085">
    <w:abstractNumId w:val="53"/>
  </w:num>
  <w:num w:numId="46" w16cid:durableId="1859615296">
    <w:abstractNumId w:val="139"/>
  </w:num>
  <w:num w:numId="47" w16cid:durableId="1530029802">
    <w:abstractNumId w:val="80"/>
  </w:num>
  <w:num w:numId="48" w16cid:durableId="1296132914">
    <w:abstractNumId w:val="20"/>
  </w:num>
  <w:num w:numId="49" w16cid:durableId="440730197">
    <w:abstractNumId w:val="24"/>
  </w:num>
  <w:num w:numId="50" w16cid:durableId="1698194580">
    <w:abstractNumId w:val="40"/>
  </w:num>
  <w:num w:numId="51" w16cid:durableId="1942371562">
    <w:abstractNumId w:val="49"/>
  </w:num>
  <w:num w:numId="52" w16cid:durableId="210506174">
    <w:abstractNumId w:val="134"/>
  </w:num>
  <w:num w:numId="53" w16cid:durableId="1019432889">
    <w:abstractNumId w:val="13"/>
  </w:num>
  <w:num w:numId="54" w16cid:durableId="285624833">
    <w:abstractNumId w:val="105"/>
  </w:num>
  <w:num w:numId="55" w16cid:durableId="2092196963">
    <w:abstractNumId w:val="120"/>
  </w:num>
  <w:num w:numId="56" w16cid:durableId="1402289386">
    <w:abstractNumId w:val="27"/>
  </w:num>
  <w:num w:numId="57" w16cid:durableId="1575235274">
    <w:abstractNumId w:val="58"/>
  </w:num>
  <w:num w:numId="58" w16cid:durableId="440105492">
    <w:abstractNumId w:val="18"/>
  </w:num>
  <w:num w:numId="59" w16cid:durableId="556670400">
    <w:abstractNumId w:val="86"/>
  </w:num>
  <w:num w:numId="60" w16cid:durableId="116070605">
    <w:abstractNumId w:val="111"/>
  </w:num>
  <w:num w:numId="61" w16cid:durableId="185599551">
    <w:abstractNumId w:val="55"/>
  </w:num>
  <w:num w:numId="62" w16cid:durableId="1986155457">
    <w:abstractNumId w:val="95"/>
  </w:num>
  <w:num w:numId="63" w16cid:durableId="1972245965">
    <w:abstractNumId w:val="122"/>
  </w:num>
  <w:num w:numId="64" w16cid:durableId="669479289">
    <w:abstractNumId w:val="32"/>
  </w:num>
  <w:num w:numId="65" w16cid:durableId="506559936">
    <w:abstractNumId w:val="129"/>
  </w:num>
  <w:num w:numId="66" w16cid:durableId="1021667537">
    <w:abstractNumId w:val="133"/>
  </w:num>
  <w:num w:numId="67" w16cid:durableId="669603532">
    <w:abstractNumId w:val="66"/>
  </w:num>
  <w:num w:numId="68" w16cid:durableId="2109887513">
    <w:abstractNumId w:val="98"/>
  </w:num>
  <w:num w:numId="69" w16cid:durableId="1847936524">
    <w:abstractNumId w:val="35"/>
  </w:num>
  <w:num w:numId="70" w16cid:durableId="1488521124">
    <w:abstractNumId w:val="90"/>
  </w:num>
  <w:num w:numId="71" w16cid:durableId="1781223155">
    <w:abstractNumId w:val="60"/>
  </w:num>
  <w:num w:numId="72" w16cid:durableId="228343003">
    <w:abstractNumId w:val="138"/>
  </w:num>
  <w:num w:numId="73" w16cid:durableId="1790779213">
    <w:abstractNumId w:val="102"/>
  </w:num>
  <w:num w:numId="74" w16cid:durableId="104429276">
    <w:abstractNumId w:val="78"/>
  </w:num>
  <w:num w:numId="75" w16cid:durableId="2141418891">
    <w:abstractNumId w:val="81"/>
  </w:num>
  <w:num w:numId="76" w16cid:durableId="232856899">
    <w:abstractNumId w:val="16"/>
  </w:num>
  <w:num w:numId="77" w16cid:durableId="2040888881">
    <w:abstractNumId w:val="79"/>
  </w:num>
  <w:num w:numId="78" w16cid:durableId="748431939">
    <w:abstractNumId w:val="19"/>
  </w:num>
  <w:num w:numId="79" w16cid:durableId="1956718478">
    <w:abstractNumId w:val="108"/>
  </w:num>
  <w:num w:numId="80" w16cid:durableId="946082310">
    <w:abstractNumId w:val="9"/>
  </w:num>
  <w:num w:numId="81" w16cid:durableId="1089620692">
    <w:abstractNumId w:val="45"/>
  </w:num>
  <w:num w:numId="82" w16cid:durableId="819929970">
    <w:abstractNumId w:val="101"/>
  </w:num>
  <w:num w:numId="83" w16cid:durableId="1163198951">
    <w:abstractNumId w:val="84"/>
  </w:num>
  <w:num w:numId="84" w16cid:durableId="568537582">
    <w:abstractNumId w:val="103"/>
  </w:num>
  <w:num w:numId="85" w16cid:durableId="198667567">
    <w:abstractNumId w:val="17"/>
  </w:num>
  <w:num w:numId="86" w16cid:durableId="1339313472">
    <w:abstractNumId w:val="136"/>
  </w:num>
  <w:num w:numId="87" w16cid:durableId="735127945">
    <w:abstractNumId w:val="87"/>
  </w:num>
  <w:num w:numId="88" w16cid:durableId="945427863">
    <w:abstractNumId w:val="64"/>
  </w:num>
  <w:num w:numId="89" w16cid:durableId="1913420863">
    <w:abstractNumId w:val="70"/>
  </w:num>
  <w:num w:numId="90" w16cid:durableId="1175001336">
    <w:abstractNumId w:val="115"/>
  </w:num>
  <w:num w:numId="91" w16cid:durableId="429669563">
    <w:abstractNumId w:val="148"/>
  </w:num>
  <w:num w:numId="92" w16cid:durableId="1298610079">
    <w:abstractNumId w:val="143"/>
  </w:num>
  <w:num w:numId="93" w16cid:durableId="1957103777">
    <w:abstractNumId w:val="69"/>
  </w:num>
  <w:num w:numId="94" w16cid:durableId="1912159452">
    <w:abstractNumId w:val="15"/>
  </w:num>
  <w:num w:numId="95" w16cid:durableId="1846018258">
    <w:abstractNumId w:val="12"/>
  </w:num>
  <w:num w:numId="96" w16cid:durableId="1667173541">
    <w:abstractNumId w:val="128"/>
  </w:num>
  <w:num w:numId="97" w16cid:durableId="1733038234">
    <w:abstractNumId w:val="124"/>
  </w:num>
  <w:num w:numId="98" w16cid:durableId="713383246">
    <w:abstractNumId w:val="131"/>
  </w:num>
  <w:num w:numId="99" w16cid:durableId="97917821">
    <w:abstractNumId w:val="121"/>
  </w:num>
  <w:num w:numId="100" w16cid:durableId="1105729671">
    <w:abstractNumId w:val="10"/>
  </w:num>
  <w:num w:numId="101" w16cid:durableId="2054033602">
    <w:abstractNumId w:val="109"/>
  </w:num>
  <w:num w:numId="102" w16cid:durableId="1917126911">
    <w:abstractNumId w:val="85"/>
  </w:num>
  <w:num w:numId="103" w16cid:durableId="429274155">
    <w:abstractNumId w:val="132"/>
  </w:num>
  <w:num w:numId="104" w16cid:durableId="1475684036">
    <w:abstractNumId w:val="76"/>
  </w:num>
  <w:num w:numId="105" w16cid:durableId="1716856626">
    <w:abstractNumId w:val="119"/>
  </w:num>
  <w:num w:numId="106" w16cid:durableId="1291326962">
    <w:abstractNumId w:val="57"/>
  </w:num>
  <w:num w:numId="107" w16cid:durableId="1457917338">
    <w:abstractNumId w:val="21"/>
  </w:num>
  <w:num w:numId="108" w16cid:durableId="394931111">
    <w:abstractNumId w:val="44"/>
  </w:num>
  <w:num w:numId="109" w16cid:durableId="1418593839">
    <w:abstractNumId w:val="106"/>
  </w:num>
  <w:num w:numId="110" w16cid:durableId="370307916">
    <w:abstractNumId w:val="123"/>
  </w:num>
  <w:num w:numId="111" w16cid:durableId="111746788">
    <w:abstractNumId w:val="71"/>
  </w:num>
  <w:num w:numId="112" w16cid:durableId="1431386981">
    <w:abstractNumId w:val="140"/>
  </w:num>
  <w:num w:numId="113" w16cid:durableId="1878617224">
    <w:abstractNumId w:val="46"/>
  </w:num>
  <w:num w:numId="114" w16cid:durableId="1043601635">
    <w:abstractNumId w:val="68"/>
  </w:num>
  <w:num w:numId="115" w16cid:durableId="1987464695">
    <w:abstractNumId w:val="126"/>
  </w:num>
  <w:num w:numId="116" w16cid:durableId="332686136">
    <w:abstractNumId w:val="96"/>
  </w:num>
  <w:num w:numId="117" w16cid:durableId="1001087016">
    <w:abstractNumId w:val="0"/>
  </w:num>
  <w:num w:numId="118" w16cid:durableId="5057500">
    <w:abstractNumId w:val="1"/>
  </w:num>
  <w:num w:numId="119" w16cid:durableId="1088692322">
    <w:abstractNumId w:val="2"/>
  </w:num>
  <w:num w:numId="120" w16cid:durableId="150172397">
    <w:abstractNumId w:val="82"/>
  </w:num>
  <w:num w:numId="121" w16cid:durableId="895119697">
    <w:abstractNumId w:val="34"/>
  </w:num>
  <w:num w:numId="122" w16cid:durableId="1975327588">
    <w:abstractNumId w:val="38"/>
  </w:num>
  <w:num w:numId="123" w16cid:durableId="1888833049">
    <w:abstractNumId w:val="65"/>
  </w:num>
  <w:num w:numId="124" w16cid:durableId="138307422">
    <w:abstractNumId w:val="74"/>
  </w:num>
  <w:num w:numId="125" w16cid:durableId="944732714">
    <w:abstractNumId w:val="51"/>
  </w:num>
  <w:num w:numId="126" w16cid:durableId="684668753">
    <w:abstractNumId w:val="62"/>
  </w:num>
  <w:num w:numId="127" w16cid:durableId="455681042">
    <w:abstractNumId w:val="99"/>
  </w:num>
  <w:num w:numId="128" w16cid:durableId="1629704267">
    <w:abstractNumId w:val="75"/>
  </w:num>
  <w:num w:numId="129" w16cid:durableId="1807770216">
    <w:abstractNumId w:val="113"/>
  </w:num>
  <w:num w:numId="130" w16cid:durableId="1682925057">
    <w:abstractNumId w:val="73"/>
  </w:num>
  <w:num w:numId="131" w16cid:durableId="909920870">
    <w:abstractNumId w:val="112"/>
  </w:num>
  <w:num w:numId="132" w16cid:durableId="1413548861">
    <w:abstractNumId w:val="25"/>
  </w:num>
  <w:num w:numId="133" w16cid:durableId="1129857450">
    <w:abstractNumId w:val="83"/>
  </w:num>
  <w:num w:numId="134" w16cid:durableId="1848666363">
    <w:abstractNumId w:val="149"/>
  </w:num>
  <w:num w:numId="135" w16cid:durableId="928662127">
    <w:abstractNumId w:val="33"/>
  </w:num>
  <w:num w:numId="136" w16cid:durableId="568616384">
    <w:abstractNumId w:val="100"/>
  </w:num>
  <w:num w:numId="137" w16cid:durableId="1754429920">
    <w:abstractNumId w:val="63"/>
  </w:num>
  <w:num w:numId="138" w16cid:durableId="107166773">
    <w:abstractNumId w:val="52"/>
  </w:num>
  <w:num w:numId="139" w16cid:durableId="314719910">
    <w:abstractNumId w:val="41"/>
  </w:num>
  <w:num w:numId="140" w16cid:durableId="231046173">
    <w:abstractNumId w:val="135"/>
  </w:num>
  <w:num w:numId="141" w16cid:durableId="1201671980">
    <w:abstractNumId w:val="8"/>
  </w:num>
  <w:num w:numId="142" w16cid:durableId="1643457803">
    <w:abstractNumId w:val="54"/>
  </w:num>
  <w:num w:numId="143" w16cid:durableId="1142891978">
    <w:abstractNumId w:val="48"/>
  </w:num>
  <w:num w:numId="144" w16cid:durableId="1057581907">
    <w:abstractNumId w:val="29"/>
  </w:num>
  <w:num w:numId="145" w16cid:durableId="8918557">
    <w:abstractNumId w:val="59"/>
  </w:num>
  <w:num w:numId="146" w16cid:durableId="14087672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3679074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57307558">
    <w:abstractNumId w:val="110"/>
  </w:num>
  <w:num w:numId="149" w16cid:durableId="231240105">
    <w:abstractNumId w:val="77"/>
  </w:num>
  <w:num w:numId="150" w16cid:durableId="170678294">
    <w:abstractNumId w:val="30"/>
  </w:num>
  <w:num w:numId="151" w16cid:durableId="918901407">
    <w:abstractNumId w:val="3"/>
  </w:num>
  <w:num w:numId="152" w16cid:durableId="12224054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935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EA"/>
    <w:rsid w:val="00000D57"/>
    <w:rsid w:val="00001340"/>
    <w:rsid w:val="000013E6"/>
    <w:rsid w:val="00001528"/>
    <w:rsid w:val="00001A7B"/>
    <w:rsid w:val="00001C0F"/>
    <w:rsid w:val="00001C62"/>
    <w:rsid w:val="00001E97"/>
    <w:rsid w:val="000028C5"/>
    <w:rsid w:val="00002E49"/>
    <w:rsid w:val="000030B5"/>
    <w:rsid w:val="000052A1"/>
    <w:rsid w:val="000062E4"/>
    <w:rsid w:val="000067A3"/>
    <w:rsid w:val="000069E3"/>
    <w:rsid w:val="000071CF"/>
    <w:rsid w:val="00011F49"/>
    <w:rsid w:val="00012078"/>
    <w:rsid w:val="00012A93"/>
    <w:rsid w:val="00013770"/>
    <w:rsid w:val="000148BC"/>
    <w:rsid w:val="00015080"/>
    <w:rsid w:val="00015478"/>
    <w:rsid w:val="00015AF0"/>
    <w:rsid w:val="00016B47"/>
    <w:rsid w:val="00020EFE"/>
    <w:rsid w:val="0002143B"/>
    <w:rsid w:val="00022802"/>
    <w:rsid w:val="00022939"/>
    <w:rsid w:val="00023D8D"/>
    <w:rsid w:val="00023E55"/>
    <w:rsid w:val="00024908"/>
    <w:rsid w:val="00024E1C"/>
    <w:rsid w:val="000253CE"/>
    <w:rsid w:val="0002581A"/>
    <w:rsid w:val="0002585F"/>
    <w:rsid w:val="000304A0"/>
    <w:rsid w:val="000316B9"/>
    <w:rsid w:val="0003202A"/>
    <w:rsid w:val="00032384"/>
    <w:rsid w:val="00033FA9"/>
    <w:rsid w:val="000346AF"/>
    <w:rsid w:val="000378DB"/>
    <w:rsid w:val="00037DA2"/>
    <w:rsid w:val="00040E92"/>
    <w:rsid w:val="00040EE4"/>
    <w:rsid w:val="00043DDC"/>
    <w:rsid w:val="000444FE"/>
    <w:rsid w:val="00047439"/>
    <w:rsid w:val="000503D9"/>
    <w:rsid w:val="000506F3"/>
    <w:rsid w:val="0005318C"/>
    <w:rsid w:val="000532B6"/>
    <w:rsid w:val="000555FB"/>
    <w:rsid w:val="00055CA3"/>
    <w:rsid w:val="00055D45"/>
    <w:rsid w:val="00056AF9"/>
    <w:rsid w:val="00056CFE"/>
    <w:rsid w:val="00062079"/>
    <w:rsid w:val="0006464E"/>
    <w:rsid w:val="00064BBC"/>
    <w:rsid w:val="000652CE"/>
    <w:rsid w:val="00066B8F"/>
    <w:rsid w:val="0007002E"/>
    <w:rsid w:val="000717B4"/>
    <w:rsid w:val="000719A2"/>
    <w:rsid w:val="00071A06"/>
    <w:rsid w:val="000721E2"/>
    <w:rsid w:val="00073311"/>
    <w:rsid w:val="00073F1C"/>
    <w:rsid w:val="00074BB3"/>
    <w:rsid w:val="0007554A"/>
    <w:rsid w:val="00075613"/>
    <w:rsid w:val="00075C0D"/>
    <w:rsid w:val="00076150"/>
    <w:rsid w:val="00076987"/>
    <w:rsid w:val="00080113"/>
    <w:rsid w:val="0008146B"/>
    <w:rsid w:val="000833C1"/>
    <w:rsid w:val="00084F05"/>
    <w:rsid w:val="000900CC"/>
    <w:rsid w:val="000909C2"/>
    <w:rsid w:val="0009142B"/>
    <w:rsid w:val="000915B7"/>
    <w:rsid w:val="00091D42"/>
    <w:rsid w:val="000947B4"/>
    <w:rsid w:val="000A04A6"/>
    <w:rsid w:val="000A1A3E"/>
    <w:rsid w:val="000A38EE"/>
    <w:rsid w:val="000A45C4"/>
    <w:rsid w:val="000A7142"/>
    <w:rsid w:val="000A7365"/>
    <w:rsid w:val="000A74DF"/>
    <w:rsid w:val="000B0003"/>
    <w:rsid w:val="000B1E7A"/>
    <w:rsid w:val="000B4747"/>
    <w:rsid w:val="000B5EEE"/>
    <w:rsid w:val="000B6F5C"/>
    <w:rsid w:val="000C22CE"/>
    <w:rsid w:val="000C25EE"/>
    <w:rsid w:val="000C2C19"/>
    <w:rsid w:val="000C455B"/>
    <w:rsid w:val="000C49C4"/>
    <w:rsid w:val="000C61F7"/>
    <w:rsid w:val="000D10EC"/>
    <w:rsid w:val="000D3533"/>
    <w:rsid w:val="000D3611"/>
    <w:rsid w:val="000D3631"/>
    <w:rsid w:val="000D3B81"/>
    <w:rsid w:val="000D3D5A"/>
    <w:rsid w:val="000D7893"/>
    <w:rsid w:val="000E050A"/>
    <w:rsid w:val="000E1253"/>
    <w:rsid w:val="000E1ACE"/>
    <w:rsid w:val="000E3BE0"/>
    <w:rsid w:val="000E4940"/>
    <w:rsid w:val="000E70D5"/>
    <w:rsid w:val="000E71CD"/>
    <w:rsid w:val="000E78FD"/>
    <w:rsid w:val="000F025C"/>
    <w:rsid w:val="000F099F"/>
    <w:rsid w:val="000F0D77"/>
    <w:rsid w:val="000F1448"/>
    <w:rsid w:val="000F2095"/>
    <w:rsid w:val="000F24F7"/>
    <w:rsid w:val="000F3250"/>
    <w:rsid w:val="000F3323"/>
    <w:rsid w:val="000F3FD8"/>
    <w:rsid w:val="000F412F"/>
    <w:rsid w:val="000F42FA"/>
    <w:rsid w:val="000F5F20"/>
    <w:rsid w:val="000F61FB"/>
    <w:rsid w:val="000F733B"/>
    <w:rsid w:val="00102067"/>
    <w:rsid w:val="00105DF2"/>
    <w:rsid w:val="00106A56"/>
    <w:rsid w:val="00106D29"/>
    <w:rsid w:val="001075FD"/>
    <w:rsid w:val="00107995"/>
    <w:rsid w:val="00111A29"/>
    <w:rsid w:val="00112C07"/>
    <w:rsid w:val="001133FD"/>
    <w:rsid w:val="00114547"/>
    <w:rsid w:val="00115522"/>
    <w:rsid w:val="001156EC"/>
    <w:rsid w:val="00117343"/>
    <w:rsid w:val="00117CF0"/>
    <w:rsid w:val="001222BE"/>
    <w:rsid w:val="001268AC"/>
    <w:rsid w:val="00126965"/>
    <w:rsid w:val="00126AEF"/>
    <w:rsid w:val="00127BA3"/>
    <w:rsid w:val="00130B33"/>
    <w:rsid w:val="00130DC1"/>
    <w:rsid w:val="00132C2A"/>
    <w:rsid w:val="0013435D"/>
    <w:rsid w:val="00134B19"/>
    <w:rsid w:val="001356BF"/>
    <w:rsid w:val="00135E2E"/>
    <w:rsid w:val="001363AA"/>
    <w:rsid w:val="00137B0D"/>
    <w:rsid w:val="00137D05"/>
    <w:rsid w:val="00141541"/>
    <w:rsid w:val="00142749"/>
    <w:rsid w:val="0014447E"/>
    <w:rsid w:val="001444FA"/>
    <w:rsid w:val="00145480"/>
    <w:rsid w:val="00145DA5"/>
    <w:rsid w:val="00145EA3"/>
    <w:rsid w:val="001463E2"/>
    <w:rsid w:val="00146B1E"/>
    <w:rsid w:val="001479D3"/>
    <w:rsid w:val="00151E91"/>
    <w:rsid w:val="001526CB"/>
    <w:rsid w:val="0015346F"/>
    <w:rsid w:val="001550FF"/>
    <w:rsid w:val="00155986"/>
    <w:rsid w:val="00155C9A"/>
    <w:rsid w:val="00155DBB"/>
    <w:rsid w:val="001562E7"/>
    <w:rsid w:val="00160978"/>
    <w:rsid w:val="00162288"/>
    <w:rsid w:val="00164E46"/>
    <w:rsid w:val="001652A9"/>
    <w:rsid w:val="00165931"/>
    <w:rsid w:val="00165D35"/>
    <w:rsid w:val="00165FD2"/>
    <w:rsid w:val="00166A9A"/>
    <w:rsid w:val="00172E55"/>
    <w:rsid w:val="00173B9E"/>
    <w:rsid w:val="00173EAB"/>
    <w:rsid w:val="00176EC5"/>
    <w:rsid w:val="0017797F"/>
    <w:rsid w:val="00177AB3"/>
    <w:rsid w:val="00177F51"/>
    <w:rsid w:val="00181833"/>
    <w:rsid w:val="001818D5"/>
    <w:rsid w:val="00184F36"/>
    <w:rsid w:val="001903BC"/>
    <w:rsid w:val="00193BB4"/>
    <w:rsid w:val="001951C9"/>
    <w:rsid w:val="001955C0"/>
    <w:rsid w:val="00195B63"/>
    <w:rsid w:val="00195B7C"/>
    <w:rsid w:val="00196F34"/>
    <w:rsid w:val="0019773E"/>
    <w:rsid w:val="001A0285"/>
    <w:rsid w:val="001A06EE"/>
    <w:rsid w:val="001A29C1"/>
    <w:rsid w:val="001A367B"/>
    <w:rsid w:val="001A36DA"/>
    <w:rsid w:val="001A3FA6"/>
    <w:rsid w:val="001A4F1B"/>
    <w:rsid w:val="001A5321"/>
    <w:rsid w:val="001A57B2"/>
    <w:rsid w:val="001A5B2E"/>
    <w:rsid w:val="001A7D0C"/>
    <w:rsid w:val="001A7F64"/>
    <w:rsid w:val="001B1420"/>
    <w:rsid w:val="001B1FB7"/>
    <w:rsid w:val="001B2766"/>
    <w:rsid w:val="001B2D69"/>
    <w:rsid w:val="001B3878"/>
    <w:rsid w:val="001B3B5B"/>
    <w:rsid w:val="001B3BE3"/>
    <w:rsid w:val="001B3EF8"/>
    <w:rsid w:val="001B5DFB"/>
    <w:rsid w:val="001B6DCF"/>
    <w:rsid w:val="001C1501"/>
    <w:rsid w:val="001C3EF7"/>
    <w:rsid w:val="001C58FC"/>
    <w:rsid w:val="001C5A70"/>
    <w:rsid w:val="001C709E"/>
    <w:rsid w:val="001C7841"/>
    <w:rsid w:val="001C7FAE"/>
    <w:rsid w:val="001D0A5A"/>
    <w:rsid w:val="001D1083"/>
    <w:rsid w:val="001D2567"/>
    <w:rsid w:val="001D28CB"/>
    <w:rsid w:val="001D292B"/>
    <w:rsid w:val="001D380C"/>
    <w:rsid w:val="001D42A5"/>
    <w:rsid w:val="001D4FF9"/>
    <w:rsid w:val="001D52D1"/>
    <w:rsid w:val="001D55F8"/>
    <w:rsid w:val="001D6DE4"/>
    <w:rsid w:val="001E22D7"/>
    <w:rsid w:val="001E2467"/>
    <w:rsid w:val="001E3241"/>
    <w:rsid w:val="001E4791"/>
    <w:rsid w:val="001E525C"/>
    <w:rsid w:val="001E6BF1"/>
    <w:rsid w:val="001E6DF9"/>
    <w:rsid w:val="001F4530"/>
    <w:rsid w:val="001F46B2"/>
    <w:rsid w:val="001F4D2C"/>
    <w:rsid w:val="001F6F1A"/>
    <w:rsid w:val="00200D36"/>
    <w:rsid w:val="00201508"/>
    <w:rsid w:val="0020299A"/>
    <w:rsid w:val="00204982"/>
    <w:rsid w:val="00205C80"/>
    <w:rsid w:val="00206819"/>
    <w:rsid w:val="00207313"/>
    <w:rsid w:val="00212D8B"/>
    <w:rsid w:val="00213118"/>
    <w:rsid w:val="00213578"/>
    <w:rsid w:val="002159C5"/>
    <w:rsid w:val="00215FDD"/>
    <w:rsid w:val="00216DD5"/>
    <w:rsid w:val="00217EBB"/>
    <w:rsid w:val="00220234"/>
    <w:rsid w:val="00220E3B"/>
    <w:rsid w:val="0022378D"/>
    <w:rsid w:val="002241E3"/>
    <w:rsid w:val="00224ED8"/>
    <w:rsid w:val="00225118"/>
    <w:rsid w:val="00225CD0"/>
    <w:rsid w:val="00226934"/>
    <w:rsid w:val="00226A0F"/>
    <w:rsid w:val="00227BEB"/>
    <w:rsid w:val="002320C4"/>
    <w:rsid w:val="002332C7"/>
    <w:rsid w:val="00236481"/>
    <w:rsid w:val="00236D9D"/>
    <w:rsid w:val="00240F3C"/>
    <w:rsid w:val="002419F3"/>
    <w:rsid w:val="00241C66"/>
    <w:rsid w:val="00241EB0"/>
    <w:rsid w:val="002427E9"/>
    <w:rsid w:val="00243344"/>
    <w:rsid w:val="00245799"/>
    <w:rsid w:val="00245AA9"/>
    <w:rsid w:val="00246488"/>
    <w:rsid w:val="002476ED"/>
    <w:rsid w:val="00247A0E"/>
    <w:rsid w:val="002511D8"/>
    <w:rsid w:val="002512A1"/>
    <w:rsid w:val="00251CEA"/>
    <w:rsid w:val="002526BB"/>
    <w:rsid w:val="00253473"/>
    <w:rsid w:val="002542DA"/>
    <w:rsid w:val="002553B9"/>
    <w:rsid w:val="002557E6"/>
    <w:rsid w:val="00255A02"/>
    <w:rsid w:val="00256CED"/>
    <w:rsid w:val="00260A1C"/>
    <w:rsid w:val="00260CA8"/>
    <w:rsid w:val="002614F5"/>
    <w:rsid w:val="0026477A"/>
    <w:rsid w:val="00264B68"/>
    <w:rsid w:val="00265310"/>
    <w:rsid w:val="0026561F"/>
    <w:rsid w:val="0026628C"/>
    <w:rsid w:val="00270425"/>
    <w:rsid w:val="00270F71"/>
    <w:rsid w:val="00271994"/>
    <w:rsid w:val="00271F19"/>
    <w:rsid w:val="002722EF"/>
    <w:rsid w:val="00272371"/>
    <w:rsid w:val="0027239E"/>
    <w:rsid w:val="00273075"/>
    <w:rsid w:val="00273769"/>
    <w:rsid w:val="00273EEE"/>
    <w:rsid w:val="002747AD"/>
    <w:rsid w:val="0027554E"/>
    <w:rsid w:val="00275738"/>
    <w:rsid w:val="002760E1"/>
    <w:rsid w:val="002766D5"/>
    <w:rsid w:val="00276A87"/>
    <w:rsid w:val="002771B6"/>
    <w:rsid w:val="0027726A"/>
    <w:rsid w:val="00277ADF"/>
    <w:rsid w:val="002823DC"/>
    <w:rsid w:val="00282DEC"/>
    <w:rsid w:val="002850D7"/>
    <w:rsid w:val="00285D7C"/>
    <w:rsid w:val="00286A0F"/>
    <w:rsid w:val="00286BA4"/>
    <w:rsid w:val="002876E0"/>
    <w:rsid w:val="00290B10"/>
    <w:rsid w:val="00291904"/>
    <w:rsid w:val="00291ABF"/>
    <w:rsid w:val="0029369B"/>
    <w:rsid w:val="002944D1"/>
    <w:rsid w:val="00295455"/>
    <w:rsid w:val="00295D14"/>
    <w:rsid w:val="002979EC"/>
    <w:rsid w:val="002A0C78"/>
    <w:rsid w:val="002A13EE"/>
    <w:rsid w:val="002A14FB"/>
    <w:rsid w:val="002A1ED5"/>
    <w:rsid w:val="002A2FD3"/>
    <w:rsid w:val="002A4E4C"/>
    <w:rsid w:val="002A5EFD"/>
    <w:rsid w:val="002A605A"/>
    <w:rsid w:val="002A688E"/>
    <w:rsid w:val="002B0AD3"/>
    <w:rsid w:val="002B10CC"/>
    <w:rsid w:val="002B1221"/>
    <w:rsid w:val="002B27E8"/>
    <w:rsid w:val="002B5310"/>
    <w:rsid w:val="002B5762"/>
    <w:rsid w:val="002B7028"/>
    <w:rsid w:val="002B7796"/>
    <w:rsid w:val="002C0281"/>
    <w:rsid w:val="002C08DC"/>
    <w:rsid w:val="002C0D7E"/>
    <w:rsid w:val="002C0FA5"/>
    <w:rsid w:val="002C1BBB"/>
    <w:rsid w:val="002C3B5B"/>
    <w:rsid w:val="002C4444"/>
    <w:rsid w:val="002C64AE"/>
    <w:rsid w:val="002C6F14"/>
    <w:rsid w:val="002C715C"/>
    <w:rsid w:val="002C7895"/>
    <w:rsid w:val="002C7BA7"/>
    <w:rsid w:val="002D02C5"/>
    <w:rsid w:val="002D1EF8"/>
    <w:rsid w:val="002D395B"/>
    <w:rsid w:val="002D3EB6"/>
    <w:rsid w:val="002D4786"/>
    <w:rsid w:val="002D5E2B"/>
    <w:rsid w:val="002D639D"/>
    <w:rsid w:val="002D7433"/>
    <w:rsid w:val="002D753F"/>
    <w:rsid w:val="002E0361"/>
    <w:rsid w:val="002E2E68"/>
    <w:rsid w:val="002E37E4"/>
    <w:rsid w:val="002E39CD"/>
    <w:rsid w:val="002E4B94"/>
    <w:rsid w:val="002E4E89"/>
    <w:rsid w:val="002E551D"/>
    <w:rsid w:val="002E658B"/>
    <w:rsid w:val="002E6CD2"/>
    <w:rsid w:val="002E75C2"/>
    <w:rsid w:val="002E7DE1"/>
    <w:rsid w:val="002F0B52"/>
    <w:rsid w:val="002F5593"/>
    <w:rsid w:val="002F63EB"/>
    <w:rsid w:val="002F7C86"/>
    <w:rsid w:val="002F7EA6"/>
    <w:rsid w:val="003007A7"/>
    <w:rsid w:val="00301466"/>
    <w:rsid w:val="00302824"/>
    <w:rsid w:val="00302D35"/>
    <w:rsid w:val="003031A5"/>
    <w:rsid w:val="003034F0"/>
    <w:rsid w:val="0030551B"/>
    <w:rsid w:val="00307072"/>
    <w:rsid w:val="00307417"/>
    <w:rsid w:val="00307F58"/>
    <w:rsid w:val="00310171"/>
    <w:rsid w:val="003106C3"/>
    <w:rsid w:val="003108AB"/>
    <w:rsid w:val="003109F0"/>
    <w:rsid w:val="003113A8"/>
    <w:rsid w:val="003124C7"/>
    <w:rsid w:val="003138F7"/>
    <w:rsid w:val="00316426"/>
    <w:rsid w:val="00316D45"/>
    <w:rsid w:val="00317234"/>
    <w:rsid w:val="00317527"/>
    <w:rsid w:val="003217DC"/>
    <w:rsid w:val="00323DEF"/>
    <w:rsid w:val="0032462C"/>
    <w:rsid w:val="00325080"/>
    <w:rsid w:val="00327FD7"/>
    <w:rsid w:val="0033048F"/>
    <w:rsid w:val="00330CEE"/>
    <w:rsid w:val="003314CE"/>
    <w:rsid w:val="00331AE4"/>
    <w:rsid w:val="00335B4C"/>
    <w:rsid w:val="00336C9F"/>
    <w:rsid w:val="003370C9"/>
    <w:rsid w:val="003370FF"/>
    <w:rsid w:val="0034043C"/>
    <w:rsid w:val="00340A29"/>
    <w:rsid w:val="00340D97"/>
    <w:rsid w:val="00341737"/>
    <w:rsid w:val="003426FE"/>
    <w:rsid w:val="003437E2"/>
    <w:rsid w:val="00344FC7"/>
    <w:rsid w:val="00345A1B"/>
    <w:rsid w:val="00345E9E"/>
    <w:rsid w:val="00345EC1"/>
    <w:rsid w:val="00346D14"/>
    <w:rsid w:val="00347DA3"/>
    <w:rsid w:val="00350FAB"/>
    <w:rsid w:val="0035249B"/>
    <w:rsid w:val="00352745"/>
    <w:rsid w:val="00355342"/>
    <w:rsid w:val="003558B1"/>
    <w:rsid w:val="003564CF"/>
    <w:rsid w:val="00357A44"/>
    <w:rsid w:val="00360044"/>
    <w:rsid w:val="003634F8"/>
    <w:rsid w:val="00364473"/>
    <w:rsid w:val="00364529"/>
    <w:rsid w:val="00366398"/>
    <w:rsid w:val="00366F21"/>
    <w:rsid w:val="0036759D"/>
    <w:rsid w:val="00367A83"/>
    <w:rsid w:val="0037078A"/>
    <w:rsid w:val="003712FE"/>
    <w:rsid w:val="0037154A"/>
    <w:rsid w:val="00371768"/>
    <w:rsid w:val="003721DA"/>
    <w:rsid w:val="00372293"/>
    <w:rsid w:val="00374D68"/>
    <w:rsid w:val="0037576E"/>
    <w:rsid w:val="00375E85"/>
    <w:rsid w:val="00376051"/>
    <w:rsid w:val="00376CA8"/>
    <w:rsid w:val="00376EB2"/>
    <w:rsid w:val="00381345"/>
    <w:rsid w:val="00381774"/>
    <w:rsid w:val="003824A9"/>
    <w:rsid w:val="00382ACD"/>
    <w:rsid w:val="003874AB"/>
    <w:rsid w:val="003930D4"/>
    <w:rsid w:val="00394911"/>
    <w:rsid w:val="00394D1B"/>
    <w:rsid w:val="00395CAA"/>
    <w:rsid w:val="00396C3B"/>
    <w:rsid w:val="003A09C7"/>
    <w:rsid w:val="003A2A18"/>
    <w:rsid w:val="003A3B44"/>
    <w:rsid w:val="003A3DB9"/>
    <w:rsid w:val="003A40C8"/>
    <w:rsid w:val="003A4BB9"/>
    <w:rsid w:val="003A5B1C"/>
    <w:rsid w:val="003B025A"/>
    <w:rsid w:val="003B0E4B"/>
    <w:rsid w:val="003B1948"/>
    <w:rsid w:val="003B2EFE"/>
    <w:rsid w:val="003B30B1"/>
    <w:rsid w:val="003B4636"/>
    <w:rsid w:val="003B4BF4"/>
    <w:rsid w:val="003B4D28"/>
    <w:rsid w:val="003B53E5"/>
    <w:rsid w:val="003B5F6B"/>
    <w:rsid w:val="003B624C"/>
    <w:rsid w:val="003C0175"/>
    <w:rsid w:val="003C0FCC"/>
    <w:rsid w:val="003C33D4"/>
    <w:rsid w:val="003C521F"/>
    <w:rsid w:val="003C676D"/>
    <w:rsid w:val="003C6A1D"/>
    <w:rsid w:val="003C6FB2"/>
    <w:rsid w:val="003D24FD"/>
    <w:rsid w:val="003D2807"/>
    <w:rsid w:val="003D2D7E"/>
    <w:rsid w:val="003D328D"/>
    <w:rsid w:val="003D4696"/>
    <w:rsid w:val="003D4D44"/>
    <w:rsid w:val="003D524A"/>
    <w:rsid w:val="003D57DD"/>
    <w:rsid w:val="003D601F"/>
    <w:rsid w:val="003E0825"/>
    <w:rsid w:val="003E0FF0"/>
    <w:rsid w:val="003E41E5"/>
    <w:rsid w:val="003E4DB6"/>
    <w:rsid w:val="003E5001"/>
    <w:rsid w:val="003E5FAB"/>
    <w:rsid w:val="003E6A41"/>
    <w:rsid w:val="003E713D"/>
    <w:rsid w:val="003E7196"/>
    <w:rsid w:val="003F1559"/>
    <w:rsid w:val="003F2976"/>
    <w:rsid w:val="003F32F9"/>
    <w:rsid w:val="003F4E34"/>
    <w:rsid w:val="003F51D1"/>
    <w:rsid w:val="003F539D"/>
    <w:rsid w:val="003F6477"/>
    <w:rsid w:val="0040038E"/>
    <w:rsid w:val="004008D2"/>
    <w:rsid w:val="0040103D"/>
    <w:rsid w:val="004037FC"/>
    <w:rsid w:val="0040390C"/>
    <w:rsid w:val="00404033"/>
    <w:rsid w:val="00406A88"/>
    <w:rsid w:val="00406E98"/>
    <w:rsid w:val="00407DCF"/>
    <w:rsid w:val="00407E82"/>
    <w:rsid w:val="00411CB7"/>
    <w:rsid w:val="00413741"/>
    <w:rsid w:val="00413EED"/>
    <w:rsid w:val="00417EF2"/>
    <w:rsid w:val="0042047A"/>
    <w:rsid w:val="00421D60"/>
    <w:rsid w:val="00422050"/>
    <w:rsid w:val="004229C8"/>
    <w:rsid w:val="00422A19"/>
    <w:rsid w:val="00423199"/>
    <w:rsid w:val="00425100"/>
    <w:rsid w:val="0042524C"/>
    <w:rsid w:val="00425450"/>
    <w:rsid w:val="00425B8F"/>
    <w:rsid w:val="00426528"/>
    <w:rsid w:val="00426BE8"/>
    <w:rsid w:val="00426D5C"/>
    <w:rsid w:val="0042732C"/>
    <w:rsid w:val="00430435"/>
    <w:rsid w:val="004308E9"/>
    <w:rsid w:val="00431C8B"/>
    <w:rsid w:val="004377FB"/>
    <w:rsid w:val="00441CE8"/>
    <w:rsid w:val="00442B1A"/>
    <w:rsid w:val="004438FF"/>
    <w:rsid w:val="00444382"/>
    <w:rsid w:val="00444848"/>
    <w:rsid w:val="004450EE"/>
    <w:rsid w:val="0044565F"/>
    <w:rsid w:val="00445878"/>
    <w:rsid w:val="00445AD9"/>
    <w:rsid w:val="00447750"/>
    <w:rsid w:val="00447D68"/>
    <w:rsid w:val="0045046A"/>
    <w:rsid w:val="00451E38"/>
    <w:rsid w:val="004521B9"/>
    <w:rsid w:val="0045384E"/>
    <w:rsid w:val="00453AAA"/>
    <w:rsid w:val="004552C5"/>
    <w:rsid w:val="00455D05"/>
    <w:rsid w:val="00455DEC"/>
    <w:rsid w:val="004562BC"/>
    <w:rsid w:val="004572F9"/>
    <w:rsid w:val="0045769D"/>
    <w:rsid w:val="004578DC"/>
    <w:rsid w:val="0046138B"/>
    <w:rsid w:val="004616A6"/>
    <w:rsid w:val="00461DEF"/>
    <w:rsid w:val="00463202"/>
    <w:rsid w:val="00463771"/>
    <w:rsid w:val="00464F07"/>
    <w:rsid w:val="0046557D"/>
    <w:rsid w:val="004668C7"/>
    <w:rsid w:val="004672B9"/>
    <w:rsid w:val="00467D8B"/>
    <w:rsid w:val="00467DBA"/>
    <w:rsid w:val="00470128"/>
    <w:rsid w:val="0047123C"/>
    <w:rsid w:val="004740E2"/>
    <w:rsid w:val="0047416A"/>
    <w:rsid w:val="00475AAC"/>
    <w:rsid w:val="00476F38"/>
    <w:rsid w:val="00477352"/>
    <w:rsid w:val="0047751D"/>
    <w:rsid w:val="00477B86"/>
    <w:rsid w:val="00480D90"/>
    <w:rsid w:val="00482FFC"/>
    <w:rsid w:val="00483802"/>
    <w:rsid w:val="00483CB6"/>
    <w:rsid w:val="0048416F"/>
    <w:rsid w:val="00484E77"/>
    <w:rsid w:val="00484F76"/>
    <w:rsid w:val="0048529B"/>
    <w:rsid w:val="004859B7"/>
    <w:rsid w:val="00485D72"/>
    <w:rsid w:val="004862FA"/>
    <w:rsid w:val="0048649E"/>
    <w:rsid w:val="00491789"/>
    <w:rsid w:val="004922A8"/>
    <w:rsid w:val="004930A6"/>
    <w:rsid w:val="004932FC"/>
    <w:rsid w:val="00493E88"/>
    <w:rsid w:val="004A13E4"/>
    <w:rsid w:val="004A14E2"/>
    <w:rsid w:val="004A2849"/>
    <w:rsid w:val="004A3422"/>
    <w:rsid w:val="004A6CCF"/>
    <w:rsid w:val="004B2A12"/>
    <w:rsid w:val="004B5893"/>
    <w:rsid w:val="004B6DA3"/>
    <w:rsid w:val="004C0ABF"/>
    <w:rsid w:val="004C21B6"/>
    <w:rsid w:val="004C3286"/>
    <w:rsid w:val="004C3540"/>
    <w:rsid w:val="004C405B"/>
    <w:rsid w:val="004C4193"/>
    <w:rsid w:val="004C44C0"/>
    <w:rsid w:val="004C78EF"/>
    <w:rsid w:val="004C7918"/>
    <w:rsid w:val="004C7A99"/>
    <w:rsid w:val="004D05EC"/>
    <w:rsid w:val="004D0DF5"/>
    <w:rsid w:val="004D143D"/>
    <w:rsid w:val="004D177A"/>
    <w:rsid w:val="004D2144"/>
    <w:rsid w:val="004D300A"/>
    <w:rsid w:val="004E05CF"/>
    <w:rsid w:val="004E2748"/>
    <w:rsid w:val="004E5362"/>
    <w:rsid w:val="004E5704"/>
    <w:rsid w:val="004E588C"/>
    <w:rsid w:val="004E6625"/>
    <w:rsid w:val="004E7ED6"/>
    <w:rsid w:val="004F168E"/>
    <w:rsid w:val="004F1873"/>
    <w:rsid w:val="004F1A33"/>
    <w:rsid w:val="004F4608"/>
    <w:rsid w:val="004F47F4"/>
    <w:rsid w:val="004F5A67"/>
    <w:rsid w:val="004F5D39"/>
    <w:rsid w:val="004F684E"/>
    <w:rsid w:val="00501E73"/>
    <w:rsid w:val="00502153"/>
    <w:rsid w:val="00502388"/>
    <w:rsid w:val="00503C20"/>
    <w:rsid w:val="0050470B"/>
    <w:rsid w:val="00505978"/>
    <w:rsid w:val="005066B3"/>
    <w:rsid w:val="005073D9"/>
    <w:rsid w:val="005074C4"/>
    <w:rsid w:val="0050767B"/>
    <w:rsid w:val="00507F3A"/>
    <w:rsid w:val="005129AB"/>
    <w:rsid w:val="00513241"/>
    <w:rsid w:val="005133F3"/>
    <w:rsid w:val="00513412"/>
    <w:rsid w:val="0051386F"/>
    <w:rsid w:val="00513E75"/>
    <w:rsid w:val="005153C4"/>
    <w:rsid w:val="00521041"/>
    <w:rsid w:val="00523E6E"/>
    <w:rsid w:val="00525081"/>
    <w:rsid w:val="005270DB"/>
    <w:rsid w:val="00530B5E"/>
    <w:rsid w:val="00531B75"/>
    <w:rsid w:val="005320AA"/>
    <w:rsid w:val="00534B33"/>
    <w:rsid w:val="005350DF"/>
    <w:rsid w:val="005368C3"/>
    <w:rsid w:val="00540E0A"/>
    <w:rsid w:val="005421AF"/>
    <w:rsid w:val="0054238D"/>
    <w:rsid w:val="00542653"/>
    <w:rsid w:val="005442D4"/>
    <w:rsid w:val="0054534A"/>
    <w:rsid w:val="0054586C"/>
    <w:rsid w:val="00545B57"/>
    <w:rsid w:val="005461FE"/>
    <w:rsid w:val="00546264"/>
    <w:rsid w:val="00546736"/>
    <w:rsid w:val="00546998"/>
    <w:rsid w:val="005478BB"/>
    <w:rsid w:val="00550C1A"/>
    <w:rsid w:val="005516EA"/>
    <w:rsid w:val="00552704"/>
    <w:rsid w:val="00552A6D"/>
    <w:rsid w:val="00552EBB"/>
    <w:rsid w:val="00553400"/>
    <w:rsid w:val="00553C01"/>
    <w:rsid w:val="005553EE"/>
    <w:rsid w:val="005554D2"/>
    <w:rsid w:val="00555DE8"/>
    <w:rsid w:val="00557524"/>
    <w:rsid w:val="0055794D"/>
    <w:rsid w:val="00563CBA"/>
    <w:rsid w:val="00567121"/>
    <w:rsid w:val="00567957"/>
    <w:rsid w:val="0057021C"/>
    <w:rsid w:val="00570256"/>
    <w:rsid w:val="00570D60"/>
    <w:rsid w:val="00570FDC"/>
    <w:rsid w:val="0057164D"/>
    <w:rsid w:val="00572BFA"/>
    <w:rsid w:val="005739B5"/>
    <w:rsid w:val="0057496F"/>
    <w:rsid w:val="00576859"/>
    <w:rsid w:val="00576E1D"/>
    <w:rsid w:val="0058086E"/>
    <w:rsid w:val="00582DCA"/>
    <w:rsid w:val="005839F9"/>
    <w:rsid w:val="00583A21"/>
    <w:rsid w:val="00585034"/>
    <w:rsid w:val="005851C7"/>
    <w:rsid w:val="00586143"/>
    <w:rsid w:val="00586343"/>
    <w:rsid w:val="005871D9"/>
    <w:rsid w:val="005907FD"/>
    <w:rsid w:val="005919F3"/>
    <w:rsid w:val="00591CEC"/>
    <w:rsid w:val="00592890"/>
    <w:rsid w:val="00593E8D"/>
    <w:rsid w:val="005968A4"/>
    <w:rsid w:val="005A07D5"/>
    <w:rsid w:val="005A0EDA"/>
    <w:rsid w:val="005A12DD"/>
    <w:rsid w:val="005A2004"/>
    <w:rsid w:val="005A3D1C"/>
    <w:rsid w:val="005A4A22"/>
    <w:rsid w:val="005A7A61"/>
    <w:rsid w:val="005B06FF"/>
    <w:rsid w:val="005B0DCA"/>
    <w:rsid w:val="005B1678"/>
    <w:rsid w:val="005B2525"/>
    <w:rsid w:val="005B2557"/>
    <w:rsid w:val="005B37CE"/>
    <w:rsid w:val="005B3997"/>
    <w:rsid w:val="005B3CDC"/>
    <w:rsid w:val="005B46A6"/>
    <w:rsid w:val="005B4CD5"/>
    <w:rsid w:val="005B4CDE"/>
    <w:rsid w:val="005B6DC6"/>
    <w:rsid w:val="005C12DA"/>
    <w:rsid w:val="005C1AA0"/>
    <w:rsid w:val="005C22B1"/>
    <w:rsid w:val="005C2576"/>
    <w:rsid w:val="005C4962"/>
    <w:rsid w:val="005C645D"/>
    <w:rsid w:val="005C7363"/>
    <w:rsid w:val="005C7401"/>
    <w:rsid w:val="005C7B97"/>
    <w:rsid w:val="005D01FA"/>
    <w:rsid w:val="005D137F"/>
    <w:rsid w:val="005D267A"/>
    <w:rsid w:val="005D676F"/>
    <w:rsid w:val="005D6E9E"/>
    <w:rsid w:val="005E39E0"/>
    <w:rsid w:val="005E54F5"/>
    <w:rsid w:val="005E6117"/>
    <w:rsid w:val="005E6664"/>
    <w:rsid w:val="005E68EC"/>
    <w:rsid w:val="005E6EAF"/>
    <w:rsid w:val="005F04EA"/>
    <w:rsid w:val="005F057A"/>
    <w:rsid w:val="005F1508"/>
    <w:rsid w:val="005F2A1D"/>
    <w:rsid w:val="005F2B69"/>
    <w:rsid w:val="005F2CB8"/>
    <w:rsid w:val="005F5336"/>
    <w:rsid w:val="005F76EA"/>
    <w:rsid w:val="006002FC"/>
    <w:rsid w:val="00602214"/>
    <w:rsid w:val="006035B4"/>
    <w:rsid w:val="006057F8"/>
    <w:rsid w:val="00606F8C"/>
    <w:rsid w:val="00607338"/>
    <w:rsid w:val="00610B04"/>
    <w:rsid w:val="00611889"/>
    <w:rsid w:val="006139FE"/>
    <w:rsid w:val="00613B73"/>
    <w:rsid w:val="0061419E"/>
    <w:rsid w:val="0061719F"/>
    <w:rsid w:val="00623212"/>
    <w:rsid w:val="006235AB"/>
    <w:rsid w:val="00623AE1"/>
    <w:rsid w:val="0062409E"/>
    <w:rsid w:val="00625508"/>
    <w:rsid w:val="00625926"/>
    <w:rsid w:val="0062664A"/>
    <w:rsid w:val="00626689"/>
    <w:rsid w:val="006266E8"/>
    <w:rsid w:val="006271D6"/>
    <w:rsid w:val="00627604"/>
    <w:rsid w:val="00627875"/>
    <w:rsid w:val="00627A0D"/>
    <w:rsid w:val="006323FE"/>
    <w:rsid w:val="0063364E"/>
    <w:rsid w:val="00634439"/>
    <w:rsid w:val="006346C3"/>
    <w:rsid w:val="00635362"/>
    <w:rsid w:val="006359F3"/>
    <w:rsid w:val="006366FF"/>
    <w:rsid w:val="006372E0"/>
    <w:rsid w:val="00640FDA"/>
    <w:rsid w:val="00641067"/>
    <w:rsid w:val="006419C9"/>
    <w:rsid w:val="0064299C"/>
    <w:rsid w:val="00642B73"/>
    <w:rsid w:val="00644A17"/>
    <w:rsid w:val="00647910"/>
    <w:rsid w:val="00647C7E"/>
    <w:rsid w:val="00651ADA"/>
    <w:rsid w:val="006538F9"/>
    <w:rsid w:val="00655ADD"/>
    <w:rsid w:val="006565E5"/>
    <w:rsid w:val="006568BD"/>
    <w:rsid w:val="006577CB"/>
    <w:rsid w:val="006577F0"/>
    <w:rsid w:val="00660762"/>
    <w:rsid w:val="00661D16"/>
    <w:rsid w:val="006622FD"/>
    <w:rsid w:val="006633C7"/>
    <w:rsid w:val="00663D3A"/>
    <w:rsid w:val="006644C7"/>
    <w:rsid w:val="006652B8"/>
    <w:rsid w:val="00665321"/>
    <w:rsid w:val="00665B6B"/>
    <w:rsid w:val="00665BA0"/>
    <w:rsid w:val="00665EDF"/>
    <w:rsid w:val="00666C91"/>
    <w:rsid w:val="006676EC"/>
    <w:rsid w:val="00667E1A"/>
    <w:rsid w:val="00670224"/>
    <w:rsid w:val="00670B04"/>
    <w:rsid w:val="006716F9"/>
    <w:rsid w:val="00671C17"/>
    <w:rsid w:val="00671FE0"/>
    <w:rsid w:val="0067314B"/>
    <w:rsid w:val="0067354E"/>
    <w:rsid w:val="006739B0"/>
    <w:rsid w:val="00674293"/>
    <w:rsid w:val="006743F5"/>
    <w:rsid w:val="00674AC4"/>
    <w:rsid w:val="00674AD4"/>
    <w:rsid w:val="00674EC1"/>
    <w:rsid w:val="00675478"/>
    <w:rsid w:val="0068043C"/>
    <w:rsid w:val="006818E4"/>
    <w:rsid w:val="00681F73"/>
    <w:rsid w:val="00682DEE"/>
    <w:rsid w:val="006845D8"/>
    <w:rsid w:val="00685C52"/>
    <w:rsid w:val="00686199"/>
    <w:rsid w:val="0068627E"/>
    <w:rsid w:val="006871D3"/>
    <w:rsid w:val="00687CDC"/>
    <w:rsid w:val="00690FEF"/>
    <w:rsid w:val="00691AB2"/>
    <w:rsid w:val="00692C04"/>
    <w:rsid w:val="00692EAF"/>
    <w:rsid w:val="00693FDE"/>
    <w:rsid w:val="0069451F"/>
    <w:rsid w:val="0069613B"/>
    <w:rsid w:val="00697986"/>
    <w:rsid w:val="006A00F7"/>
    <w:rsid w:val="006A05E1"/>
    <w:rsid w:val="006A12D1"/>
    <w:rsid w:val="006A1844"/>
    <w:rsid w:val="006A18BB"/>
    <w:rsid w:val="006A1985"/>
    <w:rsid w:val="006A3587"/>
    <w:rsid w:val="006A37F9"/>
    <w:rsid w:val="006A3E33"/>
    <w:rsid w:val="006A4505"/>
    <w:rsid w:val="006A4939"/>
    <w:rsid w:val="006A6FA0"/>
    <w:rsid w:val="006A7438"/>
    <w:rsid w:val="006B023D"/>
    <w:rsid w:val="006B0E29"/>
    <w:rsid w:val="006B1D0C"/>
    <w:rsid w:val="006B2EC2"/>
    <w:rsid w:val="006B3717"/>
    <w:rsid w:val="006B4E1A"/>
    <w:rsid w:val="006B551C"/>
    <w:rsid w:val="006B6159"/>
    <w:rsid w:val="006B6D9C"/>
    <w:rsid w:val="006B78B1"/>
    <w:rsid w:val="006C19A5"/>
    <w:rsid w:val="006C202E"/>
    <w:rsid w:val="006C2453"/>
    <w:rsid w:val="006C3D5E"/>
    <w:rsid w:val="006C4494"/>
    <w:rsid w:val="006C50D4"/>
    <w:rsid w:val="006C6A8D"/>
    <w:rsid w:val="006C7031"/>
    <w:rsid w:val="006C7D55"/>
    <w:rsid w:val="006D115D"/>
    <w:rsid w:val="006D3A8A"/>
    <w:rsid w:val="006D54F3"/>
    <w:rsid w:val="006D584A"/>
    <w:rsid w:val="006D640E"/>
    <w:rsid w:val="006D6789"/>
    <w:rsid w:val="006D7151"/>
    <w:rsid w:val="006D7779"/>
    <w:rsid w:val="006E0175"/>
    <w:rsid w:val="006E029C"/>
    <w:rsid w:val="006E0E88"/>
    <w:rsid w:val="006E19EA"/>
    <w:rsid w:val="006E19F1"/>
    <w:rsid w:val="006E2CA6"/>
    <w:rsid w:val="006E3975"/>
    <w:rsid w:val="006E4CC8"/>
    <w:rsid w:val="006E5E9B"/>
    <w:rsid w:val="006E630C"/>
    <w:rsid w:val="006E6E34"/>
    <w:rsid w:val="006E7CA4"/>
    <w:rsid w:val="006E7E6B"/>
    <w:rsid w:val="006F06A8"/>
    <w:rsid w:val="006F0951"/>
    <w:rsid w:val="006F2655"/>
    <w:rsid w:val="006F2BDE"/>
    <w:rsid w:val="006F58B4"/>
    <w:rsid w:val="006F6173"/>
    <w:rsid w:val="006F7377"/>
    <w:rsid w:val="0070033E"/>
    <w:rsid w:val="0070063E"/>
    <w:rsid w:val="00700A09"/>
    <w:rsid w:val="007022CA"/>
    <w:rsid w:val="007051CD"/>
    <w:rsid w:val="00705A9A"/>
    <w:rsid w:val="0070605F"/>
    <w:rsid w:val="00707C29"/>
    <w:rsid w:val="00710893"/>
    <w:rsid w:val="007114C2"/>
    <w:rsid w:val="007118F6"/>
    <w:rsid w:val="0071227D"/>
    <w:rsid w:val="00713E53"/>
    <w:rsid w:val="00714174"/>
    <w:rsid w:val="007148C9"/>
    <w:rsid w:val="00715A28"/>
    <w:rsid w:val="007167AC"/>
    <w:rsid w:val="0071685D"/>
    <w:rsid w:val="007170E1"/>
    <w:rsid w:val="007179CF"/>
    <w:rsid w:val="007179E7"/>
    <w:rsid w:val="00717A3C"/>
    <w:rsid w:val="00720C74"/>
    <w:rsid w:val="007222D2"/>
    <w:rsid w:val="007227CC"/>
    <w:rsid w:val="00724146"/>
    <w:rsid w:val="007247E5"/>
    <w:rsid w:val="007279C5"/>
    <w:rsid w:val="007312B9"/>
    <w:rsid w:val="0073394A"/>
    <w:rsid w:val="00737175"/>
    <w:rsid w:val="007400AA"/>
    <w:rsid w:val="0074049E"/>
    <w:rsid w:val="00740703"/>
    <w:rsid w:val="007412EE"/>
    <w:rsid w:val="007418B4"/>
    <w:rsid w:val="00741B3E"/>
    <w:rsid w:val="00742551"/>
    <w:rsid w:val="0074261C"/>
    <w:rsid w:val="00743058"/>
    <w:rsid w:val="00743495"/>
    <w:rsid w:val="0074425A"/>
    <w:rsid w:val="0074435A"/>
    <w:rsid w:val="0074465F"/>
    <w:rsid w:val="0074499E"/>
    <w:rsid w:val="0074663D"/>
    <w:rsid w:val="00747442"/>
    <w:rsid w:val="0075012A"/>
    <w:rsid w:val="0075044B"/>
    <w:rsid w:val="00750B23"/>
    <w:rsid w:val="00750C39"/>
    <w:rsid w:val="00750C47"/>
    <w:rsid w:val="007513F2"/>
    <w:rsid w:val="007523D7"/>
    <w:rsid w:val="00752B6D"/>
    <w:rsid w:val="007541E7"/>
    <w:rsid w:val="00755A0E"/>
    <w:rsid w:val="00756F2B"/>
    <w:rsid w:val="00757EC5"/>
    <w:rsid w:val="00760A07"/>
    <w:rsid w:val="00760CBF"/>
    <w:rsid w:val="00761B79"/>
    <w:rsid w:val="00763790"/>
    <w:rsid w:val="00764988"/>
    <w:rsid w:val="00764EF1"/>
    <w:rsid w:val="007651FA"/>
    <w:rsid w:val="00765482"/>
    <w:rsid w:val="0077260E"/>
    <w:rsid w:val="007734C4"/>
    <w:rsid w:val="00773E63"/>
    <w:rsid w:val="007742B1"/>
    <w:rsid w:val="00775D61"/>
    <w:rsid w:val="00777E35"/>
    <w:rsid w:val="007801F5"/>
    <w:rsid w:val="007817D5"/>
    <w:rsid w:val="007822B8"/>
    <w:rsid w:val="007832EC"/>
    <w:rsid w:val="00784B44"/>
    <w:rsid w:val="00787DB2"/>
    <w:rsid w:val="00791497"/>
    <w:rsid w:val="00791A51"/>
    <w:rsid w:val="00791DDF"/>
    <w:rsid w:val="0079298B"/>
    <w:rsid w:val="0079631D"/>
    <w:rsid w:val="007966CC"/>
    <w:rsid w:val="00796704"/>
    <w:rsid w:val="007968F5"/>
    <w:rsid w:val="00796DCA"/>
    <w:rsid w:val="00796F39"/>
    <w:rsid w:val="007A061F"/>
    <w:rsid w:val="007A4681"/>
    <w:rsid w:val="007A4731"/>
    <w:rsid w:val="007A5111"/>
    <w:rsid w:val="007A57D4"/>
    <w:rsid w:val="007A5E3C"/>
    <w:rsid w:val="007A5EDE"/>
    <w:rsid w:val="007A64D1"/>
    <w:rsid w:val="007A7B58"/>
    <w:rsid w:val="007B0042"/>
    <w:rsid w:val="007B141C"/>
    <w:rsid w:val="007B1EB1"/>
    <w:rsid w:val="007B47B6"/>
    <w:rsid w:val="007B4E44"/>
    <w:rsid w:val="007B5952"/>
    <w:rsid w:val="007B5FDA"/>
    <w:rsid w:val="007B68ED"/>
    <w:rsid w:val="007B7A32"/>
    <w:rsid w:val="007B7E54"/>
    <w:rsid w:val="007C1893"/>
    <w:rsid w:val="007C2522"/>
    <w:rsid w:val="007C2806"/>
    <w:rsid w:val="007C2AFA"/>
    <w:rsid w:val="007C3551"/>
    <w:rsid w:val="007C3CDF"/>
    <w:rsid w:val="007C41E5"/>
    <w:rsid w:val="007C6157"/>
    <w:rsid w:val="007C6928"/>
    <w:rsid w:val="007C733D"/>
    <w:rsid w:val="007C757D"/>
    <w:rsid w:val="007C7D64"/>
    <w:rsid w:val="007D0BDD"/>
    <w:rsid w:val="007D43F6"/>
    <w:rsid w:val="007D449D"/>
    <w:rsid w:val="007D6739"/>
    <w:rsid w:val="007D736D"/>
    <w:rsid w:val="007E006B"/>
    <w:rsid w:val="007E0342"/>
    <w:rsid w:val="007E3CBB"/>
    <w:rsid w:val="007E5390"/>
    <w:rsid w:val="007E5408"/>
    <w:rsid w:val="007F09C5"/>
    <w:rsid w:val="007F13BB"/>
    <w:rsid w:val="007F1D83"/>
    <w:rsid w:val="007F2CB1"/>
    <w:rsid w:val="007F3E5C"/>
    <w:rsid w:val="007F4E5C"/>
    <w:rsid w:val="007F5807"/>
    <w:rsid w:val="007F5EA6"/>
    <w:rsid w:val="007F670D"/>
    <w:rsid w:val="007F70D2"/>
    <w:rsid w:val="00800027"/>
    <w:rsid w:val="00800657"/>
    <w:rsid w:val="00802EDE"/>
    <w:rsid w:val="008055B7"/>
    <w:rsid w:val="008058A2"/>
    <w:rsid w:val="00810D30"/>
    <w:rsid w:val="00811EB9"/>
    <w:rsid w:val="00813B95"/>
    <w:rsid w:val="00814589"/>
    <w:rsid w:val="008148BA"/>
    <w:rsid w:val="008153EA"/>
    <w:rsid w:val="00821B55"/>
    <w:rsid w:val="00821D0C"/>
    <w:rsid w:val="00821F86"/>
    <w:rsid w:val="00822629"/>
    <w:rsid w:val="00823725"/>
    <w:rsid w:val="00825C45"/>
    <w:rsid w:val="00826745"/>
    <w:rsid w:val="00827088"/>
    <w:rsid w:val="0083000E"/>
    <w:rsid w:val="0083008C"/>
    <w:rsid w:val="008313FF"/>
    <w:rsid w:val="008331AE"/>
    <w:rsid w:val="00833721"/>
    <w:rsid w:val="00833F91"/>
    <w:rsid w:val="00835236"/>
    <w:rsid w:val="00835BDD"/>
    <w:rsid w:val="00841373"/>
    <w:rsid w:val="00844B41"/>
    <w:rsid w:val="00847234"/>
    <w:rsid w:val="00850CB0"/>
    <w:rsid w:val="00851124"/>
    <w:rsid w:val="00851367"/>
    <w:rsid w:val="00851A00"/>
    <w:rsid w:val="00853D42"/>
    <w:rsid w:val="00854812"/>
    <w:rsid w:val="00854E60"/>
    <w:rsid w:val="00855525"/>
    <w:rsid w:val="00855758"/>
    <w:rsid w:val="0085596A"/>
    <w:rsid w:val="00855B70"/>
    <w:rsid w:val="00856BD7"/>
    <w:rsid w:val="0085723B"/>
    <w:rsid w:val="00860388"/>
    <w:rsid w:val="008622F3"/>
    <w:rsid w:val="008623DD"/>
    <w:rsid w:val="00863745"/>
    <w:rsid w:val="00863908"/>
    <w:rsid w:val="00864CBB"/>
    <w:rsid w:val="00865967"/>
    <w:rsid w:val="00865D05"/>
    <w:rsid w:val="00865E41"/>
    <w:rsid w:val="00866421"/>
    <w:rsid w:val="0086719A"/>
    <w:rsid w:val="00867FAD"/>
    <w:rsid w:val="008702A1"/>
    <w:rsid w:val="00870C3C"/>
    <w:rsid w:val="0087121F"/>
    <w:rsid w:val="008716E5"/>
    <w:rsid w:val="008724DF"/>
    <w:rsid w:val="00872594"/>
    <w:rsid w:val="00872F10"/>
    <w:rsid w:val="008730D3"/>
    <w:rsid w:val="008754A8"/>
    <w:rsid w:val="00875F54"/>
    <w:rsid w:val="00877B89"/>
    <w:rsid w:val="0088212A"/>
    <w:rsid w:val="00882742"/>
    <w:rsid w:val="00882C29"/>
    <w:rsid w:val="00882FB5"/>
    <w:rsid w:val="0088372A"/>
    <w:rsid w:val="008851CF"/>
    <w:rsid w:val="0088615E"/>
    <w:rsid w:val="00887B00"/>
    <w:rsid w:val="0089156E"/>
    <w:rsid w:val="00891A2C"/>
    <w:rsid w:val="00891B4F"/>
    <w:rsid w:val="00892557"/>
    <w:rsid w:val="008947E0"/>
    <w:rsid w:val="008954C3"/>
    <w:rsid w:val="00896B0F"/>
    <w:rsid w:val="0089723E"/>
    <w:rsid w:val="00897349"/>
    <w:rsid w:val="008A0559"/>
    <w:rsid w:val="008A2B51"/>
    <w:rsid w:val="008A2CE3"/>
    <w:rsid w:val="008A5367"/>
    <w:rsid w:val="008B0E11"/>
    <w:rsid w:val="008B3217"/>
    <w:rsid w:val="008B34C6"/>
    <w:rsid w:val="008B5775"/>
    <w:rsid w:val="008B5BA9"/>
    <w:rsid w:val="008B6C03"/>
    <w:rsid w:val="008C0506"/>
    <w:rsid w:val="008C0DF0"/>
    <w:rsid w:val="008C1ED9"/>
    <w:rsid w:val="008C5B21"/>
    <w:rsid w:val="008C5E01"/>
    <w:rsid w:val="008C6367"/>
    <w:rsid w:val="008C654F"/>
    <w:rsid w:val="008C6ABE"/>
    <w:rsid w:val="008D0615"/>
    <w:rsid w:val="008D0868"/>
    <w:rsid w:val="008D0FEC"/>
    <w:rsid w:val="008D401C"/>
    <w:rsid w:val="008D41E8"/>
    <w:rsid w:val="008D4F51"/>
    <w:rsid w:val="008D553D"/>
    <w:rsid w:val="008D579B"/>
    <w:rsid w:val="008D6B66"/>
    <w:rsid w:val="008D6E3F"/>
    <w:rsid w:val="008D73AC"/>
    <w:rsid w:val="008D7DCB"/>
    <w:rsid w:val="008E061D"/>
    <w:rsid w:val="008E0DC1"/>
    <w:rsid w:val="008E16C7"/>
    <w:rsid w:val="008E21D5"/>
    <w:rsid w:val="008E3608"/>
    <w:rsid w:val="008E3C68"/>
    <w:rsid w:val="008E3CA8"/>
    <w:rsid w:val="008E49FB"/>
    <w:rsid w:val="008E4FA2"/>
    <w:rsid w:val="008E5140"/>
    <w:rsid w:val="008E5488"/>
    <w:rsid w:val="008E5DA4"/>
    <w:rsid w:val="008F02E9"/>
    <w:rsid w:val="008F2397"/>
    <w:rsid w:val="008F2603"/>
    <w:rsid w:val="008F3185"/>
    <w:rsid w:val="008F35CF"/>
    <w:rsid w:val="008F49DA"/>
    <w:rsid w:val="008F67AA"/>
    <w:rsid w:val="00900592"/>
    <w:rsid w:val="009015F1"/>
    <w:rsid w:val="0090161F"/>
    <w:rsid w:val="009019BA"/>
    <w:rsid w:val="00901D22"/>
    <w:rsid w:val="00903868"/>
    <w:rsid w:val="009045C6"/>
    <w:rsid w:val="00904F8A"/>
    <w:rsid w:val="00905596"/>
    <w:rsid w:val="0091079C"/>
    <w:rsid w:val="00912E59"/>
    <w:rsid w:val="00913BA9"/>
    <w:rsid w:val="0091631E"/>
    <w:rsid w:val="00916DCC"/>
    <w:rsid w:val="0091709C"/>
    <w:rsid w:val="009202EC"/>
    <w:rsid w:val="00920E24"/>
    <w:rsid w:val="009241FC"/>
    <w:rsid w:val="009244E2"/>
    <w:rsid w:val="00927253"/>
    <w:rsid w:val="009272A0"/>
    <w:rsid w:val="0093114D"/>
    <w:rsid w:val="009315D0"/>
    <w:rsid w:val="0093219E"/>
    <w:rsid w:val="00934510"/>
    <w:rsid w:val="00936740"/>
    <w:rsid w:val="00936A92"/>
    <w:rsid w:val="00936AE7"/>
    <w:rsid w:val="00936E1D"/>
    <w:rsid w:val="009376DA"/>
    <w:rsid w:val="00937D6E"/>
    <w:rsid w:val="00940D2A"/>
    <w:rsid w:val="00941223"/>
    <w:rsid w:val="00941707"/>
    <w:rsid w:val="00941B24"/>
    <w:rsid w:val="00941EE7"/>
    <w:rsid w:val="00942301"/>
    <w:rsid w:val="00943284"/>
    <w:rsid w:val="00945561"/>
    <w:rsid w:val="009455C4"/>
    <w:rsid w:val="00945E5C"/>
    <w:rsid w:val="00946955"/>
    <w:rsid w:val="00947511"/>
    <w:rsid w:val="0094763E"/>
    <w:rsid w:val="00947751"/>
    <w:rsid w:val="00947D5A"/>
    <w:rsid w:val="00947FCD"/>
    <w:rsid w:val="0095084D"/>
    <w:rsid w:val="00951328"/>
    <w:rsid w:val="009526DF"/>
    <w:rsid w:val="0095332F"/>
    <w:rsid w:val="00953C62"/>
    <w:rsid w:val="00954097"/>
    <w:rsid w:val="00954BC2"/>
    <w:rsid w:val="009564E5"/>
    <w:rsid w:val="00960A90"/>
    <w:rsid w:val="00960E7D"/>
    <w:rsid w:val="00961B6C"/>
    <w:rsid w:val="00961F8B"/>
    <w:rsid w:val="00962318"/>
    <w:rsid w:val="00962BF2"/>
    <w:rsid w:val="00962C4C"/>
    <w:rsid w:val="00962E2E"/>
    <w:rsid w:val="0096364D"/>
    <w:rsid w:val="00964CBD"/>
    <w:rsid w:val="009653BF"/>
    <w:rsid w:val="009657FC"/>
    <w:rsid w:val="00966A6D"/>
    <w:rsid w:val="009721D7"/>
    <w:rsid w:val="00975722"/>
    <w:rsid w:val="00975765"/>
    <w:rsid w:val="009764EF"/>
    <w:rsid w:val="00976C39"/>
    <w:rsid w:val="009772C2"/>
    <w:rsid w:val="00977FA2"/>
    <w:rsid w:val="00981185"/>
    <w:rsid w:val="00983572"/>
    <w:rsid w:val="00983E7D"/>
    <w:rsid w:val="00984254"/>
    <w:rsid w:val="00985106"/>
    <w:rsid w:val="00985254"/>
    <w:rsid w:val="009859AD"/>
    <w:rsid w:val="00985F58"/>
    <w:rsid w:val="009877D8"/>
    <w:rsid w:val="0099006D"/>
    <w:rsid w:val="00990C0C"/>
    <w:rsid w:val="00991A9A"/>
    <w:rsid w:val="00992259"/>
    <w:rsid w:val="0099289A"/>
    <w:rsid w:val="00992CC2"/>
    <w:rsid w:val="00992CF0"/>
    <w:rsid w:val="009936F9"/>
    <w:rsid w:val="0099372A"/>
    <w:rsid w:val="00993800"/>
    <w:rsid w:val="00996423"/>
    <w:rsid w:val="0099680C"/>
    <w:rsid w:val="00997249"/>
    <w:rsid w:val="009A0074"/>
    <w:rsid w:val="009A037E"/>
    <w:rsid w:val="009A0554"/>
    <w:rsid w:val="009A085C"/>
    <w:rsid w:val="009A17A5"/>
    <w:rsid w:val="009A186F"/>
    <w:rsid w:val="009A1E61"/>
    <w:rsid w:val="009A2654"/>
    <w:rsid w:val="009A3511"/>
    <w:rsid w:val="009A4229"/>
    <w:rsid w:val="009A4DF8"/>
    <w:rsid w:val="009A4F29"/>
    <w:rsid w:val="009A4F79"/>
    <w:rsid w:val="009A545D"/>
    <w:rsid w:val="009A5672"/>
    <w:rsid w:val="009A60A6"/>
    <w:rsid w:val="009A6F13"/>
    <w:rsid w:val="009B0850"/>
    <w:rsid w:val="009B0DB1"/>
    <w:rsid w:val="009B0DD6"/>
    <w:rsid w:val="009B3AEF"/>
    <w:rsid w:val="009B459C"/>
    <w:rsid w:val="009B4F03"/>
    <w:rsid w:val="009B67DA"/>
    <w:rsid w:val="009B6E29"/>
    <w:rsid w:val="009B79E2"/>
    <w:rsid w:val="009C0675"/>
    <w:rsid w:val="009C108D"/>
    <w:rsid w:val="009C29CE"/>
    <w:rsid w:val="009C2F65"/>
    <w:rsid w:val="009C5B85"/>
    <w:rsid w:val="009D07D7"/>
    <w:rsid w:val="009D0C2A"/>
    <w:rsid w:val="009D14A3"/>
    <w:rsid w:val="009D235B"/>
    <w:rsid w:val="009D2451"/>
    <w:rsid w:val="009D3B40"/>
    <w:rsid w:val="009D4322"/>
    <w:rsid w:val="009D46E6"/>
    <w:rsid w:val="009D496E"/>
    <w:rsid w:val="009D5381"/>
    <w:rsid w:val="009D5C25"/>
    <w:rsid w:val="009D5D5D"/>
    <w:rsid w:val="009D6E4E"/>
    <w:rsid w:val="009E0604"/>
    <w:rsid w:val="009E4BEA"/>
    <w:rsid w:val="009E5928"/>
    <w:rsid w:val="009E666C"/>
    <w:rsid w:val="009E6C87"/>
    <w:rsid w:val="009E6D48"/>
    <w:rsid w:val="009F3727"/>
    <w:rsid w:val="009F3C5A"/>
    <w:rsid w:val="009F3E51"/>
    <w:rsid w:val="009F5BDD"/>
    <w:rsid w:val="009F6229"/>
    <w:rsid w:val="009F6929"/>
    <w:rsid w:val="00A00A1A"/>
    <w:rsid w:val="00A013FD"/>
    <w:rsid w:val="00A01D04"/>
    <w:rsid w:val="00A01E05"/>
    <w:rsid w:val="00A01F39"/>
    <w:rsid w:val="00A02B7B"/>
    <w:rsid w:val="00A03B85"/>
    <w:rsid w:val="00A03D7E"/>
    <w:rsid w:val="00A04F94"/>
    <w:rsid w:val="00A0535C"/>
    <w:rsid w:val="00A061A4"/>
    <w:rsid w:val="00A06FF5"/>
    <w:rsid w:val="00A1011D"/>
    <w:rsid w:val="00A13734"/>
    <w:rsid w:val="00A13ED7"/>
    <w:rsid w:val="00A140F3"/>
    <w:rsid w:val="00A163F4"/>
    <w:rsid w:val="00A170EF"/>
    <w:rsid w:val="00A1740D"/>
    <w:rsid w:val="00A2023E"/>
    <w:rsid w:val="00A2115A"/>
    <w:rsid w:val="00A21DAE"/>
    <w:rsid w:val="00A22E47"/>
    <w:rsid w:val="00A244C8"/>
    <w:rsid w:val="00A24882"/>
    <w:rsid w:val="00A256F2"/>
    <w:rsid w:val="00A25CEB"/>
    <w:rsid w:val="00A26E4F"/>
    <w:rsid w:val="00A323A6"/>
    <w:rsid w:val="00A32F64"/>
    <w:rsid w:val="00A375B5"/>
    <w:rsid w:val="00A40FC6"/>
    <w:rsid w:val="00A45BA9"/>
    <w:rsid w:val="00A464E3"/>
    <w:rsid w:val="00A50BF7"/>
    <w:rsid w:val="00A50C2D"/>
    <w:rsid w:val="00A51B54"/>
    <w:rsid w:val="00A51B83"/>
    <w:rsid w:val="00A5212C"/>
    <w:rsid w:val="00A52A52"/>
    <w:rsid w:val="00A53A68"/>
    <w:rsid w:val="00A56131"/>
    <w:rsid w:val="00A566AE"/>
    <w:rsid w:val="00A56AD4"/>
    <w:rsid w:val="00A56F94"/>
    <w:rsid w:val="00A60730"/>
    <w:rsid w:val="00A61185"/>
    <w:rsid w:val="00A61358"/>
    <w:rsid w:val="00A61CD1"/>
    <w:rsid w:val="00A6222B"/>
    <w:rsid w:val="00A63A2D"/>
    <w:rsid w:val="00A6463F"/>
    <w:rsid w:val="00A646A3"/>
    <w:rsid w:val="00A64B91"/>
    <w:rsid w:val="00A662DA"/>
    <w:rsid w:val="00A67F2A"/>
    <w:rsid w:val="00A71B5E"/>
    <w:rsid w:val="00A72250"/>
    <w:rsid w:val="00A73D36"/>
    <w:rsid w:val="00A8063A"/>
    <w:rsid w:val="00A80EC6"/>
    <w:rsid w:val="00A828E7"/>
    <w:rsid w:val="00A83961"/>
    <w:rsid w:val="00A8411A"/>
    <w:rsid w:val="00A85055"/>
    <w:rsid w:val="00A852D7"/>
    <w:rsid w:val="00A856A2"/>
    <w:rsid w:val="00A867B4"/>
    <w:rsid w:val="00A868B7"/>
    <w:rsid w:val="00A86AE2"/>
    <w:rsid w:val="00A86BC6"/>
    <w:rsid w:val="00A87354"/>
    <w:rsid w:val="00A8794D"/>
    <w:rsid w:val="00A87C1C"/>
    <w:rsid w:val="00A91227"/>
    <w:rsid w:val="00A914CD"/>
    <w:rsid w:val="00A918F4"/>
    <w:rsid w:val="00A92E83"/>
    <w:rsid w:val="00A94493"/>
    <w:rsid w:val="00A94EE5"/>
    <w:rsid w:val="00A9594F"/>
    <w:rsid w:val="00A95C29"/>
    <w:rsid w:val="00A96CC1"/>
    <w:rsid w:val="00A9749B"/>
    <w:rsid w:val="00A97E61"/>
    <w:rsid w:val="00AA0121"/>
    <w:rsid w:val="00AA183E"/>
    <w:rsid w:val="00AA3DDB"/>
    <w:rsid w:val="00AA57C7"/>
    <w:rsid w:val="00AA5BB5"/>
    <w:rsid w:val="00AA7189"/>
    <w:rsid w:val="00AA7423"/>
    <w:rsid w:val="00AB0547"/>
    <w:rsid w:val="00AB063C"/>
    <w:rsid w:val="00AB0B0B"/>
    <w:rsid w:val="00AB0C35"/>
    <w:rsid w:val="00AB0C5F"/>
    <w:rsid w:val="00AB2AD2"/>
    <w:rsid w:val="00AB4C81"/>
    <w:rsid w:val="00AB691E"/>
    <w:rsid w:val="00AB6C0D"/>
    <w:rsid w:val="00AB7117"/>
    <w:rsid w:val="00AB7B9A"/>
    <w:rsid w:val="00AC2D51"/>
    <w:rsid w:val="00AC330C"/>
    <w:rsid w:val="00AC5641"/>
    <w:rsid w:val="00AC58B0"/>
    <w:rsid w:val="00AC7A84"/>
    <w:rsid w:val="00AD15E1"/>
    <w:rsid w:val="00AD1769"/>
    <w:rsid w:val="00AD1AB8"/>
    <w:rsid w:val="00AD1F0A"/>
    <w:rsid w:val="00AD2971"/>
    <w:rsid w:val="00AD35AC"/>
    <w:rsid w:val="00AD39EF"/>
    <w:rsid w:val="00AE0790"/>
    <w:rsid w:val="00AE0C87"/>
    <w:rsid w:val="00AE1069"/>
    <w:rsid w:val="00AE48CF"/>
    <w:rsid w:val="00AE4B38"/>
    <w:rsid w:val="00AE595A"/>
    <w:rsid w:val="00AE671F"/>
    <w:rsid w:val="00AE6D06"/>
    <w:rsid w:val="00AF0EA5"/>
    <w:rsid w:val="00AF29C9"/>
    <w:rsid w:val="00AF36A0"/>
    <w:rsid w:val="00AF5486"/>
    <w:rsid w:val="00AF5AAD"/>
    <w:rsid w:val="00B00D7D"/>
    <w:rsid w:val="00B00F60"/>
    <w:rsid w:val="00B0111F"/>
    <w:rsid w:val="00B01E60"/>
    <w:rsid w:val="00B02528"/>
    <w:rsid w:val="00B029BF"/>
    <w:rsid w:val="00B02AB5"/>
    <w:rsid w:val="00B02C80"/>
    <w:rsid w:val="00B02E74"/>
    <w:rsid w:val="00B0327B"/>
    <w:rsid w:val="00B03D44"/>
    <w:rsid w:val="00B05798"/>
    <w:rsid w:val="00B07995"/>
    <w:rsid w:val="00B11E97"/>
    <w:rsid w:val="00B11F84"/>
    <w:rsid w:val="00B151A8"/>
    <w:rsid w:val="00B1644E"/>
    <w:rsid w:val="00B169CD"/>
    <w:rsid w:val="00B16F78"/>
    <w:rsid w:val="00B17707"/>
    <w:rsid w:val="00B17958"/>
    <w:rsid w:val="00B17AAA"/>
    <w:rsid w:val="00B221E0"/>
    <w:rsid w:val="00B23050"/>
    <w:rsid w:val="00B23AA0"/>
    <w:rsid w:val="00B24081"/>
    <w:rsid w:val="00B25A45"/>
    <w:rsid w:val="00B26DA4"/>
    <w:rsid w:val="00B27FDE"/>
    <w:rsid w:val="00B307C4"/>
    <w:rsid w:val="00B315F2"/>
    <w:rsid w:val="00B316AC"/>
    <w:rsid w:val="00B318F4"/>
    <w:rsid w:val="00B320B0"/>
    <w:rsid w:val="00B320FC"/>
    <w:rsid w:val="00B327CC"/>
    <w:rsid w:val="00B3441A"/>
    <w:rsid w:val="00B34572"/>
    <w:rsid w:val="00B34756"/>
    <w:rsid w:val="00B35C8B"/>
    <w:rsid w:val="00B3618B"/>
    <w:rsid w:val="00B36616"/>
    <w:rsid w:val="00B372C8"/>
    <w:rsid w:val="00B40E3D"/>
    <w:rsid w:val="00B41A5E"/>
    <w:rsid w:val="00B421FA"/>
    <w:rsid w:val="00B43601"/>
    <w:rsid w:val="00B43655"/>
    <w:rsid w:val="00B44B91"/>
    <w:rsid w:val="00B504CE"/>
    <w:rsid w:val="00B5095E"/>
    <w:rsid w:val="00B509E2"/>
    <w:rsid w:val="00B50B58"/>
    <w:rsid w:val="00B52091"/>
    <w:rsid w:val="00B523E7"/>
    <w:rsid w:val="00B533A0"/>
    <w:rsid w:val="00B606EA"/>
    <w:rsid w:val="00B65752"/>
    <w:rsid w:val="00B66311"/>
    <w:rsid w:val="00B673BF"/>
    <w:rsid w:val="00B701BA"/>
    <w:rsid w:val="00B7176A"/>
    <w:rsid w:val="00B71A82"/>
    <w:rsid w:val="00B7285A"/>
    <w:rsid w:val="00B740AA"/>
    <w:rsid w:val="00B74FA5"/>
    <w:rsid w:val="00B75049"/>
    <w:rsid w:val="00B75529"/>
    <w:rsid w:val="00B75B3B"/>
    <w:rsid w:val="00B7763F"/>
    <w:rsid w:val="00B8017E"/>
    <w:rsid w:val="00B802B9"/>
    <w:rsid w:val="00B80648"/>
    <w:rsid w:val="00B83029"/>
    <w:rsid w:val="00B83300"/>
    <w:rsid w:val="00B833EA"/>
    <w:rsid w:val="00B86D03"/>
    <w:rsid w:val="00B87002"/>
    <w:rsid w:val="00B924CE"/>
    <w:rsid w:val="00B93389"/>
    <w:rsid w:val="00B94080"/>
    <w:rsid w:val="00B94643"/>
    <w:rsid w:val="00B94E01"/>
    <w:rsid w:val="00B95E6B"/>
    <w:rsid w:val="00B95ED4"/>
    <w:rsid w:val="00B9685E"/>
    <w:rsid w:val="00B96F6B"/>
    <w:rsid w:val="00B97B10"/>
    <w:rsid w:val="00BA0621"/>
    <w:rsid w:val="00BA1403"/>
    <w:rsid w:val="00BA1B2D"/>
    <w:rsid w:val="00BA3B26"/>
    <w:rsid w:val="00BA414B"/>
    <w:rsid w:val="00BA4472"/>
    <w:rsid w:val="00BA49E4"/>
    <w:rsid w:val="00BA516D"/>
    <w:rsid w:val="00BA76C9"/>
    <w:rsid w:val="00BB13F7"/>
    <w:rsid w:val="00BB2A68"/>
    <w:rsid w:val="00BB44B6"/>
    <w:rsid w:val="00BB4ADD"/>
    <w:rsid w:val="00BB52BF"/>
    <w:rsid w:val="00BB720F"/>
    <w:rsid w:val="00BB74DC"/>
    <w:rsid w:val="00BB7860"/>
    <w:rsid w:val="00BC101D"/>
    <w:rsid w:val="00BC2624"/>
    <w:rsid w:val="00BC2896"/>
    <w:rsid w:val="00BC29DE"/>
    <w:rsid w:val="00BC72AE"/>
    <w:rsid w:val="00BD045B"/>
    <w:rsid w:val="00BD1312"/>
    <w:rsid w:val="00BD185C"/>
    <w:rsid w:val="00BD214C"/>
    <w:rsid w:val="00BD2F8A"/>
    <w:rsid w:val="00BD36C1"/>
    <w:rsid w:val="00BD5D2F"/>
    <w:rsid w:val="00BD6195"/>
    <w:rsid w:val="00BD619C"/>
    <w:rsid w:val="00BD6323"/>
    <w:rsid w:val="00BD73C5"/>
    <w:rsid w:val="00BE039D"/>
    <w:rsid w:val="00BE0C01"/>
    <w:rsid w:val="00BE1582"/>
    <w:rsid w:val="00BE18AF"/>
    <w:rsid w:val="00BE2EEB"/>
    <w:rsid w:val="00BE3B78"/>
    <w:rsid w:val="00BE4ECC"/>
    <w:rsid w:val="00BE6CD7"/>
    <w:rsid w:val="00BE74D4"/>
    <w:rsid w:val="00BE74F8"/>
    <w:rsid w:val="00BF0625"/>
    <w:rsid w:val="00BF062D"/>
    <w:rsid w:val="00BF0A4B"/>
    <w:rsid w:val="00BF1624"/>
    <w:rsid w:val="00BF1FCB"/>
    <w:rsid w:val="00BF28DA"/>
    <w:rsid w:val="00BF2927"/>
    <w:rsid w:val="00BF3F1C"/>
    <w:rsid w:val="00BF5718"/>
    <w:rsid w:val="00BF7689"/>
    <w:rsid w:val="00BF7A26"/>
    <w:rsid w:val="00C00227"/>
    <w:rsid w:val="00C009A2"/>
    <w:rsid w:val="00C00A91"/>
    <w:rsid w:val="00C0233C"/>
    <w:rsid w:val="00C02374"/>
    <w:rsid w:val="00C02F2C"/>
    <w:rsid w:val="00C03C35"/>
    <w:rsid w:val="00C04CCC"/>
    <w:rsid w:val="00C05BD5"/>
    <w:rsid w:val="00C07C68"/>
    <w:rsid w:val="00C105BA"/>
    <w:rsid w:val="00C107AD"/>
    <w:rsid w:val="00C11FE4"/>
    <w:rsid w:val="00C1266D"/>
    <w:rsid w:val="00C1270F"/>
    <w:rsid w:val="00C12A78"/>
    <w:rsid w:val="00C12FA6"/>
    <w:rsid w:val="00C145CB"/>
    <w:rsid w:val="00C151AD"/>
    <w:rsid w:val="00C155AA"/>
    <w:rsid w:val="00C158FF"/>
    <w:rsid w:val="00C15C18"/>
    <w:rsid w:val="00C172D6"/>
    <w:rsid w:val="00C17EBF"/>
    <w:rsid w:val="00C216DB"/>
    <w:rsid w:val="00C21C60"/>
    <w:rsid w:val="00C21DF1"/>
    <w:rsid w:val="00C221D8"/>
    <w:rsid w:val="00C2309D"/>
    <w:rsid w:val="00C23580"/>
    <w:rsid w:val="00C235D3"/>
    <w:rsid w:val="00C24FCC"/>
    <w:rsid w:val="00C255BF"/>
    <w:rsid w:val="00C2567A"/>
    <w:rsid w:val="00C25C16"/>
    <w:rsid w:val="00C25C97"/>
    <w:rsid w:val="00C26C01"/>
    <w:rsid w:val="00C3073C"/>
    <w:rsid w:val="00C30760"/>
    <w:rsid w:val="00C32346"/>
    <w:rsid w:val="00C3270D"/>
    <w:rsid w:val="00C36156"/>
    <w:rsid w:val="00C37D4B"/>
    <w:rsid w:val="00C40B1B"/>
    <w:rsid w:val="00C40F9E"/>
    <w:rsid w:val="00C41C74"/>
    <w:rsid w:val="00C427ED"/>
    <w:rsid w:val="00C42C09"/>
    <w:rsid w:val="00C430EF"/>
    <w:rsid w:val="00C43891"/>
    <w:rsid w:val="00C43E87"/>
    <w:rsid w:val="00C44234"/>
    <w:rsid w:val="00C44645"/>
    <w:rsid w:val="00C44EDD"/>
    <w:rsid w:val="00C47395"/>
    <w:rsid w:val="00C47592"/>
    <w:rsid w:val="00C501A8"/>
    <w:rsid w:val="00C50E4B"/>
    <w:rsid w:val="00C519FC"/>
    <w:rsid w:val="00C52552"/>
    <w:rsid w:val="00C52886"/>
    <w:rsid w:val="00C52F83"/>
    <w:rsid w:val="00C538C7"/>
    <w:rsid w:val="00C538DD"/>
    <w:rsid w:val="00C55224"/>
    <w:rsid w:val="00C5570F"/>
    <w:rsid w:val="00C605D5"/>
    <w:rsid w:val="00C60C8B"/>
    <w:rsid w:val="00C611B5"/>
    <w:rsid w:val="00C61A80"/>
    <w:rsid w:val="00C62AAA"/>
    <w:rsid w:val="00C64D09"/>
    <w:rsid w:val="00C652EC"/>
    <w:rsid w:val="00C65978"/>
    <w:rsid w:val="00C664BA"/>
    <w:rsid w:val="00C66884"/>
    <w:rsid w:val="00C67F6F"/>
    <w:rsid w:val="00C70461"/>
    <w:rsid w:val="00C70811"/>
    <w:rsid w:val="00C746C6"/>
    <w:rsid w:val="00C74AB9"/>
    <w:rsid w:val="00C757AE"/>
    <w:rsid w:val="00C762A5"/>
    <w:rsid w:val="00C762AE"/>
    <w:rsid w:val="00C768F0"/>
    <w:rsid w:val="00C77540"/>
    <w:rsid w:val="00C80098"/>
    <w:rsid w:val="00C826C9"/>
    <w:rsid w:val="00C83FA8"/>
    <w:rsid w:val="00C855D2"/>
    <w:rsid w:val="00C8732E"/>
    <w:rsid w:val="00C92757"/>
    <w:rsid w:val="00C928C3"/>
    <w:rsid w:val="00C977B3"/>
    <w:rsid w:val="00CA0440"/>
    <w:rsid w:val="00CA0552"/>
    <w:rsid w:val="00CA19D1"/>
    <w:rsid w:val="00CA4212"/>
    <w:rsid w:val="00CA4270"/>
    <w:rsid w:val="00CA607A"/>
    <w:rsid w:val="00CA6F4D"/>
    <w:rsid w:val="00CB01E8"/>
    <w:rsid w:val="00CB0AA8"/>
    <w:rsid w:val="00CB17A1"/>
    <w:rsid w:val="00CB4884"/>
    <w:rsid w:val="00CB4D02"/>
    <w:rsid w:val="00CB55EB"/>
    <w:rsid w:val="00CB5D1A"/>
    <w:rsid w:val="00CB719E"/>
    <w:rsid w:val="00CB767F"/>
    <w:rsid w:val="00CC09D5"/>
    <w:rsid w:val="00CC21FA"/>
    <w:rsid w:val="00CC2D77"/>
    <w:rsid w:val="00CC36B9"/>
    <w:rsid w:val="00CC4518"/>
    <w:rsid w:val="00CC4EF5"/>
    <w:rsid w:val="00CC5588"/>
    <w:rsid w:val="00CC5BCB"/>
    <w:rsid w:val="00CC5E16"/>
    <w:rsid w:val="00CC6AB6"/>
    <w:rsid w:val="00CD04E6"/>
    <w:rsid w:val="00CD0734"/>
    <w:rsid w:val="00CD1B33"/>
    <w:rsid w:val="00CD1B77"/>
    <w:rsid w:val="00CD34B7"/>
    <w:rsid w:val="00CD440E"/>
    <w:rsid w:val="00CD5CCD"/>
    <w:rsid w:val="00CD6EB0"/>
    <w:rsid w:val="00CD759B"/>
    <w:rsid w:val="00CE0073"/>
    <w:rsid w:val="00CE1064"/>
    <w:rsid w:val="00CE1E7F"/>
    <w:rsid w:val="00CE2772"/>
    <w:rsid w:val="00CE2E85"/>
    <w:rsid w:val="00CE2EA0"/>
    <w:rsid w:val="00CE3787"/>
    <w:rsid w:val="00CE3D99"/>
    <w:rsid w:val="00CE56FF"/>
    <w:rsid w:val="00CE5B6C"/>
    <w:rsid w:val="00CE5EFE"/>
    <w:rsid w:val="00CE7F88"/>
    <w:rsid w:val="00CF1B9F"/>
    <w:rsid w:val="00CF1BB8"/>
    <w:rsid w:val="00CF219F"/>
    <w:rsid w:val="00CF2704"/>
    <w:rsid w:val="00CF2C5F"/>
    <w:rsid w:val="00CF41A8"/>
    <w:rsid w:val="00CF4C6D"/>
    <w:rsid w:val="00CF5409"/>
    <w:rsid w:val="00CF5876"/>
    <w:rsid w:val="00CF5988"/>
    <w:rsid w:val="00CF7615"/>
    <w:rsid w:val="00CF789C"/>
    <w:rsid w:val="00D003FF"/>
    <w:rsid w:val="00D03C76"/>
    <w:rsid w:val="00D07420"/>
    <w:rsid w:val="00D1018D"/>
    <w:rsid w:val="00D118A8"/>
    <w:rsid w:val="00D1265C"/>
    <w:rsid w:val="00D14CD0"/>
    <w:rsid w:val="00D2094A"/>
    <w:rsid w:val="00D2173B"/>
    <w:rsid w:val="00D21DCA"/>
    <w:rsid w:val="00D23703"/>
    <w:rsid w:val="00D23D1E"/>
    <w:rsid w:val="00D23DC0"/>
    <w:rsid w:val="00D241C7"/>
    <w:rsid w:val="00D249DE"/>
    <w:rsid w:val="00D25090"/>
    <w:rsid w:val="00D25900"/>
    <w:rsid w:val="00D264D1"/>
    <w:rsid w:val="00D27233"/>
    <w:rsid w:val="00D27688"/>
    <w:rsid w:val="00D32003"/>
    <w:rsid w:val="00D33B55"/>
    <w:rsid w:val="00D356E2"/>
    <w:rsid w:val="00D37458"/>
    <w:rsid w:val="00D402F7"/>
    <w:rsid w:val="00D41929"/>
    <w:rsid w:val="00D42156"/>
    <w:rsid w:val="00D45961"/>
    <w:rsid w:val="00D45BDD"/>
    <w:rsid w:val="00D4670C"/>
    <w:rsid w:val="00D46F0F"/>
    <w:rsid w:val="00D47B60"/>
    <w:rsid w:val="00D51A53"/>
    <w:rsid w:val="00D5257A"/>
    <w:rsid w:val="00D529F9"/>
    <w:rsid w:val="00D53088"/>
    <w:rsid w:val="00D530FF"/>
    <w:rsid w:val="00D55D87"/>
    <w:rsid w:val="00D5626E"/>
    <w:rsid w:val="00D562E2"/>
    <w:rsid w:val="00D5657F"/>
    <w:rsid w:val="00D56B58"/>
    <w:rsid w:val="00D57143"/>
    <w:rsid w:val="00D61D3E"/>
    <w:rsid w:val="00D61DBD"/>
    <w:rsid w:val="00D61E0A"/>
    <w:rsid w:val="00D61EF7"/>
    <w:rsid w:val="00D61F1A"/>
    <w:rsid w:val="00D627A7"/>
    <w:rsid w:val="00D62B30"/>
    <w:rsid w:val="00D637A6"/>
    <w:rsid w:val="00D64030"/>
    <w:rsid w:val="00D64709"/>
    <w:rsid w:val="00D65436"/>
    <w:rsid w:val="00D66542"/>
    <w:rsid w:val="00D6685B"/>
    <w:rsid w:val="00D66CE7"/>
    <w:rsid w:val="00D67273"/>
    <w:rsid w:val="00D67CD4"/>
    <w:rsid w:val="00D70247"/>
    <w:rsid w:val="00D70D06"/>
    <w:rsid w:val="00D70F9C"/>
    <w:rsid w:val="00D7127F"/>
    <w:rsid w:val="00D71879"/>
    <w:rsid w:val="00D72D15"/>
    <w:rsid w:val="00D74325"/>
    <w:rsid w:val="00D74E5D"/>
    <w:rsid w:val="00D759A7"/>
    <w:rsid w:val="00D766C1"/>
    <w:rsid w:val="00D7710C"/>
    <w:rsid w:val="00D8152F"/>
    <w:rsid w:val="00D81855"/>
    <w:rsid w:val="00D81920"/>
    <w:rsid w:val="00D81D4B"/>
    <w:rsid w:val="00D8241A"/>
    <w:rsid w:val="00D8573D"/>
    <w:rsid w:val="00D85FEC"/>
    <w:rsid w:val="00D86119"/>
    <w:rsid w:val="00D90266"/>
    <w:rsid w:val="00D90F79"/>
    <w:rsid w:val="00D91547"/>
    <w:rsid w:val="00D922FB"/>
    <w:rsid w:val="00D92B5A"/>
    <w:rsid w:val="00D9304C"/>
    <w:rsid w:val="00D93584"/>
    <w:rsid w:val="00D93B07"/>
    <w:rsid w:val="00D940C7"/>
    <w:rsid w:val="00D96DE2"/>
    <w:rsid w:val="00D97E96"/>
    <w:rsid w:val="00DA2782"/>
    <w:rsid w:val="00DA3DFD"/>
    <w:rsid w:val="00DA4067"/>
    <w:rsid w:val="00DA46D9"/>
    <w:rsid w:val="00DA4A7B"/>
    <w:rsid w:val="00DA4D8A"/>
    <w:rsid w:val="00DA5168"/>
    <w:rsid w:val="00DA5C2C"/>
    <w:rsid w:val="00DA611F"/>
    <w:rsid w:val="00DA6646"/>
    <w:rsid w:val="00DA7339"/>
    <w:rsid w:val="00DB071C"/>
    <w:rsid w:val="00DB14A9"/>
    <w:rsid w:val="00DB628C"/>
    <w:rsid w:val="00DB75B3"/>
    <w:rsid w:val="00DB76C1"/>
    <w:rsid w:val="00DC06E6"/>
    <w:rsid w:val="00DC26AE"/>
    <w:rsid w:val="00DC35DE"/>
    <w:rsid w:val="00DC3AF3"/>
    <w:rsid w:val="00DC5E19"/>
    <w:rsid w:val="00DC5E35"/>
    <w:rsid w:val="00DC6390"/>
    <w:rsid w:val="00DC69EB"/>
    <w:rsid w:val="00DC75A0"/>
    <w:rsid w:val="00DC76A2"/>
    <w:rsid w:val="00DC7E08"/>
    <w:rsid w:val="00DC7EEB"/>
    <w:rsid w:val="00DD06E1"/>
    <w:rsid w:val="00DD0FDF"/>
    <w:rsid w:val="00DD10B3"/>
    <w:rsid w:val="00DD1B4E"/>
    <w:rsid w:val="00DD1E23"/>
    <w:rsid w:val="00DD1F91"/>
    <w:rsid w:val="00DD2C31"/>
    <w:rsid w:val="00DD3074"/>
    <w:rsid w:val="00DD3538"/>
    <w:rsid w:val="00DD3916"/>
    <w:rsid w:val="00DD3A8F"/>
    <w:rsid w:val="00DD3C08"/>
    <w:rsid w:val="00DD61C7"/>
    <w:rsid w:val="00DD67EC"/>
    <w:rsid w:val="00DE05A3"/>
    <w:rsid w:val="00DE3442"/>
    <w:rsid w:val="00DE4168"/>
    <w:rsid w:val="00DE54AB"/>
    <w:rsid w:val="00DE59A8"/>
    <w:rsid w:val="00DE7BA4"/>
    <w:rsid w:val="00DF01B8"/>
    <w:rsid w:val="00DF08B7"/>
    <w:rsid w:val="00DF0B4A"/>
    <w:rsid w:val="00DF1753"/>
    <w:rsid w:val="00DF1C0A"/>
    <w:rsid w:val="00DF1CDC"/>
    <w:rsid w:val="00DF229C"/>
    <w:rsid w:val="00DF2312"/>
    <w:rsid w:val="00DF3E52"/>
    <w:rsid w:val="00DF477D"/>
    <w:rsid w:val="00DF4BCE"/>
    <w:rsid w:val="00DF58C8"/>
    <w:rsid w:val="00DF5E2D"/>
    <w:rsid w:val="00DF61CE"/>
    <w:rsid w:val="00DF66D1"/>
    <w:rsid w:val="00DF6DDE"/>
    <w:rsid w:val="00DF7032"/>
    <w:rsid w:val="00DF70C8"/>
    <w:rsid w:val="00E04A53"/>
    <w:rsid w:val="00E06287"/>
    <w:rsid w:val="00E06F65"/>
    <w:rsid w:val="00E0705F"/>
    <w:rsid w:val="00E1111F"/>
    <w:rsid w:val="00E113C1"/>
    <w:rsid w:val="00E14200"/>
    <w:rsid w:val="00E147CE"/>
    <w:rsid w:val="00E17862"/>
    <w:rsid w:val="00E212C6"/>
    <w:rsid w:val="00E2158E"/>
    <w:rsid w:val="00E21EC1"/>
    <w:rsid w:val="00E226F0"/>
    <w:rsid w:val="00E233A9"/>
    <w:rsid w:val="00E24BD9"/>
    <w:rsid w:val="00E25CB9"/>
    <w:rsid w:val="00E26B6E"/>
    <w:rsid w:val="00E26E72"/>
    <w:rsid w:val="00E3151D"/>
    <w:rsid w:val="00E31924"/>
    <w:rsid w:val="00E31FD2"/>
    <w:rsid w:val="00E3296B"/>
    <w:rsid w:val="00E341AB"/>
    <w:rsid w:val="00E40AE5"/>
    <w:rsid w:val="00E41C1E"/>
    <w:rsid w:val="00E420E6"/>
    <w:rsid w:val="00E42CB9"/>
    <w:rsid w:val="00E43005"/>
    <w:rsid w:val="00E44584"/>
    <w:rsid w:val="00E4549C"/>
    <w:rsid w:val="00E454A1"/>
    <w:rsid w:val="00E469F9"/>
    <w:rsid w:val="00E51D2D"/>
    <w:rsid w:val="00E525BC"/>
    <w:rsid w:val="00E52C46"/>
    <w:rsid w:val="00E53715"/>
    <w:rsid w:val="00E540FB"/>
    <w:rsid w:val="00E55890"/>
    <w:rsid w:val="00E55E42"/>
    <w:rsid w:val="00E56734"/>
    <w:rsid w:val="00E603BD"/>
    <w:rsid w:val="00E605E4"/>
    <w:rsid w:val="00E66767"/>
    <w:rsid w:val="00E670BF"/>
    <w:rsid w:val="00E7078C"/>
    <w:rsid w:val="00E70A1E"/>
    <w:rsid w:val="00E7156A"/>
    <w:rsid w:val="00E7188E"/>
    <w:rsid w:val="00E71C09"/>
    <w:rsid w:val="00E7228F"/>
    <w:rsid w:val="00E728F6"/>
    <w:rsid w:val="00E72A23"/>
    <w:rsid w:val="00E72DF6"/>
    <w:rsid w:val="00E74AB6"/>
    <w:rsid w:val="00E753CD"/>
    <w:rsid w:val="00E75F37"/>
    <w:rsid w:val="00E76870"/>
    <w:rsid w:val="00E76E91"/>
    <w:rsid w:val="00E7799B"/>
    <w:rsid w:val="00E80D1D"/>
    <w:rsid w:val="00E81F79"/>
    <w:rsid w:val="00E83C56"/>
    <w:rsid w:val="00E8478E"/>
    <w:rsid w:val="00E86A2B"/>
    <w:rsid w:val="00E87423"/>
    <w:rsid w:val="00E87754"/>
    <w:rsid w:val="00E87943"/>
    <w:rsid w:val="00E87A9A"/>
    <w:rsid w:val="00E87B2A"/>
    <w:rsid w:val="00E900EB"/>
    <w:rsid w:val="00E915F7"/>
    <w:rsid w:val="00E92435"/>
    <w:rsid w:val="00E964A6"/>
    <w:rsid w:val="00E9749C"/>
    <w:rsid w:val="00E97516"/>
    <w:rsid w:val="00EA49DD"/>
    <w:rsid w:val="00EA4B05"/>
    <w:rsid w:val="00EA52C7"/>
    <w:rsid w:val="00EA76F5"/>
    <w:rsid w:val="00EA7739"/>
    <w:rsid w:val="00EB0089"/>
    <w:rsid w:val="00EB00F6"/>
    <w:rsid w:val="00EB11B9"/>
    <w:rsid w:val="00EB1855"/>
    <w:rsid w:val="00EB1CA5"/>
    <w:rsid w:val="00EB1CE4"/>
    <w:rsid w:val="00EB2DAF"/>
    <w:rsid w:val="00EB3AD4"/>
    <w:rsid w:val="00EB45D0"/>
    <w:rsid w:val="00EB4FA1"/>
    <w:rsid w:val="00EB7CC5"/>
    <w:rsid w:val="00EC015A"/>
    <w:rsid w:val="00EC1327"/>
    <w:rsid w:val="00EC15E3"/>
    <w:rsid w:val="00EC3EF5"/>
    <w:rsid w:val="00EC405B"/>
    <w:rsid w:val="00EC5F1B"/>
    <w:rsid w:val="00EC651F"/>
    <w:rsid w:val="00EC67E3"/>
    <w:rsid w:val="00ED0075"/>
    <w:rsid w:val="00ED0639"/>
    <w:rsid w:val="00ED0CDD"/>
    <w:rsid w:val="00ED0EB6"/>
    <w:rsid w:val="00ED0F0F"/>
    <w:rsid w:val="00ED110D"/>
    <w:rsid w:val="00ED1759"/>
    <w:rsid w:val="00ED1D17"/>
    <w:rsid w:val="00ED1E60"/>
    <w:rsid w:val="00ED3786"/>
    <w:rsid w:val="00ED3983"/>
    <w:rsid w:val="00ED5370"/>
    <w:rsid w:val="00ED54BA"/>
    <w:rsid w:val="00ED5943"/>
    <w:rsid w:val="00ED6C89"/>
    <w:rsid w:val="00ED7952"/>
    <w:rsid w:val="00ED79DC"/>
    <w:rsid w:val="00EE0F0E"/>
    <w:rsid w:val="00EE108E"/>
    <w:rsid w:val="00EE5904"/>
    <w:rsid w:val="00EE6739"/>
    <w:rsid w:val="00EE715F"/>
    <w:rsid w:val="00EF0F14"/>
    <w:rsid w:val="00EF1324"/>
    <w:rsid w:val="00EF39BC"/>
    <w:rsid w:val="00EF52BF"/>
    <w:rsid w:val="00EF5F1E"/>
    <w:rsid w:val="00EF78CF"/>
    <w:rsid w:val="00F016B7"/>
    <w:rsid w:val="00F01B56"/>
    <w:rsid w:val="00F0334A"/>
    <w:rsid w:val="00F03B75"/>
    <w:rsid w:val="00F04519"/>
    <w:rsid w:val="00F05792"/>
    <w:rsid w:val="00F06BDB"/>
    <w:rsid w:val="00F07D72"/>
    <w:rsid w:val="00F1048E"/>
    <w:rsid w:val="00F1391A"/>
    <w:rsid w:val="00F14004"/>
    <w:rsid w:val="00F15629"/>
    <w:rsid w:val="00F1699A"/>
    <w:rsid w:val="00F17723"/>
    <w:rsid w:val="00F17C52"/>
    <w:rsid w:val="00F2039E"/>
    <w:rsid w:val="00F20A45"/>
    <w:rsid w:val="00F20C5D"/>
    <w:rsid w:val="00F24986"/>
    <w:rsid w:val="00F24FB2"/>
    <w:rsid w:val="00F25B4B"/>
    <w:rsid w:val="00F26D23"/>
    <w:rsid w:val="00F26EDB"/>
    <w:rsid w:val="00F274F4"/>
    <w:rsid w:val="00F308E1"/>
    <w:rsid w:val="00F30F6D"/>
    <w:rsid w:val="00F31B34"/>
    <w:rsid w:val="00F31B53"/>
    <w:rsid w:val="00F3202A"/>
    <w:rsid w:val="00F322D6"/>
    <w:rsid w:val="00F32848"/>
    <w:rsid w:val="00F3335D"/>
    <w:rsid w:val="00F336B7"/>
    <w:rsid w:val="00F33850"/>
    <w:rsid w:val="00F3441B"/>
    <w:rsid w:val="00F34CE1"/>
    <w:rsid w:val="00F35633"/>
    <w:rsid w:val="00F35A79"/>
    <w:rsid w:val="00F40EC9"/>
    <w:rsid w:val="00F42AC2"/>
    <w:rsid w:val="00F43067"/>
    <w:rsid w:val="00F43975"/>
    <w:rsid w:val="00F43C53"/>
    <w:rsid w:val="00F45369"/>
    <w:rsid w:val="00F50BEF"/>
    <w:rsid w:val="00F52A01"/>
    <w:rsid w:val="00F541ED"/>
    <w:rsid w:val="00F54279"/>
    <w:rsid w:val="00F5544F"/>
    <w:rsid w:val="00F56479"/>
    <w:rsid w:val="00F570DB"/>
    <w:rsid w:val="00F57233"/>
    <w:rsid w:val="00F61F50"/>
    <w:rsid w:val="00F62C99"/>
    <w:rsid w:val="00F63D5A"/>
    <w:rsid w:val="00F648C8"/>
    <w:rsid w:val="00F6588C"/>
    <w:rsid w:val="00F6754A"/>
    <w:rsid w:val="00F70628"/>
    <w:rsid w:val="00F7240F"/>
    <w:rsid w:val="00F738CD"/>
    <w:rsid w:val="00F73BEF"/>
    <w:rsid w:val="00F74B4E"/>
    <w:rsid w:val="00F74E83"/>
    <w:rsid w:val="00F7565C"/>
    <w:rsid w:val="00F76C95"/>
    <w:rsid w:val="00F778A1"/>
    <w:rsid w:val="00F83BAB"/>
    <w:rsid w:val="00F84A7F"/>
    <w:rsid w:val="00F855F1"/>
    <w:rsid w:val="00F876F4"/>
    <w:rsid w:val="00F904E1"/>
    <w:rsid w:val="00F91334"/>
    <w:rsid w:val="00F91DD5"/>
    <w:rsid w:val="00F92BCD"/>
    <w:rsid w:val="00F9372B"/>
    <w:rsid w:val="00F94C24"/>
    <w:rsid w:val="00F94EF3"/>
    <w:rsid w:val="00F95D89"/>
    <w:rsid w:val="00F9648C"/>
    <w:rsid w:val="00F97362"/>
    <w:rsid w:val="00F9781E"/>
    <w:rsid w:val="00FA05F0"/>
    <w:rsid w:val="00FA0E9A"/>
    <w:rsid w:val="00FA53E4"/>
    <w:rsid w:val="00FA68CD"/>
    <w:rsid w:val="00FA7090"/>
    <w:rsid w:val="00FA7907"/>
    <w:rsid w:val="00FB1076"/>
    <w:rsid w:val="00FB118B"/>
    <w:rsid w:val="00FB12DB"/>
    <w:rsid w:val="00FB1A23"/>
    <w:rsid w:val="00FB2D9C"/>
    <w:rsid w:val="00FB310E"/>
    <w:rsid w:val="00FB44FF"/>
    <w:rsid w:val="00FB5C76"/>
    <w:rsid w:val="00FB7607"/>
    <w:rsid w:val="00FB7698"/>
    <w:rsid w:val="00FC1B2A"/>
    <w:rsid w:val="00FC272C"/>
    <w:rsid w:val="00FC30E1"/>
    <w:rsid w:val="00FC3983"/>
    <w:rsid w:val="00FC3FC0"/>
    <w:rsid w:val="00FC620F"/>
    <w:rsid w:val="00FC6DAC"/>
    <w:rsid w:val="00FD0FCF"/>
    <w:rsid w:val="00FD28B9"/>
    <w:rsid w:val="00FD3479"/>
    <w:rsid w:val="00FD3C0F"/>
    <w:rsid w:val="00FD6501"/>
    <w:rsid w:val="00FD6A0C"/>
    <w:rsid w:val="00FD7006"/>
    <w:rsid w:val="00FE05E2"/>
    <w:rsid w:val="00FE0941"/>
    <w:rsid w:val="00FE115A"/>
    <w:rsid w:val="00FE1A15"/>
    <w:rsid w:val="00FE46CF"/>
    <w:rsid w:val="00FE5006"/>
    <w:rsid w:val="00FE703C"/>
    <w:rsid w:val="00FF1912"/>
    <w:rsid w:val="00FF1F88"/>
    <w:rsid w:val="00FF6E56"/>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3569"/>
    <o:shapelayout v:ext="edit">
      <o:idmap v:ext="edit" data="1"/>
    </o:shapelayout>
  </w:shapeDefaults>
  <w:decimalSymbol w:val="."/>
  <w:listSeparator w:val=","/>
  <w14:docId w14:val="3728EEF3"/>
  <w15:docId w15:val="{0B7871E6-5065-4D41-BD1F-6707EC2B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A8"/>
    <w:pPr>
      <w:widowControl w:val="0"/>
    </w:pPr>
    <w:rPr>
      <w:snapToGrid w:val="0"/>
      <w:sz w:val="24"/>
    </w:rPr>
  </w:style>
  <w:style w:type="paragraph" w:styleId="Heading1">
    <w:name w:val="heading 1"/>
    <w:basedOn w:val="Normal"/>
    <w:next w:val="Normal"/>
    <w:link w:val="Heading1Char"/>
    <w:qFormat/>
    <w:rsid w:val="00CF1B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459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5961"/>
    <w:pPr>
      <w:keepNext/>
      <w:spacing w:before="240" w:after="60"/>
      <w:outlineLvl w:val="2"/>
    </w:pPr>
    <w:rPr>
      <w:rFonts w:ascii="Arial" w:hAnsi="Arial" w:cs="Arial"/>
      <w:b/>
      <w:bCs/>
      <w:sz w:val="26"/>
      <w:szCs w:val="26"/>
    </w:rPr>
  </w:style>
  <w:style w:type="paragraph" w:styleId="Heading4">
    <w:name w:val="heading 4"/>
    <w:basedOn w:val="Normal"/>
    <w:next w:val="Normal"/>
    <w:qFormat/>
    <w:rsid w:val="001D6DE4"/>
    <w:pPr>
      <w:keepNext/>
      <w:spacing w:before="240" w:after="60"/>
      <w:outlineLvl w:val="3"/>
    </w:pPr>
    <w:rPr>
      <w:b/>
      <w:bCs/>
      <w:sz w:val="28"/>
      <w:szCs w:val="28"/>
    </w:rPr>
  </w:style>
  <w:style w:type="paragraph" w:styleId="Heading5">
    <w:name w:val="heading 5"/>
    <w:basedOn w:val="Normal"/>
    <w:next w:val="Normal"/>
    <w:qFormat/>
    <w:rsid w:val="009F6229"/>
    <w:pPr>
      <w:keepNext/>
      <w:jc w:val="center"/>
      <w:outlineLvl w:val="4"/>
    </w:pPr>
    <w:rPr>
      <w:rFonts w:ascii="Albertus Extra Bold" w:hAnsi="Albertus Extra Bold"/>
      <w:b/>
      <w:sz w:val="32"/>
    </w:rPr>
  </w:style>
  <w:style w:type="paragraph" w:styleId="Heading6">
    <w:name w:val="heading 6"/>
    <w:basedOn w:val="Normal"/>
    <w:next w:val="Normal"/>
    <w:qFormat/>
    <w:rsid w:val="00422A19"/>
    <w:pPr>
      <w:spacing w:before="240" w:after="60"/>
      <w:outlineLvl w:val="5"/>
    </w:pPr>
    <w:rPr>
      <w:b/>
      <w:bCs/>
      <w:sz w:val="22"/>
      <w:szCs w:val="22"/>
    </w:rPr>
  </w:style>
  <w:style w:type="paragraph" w:styleId="Heading7">
    <w:name w:val="heading 7"/>
    <w:basedOn w:val="Normal"/>
    <w:next w:val="Normal"/>
    <w:qFormat/>
    <w:rsid w:val="001D6DE4"/>
    <w:pPr>
      <w:spacing w:before="240" w:after="60"/>
      <w:outlineLvl w:val="6"/>
    </w:pPr>
    <w:rPr>
      <w:szCs w:val="24"/>
    </w:rPr>
  </w:style>
  <w:style w:type="paragraph" w:styleId="Heading8">
    <w:name w:val="heading 8"/>
    <w:basedOn w:val="Normal"/>
    <w:next w:val="Normal"/>
    <w:qFormat/>
    <w:rsid w:val="00422A19"/>
    <w:pPr>
      <w:spacing w:before="240" w:after="60"/>
      <w:outlineLvl w:val="7"/>
    </w:pPr>
    <w:rPr>
      <w:i/>
      <w:iCs/>
      <w:szCs w:val="24"/>
    </w:rPr>
  </w:style>
  <w:style w:type="paragraph" w:styleId="Heading9">
    <w:name w:val="heading 9"/>
    <w:basedOn w:val="Normal"/>
    <w:next w:val="Normal"/>
    <w:qFormat/>
    <w:rsid w:val="003722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4BCE"/>
    <w:pPr>
      <w:tabs>
        <w:tab w:val="center" w:pos="4320"/>
        <w:tab w:val="right" w:pos="8640"/>
      </w:tabs>
    </w:pPr>
  </w:style>
  <w:style w:type="paragraph" w:styleId="Footer">
    <w:name w:val="footer"/>
    <w:basedOn w:val="Normal"/>
    <w:link w:val="FooterChar"/>
    <w:uiPriority w:val="99"/>
    <w:rsid w:val="00DF4BCE"/>
    <w:pPr>
      <w:tabs>
        <w:tab w:val="center" w:pos="4320"/>
        <w:tab w:val="right" w:pos="8640"/>
      </w:tabs>
    </w:pPr>
  </w:style>
  <w:style w:type="paragraph" w:styleId="BalloonText">
    <w:name w:val="Balloon Text"/>
    <w:basedOn w:val="Normal"/>
    <w:link w:val="BalloonTextChar"/>
    <w:uiPriority w:val="99"/>
    <w:semiHidden/>
    <w:rsid w:val="00DF4BCE"/>
    <w:rPr>
      <w:rFonts w:ascii="Tahoma" w:hAnsi="Tahoma" w:cs="Tahoma"/>
      <w:sz w:val="16"/>
      <w:szCs w:val="16"/>
    </w:rPr>
  </w:style>
  <w:style w:type="character" w:styleId="Hyperlink">
    <w:name w:val="Hyperlink"/>
    <w:rsid w:val="009F6229"/>
    <w:rPr>
      <w:color w:val="0000FF"/>
      <w:u w:val="single"/>
    </w:rPr>
  </w:style>
  <w:style w:type="character" w:styleId="PageNumber">
    <w:name w:val="page number"/>
    <w:basedOn w:val="DefaultParagraphFont"/>
    <w:rsid w:val="009F6229"/>
  </w:style>
  <w:style w:type="paragraph" w:styleId="Title">
    <w:name w:val="Title"/>
    <w:basedOn w:val="Normal"/>
    <w:link w:val="TitleChar"/>
    <w:qFormat/>
    <w:rsid w:val="00D41929"/>
    <w:pPr>
      <w:tabs>
        <w:tab w:val="center" w:pos="4680"/>
        <w:tab w:val="right" w:leader="dot" w:pos="4986"/>
        <w:tab w:val="right" w:leader="dot" w:pos="5700"/>
        <w:tab w:val="right" w:leader="dot" w:pos="6414"/>
        <w:tab w:val="right" w:leader="dot" w:pos="6822"/>
        <w:tab w:val="right" w:leader="dot" w:pos="7128"/>
        <w:tab w:val="right" w:leader="dot" w:pos="7332"/>
        <w:tab w:val="right" w:leader="dot" w:pos="7536"/>
        <w:tab w:val="right" w:leader="dot" w:pos="7740"/>
        <w:tab w:val="right" w:leader="dot" w:pos="7944"/>
        <w:tab w:val="right" w:leader="dot" w:pos="8148"/>
        <w:tab w:val="right" w:leader="dot" w:pos="8352"/>
        <w:tab w:val="right" w:leader="dot" w:pos="8556"/>
        <w:tab w:val="right" w:leader="dot" w:pos="8760"/>
        <w:tab w:val="right" w:leader="dot" w:pos="8964"/>
        <w:tab w:val="right" w:leader="dot" w:pos="9360"/>
      </w:tabs>
      <w:jc w:val="center"/>
    </w:pPr>
    <w:rPr>
      <w:b/>
      <w:sz w:val="22"/>
    </w:rPr>
  </w:style>
  <w:style w:type="table" w:styleId="TableGrid">
    <w:name w:val="Table Grid"/>
    <w:basedOn w:val="TableNormal"/>
    <w:uiPriority w:val="39"/>
    <w:rsid w:val="00D459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72293"/>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180" w:firstLine="720"/>
      <w:jc w:val="both"/>
    </w:pPr>
    <w:rPr>
      <w:rFonts w:ascii="CG Times" w:hAnsi="CG Times"/>
    </w:rPr>
  </w:style>
  <w:style w:type="paragraph" w:styleId="BodyText3">
    <w:name w:val="Body Text 3"/>
    <w:basedOn w:val="Normal"/>
    <w:rsid w:val="00372293"/>
    <w:pPr>
      <w:tabs>
        <w:tab w:val="left" w:pos="-1080"/>
        <w:tab w:val="left" w:pos="-720"/>
        <w:tab w:val="left" w:pos="0"/>
        <w:tab w:val="left" w:pos="352"/>
        <w:tab w:val="left" w:pos="720"/>
        <w:tab w:val="left" w:pos="1260"/>
        <w:tab w:val="left" w:pos="1440"/>
        <w:tab w:val="left" w:pos="1814"/>
      </w:tabs>
      <w:spacing w:line="237" w:lineRule="auto"/>
      <w:ind w:right="-180"/>
      <w:jc w:val="both"/>
    </w:pPr>
    <w:rPr>
      <w:rFonts w:ascii="CG Times" w:hAnsi="CG Times"/>
    </w:rPr>
  </w:style>
  <w:style w:type="paragraph" w:styleId="BodyTextIndent3">
    <w:name w:val="Body Text Indent 3"/>
    <w:basedOn w:val="Normal"/>
    <w:link w:val="BodyTextIndent3Char"/>
    <w:rsid w:val="00372293"/>
    <w:pPr>
      <w:ind w:left="450" w:hanging="450"/>
    </w:pPr>
    <w:rPr>
      <w:rFonts w:ascii="CG Times" w:hAnsi="CG Times"/>
      <w:color w:val="000000"/>
    </w:rPr>
  </w:style>
  <w:style w:type="paragraph" w:styleId="BodyText">
    <w:name w:val="Body Text"/>
    <w:basedOn w:val="Normal"/>
    <w:link w:val="BodyTextChar"/>
    <w:rsid w:val="00372293"/>
    <w:pPr>
      <w:pBdr>
        <w:top w:val="single" w:sz="7" w:space="0" w:color="000000"/>
        <w:left w:val="single" w:sz="7" w:space="0" w:color="000000"/>
        <w:bottom w:val="single" w:sz="7" w:space="0" w:color="000000"/>
        <w:right w:val="single" w:sz="7" w:space="0" w:color="000000"/>
      </w:pBdr>
      <w:spacing w:after="120"/>
    </w:pPr>
    <w:rPr>
      <w:rFonts w:ascii="MS Sans Serif" w:hAnsi="MS Sans Serif"/>
      <w:color w:val="000000"/>
      <w:sz w:val="20"/>
    </w:rPr>
  </w:style>
  <w:style w:type="paragraph" w:styleId="BodyText2">
    <w:name w:val="Body Text 2"/>
    <w:basedOn w:val="Normal"/>
    <w:rsid w:val="00D07420"/>
    <w:pPr>
      <w:spacing w:after="120" w:line="480" w:lineRule="auto"/>
    </w:pPr>
  </w:style>
  <w:style w:type="paragraph" w:styleId="Subtitle">
    <w:name w:val="Subtitle"/>
    <w:basedOn w:val="Normal"/>
    <w:link w:val="SubtitleChar"/>
    <w:qFormat/>
    <w:rsid w:val="00D07420"/>
    <w:pPr>
      <w:widowControl/>
      <w:spacing w:after="1" w:line="249" w:lineRule="auto"/>
      <w:jc w:val="center"/>
    </w:pPr>
    <w:rPr>
      <w:rFonts w:ascii="Arial" w:hAnsi="Arial"/>
      <w:b/>
      <w:bCs/>
      <w:snapToGrid/>
      <w:color w:val="000000"/>
      <w:kern w:val="28"/>
      <w:sz w:val="28"/>
      <w:szCs w:val="28"/>
    </w:rPr>
  </w:style>
  <w:style w:type="character" w:customStyle="1" w:styleId="TitleChar">
    <w:name w:val="Title Char"/>
    <w:link w:val="Title"/>
    <w:rsid w:val="00344FC7"/>
    <w:rPr>
      <w:b/>
      <w:snapToGrid/>
      <w:sz w:val="22"/>
    </w:rPr>
  </w:style>
  <w:style w:type="character" w:styleId="Strong">
    <w:name w:val="Strong"/>
    <w:uiPriority w:val="22"/>
    <w:qFormat/>
    <w:rsid w:val="00BA0621"/>
    <w:rPr>
      <w:b/>
      <w:bCs/>
    </w:rPr>
  </w:style>
  <w:style w:type="paragraph" w:styleId="NoSpacing">
    <w:name w:val="No Spacing"/>
    <w:uiPriority w:val="1"/>
    <w:qFormat/>
    <w:rsid w:val="00137B0D"/>
    <w:pPr>
      <w:widowControl w:val="0"/>
    </w:pPr>
    <w:rPr>
      <w:snapToGrid w:val="0"/>
      <w:sz w:val="24"/>
    </w:rPr>
  </w:style>
  <w:style w:type="character" w:customStyle="1" w:styleId="FooterChar">
    <w:name w:val="Footer Char"/>
    <w:link w:val="Footer"/>
    <w:uiPriority w:val="99"/>
    <w:rsid w:val="000304A0"/>
    <w:rPr>
      <w:snapToGrid/>
      <w:sz w:val="24"/>
    </w:rPr>
  </w:style>
  <w:style w:type="paragraph" w:styleId="ListParagraph">
    <w:name w:val="List Paragraph"/>
    <w:basedOn w:val="Normal"/>
    <w:uiPriority w:val="34"/>
    <w:qFormat/>
    <w:rsid w:val="00404033"/>
    <w:pPr>
      <w:ind w:left="720"/>
    </w:pPr>
  </w:style>
  <w:style w:type="paragraph" w:styleId="BodyTextIndent">
    <w:name w:val="Body Text Indent"/>
    <w:basedOn w:val="Normal"/>
    <w:link w:val="BodyTextIndentChar"/>
    <w:uiPriority w:val="99"/>
    <w:unhideWhenUsed/>
    <w:rsid w:val="00A8794D"/>
    <w:pPr>
      <w:spacing w:after="120"/>
      <w:ind w:left="360"/>
    </w:pPr>
  </w:style>
  <w:style w:type="character" w:customStyle="1" w:styleId="BodyTextIndentChar">
    <w:name w:val="Body Text Indent Char"/>
    <w:link w:val="BodyTextIndent"/>
    <w:uiPriority w:val="99"/>
    <w:semiHidden/>
    <w:rsid w:val="00A8794D"/>
    <w:rPr>
      <w:snapToGrid/>
      <w:sz w:val="24"/>
    </w:rPr>
  </w:style>
  <w:style w:type="character" w:styleId="FootnoteReference">
    <w:name w:val="footnote reference"/>
    <w:semiHidden/>
    <w:rsid w:val="00A8794D"/>
  </w:style>
  <w:style w:type="paragraph" w:customStyle="1" w:styleId="Level1">
    <w:name w:val="Level 1"/>
    <w:basedOn w:val="Normal"/>
    <w:rsid w:val="00A8794D"/>
    <w:pPr>
      <w:ind w:left="2160" w:hanging="720"/>
    </w:pPr>
  </w:style>
  <w:style w:type="paragraph" w:styleId="BodyTextIndent2">
    <w:name w:val="Body Text Indent 2"/>
    <w:basedOn w:val="Normal"/>
    <w:link w:val="BodyTextIndent2Char"/>
    <w:rsid w:val="00A8794D"/>
    <w:pPr>
      <w:spacing w:after="120" w:line="480" w:lineRule="auto"/>
      <w:ind w:left="360"/>
    </w:pPr>
  </w:style>
  <w:style w:type="character" w:customStyle="1" w:styleId="BodyTextIndent2Char">
    <w:name w:val="Body Text Indent 2 Char"/>
    <w:link w:val="BodyTextIndent2"/>
    <w:rsid w:val="00A8794D"/>
    <w:rPr>
      <w:snapToGrid/>
      <w:sz w:val="24"/>
    </w:rPr>
  </w:style>
  <w:style w:type="paragraph" w:styleId="List">
    <w:name w:val="List"/>
    <w:basedOn w:val="Normal"/>
    <w:rsid w:val="00A8794D"/>
    <w:pPr>
      <w:widowControl/>
      <w:ind w:left="360" w:hanging="360"/>
    </w:pPr>
    <w:rPr>
      <w:snapToGrid/>
      <w:szCs w:val="24"/>
    </w:rPr>
  </w:style>
  <w:style w:type="paragraph" w:styleId="NormalWeb">
    <w:name w:val="Normal (Web)"/>
    <w:basedOn w:val="Normal"/>
    <w:uiPriority w:val="99"/>
    <w:rsid w:val="00A8794D"/>
    <w:pPr>
      <w:widowControl/>
      <w:spacing w:before="100" w:beforeAutospacing="1" w:after="100" w:afterAutospacing="1"/>
    </w:pPr>
    <w:rPr>
      <w:snapToGrid/>
      <w:szCs w:val="24"/>
    </w:rPr>
  </w:style>
  <w:style w:type="paragraph" w:styleId="ListBullet">
    <w:name w:val="List Bullet"/>
    <w:basedOn w:val="Normal"/>
    <w:autoRedefine/>
    <w:rsid w:val="00A8794D"/>
    <w:pPr>
      <w:widowControl/>
      <w:numPr>
        <w:numId w:val="1"/>
      </w:numPr>
    </w:pPr>
    <w:rPr>
      <w:rFonts w:ascii="CG Times (W1)" w:hAnsi="CG Times (W1)"/>
      <w:snapToGrid/>
      <w:sz w:val="20"/>
    </w:rPr>
  </w:style>
  <w:style w:type="paragraph" w:styleId="TOC1">
    <w:name w:val="toc 1"/>
    <w:basedOn w:val="Normal"/>
    <w:next w:val="Normal"/>
    <w:autoRedefine/>
    <w:semiHidden/>
    <w:rsid w:val="00A879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1)" w:hAnsi="CG Times (W1)"/>
      <w:b/>
      <w:snapToGrid/>
    </w:rPr>
  </w:style>
  <w:style w:type="character" w:customStyle="1" w:styleId="yabcontactlistgridsecondlineinfo">
    <w:name w:val="yab_contact_list_grid_second_line_info"/>
    <w:rsid w:val="00A8794D"/>
  </w:style>
  <w:style w:type="character" w:customStyle="1" w:styleId="yshortcuts">
    <w:name w:val="yshortcuts"/>
    <w:rsid w:val="00A8794D"/>
  </w:style>
  <w:style w:type="paragraph" w:customStyle="1" w:styleId="style15">
    <w:name w:val="style15"/>
    <w:basedOn w:val="Normal"/>
    <w:rsid w:val="00A8794D"/>
    <w:pPr>
      <w:widowControl/>
      <w:spacing w:before="100" w:beforeAutospacing="1" w:after="100" w:afterAutospacing="1"/>
    </w:pPr>
    <w:rPr>
      <w:snapToGrid/>
      <w:szCs w:val="24"/>
    </w:rPr>
  </w:style>
  <w:style w:type="paragraph" w:customStyle="1" w:styleId="style58">
    <w:name w:val="style58"/>
    <w:basedOn w:val="Normal"/>
    <w:rsid w:val="00A8794D"/>
    <w:pPr>
      <w:widowControl/>
      <w:spacing w:before="100" w:beforeAutospacing="1" w:after="100" w:afterAutospacing="1"/>
    </w:pPr>
    <w:rPr>
      <w:snapToGrid/>
      <w:szCs w:val="24"/>
    </w:rPr>
  </w:style>
  <w:style w:type="paragraph" w:customStyle="1" w:styleId="style76">
    <w:name w:val="style76"/>
    <w:basedOn w:val="Normal"/>
    <w:rsid w:val="00A8794D"/>
    <w:pPr>
      <w:widowControl/>
      <w:spacing w:before="100" w:beforeAutospacing="1" w:after="100" w:afterAutospacing="1"/>
    </w:pPr>
    <w:rPr>
      <w:snapToGrid/>
      <w:szCs w:val="24"/>
    </w:rPr>
  </w:style>
  <w:style w:type="paragraph" w:customStyle="1" w:styleId="style72">
    <w:name w:val="style72"/>
    <w:basedOn w:val="Normal"/>
    <w:rsid w:val="00A8794D"/>
    <w:pPr>
      <w:widowControl/>
      <w:spacing w:before="100" w:beforeAutospacing="1" w:after="100" w:afterAutospacing="1"/>
    </w:pPr>
    <w:rPr>
      <w:snapToGrid/>
      <w:szCs w:val="24"/>
    </w:rPr>
  </w:style>
  <w:style w:type="character" w:customStyle="1" w:styleId="normalfont">
    <w:name w:val="normal_font"/>
    <w:rsid w:val="00A8794D"/>
  </w:style>
  <w:style w:type="character" w:customStyle="1" w:styleId="style71">
    <w:name w:val="style71"/>
    <w:rsid w:val="00A8794D"/>
  </w:style>
  <w:style w:type="character" w:customStyle="1" w:styleId="style721">
    <w:name w:val="style721"/>
    <w:rsid w:val="00A8794D"/>
  </w:style>
  <w:style w:type="character" w:customStyle="1" w:styleId="style69">
    <w:name w:val="style69"/>
    <w:rsid w:val="00A8794D"/>
  </w:style>
  <w:style w:type="character" w:styleId="Emphasis">
    <w:name w:val="Emphasis"/>
    <w:qFormat/>
    <w:rsid w:val="00A8794D"/>
    <w:rPr>
      <w:i/>
      <w:iCs/>
    </w:rPr>
  </w:style>
  <w:style w:type="character" w:customStyle="1" w:styleId="SubtitleChar">
    <w:name w:val="Subtitle Char"/>
    <w:link w:val="Subtitle"/>
    <w:rsid w:val="00503C20"/>
    <w:rPr>
      <w:rFonts w:ascii="Arial" w:hAnsi="Arial" w:cs="Arial"/>
      <w:b/>
      <w:bCs/>
      <w:color w:val="000000"/>
      <w:kern w:val="28"/>
      <w:sz w:val="28"/>
      <w:szCs w:val="28"/>
    </w:rPr>
  </w:style>
  <w:style w:type="character" w:customStyle="1" w:styleId="BodyTextIndent3Char">
    <w:name w:val="Body Text Indent 3 Char"/>
    <w:link w:val="BodyTextIndent3"/>
    <w:rsid w:val="008C6ABE"/>
    <w:rPr>
      <w:rFonts w:ascii="CG Times" w:hAnsi="CG Times"/>
      <w:snapToGrid/>
      <w:color w:val="000000"/>
      <w:sz w:val="24"/>
    </w:rPr>
  </w:style>
  <w:style w:type="character" w:styleId="FollowedHyperlink">
    <w:name w:val="FollowedHyperlink"/>
    <w:basedOn w:val="DefaultParagraphFont"/>
    <w:uiPriority w:val="99"/>
    <w:semiHidden/>
    <w:unhideWhenUsed/>
    <w:rsid w:val="005270DB"/>
    <w:rPr>
      <w:color w:val="800080" w:themeColor="followedHyperlink"/>
      <w:u w:val="single"/>
    </w:rPr>
  </w:style>
  <w:style w:type="paragraph" w:customStyle="1" w:styleId="Standard">
    <w:name w:val="Standard"/>
    <w:rsid w:val="00655ADD"/>
    <w:pPr>
      <w:widowControl w:val="0"/>
      <w:suppressAutoHyphens/>
      <w:autoSpaceDN w:val="0"/>
      <w:textAlignment w:val="baseline"/>
    </w:pPr>
    <w:rPr>
      <w:rFonts w:eastAsia="SimSun" w:cs="Arial"/>
      <w:kern w:val="3"/>
      <w:sz w:val="24"/>
      <w:szCs w:val="24"/>
      <w:lang w:eastAsia="zh-CN" w:bidi="hi-IN"/>
    </w:rPr>
  </w:style>
  <w:style w:type="character" w:customStyle="1" w:styleId="BodyTextChar">
    <w:name w:val="Body Text Char"/>
    <w:basedOn w:val="DefaultParagraphFont"/>
    <w:link w:val="BodyText"/>
    <w:rsid w:val="00A828E7"/>
    <w:rPr>
      <w:rFonts w:ascii="MS Sans Serif" w:hAnsi="MS Sans Serif"/>
      <w:snapToGrid w:val="0"/>
      <w:color w:val="000000"/>
    </w:rPr>
  </w:style>
  <w:style w:type="character" w:customStyle="1" w:styleId="UnresolvedMention1">
    <w:name w:val="Unresolved Mention1"/>
    <w:basedOn w:val="DefaultParagraphFont"/>
    <w:uiPriority w:val="99"/>
    <w:semiHidden/>
    <w:unhideWhenUsed/>
    <w:rsid w:val="004572F9"/>
    <w:rPr>
      <w:color w:val="808080"/>
      <w:shd w:val="clear" w:color="auto" w:fill="E6E6E6"/>
    </w:rPr>
  </w:style>
  <w:style w:type="paragraph" w:customStyle="1" w:styleId="aolmailmsonormal">
    <w:name w:val="aolmail_msonormal"/>
    <w:basedOn w:val="Normal"/>
    <w:rsid w:val="00B36616"/>
    <w:pPr>
      <w:widowControl/>
      <w:spacing w:before="100" w:beforeAutospacing="1" w:after="100" w:afterAutospacing="1"/>
    </w:pPr>
    <w:rPr>
      <w:snapToGrid/>
      <w:szCs w:val="24"/>
    </w:rPr>
  </w:style>
  <w:style w:type="character" w:customStyle="1" w:styleId="UnresolvedMention2">
    <w:name w:val="Unresolved Mention2"/>
    <w:basedOn w:val="DefaultParagraphFont"/>
    <w:uiPriority w:val="99"/>
    <w:semiHidden/>
    <w:unhideWhenUsed/>
    <w:rsid w:val="005C7B97"/>
    <w:rPr>
      <w:color w:val="605E5C"/>
      <w:shd w:val="clear" w:color="auto" w:fill="E1DFDD"/>
    </w:rPr>
  </w:style>
  <w:style w:type="character" w:customStyle="1" w:styleId="UnresolvedMention3">
    <w:name w:val="Unresolved Mention3"/>
    <w:basedOn w:val="DefaultParagraphFont"/>
    <w:uiPriority w:val="99"/>
    <w:semiHidden/>
    <w:unhideWhenUsed/>
    <w:rsid w:val="00345A1B"/>
    <w:rPr>
      <w:color w:val="605E5C"/>
      <w:shd w:val="clear" w:color="auto" w:fill="E1DFDD"/>
    </w:rPr>
  </w:style>
  <w:style w:type="character" w:styleId="CommentReference">
    <w:name w:val="annotation reference"/>
    <w:basedOn w:val="DefaultParagraphFont"/>
    <w:uiPriority w:val="99"/>
    <w:semiHidden/>
    <w:unhideWhenUsed/>
    <w:rsid w:val="009B6E29"/>
    <w:rPr>
      <w:sz w:val="16"/>
      <w:szCs w:val="16"/>
    </w:rPr>
  </w:style>
  <w:style w:type="paragraph" w:styleId="CommentText">
    <w:name w:val="annotation text"/>
    <w:basedOn w:val="Normal"/>
    <w:link w:val="CommentTextChar"/>
    <w:uiPriority w:val="99"/>
    <w:semiHidden/>
    <w:unhideWhenUsed/>
    <w:rsid w:val="009B6E29"/>
    <w:rPr>
      <w:sz w:val="20"/>
    </w:rPr>
  </w:style>
  <w:style w:type="character" w:customStyle="1" w:styleId="CommentTextChar">
    <w:name w:val="Comment Text Char"/>
    <w:basedOn w:val="DefaultParagraphFont"/>
    <w:link w:val="CommentText"/>
    <w:uiPriority w:val="99"/>
    <w:semiHidden/>
    <w:rsid w:val="009B6E29"/>
    <w:rPr>
      <w:snapToGrid w:val="0"/>
    </w:rPr>
  </w:style>
  <w:style w:type="character" w:customStyle="1" w:styleId="UnresolvedMention4">
    <w:name w:val="Unresolved Mention4"/>
    <w:basedOn w:val="DefaultParagraphFont"/>
    <w:uiPriority w:val="99"/>
    <w:semiHidden/>
    <w:unhideWhenUsed/>
    <w:rsid w:val="0036759D"/>
    <w:rPr>
      <w:color w:val="605E5C"/>
      <w:shd w:val="clear" w:color="auto" w:fill="E1DFDD"/>
    </w:rPr>
  </w:style>
  <w:style w:type="character" w:customStyle="1" w:styleId="UnresolvedMention5">
    <w:name w:val="Unresolved Mention5"/>
    <w:basedOn w:val="DefaultParagraphFont"/>
    <w:uiPriority w:val="99"/>
    <w:semiHidden/>
    <w:unhideWhenUsed/>
    <w:rsid w:val="00D91547"/>
    <w:rPr>
      <w:color w:val="605E5C"/>
      <w:shd w:val="clear" w:color="auto" w:fill="E1DFDD"/>
    </w:rPr>
  </w:style>
  <w:style w:type="paragraph" w:customStyle="1" w:styleId="GFWCBody">
    <w:name w:val="GFWC Body"/>
    <w:basedOn w:val="Normal"/>
    <w:rsid w:val="00CE2E85"/>
    <w:pPr>
      <w:widowControl/>
      <w:spacing w:line="360" w:lineRule="auto"/>
    </w:pPr>
    <w:rPr>
      <w:rFonts w:ascii="Georgia" w:hAnsi="Georgia"/>
      <w:snapToGrid/>
      <w:sz w:val="22"/>
      <w:szCs w:val="24"/>
    </w:rPr>
  </w:style>
  <w:style w:type="paragraph" w:customStyle="1" w:styleId="Default">
    <w:name w:val="Default"/>
    <w:rsid w:val="005478BB"/>
    <w:pPr>
      <w:autoSpaceDE w:val="0"/>
      <w:autoSpaceDN w:val="0"/>
      <w:adjustRightInd w:val="0"/>
    </w:pPr>
    <w:rPr>
      <w:rFonts w:eastAsiaTheme="minorHAnsi"/>
      <w:color w:val="000000"/>
      <w:sz w:val="24"/>
      <w:szCs w:val="24"/>
    </w:rPr>
  </w:style>
  <w:style w:type="character" w:customStyle="1" w:styleId="UnresolvedMention6">
    <w:name w:val="Unresolved Mention6"/>
    <w:basedOn w:val="DefaultParagraphFont"/>
    <w:uiPriority w:val="99"/>
    <w:semiHidden/>
    <w:unhideWhenUsed/>
    <w:rsid w:val="001D0A5A"/>
    <w:rPr>
      <w:color w:val="605E5C"/>
      <w:shd w:val="clear" w:color="auto" w:fill="E1DFDD"/>
    </w:rPr>
  </w:style>
  <w:style w:type="character" w:styleId="UnresolvedMention">
    <w:name w:val="Unresolved Mention"/>
    <w:basedOn w:val="DefaultParagraphFont"/>
    <w:uiPriority w:val="99"/>
    <w:semiHidden/>
    <w:unhideWhenUsed/>
    <w:rsid w:val="00CE2772"/>
    <w:rPr>
      <w:color w:val="605E5C"/>
      <w:shd w:val="clear" w:color="auto" w:fill="E1DFDD"/>
    </w:rPr>
  </w:style>
  <w:style w:type="paragraph" w:customStyle="1" w:styleId="BylawsARTICLETITLE">
    <w:name w:val="Bylaws ARTICLE TITLE"/>
    <w:basedOn w:val="Normal"/>
    <w:link w:val="BylawsARTICLETITLEChar"/>
    <w:qFormat/>
    <w:rsid w:val="003874AB"/>
    <w:pPr>
      <w:jc w:val="center"/>
    </w:pPr>
    <w:rPr>
      <w:b/>
      <w:caps/>
    </w:rPr>
  </w:style>
  <w:style w:type="paragraph" w:customStyle="1" w:styleId="BylawsSectionTitle">
    <w:name w:val="Bylaws Section Title"/>
    <w:basedOn w:val="Normal"/>
    <w:link w:val="BylawsSectionTitleChar"/>
    <w:qFormat/>
    <w:rsid w:val="003874AB"/>
    <w:rPr>
      <w:b/>
      <w:szCs w:val="24"/>
    </w:rPr>
  </w:style>
  <w:style w:type="character" w:customStyle="1" w:styleId="BylawsARTICLETITLEChar">
    <w:name w:val="Bylaws ARTICLE TITLE Char"/>
    <w:basedOn w:val="DefaultParagraphFont"/>
    <w:link w:val="BylawsARTICLETITLE"/>
    <w:rsid w:val="003874AB"/>
    <w:rPr>
      <w:b/>
      <w:caps/>
      <w:snapToGrid w:val="0"/>
      <w:sz w:val="24"/>
    </w:rPr>
  </w:style>
  <w:style w:type="character" w:customStyle="1" w:styleId="BylawsSectionTitleChar">
    <w:name w:val="Bylaws Section Title Char"/>
    <w:basedOn w:val="DefaultParagraphFont"/>
    <w:link w:val="BylawsSectionTitle"/>
    <w:rsid w:val="003874AB"/>
    <w:rPr>
      <w:b/>
      <w:snapToGrid w:val="0"/>
      <w:sz w:val="24"/>
      <w:szCs w:val="24"/>
    </w:rPr>
  </w:style>
  <w:style w:type="character" w:customStyle="1" w:styleId="HeaderChar">
    <w:name w:val="Header Char"/>
    <w:basedOn w:val="DefaultParagraphFont"/>
    <w:link w:val="Header"/>
    <w:uiPriority w:val="99"/>
    <w:rsid w:val="003874AB"/>
    <w:rPr>
      <w:snapToGrid w:val="0"/>
      <w:sz w:val="24"/>
    </w:rPr>
  </w:style>
  <w:style w:type="character" w:customStyle="1" w:styleId="BalloonTextChar">
    <w:name w:val="Balloon Text Char"/>
    <w:basedOn w:val="DefaultParagraphFont"/>
    <w:link w:val="BalloonText"/>
    <w:uiPriority w:val="99"/>
    <w:semiHidden/>
    <w:rsid w:val="003874AB"/>
    <w:rPr>
      <w:rFonts w:ascii="Tahoma" w:hAnsi="Tahoma" w:cs="Tahoma"/>
      <w:snapToGrid w:val="0"/>
      <w:sz w:val="16"/>
      <w:szCs w:val="16"/>
    </w:rPr>
  </w:style>
  <w:style w:type="character" w:customStyle="1" w:styleId="Heading1Char">
    <w:name w:val="Heading 1 Char"/>
    <w:basedOn w:val="DefaultParagraphFont"/>
    <w:link w:val="Heading1"/>
    <w:uiPriority w:val="9"/>
    <w:rsid w:val="00E7799B"/>
    <w:rPr>
      <w:rFonts w:ascii="Arial" w:hAnsi="Arial" w:cs="Arial"/>
      <w:b/>
      <w:bCs/>
      <w:snapToGrid w:val="0"/>
      <w:kern w:val="32"/>
      <w:sz w:val="32"/>
      <w:szCs w:val="32"/>
    </w:rPr>
  </w:style>
  <w:style w:type="paragraph" w:customStyle="1" w:styleId="GFWCAddress">
    <w:name w:val="GFWC Address"/>
    <w:rsid w:val="005A2004"/>
    <w:pPr>
      <w:spacing w:line="180" w:lineRule="exact"/>
    </w:pPr>
    <w:rPr>
      <w:rFonts w:ascii="Trebuchet MS" w:hAnsi="Trebuchet MS"/>
      <w:sz w:val="16"/>
      <w:szCs w:val="24"/>
    </w:rPr>
  </w:style>
  <w:style w:type="character" w:customStyle="1" w:styleId="GFWCAddressBold">
    <w:name w:val="GFWC Address Bold"/>
    <w:rsid w:val="005A200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01">
      <w:bodyDiv w:val="1"/>
      <w:marLeft w:val="0"/>
      <w:marRight w:val="0"/>
      <w:marTop w:val="0"/>
      <w:marBottom w:val="0"/>
      <w:divBdr>
        <w:top w:val="none" w:sz="0" w:space="0" w:color="auto"/>
        <w:left w:val="none" w:sz="0" w:space="0" w:color="auto"/>
        <w:bottom w:val="none" w:sz="0" w:space="0" w:color="auto"/>
        <w:right w:val="none" w:sz="0" w:space="0" w:color="auto"/>
      </w:divBdr>
      <w:divsChild>
        <w:div w:id="567423256">
          <w:marLeft w:val="0"/>
          <w:marRight w:val="0"/>
          <w:marTop w:val="0"/>
          <w:marBottom w:val="0"/>
          <w:divBdr>
            <w:top w:val="none" w:sz="0" w:space="0" w:color="auto"/>
            <w:left w:val="none" w:sz="0" w:space="0" w:color="auto"/>
            <w:bottom w:val="none" w:sz="0" w:space="0" w:color="auto"/>
            <w:right w:val="none" w:sz="0" w:space="0" w:color="auto"/>
          </w:divBdr>
        </w:div>
        <w:div w:id="1023435553">
          <w:marLeft w:val="0"/>
          <w:marRight w:val="0"/>
          <w:marTop w:val="0"/>
          <w:marBottom w:val="0"/>
          <w:divBdr>
            <w:top w:val="none" w:sz="0" w:space="0" w:color="auto"/>
            <w:left w:val="none" w:sz="0" w:space="0" w:color="auto"/>
            <w:bottom w:val="none" w:sz="0" w:space="0" w:color="auto"/>
            <w:right w:val="none" w:sz="0" w:space="0" w:color="auto"/>
          </w:divBdr>
        </w:div>
        <w:div w:id="1952398473">
          <w:marLeft w:val="0"/>
          <w:marRight w:val="0"/>
          <w:marTop w:val="0"/>
          <w:marBottom w:val="0"/>
          <w:divBdr>
            <w:top w:val="none" w:sz="0" w:space="0" w:color="auto"/>
            <w:left w:val="none" w:sz="0" w:space="0" w:color="auto"/>
            <w:bottom w:val="none" w:sz="0" w:space="0" w:color="auto"/>
            <w:right w:val="none" w:sz="0" w:space="0" w:color="auto"/>
          </w:divBdr>
        </w:div>
        <w:div w:id="1961304590">
          <w:marLeft w:val="0"/>
          <w:marRight w:val="0"/>
          <w:marTop w:val="0"/>
          <w:marBottom w:val="0"/>
          <w:divBdr>
            <w:top w:val="none" w:sz="0" w:space="0" w:color="auto"/>
            <w:left w:val="none" w:sz="0" w:space="0" w:color="auto"/>
            <w:bottom w:val="none" w:sz="0" w:space="0" w:color="auto"/>
            <w:right w:val="none" w:sz="0" w:space="0" w:color="auto"/>
          </w:divBdr>
        </w:div>
        <w:div w:id="2087528606">
          <w:marLeft w:val="0"/>
          <w:marRight w:val="0"/>
          <w:marTop w:val="0"/>
          <w:marBottom w:val="0"/>
          <w:divBdr>
            <w:top w:val="none" w:sz="0" w:space="0" w:color="auto"/>
            <w:left w:val="none" w:sz="0" w:space="0" w:color="auto"/>
            <w:bottom w:val="none" w:sz="0" w:space="0" w:color="auto"/>
            <w:right w:val="none" w:sz="0" w:space="0" w:color="auto"/>
          </w:divBdr>
        </w:div>
      </w:divsChild>
    </w:div>
    <w:div w:id="85536319">
      <w:bodyDiv w:val="1"/>
      <w:marLeft w:val="0"/>
      <w:marRight w:val="0"/>
      <w:marTop w:val="0"/>
      <w:marBottom w:val="0"/>
      <w:divBdr>
        <w:top w:val="none" w:sz="0" w:space="0" w:color="auto"/>
        <w:left w:val="none" w:sz="0" w:space="0" w:color="auto"/>
        <w:bottom w:val="none" w:sz="0" w:space="0" w:color="auto"/>
        <w:right w:val="none" w:sz="0" w:space="0" w:color="auto"/>
      </w:divBdr>
    </w:div>
    <w:div w:id="190338017">
      <w:bodyDiv w:val="1"/>
      <w:marLeft w:val="0"/>
      <w:marRight w:val="0"/>
      <w:marTop w:val="0"/>
      <w:marBottom w:val="0"/>
      <w:divBdr>
        <w:top w:val="none" w:sz="0" w:space="0" w:color="auto"/>
        <w:left w:val="none" w:sz="0" w:space="0" w:color="auto"/>
        <w:bottom w:val="none" w:sz="0" w:space="0" w:color="auto"/>
        <w:right w:val="none" w:sz="0" w:space="0" w:color="auto"/>
      </w:divBdr>
    </w:div>
    <w:div w:id="200173709">
      <w:bodyDiv w:val="1"/>
      <w:marLeft w:val="0"/>
      <w:marRight w:val="0"/>
      <w:marTop w:val="0"/>
      <w:marBottom w:val="0"/>
      <w:divBdr>
        <w:top w:val="none" w:sz="0" w:space="0" w:color="auto"/>
        <w:left w:val="none" w:sz="0" w:space="0" w:color="auto"/>
        <w:bottom w:val="none" w:sz="0" w:space="0" w:color="auto"/>
        <w:right w:val="none" w:sz="0" w:space="0" w:color="auto"/>
      </w:divBdr>
    </w:div>
    <w:div w:id="253245095">
      <w:bodyDiv w:val="1"/>
      <w:marLeft w:val="0"/>
      <w:marRight w:val="0"/>
      <w:marTop w:val="0"/>
      <w:marBottom w:val="0"/>
      <w:divBdr>
        <w:top w:val="none" w:sz="0" w:space="0" w:color="auto"/>
        <w:left w:val="none" w:sz="0" w:space="0" w:color="auto"/>
        <w:bottom w:val="none" w:sz="0" w:space="0" w:color="auto"/>
        <w:right w:val="none" w:sz="0" w:space="0" w:color="auto"/>
      </w:divBdr>
    </w:div>
    <w:div w:id="257443054">
      <w:bodyDiv w:val="1"/>
      <w:marLeft w:val="0"/>
      <w:marRight w:val="0"/>
      <w:marTop w:val="0"/>
      <w:marBottom w:val="0"/>
      <w:divBdr>
        <w:top w:val="none" w:sz="0" w:space="0" w:color="auto"/>
        <w:left w:val="none" w:sz="0" w:space="0" w:color="auto"/>
        <w:bottom w:val="none" w:sz="0" w:space="0" w:color="auto"/>
        <w:right w:val="none" w:sz="0" w:space="0" w:color="auto"/>
      </w:divBdr>
    </w:div>
    <w:div w:id="283192851">
      <w:bodyDiv w:val="1"/>
      <w:marLeft w:val="0"/>
      <w:marRight w:val="0"/>
      <w:marTop w:val="0"/>
      <w:marBottom w:val="0"/>
      <w:divBdr>
        <w:top w:val="none" w:sz="0" w:space="0" w:color="auto"/>
        <w:left w:val="none" w:sz="0" w:space="0" w:color="auto"/>
        <w:bottom w:val="none" w:sz="0" w:space="0" w:color="auto"/>
        <w:right w:val="none" w:sz="0" w:space="0" w:color="auto"/>
      </w:divBdr>
    </w:div>
    <w:div w:id="323749962">
      <w:bodyDiv w:val="1"/>
      <w:marLeft w:val="0"/>
      <w:marRight w:val="0"/>
      <w:marTop w:val="0"/>
      <w:marBottom w:val="0"/>
      <w:divBdr>
        <w:top w:val="none" w:sz="0" w:space="0" w:color="auto"/>
        <w:left w:val="none" w:sz="0" w:space="0" w:color="auto"/>
        <w:bottom w:val="none" w:sz="0" w:space="0" w:color="auto"/>
        <w:right w:val="none" w:sz="0" w:space="0" w:color="auto"/>
      </w:divBdr>
    </w:div>
    <w:div w:id="325675455">
      <w:bodyDiv w:val="1"/>
      <w:marLeft w:val="0"/>
      <w:marRight w:val="0"/>
      <w:marTop w:val="0"/>
      <w:marBottom w:val="0"/>
      <w:divBdr>
        <w:top w:val="none" w:sz="0" w:space="0" w:color="auto"/>
        <w:left w:val="none" w:sz="0" w:space="0" w:color="auto"/>
        <w:bottom w:val="none" w:sz="0" w:space="0" w:color="auto"/>
        <w:right w:val="none" w:sz="0" w:space="0" w:color="auto"/>
      </w:divBdr>
    </w:div>
    <w:div w:id="329531301">
      <w:bodyDiv w:val="1"/>
      <w:marLeft w:val="0"/>
      <w:marRight w:val="0"/>
      <w:marTop w:val="0"/>
      <w:marBottom w:val="0"/>
      <w:divBdr>
        <w:top w:val="none" w:sz="0" w:space="0" w:color="auto"/>
        <w:left w:val="none" w:sz="0" w:space="0" w:color="auto"/>
        <w:bottom w:val="none" w:sz="0" w:space="0" w:color="auto"/>
        <w:right w:val="none" w:sz="0" w:space="0" w:color="auto"/>
      </w:divBdr>
      <w:divsChild>
        <w:div w:id="280306671">
          <w:marLeft w:val="0"/>
          <w:marRight w:val="0"/>
          <w:marTop w:val="0"/>
          <w:marBottom w:val="0"/>
          <w:divBdr>
            <w:top w:val="none" w:sz="0" w:space="0" w:color="auto"/>
            <w:left w:val="none" w:sz="0" w:space="0" w:color="auto"/>
            <w:bottom w:val="none" w:sz="0" w:space="0" w:color="auto"/>
            <w:right w:val="none" w:sz="0" w:space="0" w:color="auto"/>
          </w:divBdr>
          <w:divsChild>
            <w:div w:id="894975149">
              <w:marLeft w:val="0"/>
              <w:marRight w:val="0"/>
              <w:marTop w:val="0"/>
              <w:marBottom w:val="0"/>
              <w:divBdr>
                <w:top w:val="none" w:sz="0" w:space="0" w:color="auto"/>
                <w:left w:val="none" w:sz="0" w:space="0" w:color="auto"/>
                <w:bottom w:val="none" w:sz="0" w:space="0" w:color="auto"/>
                <w:right w:val="none" w:sz="0" w:space="0" w:color="auto"/>
              </w:divBdr>
            </w:div>
            <w:div w:id="1123234517">
              <w:marLeft w:val="0"/>
              <w:marRight w:val="0"/>
              <w:marTop w:val="0"/>
              <w:marBottom w:val="0"/>
              <w:divBdr>
                <w:top w:val="none" w:sz="0" w:space="0" w:color="auto"/>
                <w:left w:val="none" w:sz="0" w:space="0" w:color="auto"/>
                <w:bottom w:val="none" w:sz="0" w:space="0" w:color="auto"/>
                <w:right w:val="none" w:sz="0" w:space="0" w:color="auto"/>
              </w:divBdr>
            </w:div>
            <w:div w:id="1646734792">
              <w:marLeft w:val="0"/>
              <w:marRight w:val="0"/>
              <w:marTop w:val="0"/>
              <w:marBottom w:val="0"/>
              <w:divBdr>
                <w:top w:val="none" w:sz="0" w:space="0" w:color="auto"/>
                <w:left w:val="none" w:sz="0" w:space="0" w:color="auto"/>
                <w:bottom w:val="none" w:sz="0" w:space="0" w:color="auto"/>
                <w:right w:val="none" w:sz="0" w:space="0" w:color="auto"/>
              </w:divBdr>
            </w:div>
            <w:div w:id="1817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5938">
      <w:bodyDiv w:val="1"/>
      <w:marLeft w:val="0"/>
      <w:marRight w:val="0"/>
      <w:marTop w:val="0"/>
      <w:marBottom w:val="0"/>
      <w:divBdr>
        <w:top w:val="none" w:sz="0" w:space="0" w:color="auto"/>
        <w:left w:val="none" w:sz="0" w:space="0" w:color="auto"/>
        <w:bottom w:val="none" w:sz="0" w:space="0" w:color="auto"/>
        <w:right w:val="none" w:sz="0" w:space="0" w:color="auto"/>
      </w:divBdr>
    </w:div>
    <w:div w:id="482700900">
      <w:bodyDiv w:val="1"/>
      <w:marLeft w:val="0"/>
      <w:marRight w:val="0"/>
      <w:marTop w:val="0"/>
      <w:marBottom w:val="0"/>
      <w:divBdr>
        <w:top w:val="none" w:sz="0" w:space="0" w:color="auto"/>
        <w:left w:val="none" w:sz="0" w:space="0" w:color="auto"/>
        <w:bottom w:val="none" w:sz="0" w:space="0" w:color="auto"/>
        <w:right w:val="none" w:sz="0" w:space="0" w:color="auto"/>
      </w:divBdr>
    </w:div>
    <w:div w:id="528226146">
      <w:bodyDiv w:val="1"/>
      <w:marLeft w:val="0"/>
      <w:marRight w:val="0"/>
      <w:marTop w:val="0"/>
      <w:marBottom w:val="0"/>
      <w:divBdr>
        <w:top w:val="none" w:sz="0" w:space="0" w:color="auto"/>
        <w:left w:val="none" w:sz="0" w:space="0" w:color="auto"/>
        <w:bottom w:val="none" w:sz="0" w:space="0" w:color="auto"/>
        <w:right w:val="none" w:sz="0" w:space="0" w:color="auto"/>
      </w:divBdr>
    </w:div>
    <w:div w:id="535117434">
      <w:bodyDiv w:val="1"/>
      <w:marLeft w:val="0"/>
      <w:marRight w:val="0"/>
      <w:marTop w:val="0"/>
      <w:marBottom w:val="0"/>
      <w:divBdr>
        <w:top w:val="none" w:sz="0" w:space="0" w:color="auto"/>
        <w:left w:val="none" w:sz="0" w:space="0" w:color="auto"/>
        <w:bottom w:val="none" w:sz="0" w:space="0" w:color="auto"/>
        <w:right w:val="none" w:sz="0" w:space="0" w:color="auto"/>
      </w:divBdr>
    </w:div>
    <w:div w:id="562520437">
      <w:bodyDiv w:val="1"/>
      <w:marLeft w:val="0"/>
      <w:marRight w:val="0"/>
      <w:marTop w:val="0"/>
      <w:marBottom w:val="0"/>
      <w:divBdr>
        <w:top w:val="none" w:sz="0" w:space="0" w:color="auto"/>
        <w:left w:val="none" w:sz="0" w:space="0" w:color="auto"/>
        <w:bottom w:val="none" w:sz="0" w:space="0" w:color="auto"/>
        <w:right w:val="none" w:sz="0" w:space="0" w:color="auto"/>
      </w:divBdr>
    </w:div>
    <w:div w:id="599605643">
      <w:bodyDiv w:val="1"/>
      <w:marLeft w:val="0"/>
      <w:marRight w:val="0"/>
      <w:marTop w:val="0"/>
      <w:marBottom w:val="0"/>
      <w:divBdr>
        <w:top w:val="none" w:sz="0" w:space="0" w:color="auto"/>
        <w:left w:val="none" w:sz="0" w:space="0" w:color="auto"/>
        <w:bottom w:val="none" w:sz="0" w:space="0" w:color="auto"/>
        <w:right w:val="none" w:sz="0" w:space="0" w:color="auto"/>
      </w:divBdr>
    </w:div>
    <w:div w:id="613099222">
      <w:bodyDiv w:val="1"/>
      <w:marLeft w:val="0"/>
      <w:marRight w:val="0"/>
      <w:marTop w:val="0"/>
      <w:marBottom w:val="0"/>
      <w:divBdr>
        <w:top w:val="none" w:sz="0" w:space="0" w:color="auto"/>
        <w:left w:val="none" w:sz="0" w:space="0" w:color="auto"/>
        <w:bottom w:val="none" w:sz="0" w:space="0" w:color="auto"/>
        <w:right w:val="none" w:sz="0" w:space="0" w:color="auto"/>
      </w:divBdr>
    </w:div>
    <w:div w:id="614604747">
      <w:bodyDiv w:val="1"/>
      <w:marLeft w:val="0"/>
      <w:marRight w:val="0"/>
      <w:marTop w:val="0"/>
      <w:marBottom w:val="0"/>
      <w:divBdr>
        <w:top w:val="none" w:sz="0" w:space="0" w:color="auto"/>
        <w:left w:val="none" w:sz="0" w:space="0" w:color="auto"/>
        <w:bottom w:val="none" w:sz="0" w:space="0" w:color="auto"/>
        <w:right w:val="none" w:sz="0" w:space="0" w:color="auto"/>
      </w:divBdr>
    </w:div>
    <w:div w:id="740518861">
      <w:bodyDiv w:val="1"/>
      <w:marLeft w:val="0"/>
      <w:marRight w:val="0"/>
      <w:marTop w:val="0"/>
      <w:marBottom w:val="0"/>
      <w:divBdr>
        <w:top w:val="none" w:sz="0" w:space="0" w:color="auto"/>
        <w:left w:val="none" w:sz="0" w:space="0" w:color="auto"/>
        <w:bottom w:val="none" w:sz="0" w:space="0" w:color="auto"/>
        <w:right w:val="none" w:sz="0" w:space="0" w:color="auto"/>
      </w:divBdr>
      <w:divsChild>
        <w:div w:id="1996227212">
          <w:marLeft w:val="0"/>
          <w:marRight w:val="0"/>
          <w:marTop w:val="0"/>
          <w:marBottom w:val="0"/>
          <w:divBdr>
            <w:top w:val="none" w:sz="0" w:space="0" w:color="auto"/>
            <w:left w:val="none" w:sz="0" w:space="0" w:color="auto"/>
            <w:bottom w:val="none" w:sz="0" w:space="0" w:color="auto"/>
            <w:right w:val="none" w:sz="0" w:space="0" w:color="auto"/>
          </w:divBdr>
          <w:divsChild>
            <w:div w:id="557400564">
              <w:marLeft w:val="0"/>
              <w:marRight w:val="0"/>
              <w:marTop w:val="0"/>
              <w:marBottom w:val="0"/>
              <w:divBdr>
                <w:top w:val="none" w:sz="0" w:space="0" w:color="auto"/>
                <w:left w:val="none" w:sz="0" w:space="0" w:color="auto"/>
                <w:bottom w:val="none" w:sz="0" w:space="0" w:color="auto"/>
                <w:right w:val="none" w:sz="0" w:space="0" w:color="auto"/>
              </w:divBdr>
            </w:div>
            <w:div w:id="791509964">
              <w:marLeft w:val="0"/>
              <w:marRight w:val="0"/>
              <w:marTop w:val="0"/>
              <w:marBottom w:val="0"/>
              <w:divBdr>
                <w:top w:val="none" w:sz="0" w:space="0" w:color="auto"/>
                <w:left w:val="none" w:sz="0" w:space="0" w:color="auto"/>
                <w:bottom w:val="none" w:sz="0" w:space="0" w:color="auto"/>
                <w:right w:val="none" w:sz="0" w:space="0" w:color="auto"/>
              </w:divBdr>
            </w:div>
            <w:div w:id="1096364211">
              <w:marLeft w:val="0"/>
              <w:marRight w:val="0"/>
              <w:marTop w:val="0"/>
              <w:marBottom w:val="0"/>
              <w:divBdr>
                <w:top w:val="none" w:sz="0" w:space="0" w:color="auto"/>
                <w:left w:val="none" w:sz="0" w:space="0" w:color="auto"/>
                <w:bottom w:val="none" w:sz="0" w:space="0" w:color="auto"/>
                <w:right w:val="none" w:sz="0" w:space="0" w:color="auto"/>
              </w:divBdr>
            </w:div>
            <w:div w:id="1781072684">
              <w:marLeft w:val="0"/>
              <w:marRight w:val="0"/>
              <w:marTop w:val="0"/>
              <w:marBottom w:val="0"/>
              <w:divBdr>
                <w:top w:val="none" w:sz="0" w:space="0" w:color="auto"/>
                <w:left w:val="none" w:sz="0" w:space="0" w:color="auto"/>
                <w:bottom w:val="none" w:sz="0" w:space="0" w:color="auto"/>
                <w:right w:val="none" w:sz="0" w:space="0" w:color="auto"/>
              </w:divBdr>
            </w:div>
            <w:div w:id="20216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0431">
      <w:bodyDiv w:val="1"/>
      <w:marLeft w:val="0"/>
      <w:marRight w:val="0"/>
      <w:marTop w:val="0"/>
      <w:marBottom w:val="0"/>
      <w:divBdr>
        <w:top w:val="none" w:sz="0" w:space="0" w:color="auto"/>
        <w:left w:val="none" w:sz="0" w:space="0" w:color="auto"/>
        <w:bottom w:val="none" w:sz="0" w:space="0" w:color="auto"/>
        <w:right w:val="none" w:sz="0" w:space="0" w:color="auto"/>
      </w:divBdr>
      <w:divsChild>
        <w:div w:id="136456880">
          <w:marLeft w:val="0"/>
          <w:marRight w:val="0"/>
          <w:marTop w:val="0"/>
          <w:marBottom w:val="0"/>
          <w:divBdr>
            <w:top w:val="none" w:sz="0" w:space="0" w:color="auto"/>
            <w:left w:val="none" w:sz="0" w:space="0" w:color="auto"/>
            <w:bottom w:val="none" w:sz="0" w:space="0" w:color="auto"/>
            <w:right w:val="none" w:sz="0" w:space="0" w:color="auto"/>
          </w:divBdr>
          <w:divsChild>
            <w:div w:id="421033595">
              <w:marLeft w:val="0"/>
              <w:marRight w:val="0"/>
              <w:marTop w:val="240"/>
              <w:marBottom w:val="240"/>
              <w:divBdr>
                <w:top w:val="none" w:sz="0" w:space="0" w:color="auto"/>
                <w:left w:val="none" w:sz="0" w:space="0" w:color="auto"/>
                <w:bottom w:val="none" w:sz="0" w:space="0" w:color="auto"/>
                <w:right w:val="none" w:sz="0" w:space="0" w:color="auto"/>
              </w:divBdr>
            </w:div>
            <w:div w:id="769857567">
              <w:marLeft w:val="0"/>
              <w:marRight w:val="0"/>
              <w:marTop w:val="240"/>
              <w:marBottom w:val="240"/>
              <w:divBdr>
                <w:top w:val="none" w:sz="0" w:space="0" w:color="auto"/>
                <w:left w:val="none" w:sz="0" w:space="0" w:color="auto"/>
                <w:bottom w:val="none" w:sz="0" w:space="0" w:color="auto"/>
                <w:right w:val="none" w:sz="0" w:space="0" w:color="auto"/>
              </w:divBdr>
            </w:div>
            <w:div w:id="794836723">
              <w:marLeft w:val="0"/>
              <w:marRight w:val="0"/>
              <w:marTop w:val="240"/>
              <w:marBottom w:val="240"/>
              <w:divBdr>
                <w:top w:val="none" w:sz="0" w:space="0" w:color="auto"/>
                <w:left w:val="none" w:sz="0" w:space="0" w:color="auto"/>
                <w:bottom w:val="none" w:sz="0" w:space="0" w:color="auto"/>
                <w:right w:val="none" w:sz="0" w:space="0" w:color="auto"/>
              </w:divBdr>
            </w:div>
            <w:div w:id="1685084286">
              <w:marLeft w:val="0"/>
              <w:marRight w:val="0"/>
              <w:marTop w:val="240"/>
              <w:marBottom w:val="240"/>
              <w:divBdr>
                <w:top w:val="none" w:sz="0" w:space="0" w:color="auto"/>
                <w:left w:val="none" w:sz="0" w:space="0" w:color="auto"/>
                <w:bottom w:val="none" w:sz="0" w:space="0" w:color="auto"/>
                <w:right w:val="none" w:sz="0" w:space="0" w:color="auto"/>
              </w:divBdr>
            </w:div>
            <w:div w:id="18360693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75755200">
      <w:bodyDiv w:val="1"/>
      <w:marLeft w:val="0"/>
      <w:marRight w:val="0"/>
      <w:marTop w:val="0"/>
      <w:marBottom w:val="0"/>
      <w:divBdr>
        <w:top w:val="none" w:sz="0" w:space="0" w:color="auto"/>
        <w:left w:val="none" w:sz="0" w:space="0" w:color="auto"/>
        <w:bottom w:val="none" w:sz="0" w:space="0" w:color="auto"/>
        <w:right w:val="none" w:sz="0" w:space="0" w:color="auto"/>
      </w:divBdr>
    </w:div>
    <w:div w:id="819661020">
      <w:bodyDiv w:val="1"/>
      <w:marLeft w:val="0"/>
      <w:marRight w:val="0"/>
      <w:marTop w:val="0"/>
      <w:marBottom w:val="0"/>
      <w:divBdr>
        <w:top w:val="none" w:sz="0" w:space="0" w:color="auto"/>
        <w:left w:val="none" w:sz="0" w:space="0" w:color="auto"/>
        <w:bottom w:val="none" w:sz="0" w:space="0" w:color="auto"/>
        <w:right w:val="none" w:sz="0" w:space="0" w:color="auto"/>
      </w:divBdr>
      <w:divsChild>
        <w:div w:id="229659904">
          <w:marLeft w:val="0"/>
          <w:marRight w:val="0"/>
          <w:marTop w:val="0"/>
          <w:marBottom w:val="0"/>
          <w:divBdr>
            <w:top w:val="none" w:sz="0" w:space="0" w:color="auto"/>
            <w:left w:val="none" w:sz="0" w:space="0" w:color="auto"/>
            <w:bottom w:val="none" w:sz="0" w:space="0" w:color="auto"/>
            <w:right w:val="none" w:sz="0" w:space="0" w:color="auto"/>
          </w:divBdr>
        </w:div>
        <w:div w:id="334455371">
          <w:marLeft w:val="0"/>
          <w:marRight w:val="0"/>
          <w:marTop w:val="0"/>
          <w:marBottom w:val="0"/>
          <w:divBdr>
            <w:top w:val="none" w:sz="0" w:space="0" w:color="auto"/>
            <w:left w:val="none" w:sz="0" w:space="0" w:color="auto"/>
            <w:bottom w:val="none" w:sz="0" w:space="0" w:color="auto"/>
            <w:right w:val="none" w:sz="0" w:space="0" w:color="auto"/>
          </w:divBdr>
        </w:div>
        <w:div w:id="625700475">
          <w:marLeft w:val="0"/>
          <w:marRight w:val="0"/>
          <w:marTop w:val="0"/>
          <w:marBottom w:val="0"/>
          <w:divBdr>
            <w:top w:val="none" w:sz="0" w:space="0" w:color="auto"/>
            <w:left w:val="none" w:sz="0" w:space="0" w:color="auto"/>
            <w:bottom w:val="none" w:sz="0" w:space="0" w:color="auto"/>
            <w:right w:val="none" w:sz="0" w:space="0" w:color="auto"/>
          </w:divBdr>
        </w:div>
        <w:div w:id="1889485746">
          <w:marLeft w:val="0"/>
          <w:marRight w:val="0"/>
          <w:marTop w:val="0"/>
          <w:marBottom w:val="0"/>
          <w:divBdr>
            <w:top w:val="none" w:sz="0" w:space="0" w:color="auto"/>
            <w:left w:val="none" w:sz="0" w:space="0" w:color="auto"/>
            <w:bottom w:val="none" w:sz="0" w:space="0" w:color="auto"/>
            <w:right w:val="none" w:sz="0" w:space="0" w:color="auto"/>
          </w:divBdr>
        </w:div>
        <w:div w:id="1955399408">
          <w:marLeft w:val="0"/>
          <w:marRight w:val="0"/>
          <w:marTop w:val="0"/>
          <w:marBottom w:val="0"/>
          <w:divBdr>
            <w:top w:val="none" w:sz="0" w:space="0" w:color="auto"/>
            <w:left w:val="none" w:sz="0" w:space="0" w:color="auto"/>
            <w:bottom w:val="none" w:sz="0" w:space="0" w:color="auto"/>
            <w:right w:val="none" w:sz="0" w:space="0" w:color="auto"/>
          </w:divBdr>
        </w:div>
      </w:divsChild>
    </w:div>
    <w:div w:id="820660598">
      <w:bodyDiv w:val="1"/>
      <w:marLeft w:val="0"/>
      <w:marRight w:val="0"/>
      <w:marTop w:val="0"/>
      <w:marBottom w:val="0"/>
      <w:divBdr>
        <w:top w:val="none" w:sz="0" w:space="0" w:color="auto"/>
        <w:left w:val="none" w:sz="0" w:space="0" w:color="auto"/>
        <w:bottom w:val="none" w:sz="0" w:space="0" w:color="auto"/>
        <w:right w:val="none" w:sz="0" w:space="0" w:color="auto"/>
      </w:divBdr>
    </w:div>
    <w:div w:id="832574869">
      <w:bodyDiv w:val="1"/>
      <w:marLeft w:val="0"/>
      <w:marRight w:val="0"/>
      <w:marTop w:val="0"/>
      <w:marBottom w:val="0"/>
      <w:divBdr>
        <w:top w:val="none" w:sz="0" w:space="0" w:color="auto"/>
        <w:left w:val="none" w:sz="0" w:space="0" w:color="auto"/>
        <w:bottom w:val="none" w:sz="0" w:space="0" w:color="auto"/>
        <w:right w:val="none" w:sz="0" w:space="0" w:color="auto"/>
      </w:divBdr>
    </w:div>
    <w:div w:id="881938174">
      <w:bodyDiv w:val="1"/>
      <w:marLeft w:val="0"/>
      <w:marRight w:val="0"/>
      <w:marTop w:val="0"/>
      <w:marBottom w:val="0"/>
      <w:divBdr>
        <w:top w:val="none" w:sz="0" w:space="0" w:color="auto"/>
        <w:left w:val="none" w:sz="0" w:space="0" w:color="auto"/>
        <w:bottom w:val="none" w:sz="0" w:space="0" w:color="auto"/>
        <w:right w:val="none" w:sz="0" w:space="0" w:color="auto"/>
      </w:divBdr>
    </w:div>
    <w:div w:id="912935522">
      <w:bodyDiv w:val="1"/>
      <w:marLeft w:val="0"/>
      <w:marRight w:val="0"/>
      <w:marTop w:val="0"/>
      <w:marBottom w:val="0"/>
      <w:divBdr>
        <w:top w:val="none" w:sz="0" w:space="0" w:color="auto"/>
        <w:left w:val="none" w:sz="0" w:space="0" w:color="auto"/>
        <w:bottom w:val="none" w:sz="0" w:space="0" w:color="auto"/>
        <w:right w:val="none" w:sz="0" w:space="0" w:color="auto"/>
      </w:divBdr>
    </w:div>
    <w:div w:id="927496438">
      <w:bodyDiv w:val="1"/>
      <w:marLeft w:val="0"/>
      <w:marRight w:val="0"/>
      <w:marTop w:val="0"/>
      <w:marBottom w:val="0"/>
      <w:divBdr>
        <w:top w:val="none" w:sz="0" w:space="0" w:color="auto"/>
        <w:left w:val="none" w:sz="0" w:space="0" w:color="auto"/>
        <w:bottom w:val="none" w:sz="0" w:space="0" w:color="auto"/>
        <w:right w:val="none" w:sz="0" w:space="0" w:color="auto"/>
      </w:divBdr>
    </w:div>
    <w:div w:id="972096304">
      <w:bodyDiv w:val="1"/>
      <w:marLeft w:val="0"/>
      <w:marRight w:val="0"/>
      <w:marTop w:val="0"/>
      <w:marBottom w:val="0"/>
      <w:divBdr>
        <w:top w:val="none" w:sz="0" w:space="0" w:color="auto"/>
        <w:left w:val="none" w:sz="0" w:space="0" w:color="auto"/>
        <w:bottom w:val="none" w:sz="0" w:space="0" w:color="auto"/>
        <w:right w:val="none" w:sz="0" w:space="0" w:color="auto"/>
      </w:divBdr>
      <w:divsChild>
        <w:div w:id="271472140">
          <w:marLeft w:val="0"/>
          <w:marRight w:val="0"/>
          <w:marTop w:val="0"/>
          <w:marBottom w:val="0"/>
          <w:divBdr>
            <w:top w:val="none" w:sz="0" w:space="0" w:color="auto"/>
            <w:left w:val="none" w:sz="0" w:space="0" w:color="auto"/>
            <w:bottom w:val="none" w:sz="0" w:space="0" w:color="auto"/>
            <w:right w:val="none" w:sz="0" w:space="0" w:color="auto"/>
          </w:divBdr>
          <w:divsChild>
            <w:div w:id="339233624">
              <w:marLeft w:val="0"/>
              <w:marRight w:val="0"/>
              <w:marTop w:val="0"/>
              <w:marBottom w:val="0"/>
              <w:divBdr>
                <w:top w:val="none" w:sz="0" w:space="0" w:color="auto"/>
                <w:left w:val="none" w:sz="0" w:space="0" w:color="auto"/>
                <w:bottom w:val="none" w:sz="0" w:space="0" w:color="auto"/>
                <w:right w:val="none" w:sz="0" w:space="0" w:color="auto"/>
              </w:divBdr>
            </w:div>
            <w:div w:id="5389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715">
      <w:bodyDiv w:val="1"/>
      <w:marLeft w:val="0"/>
      <w:marRight w:val="0"/>
      <w:marTop w:val="0"/>
      <w:marBottom w:val="0"/>
      <w:divBdr>
        <w:top w:val="none" w:sz="0" w:space="0" w:color="auto"/>
        <w:left w:val="none" w:sz="0" w:space="0" w:color="auto"/>
        <w:bottom w:val="none" w:sz="0" w:space="0" w:color="auto"/>
        <w:right w:val="none" w:sz="0" w:space="0" w:color="auto"/>
      </w:divBdr>
    </w:div>
    <w:div w:id="1080524386">
      <w:bodyDiv w:val="1"/>
      <w:marLeft w:val="0"/>
      <w:marRight w:val="0"/>
      <w:marTop w:val="0"/>
      <w:marBottom w:val="0"/>
      <w:divBdr>
        <w:top w:val="none" w:sz="0" w:space="0" w:color="auto"/>
        <w:left w:val="none" w:sz="0" w:space="0" w:color="auto"/>
        <w:bottom w:val="none" w:sz="0" w:space="0" w:color="auto"/>
        <w:right w:val="none" w:sz="0" w:space="0" w:color="auto"/>
      </w:divBdr>
    </w:div>
    <w:div w:id="1251156101">
      <w:bodyDiv w:val="1"/>
      <w:marLeft w:val="0"/>
      <w:marRight w:val="0"/>
      <w:marTop w:val="0"/>
      <w:marBottom w:val="0"/>
      <w:divBdr>
        <w:top w:val="none" w:sz="0" w:space="0" w:color="auto"/>
        <w:left w:val="none" w:sz="0" w:space="0" w:color="auto"/>
        <w:bottom w:val="none" w:sz="0" w:space="0" w:color="auto"/>
        <w:right w:val="none" w:sz="0" w:space="0" w:color="auto"/>
      </w:divBdr>
    </w:div>
    <w:div w:id="1443187763">
      <w:bodyDiv w:val="1"/>
      <w:marLeft w:val="0"/>
      <w:marRight w:val="0"/>
      <w:marTop w:val="0"/>
      <w:marBottom w:val="0"/>
      <w:divBdr>
        <w:top w:val="none" w:sz="0" w:space="0" w:color="auto"/>
        <w:left w:val="none" w:sz="0" w:space="0" w:color="auto"/>
        <w:bottom w:val="none" w:sz="0" w:space="0" w:color="auto"/>
        <w:right w:val="none" w:sz="0" w:space="0" w:color="auto"/>
      </w:divBdr>
      <w:divsChild>
        <w:div w:id="1971667921">
          <w:marLeft w:val="0"/>
          <w:marRight w:val="0"/>
          <w:marTop w:val="0"/>
          <w:marBottom w:val="0"/>
          <w:divBdr>
            <w:top w:val="none" w:sz="0" w:space="0" w:color="auto"/>
            <w:left w:val="none" w:sz="0" w:space="0" w:color="auto"/>
            <w:bottom w:val="none" w:sz="0" w:space="0" w:color="auto"/>
            <w:right w:val="none" w:sz="0" w:space="0" w:color="auto"/>
          </w:divBdr>
        </w:div>
      </w:divsChild>
    </w:div>
    <w:div w:id="1535192742">
      <w:bodyDiv w:val="1"/>
      <w:marLeft w:val="0"/>
      <w:marRight w:val="0"/>
      <w:marTop w:val="0"/>
      <w:marBottom w:val="0"/>
      <w:divBdr>
        <w:top w:val="none" w:sz="0" w:space="0" w:color="auto"/>
        <w:left w:val="none" w:sz="0" w:space="0" w:color="auto"/>
        <w:bottom w:val="none" w:sz="0" w:space="0" w:color="auto"/>
        <w:right w:val="none" w:sz="0" w:space="0" w:color="auto"/>
      </w:divBdr>
    </w:div>
    <w:div w:id="1827093259">
      <w:bodyDiv w:val="1"/>
      <w:marLeft w:val="0"/>
      <w:marRight w:val="0"/>
      <w:marTop w:val="0"/>
      <w:marBottom w:val="0"/>
      <w:divBdr>
        <w:top w:val="none" w:sz="0" w:space="0" w:color="auto"/>
        <w:left w:val="none" w:sz="0" w:space="0" w:color="auto"/>
        <w:bottom w:val="none" w:sz="0" w:space="0" w:color="auto"/>
        <w:right w:val="none" w:sz="0" w:space="0" w:color="auto"/>
      </w:divBdr>
    </w:div>
    <w:div w:id="1893229577">
      <w:bodyDiv w:val="1"/>
      <w:marLeft w:val="0"/>
      <w:marRight w:val="0"/>
      <w:marTop w:val="0"/>
      <w:marBottom w:val="0"/>
      <w:divBdr>
        <w:top w:val="none" w:sz="0" w:space="0" w:color="auto"/>
        <w:left w:val="none" w:sz="0" w:space="0" w:color="auto"/>
        <w:bottom w:val="none" w:sz="0" w:space="0" w:color="auto"/>
        <w:right w:val="none" w:sz="0" w:space="0" w:color="auto"/>
      </w:divBdr>
    </w:div>
    <w:div w:id="1937594742">
      <w:bodyDiv w:val="1"/>
      <w:marLeft w:val="0"/>
      <w:marRight w:val="0"/>
      <w:marTop w:val="0"/>
      <w:marBottom w:val="0"/>
      <w:divBdr>
        <w:top w:val="none" w:sz="0" w:space="0" w:color="auto"/>
        <w:left w:val="none" w:sz="0" w:space="0" w:color="auto"/>
        <w:bottom w:val="none" w:sz="0" w:space="0" w:color="auto"/>
        <w:right w:val="none" w:sz="0" w:space="0" w:color="auto"/>
      </w:divBdr>
    </w:div>
    <w:div w:id="1982149929">
      <w:bodyDiv w:val="1"/>
      <w:marLeft w:val="0"/>
      <w:marRight w:val="0"/>
      <w:marTop w:val="0"/>
      <w:marBottom w:val="0"/>
      <w:divBdr>
        <w:top w:val="none" w:sz="0" w:space="0" w:color="auto"/>
        <w:left w:val="none" w:sz="0" w:space="0" w:color="auto"/>
        <w:bottom w:val="none" w:sz="0" w:space="0" w:color="auto"/>
        <w:right w:val="none" w:sz="0" w:space="0" w:color="auto"/>
      </w:divBdr>
    </w:div>
    <w:div w:id="2028633583">
      <w:bodyDiv w:val="1"/>
      <w:marLeft w:val="0"/>
      <w:marRight w:val="0"/>
      <w:marTop w:val="0"/>
      <w:marBottom w:val="0"/>
      <w:divBdr>
        <w:top w:val="none" w:sz="0" w:space="0" w:color="auto"/>
        <w:left w:val="none" w:sz="0" w:space="0" w:color="auto"/>
        <w:bottom w:val="none" w:sz="0" w:space="0" w:color="auto"/>
        <w:right w:val="none" w:sz="0" w:space="0" w:color="auto"/>
      </w:divBdr>
    </w:div>
    <w:div w:id="20626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fwcvirginia@verizon.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wcvirginia@verizon.net"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1A59-0D10-4C57-9BD6-D8EAFA69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1061</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Virginia Federation of Woman'</Company>
  <LinksUpToDate>false</LinksUpToDate>
  <CharactersWithSpaces>7434</CharactersWithSpaces>
  <SharedDoc>false</SharedDoc>
  <HLinks>
    <vt:vector size="576" baseType="variant">
      <vt:variant>
        <vt:i4>589945</vt:i4>
      </vt:variant>
      <vt:variant>
        <vt:i4>297</vt:i4>
      </vt:variant>
      <vt:variant>
        <vt:i4>0</vt:i4>
      </vt:variant>
      <vt:variant>
        <vt:i4>5</vt:i4>
      </vt:variant>
      <vt:variant>
        <vt:lpwstr>mailto:amack34116@gmail.com</vt:lpwstr>
      </vt:variant>
      <vt:variant>
        <vt:lpwstr/>
      </vt:variant>
      <vt:variant>
        <vt:i4>5308530</vt:i4>
      </vt:variant>
      <vt:variant>
        <vt:i4>294</vt:i4>
      </vt:variant>
      <vt:variant>
        <vt:i4>0</vt:i4>
      </vt:variant>
      <vt:variant>
        <vt:i4>5</vt:i4>
      </vt:variant>
      <vt:variant>
        <vt:lpwstr>mailto:nicnurse75@yahoo.com</vt:lpwstr>
      </vt:variant>
      <vt:variant>
        <vt:lpwstr/>
      </vt:variant>
      <vt:variant>
        <vt:i4>6881346</vt:i4>
      </vt:variant>
      <vt:variant>
        <vt:i4>291</vt:i4>
      </vt:variant>
      <vt:variant>
        <vt:i4>0</vt:i4>
      </vt:variant>
      <vt:variant>
        <vt:i4>5</vt:i4>
      </vt:variant>
      <vt:variant>
        <vt:lpwstr>mailto:argelbert@yahoo.com</vt:lpwstr>
      </vt:variant>
      <vt:variant>
        <vt:lpwstr/>
      </vt:variant>
      <vt:variant>
        <vt:i4>1572916</vt:i4>
      </vt:variant>
      <vt:variant>
        <vt:i4>288</vt:i4>
      </vt:variant>
      <vt:variant>
        <vt:i4>0</vt:i4>
      </vt:variant>
      <vt:variant>
        <vt:i4>5</vt:i4>
      </vt:variant>
      <vt:variant>
        <vt:lpwstr>mailto:volunteertrina@gmail.com</vt:lpwstr>
      </vt:variant>
      <vt:variant>
        <vt:lpwstr/>
      </vt:variant>
      <vt:variant>
        <vt:i4>6881346</vt:i4>
      </vt:variant>
      <vt:variant>
        <vt:i4>285</vt:i4>
      </vt:variant>
      <vt:variant>
        <vt:i4>0</vt:i4>
      </vt:variant>
      <vt:variant>
        <vt:i4>5</vt:i4>
      </vt:variant>
      <vt:variant>
        <vt:lpwstr>mailto:argelbert@yahoo.com</vt:lpwstr>
      </vt:variant>
      <vt:variant>
        <vt:lpwstr/>
      </vt:variant>
      <vt:variant>
        <vt:i4>1966128</vt:i4>
      </vt:variant>
      <vt:variant>
        <vt:i4>282</vt:i4>
      </vt:variant>
      <vt:variant>
        <vt:i4>0</vt:i4>
      </vt:variant>
      <vt:variant>
        <vt:i4>5</vt:i4>
      </vt:variant>
      <vt:variant>
        <vt:lpwstr>mailto:gfwcvirginia@verizon.net</vt:lpwstr>
      </vt:variant>
      <vt:variant>
        <vt:lpwstr/>
      </vt:variant>
      <vt:variant>
        <vt:i4>2490396</vt:i4>
      </vt:variant>
      <vt:variant>
        <vt:i4>279</vt:i4>
      </vt:variant>
      <vt:variant>
        <vt:i4>0</vt:i4>
      </vt:variant>
      <vt:variant>
        <vt:i4>5</vt:i4>
      </vt:variant>
      <vt:variant>
        <vt:lpwstr>mailto:secondvp@gfwcvirginia.org</vt:lpwstr>
      </vt:variant>
      <vt:variant>
        <vt:lpwstr/>
      </vt:variant>
      <vt:variant>
        <vt:i4>4980828</vt:i4>
      </vt:variant>
      <vt:variant>
        <vt:i4>276</vt:i4>
      </vt:variant>
      <vt:variant>
        <vt:i4>0</vt:i4>
      </vt:variant>
      <vt:variant>
        <vt:i4>5</vt:i4>
      </vt:variant>
      <vt:variant>
        <vt:lpwstr>http://www.gfwcvirginia.org/</vt:lpwstr>
      </vt:variant>
      <vt:variant>
        <vt:lpwstr/>
      </vt:variant>
      <vt:variant>
        <vt:i4>4063273</vt:i4>
      </vt:variant>
      <vt:variant>
        <vt:i4>273</vt:i4>
      </vt:variant>
      <vt:variant>
        <vt:i4>0</vt:i4>
      </vt:variant>
      <vt:variant>
        <vt:i4>5</vt:i4>
      </vt:variant>
      <vt:variant>
        <vt:lpwstr>http://www.gfwc.org/clubmanual</vt:lpwstr>
      </vt:variant>
      <vt:variant>
        <vt:lpwstr/>
      </vt:variant>
      <vt:variant>
        <vt:i4>1310805</vt:i4>
      </vt:variant>
      <vt:variant>
        <vt:i4>270</vt:i4>
      </vt:variant>
      <vt:variant>
        <vt:i4>0</vt:i4>
      </vt:variant>
      <vt:variant>
        <vt:i4>5</vt:i4>
      </vt:variant>
      <vt:variant>
        <vt:lpwstr>http://www.gfwc/</vt:lpwstr>
      </vt:variant>
      <vt:variant>
        <vt:lpwstr/>
      </vt:variant>
      <vt:variant>
        <vt:i4>5111918</vt:i4>
      </vt:variant>
      <vt:variant>
        <vt:i4>255</vt:i4>
      </vt:variant>
      <vt:variant>
        <vt:i4>0</vt:i4>
      </vt:variant>
      <vt:variant>
        <vt:i4>5</vt:i4>
      </vt:variant>
      <vt:variant>
        <vt:lpwstr>mailto:StateFair@gfwcvirginia.org</vt:lpwstr>
      </vt:variant>
      <vt:variant>
        <vt:lpwstr/>
      </vt:variant>
      <vt:variant>
        <vt:i4>2228236</vt:i4>
      </vt:variant>
      <vt:variant>
        <vt:i4>252</vt:i4>
      </vt:variant>
      <vt:variant>
        <vt:i4>0</vt:i4>
      </vt:variant>
      <vt:variant>
        <vt:i4>5</vt:i4>
      </vt:variant>
      <vt:variant>
        <vt:lpwstr>mailto:Stateproject@gfwcvirginia.org</vt:lpwstr>
      </vt:variant>
      <vt:variant>
        <vt:lpwstr/>
      </vt:variant>
      <vt:variant>
        <vt:i4>4456454</vt:i4>
      </vt:variant>
      <vt:variant>
        <vt:i4>249</vt:i4>
      </vt:variant>
      <vt:variant>
        <vt:i4>0</vt:i4>
      </vt:variant>
      <vt:variant>
        <vt:i4>5</vt:i4>
      </vt:variant>
      <vt:variant>
        <vt:lpwstr>http://www.gfwc.org/images/gfwc/2014-16 ACG Jennie Award.pdf</vt:lpwstr>
      </vt:variant>
      <vt:variant>
        <vt:lpwstr/>
      </vt:variant>
      <vt:variant>
        <vt:i4>5505120</vt:i4>
      </vt:variant>
      <vt:variant>
        <vt:i4>246</vt:i4>
      </vt:variant>
      <vt:variant>
        <vt:i4>0</vt:i4>
      </vt:variant>
      <vt:variant>
        <vt:i4>5</vt:i4>
      </vt:variant>
      <vt:variant>
        <vt:lpwstr>mailto:leads@gfwcvirginia.org</vt:lpwstr>
      </vt:variant>
      <vt:variant>
        <vt:lpwstr/>
      </vt:variant>
      <vt:variant>
        <vt:i4>1966128</vt:i4>
      </vt:variant>
      <vt:variant>
        <vt:i4>243</vt:i4>
      </vt:variant>
      <vt:variant>
        <vt:i4>0</vt:i4>
      </vt:variant>
      <vt:variant>
        <vt:i4>5</vt:i4>
      </vt:variant>
      <vt:variant>
        <vt:lpwstr>mailto:gfwcvirginia@verizon.net</vt:lpwstr>
      </vt:variant>
      <vt:variant>
        <vt:lpwstr/>
      </vt:variant>
      <vt:variant>
        <vt:i4>4718685</vt:i4>
      </vt:variant>
      <vt:variant>
        <vt:i4>240</vt:i4>
      </vt:variant>
      <vt:variant>
        <vt:i4>0</vt:i4>
      </vt:variant>
      <vt:variant>
        <vt:i4>5</vt:i4>
      </vt:variant>
      <vt:variant>
        <vt:lpwstr>http://www.gfwc.org/</vt:lpwstr>
      </vt:variant>
      <vt:variant>
        <vt:lpwstr/>
      </vt:variant>
      <vt:variant>
        <vt:i4>4980828</vt:i4>
      </vt:variant>
      <vt:variant>
        <vt:i4>237</vt:i4>
      </vt:variant>
      <vt:variant>
        <vt:i4>0</vt:i4>
      </vt:variant>
      <vt:variant>
        <vt:i4>5</vt:i4>
      </vt:variant>
      <vt:variant>
        <vt:lpwstr>http://www.gfwcvirginia.org/</vt:lpwstr>
      </vt:variant>
      <vt:variant>
        <vt:lpwstr/>
      </vt:variant>
      <vt:variant>
        <vt:i4>4653162</vt:i4>
      </vt:variant>
      <vt:variant>
        <vt:i4>234</vt:i4>
      </vt:variant>
      <vt:variant>
        <vt:i4>0</vt:i4>
      </vt:variant>
      <vt:variant>
        <vt:i4>5</vt:i4>
      </vt:variant>
      <vt:variant>
        <vt:lpwstr>mailto:president@gfwcvirginia.org</vt:lpwstr>
      </vt:variant>
      <vt:variant>
        <vt:lpwstr/>
      </vt:variant>
      <vt:variant>
        <vt:i4>5898341</vt:i4>
      </vt:variant>
      <vt:variant>
        <vt:i4>231</vt:i4>
      </vt:variant>
      <vt:variant>
        <vt:i4>0</vt:i4>
      </vt:variant>
      <vt:variant>
        <vt:i4>5</vt:i4>
      </vt:variant>
      <vt:variant>
        <vt:lpwstr>mailto:communications@gfwcvirginia.org</vt:lpwstr>
      </vt:variant>
      <vt:variant>
        <vt:lpwstr/>
      </vt:variant>
      <vt:variant>
        <vt:i4>1310789</vt:i4>
      </vt:variant>
      <vt:variant>
        <vt:i4>228</vt:i4>
      </vt:variant>
      <vt:variant>
        <vt:i4>0</vt:i4>
      </vt:variant>
      <vt:variant>
        <vt:i4>5</vt:i4>
      </vt:variant>
      <vt:variant>
        <vt:lpwstr>http://www.gfwcvirginia.org/links.htm</vt:lpwstr>
      </vt:variant>
      <vt:variant>
        <vt:lpwstr/>
      </vt:variant>
      <vt:variant>
        <vt:i4>4980828</vt:i4>
      </vt:variant>
      <vt:variant>
        <vt:i4>225</vt:i4>
      </vt:variant>
      <vt:variant>
        <vt:i4>0</vt:i4>
      </vt:variant>
      <vt:variant>
        <vt:i4>5</vt:i4>
      </vt:variant>
      <vt:variant>
        <vt:lpwstr>http://www.gfwcvirginia.org/</vt:lpwstr>
      </vt:variant>
      <vt:variant>
        <vt:lpwstr/>
      </vt:variant>
      <vt:variant>
        <vt:i4>5570681</vt:i4>
      </vt:variant>
      <vt:variant>
        <vt:i4>222</vt:i4>
      </vt:variant>
      <vt:variant>
        <vt:i4>0</vt:i4>
      </vt:variant>
      <vt:variant>
        <vt:i4>5</vt:i4>
      </vt:variant>
      <vt:variant>
        <vt:lpwstr>http://www.gfwc.org/gfwc/Epsilon_Sigma_Omicron_(ESO).asp</vt:lpwstr>
      </vt:variant>
      <vt:variant>
        <vt:lpwstr/>
      </vt:variant>
      <vt:variant>
        <vt:i4>4718685</vt:i4>
      </vt:variant>
      <vt:variant>
        <vt:i4>219</vt:i4>
      </vt:variant>
      <vt:variant>
        <vt:i4>0</vt:i4>
      </vt:variant>
      <vt:variant>
        <vt:i4>5</vt:i4>
      </vt:variant>
      <vt:variant>
        <vt:lpwstr>http://www.gfwc.org/</vt:lpwstr>
      </vt:variant>
      <vt:variant>
        <vt:lpwstr/>
      </vt:variant>
      <vt:variant>
        <vt:i4>2359343</vt:i4>
      </vt:variant>
      <vt:variant>
        <vt:i4>216</vt:i4>
      </vt:variant>
      <vt:variant>
        <vt:i4>0</vt:i4>
      </vt:variant>
      <vt:variant>
        <vt:i4>5</vt:i4>
      </vt:variant>
      <vt:variant>
        <vt:lpwstr>http://www.vahoby.org/</vt:lpwstr>
      </vt:variant>
      <vt:variant>
        <vt:lpwstr/>
      </vt:variant>
      <vt:variant>
        <vt:i4>6488175</vt:i4>
      </vt:variant>
      <vt:variant>
        <vt:i4>213</vt:i4>
      </vt:variant>
      <vt:variant>
        <vt:i4>0</vt:i4>
      </vt:variant>
      <vt:variant>
        <vt:i4>5</vt:i4>
      </vt:variant>
      <vt:variant>
        <vt:lpwstr>http://www.operationsmile.org/docs/opsmile_donation_form.pdf</vt:lpwstr>
      </vt:variant>
      <vt:variant>
        <vt:lpwstr/>
      </vt:variant>
      <vt:variant>
        <vt:i4>3473470</vt:i4>
      </vt:variant>
      <vt:variant>
        <vt:i4>210</vt:i4>
      </vt:variant>
      <vt:variant>
        <vt:i4>0</vt:i4>
      </vt:variant>
      <vt:variant>
        <vt:i4>5</vt:i4>
      </vt:variant>
      <vt:variant>
        <vt:lpwstr>http://www.operationsmile.org/</vt:lpwstr>
      </vt:variant>
      <vt:variant>
        <vt:lpwstr/>
      </vt:variant>
      <vt:variant>
        <vt:i4>5046371</vt:i4>
      </vt:variant>
      <vt:variant>
        <vt:i4>207</vt:i4>
      </vt:variant>
      <vt:variant>
        <vt:i4>0</vt:i4>
      </vt:variant>
      <vt:variant>
        <vt:i4>5</vt:i4>
      </vt:variant>
      <vt:variant>
        <vt:lpwstr>mailto:endowment@gfwcvirginia.org</vt:lpwstr>
      </vt:variant>
      <vt:variant>
        <vt:lpwstr/>
      </vt:variant>
      <vt:variant>
        <vt:i4>458788</vt:i4>
      </vt:variant>
      <vt:variant>
        <vt:i4>204</vt:i4>
      </vt:variant>
      <vt:variant>
        <vt:i4>0</vt:i4>
      </vt:variant>
      <vt:variant>
        <vt:i4>5</vt:i4>
      </vt:variant>
      <vt:variant>
        <vt:lpwstr>mailto:gaworrel@sentara.com</vt:lpwstr>
      </vt:variant>
      <vt:variant>
        <vt:lpwstr/>
      </vt:variant>
      <vt:variant>
        <vt:i4>7340104</vt:i4>
      </vt:variant>
      <vt:variant>
        <vt:i4>201</vt:i4>
      </vt:variant>
      <vt:variant>
        <vt:i4>0</vt:i4>
      </vt:variant>
      <vt:variant>
        <vt:i4>5</vt:i4>
      </vt:variant>
      <vt:variant>
        <vt:lpwstr>mailto:wmrvino@outlook.com</vt:lpwstr>
      </vt:variant>
      <vt:variant>
        <vt:lpwstr/>
      </vt:variant>
      <vt:variant>
        <vt:i4>2949141</vt:i4>
      </vt:variant>
      <vt:variant>
        <vt:i4>198</vt:i4>
      </vt:variant>
      <vt:variant>
        <vt:i4>0</vt:i4>
      </vt:variant>
      <vt:variant>
        <vt:i4>5</vt:i4>
      </vt:variant>
      <vt:variant>
        <vt:lpwstr>mailto:grami39@directv.net</vt:lpwstr>
      </vt:variant>
      <vt:variant>
        <vt:lpwstr/>
      </vt:variant>
      <vt:variant>
        <vt:i4>7077982</vt:i4>
      </vt:variant>
      <vt:variant>
        <vt:i4>195</vt:i4>
      </vt:variant>
      <vt:variant>
        <vt:i4>0</vt:i4>
      </vt:variant>
      <vt:variant>
        <vt:i4>5</vt:i4>
      </vt:variant>
      <vt:variant>
        <vt:lpwstr>mailto:lwherry@comcast.net</vt:lpwstr>
      </vt:variant>
      <vt:variant>
        <vt:lpwstr/>
      </vt:variant>
      <vt:variant>
        <vt:i4>7995463</vt:i4>
      </vt:variant>
      <vt:variant>
        <vt:i4>192</vt:i4>
      </vt:variant>
      <vt:variant>
        <vt:i4>0</vt:i4>
      </vt:variant>
      <vt:variant>
        <vt:i4>5</vt:i4>
      </vt:variant>
      <vt:variant>
        <vt:lpwstr>mailto:virsan@vmmicro.net</vt:lpwstr>
      </vt:variant>
      <vt:variant>
        <vt:lpwstr/>
      </vt:variant>
      <vt:variant>
        <vt:i4>8060941</vt:i4>
      </vt:variant>
      <vt:variant>
        <vt:i4>189</vt:i4>
      </vt:variant>
      <vt:variant>
        <vt:i4>0</vt:i4>
      </vt:variant>
      <vt:variant>
        <vt:i4>5</vt:i4>
      </vt:variant>
      <vt:variant>
        <vt:lpwstr>mailto:kacky3@verizon.net</vt:lpwstr>
      </vt:variant>
      <vt:variant>
        <vt:lpwstr/>
      </vt:variant>
      <vt:variant>
        <vt:i4>7798877</vt:i4>
      </vt:variant>
      <vt:variant>
        <vt:i4>186</vt:i4>
      </vt:variant>
      <vt:variant>
        <vt:i4>0</vt:i4>
      </vt:variant>
      <vt:variant>
        <vt:i4>5</vt:i4>
      </vt:variant>
      <vt:variant>
        <vt:lpwstr>mailto:bshields29@roadrunner.com</vt:lpwstr>
      </vt:variant>
      <vt:variant>
        <vt:lpwstr/>
      </vt:variant>
      <vt:variant>
        <vt:i4>2359316</vt:i4>
      </vt:variant>
      <vt:variant>
        <vt:i4>183</vt:i4>
      </vt:variant>
      <vt:variant>
        <vt:i4>0</vt:i4>
      </vt:variant>
      <vt:variant>
        <vt:i4>5</vt:i4>
      </vt:variant>
      <vt:variant>
        <vt:lpwstr>mailto:hoby@gfwcvirginia.org</vt:lpwstr>
      </vt:variant>
      <vt:variant>
        <vt:lpwstr/>
      </vt:variant>
      <vt:variant>
        <vt:i4>1179681</vt:i4>
      </vt:variant>
      <vt:variant>
        <vt:i4>180</vt:i4>
      </vt:variant>
      <vt:variant>
        <vt:i4>0</vt:i4>
      </vt:variant>
      <vt:variant>
        <vt:i4>5</vt:i4>
      </vt:variant>
      <vt:variant>
        <vt:lpwstr>mailto:annsheltonhobyva@verizon.net</vt:lpwstr>
      </vt:variant>
      <vt:variant>
        <vt:lpwstr/>
      </vt:variant>
      <vt:variant>
        <vt:i4>6684745</vt:i4>
      </vt:variant>
      <vt:variant>
        <vt:i4>177</vt:i4>
      </vt:variant>
      <vt:variant>
        <vt:i4>0</vt:i4>
      </vt:variant>
      <vt:variant>
        <vt:i4>5</vt:i4>
      </vt:variant>
      <vt:variant>
        <vt:lpwstr>mailto:janice@sadlers.org</vt:lpwstr>
      </vt:variant>
      <vt:variant>
        <vt:lpwstr/>
      </vt:variant>
      <vt:variant>
        <vt:i4>2097168</vt:i4>
      </vt:variant>
      <vt:variant>
        <vt:i4>174</vt:i4>
      </vt:variant>
      <vt:variant>
        <vt:i4>0</vt:i4>
      </vt:variant>
      <vt:variant>
        <vt:i4>5</vt:i4>
      </vt:variant>
      <vt:variant>
        <vt:lpwstr>mailto:headquarterschairman@gfwcvirginia.org</vt:lpwstr>
      </vt:variant>
      <vt:variant>
        <vt:lpwstr/>
      </vt:variant>
      <vt:variant>
        <vt:i4>36</vt:i4>
      </vt:variant>
      <vt:variant>
        <vt:i4>171</vt:i4>
      </vt:variant>
      <vt:variant>
        <vt:i4>0</vt:i4>
      </vt:variant>
      <vt:variant>
        <vt:i4>5</vt:i4>
      </vt:variant>
      <vt:variant>
        <vt:lpwstr>mailto:hoperoyer@aol.com</vt:lpwstr>
      </vt:variant>
      <vt:variant>
        <vt:lpwstr/>
      </vt:variant>
      <vt:variant>
        <vt:i4>3211291</vt:i4>
      </vt:variant>
      <vt:variant>
        <vt:i4>168</vt:i4>
      </vt:variant>
      <vt:variant>
        <vt:i4>0</vt:i4>
      </vt:variant>
      <vt:variant>
        <vt:i4>5</vt:i4>
      </vt:variant>
      <vt:variant>
        <vt:lpwstr>mailto:brosemond@embarqmail.com</vt:lpwstr>
      </vt:variant>
      <vt:variant>
        <vt:lpwstr/>
      </vt:variant>
      <vt:variant>
        <vt:i4>524347</vt:i4>
      </vt:variant>
      <vt:variant>
        <vt:i4>165</vt:i4>
      </vt:variant>
      <vt:variant>
        <vt:i4>0</vt:i4>
      </vt:variant>
      <vt:variant>
        <vt:i4>5</vt:i4>
      </vt:variant>
      <vt:variant>
        <vt:lpwstr>mailto:crollins@cox.net</vt:lpwstr>
      </vt:variant>
      <vt:variant>
        <vt:lpwstr/>
      </vt:variant>
      <vt:variant>
        <vt:i4>7471199</vt:i4>
      </vt:variant>
      <vt:variant>
        <vt:i4>162</vt:i4>
      </vt:variant>
      <vt:variant>
        <vt:i4>0</vt:i4>
      </vt:variant>
      <vt:variant>
        <vt:i4>5</vt:i4>
      </vt:variant>
      <vt:variant>
        <vt:lpwstr>mailto:annetterodgers@charter.net</vt:lpwstr>
      </vt:variant>
      <vt:variant>
        <vt:lpwstr/>
      </vt:variant>
      <vt:variant>
        <vt:i4>2031679</vt:i4>
      </vt:variant>
      <vt:variant>
        <vt:i4>159</vt:i4>
      </vt:variant>
      <vt:variant>
        <vt:i4>0</vt:i4>
      </vt:variant>
      <vt:variant>
        <vt:i4>5</vt:i4>
      </vt:variant>
      <vt:variant>
        <vt:lpwstr>mailto:gfwcvajrslr@yahoo.com</vt:lpwstr>
      </vt:variant>
      <vt:variant>
        <vt:lpwstr/>
      </vt:variant>
      <vt:variant>
        <vt:i4>2490461</vt:i4>
      </vt:variant>
      <vt:variant>
        <vt:i4>156</vt:i4>
      </vt:variant>
      <vt:variant>
        <vt:i4>0</vt:i4>
      </vt:variant>
      <vt:variant>
        <vt:i4>5</vt:i4>
      </vt:variant>
      <vt:variant>
        <vt:lpwstr>mailto:grobertson8@verizon.net</vt:lpwstr>
      </vt:variant>
      <vt:variant>
        <vt:lpwstr/>
      </vt:variant>
      <vt:variant>
        <vt:i4>7864393</vt:i4>
      </vt:variant>
      <vt:variant>
        <vt:i4>153</vt:i4>
      </vt:variant>
      <vt:variant>
        <vt:i4>0</vt:i4>
      </vt:variant>
      <vt:variant>
        <vt:i4>5</vt:i4>
      </vt:variant>
      <vt:variant>
        <vt:lpwstr>mailto:pariedinger@cox.net</vt:lpwstr>
      </vt:variant>
      <vt:variant>
        <vt:lpwstr/>
      </vt:variant>
      <vt:variant>
        <vt:i4>458805</vt:i4>
      </vt:variant>
      <vt:variant>
        <vt:i4>150</vt:i4>
      </vt:variant>
      <vt:variant>
        <vt:i4>0</vt:i4>
      </vt:variant>
      <vt:variant>
        <vt:i4>5</vt:i4>
      </vt:variant>
      <vt:variant>
        <vt:lpwstr>mailto:thereindeers@verizon.net</vt:lpwstr>
      </vt:variant>
      <vt:variant>
        <vt:lpwstr/>
      </vt:variant>
      <vt:variant>
        <vt:i4>5636197</vt:i4>
      </vt:variant>
      <vt:variant>
        <vt:i4>147</vt:i4>
      </vt:variant>
      <vt:variant>
        <vt:i4>0</vt:i4>
      </vt:variant>
      <vt:variant>
        <vt:i4>5</vt:i4>
      </vt:variant>
      <vt:variant>
        <vt:lpwstr>mailto:parliamentarianjr@gfwcvirginia.org</vt:lpwstr>
      </vt:variant>
      <vt:variant>
        <vt:lpwstr/>
      </vt:variant>
      <vt:variant>
        <vt:i4>5242986</vt:i4>
      </vt:variant>
      <vt:variant>
        <vt:i4>144</vt:i4>
      </vt:variant>
      <vt:variant>
        <vt:i4>0</vt:i4>
      </vt:variant>
      <vt:variant>
        <vt:i4>5</vt:i4>
      </vt:variant>
      <vt:variant>
        <vt:lpwstr>mailto:varn92@yahoo.com</vt:lpwstr>
      </vt:variant>
      <vt:variant>
        <vt:lpwstr/>
      </vt:variant>
      <vt:variant>
        <vt:i4>3735553</vt:i4>
      </vt:variant>
      <vt:variant>
        <vt:i4>141</vt:i4>
      </vt:variant>
      <vt:variant>
        <vt:i4>0</vt:i4>
      </vt:variant>
      <vt:variant>
        <vt:i4>5</vt:i4>
      </vt:variant>
      <vt:variant>
        <vt:lpwstr>mailto:advocatesforchildren@gfwcvirginia.org</vt:lpwstr>
      </vt:variant>
      <vt:variant>
        <vt:lpwstr/>
      </vt:variant>
      <vt:variant>
        <vt:i4>852064</vt:i4>
      </vt:variant>
      <vt:variant>
        <vt:i4>138</vt:i4>
      </vt:variant>
      <vt:variant>
        <vt:i4>0</vt:i4>
      </vt:variant>
      <vt:variant>
        <vt:i4>5</vt:i4>
      </vt:variant>
      <vt:variant>
        <vt:lpwstr>mailto:fourparkers1@verizon.net</vt:lpwstr>
      </vt:variant>
      <vt:variant>
        <vt:lpwstr/>
      </vt:variant>
      <vt:variant>
        <vt:i4>1245218</vt:i4>
      </vt:variant>
      <vt:variant>
        <vt:i4>135</vt:i4>
      </vt:variant>
      <vt:variant>
        <vt:i4>0</vt:i4>
      </vt:variant>
      <vt:variant>
        <vt:i4>5</vt:i4>
      </vt:variant>
      <vt:variant>
        <vt:lpwstr>mailto:adpaez@ymail.com</vt:lpwstr>
      </vt:variant>
      <vt:variant>
        <vt:lpwstr/>
      </vt:variant>
      <vt:variant>
        <vt:i4>4718695</vt:i4>
      </vt:variant>
      <vt:variant>
        <vt:i4>132</vt:i4>
      </vt:variant>
      <vt:variant>
        <vt:i4>0</vt:i4>
      </vt:variant>
      <vt:variant>
        <vt:i4>5</vt:i4>
      </vt:variant>
      <vt:variant>
        <vt:lpwstr>mailto:jcolmo68@comcast.net</vt:lpwstr>
      </vt:variant>
      <vt:variant>
        <vt:lpwstr/>
      </vt:variant>
      <vt:variant>
        <vt:i4>4456488</vt:i4>
      </vt:variant>
      <vt:variant>
        <vt:i4>129</vt:i4>
      </vt:variant>
      <vt:variant>
        <vt:i4>0</vt:i4>
      </vt:variant>
      <vt:variant>
        <vt:i4>5</vt:i4>
      </vt:variant>
      <vt:variant>
        <vt:lpwstr>mailto:ddorcatsmc3@gmail.com</vt:lpwstr>
      </vt:variant>
      <vt:variant>
        <vt:lpwstr/>
      </vt:variant>
      <vt:variant>
        <vt:i4>4653168</vt:i4>
      </vt:variant>
      <vt:variant>
        <vt:i4>126</vt:i4>
      </vt:variant>
      <vt:variant>
        <vt:i4>0</vt:i4>
      </vt:variant>
      <vt:variant>
        <vt:i4>5</vt:i4>
      </vt:variant>
      <vt:variant>
        <vt:lpwstr>mailto:secretary@gfwcvirginia.org</vt:lpwstr>
      </vt:variant>
      <vt:variant>
        <vt:lpwstr/>
      </vt:variant>
      <vt:variant>
        <vt:i4>2686979</vt:i4>
      </vt:variant>
      <vt:variant>
        <vt:i4>123</vt:i4>
      </vt:variant>
      <vt:variant>
        <vt:i4>0</vt:i4>
      </vt:variant>
      <vt:variant>
        <vt:i4>5</vt:i4>
      </vt:variant>
      <vt:variant>
        <vt:lpwstr>mailto:ecse51@verizon.net</vt:lpwstr>
      </vt:variant>
      <vt:variant>
        <vt:lpwstr/>
      </vt:variant>
      <vt:variant>
        <vt:i4>5505120</vt:i4>
      </vt:variant>
      <vt:variant>
        <vt:i4>120</vt:i4>
      </vt:variant>
      <vt:variant>
        <vt:i4>0</vt:i4>
      </vt:variant>
      <vt:variant>
        <vt:i4>5</vt:i4>
      </vt:variant>
      <vt:variant>
        <vt:lpwstr>mailto:leads@gfwcvirginia.org</vt:lpwstr>
      </vt:variant>
      <vt:variant>
        <vt:lpwstr/>
      </vt:variant>
      <vt:variant>
        <vt:i4>4128788</vt:i4>
      </vt:variant>
      <vt:variant>
        <vt:i4>117</vt:i4>
      </vt:variant>
      <vt:variant>
        <vt:i4>0</vt:i4>
      </vt:variant>
      <vt:variant>
        <vt:i4>5</vt:i4>
      </vt:variant>
      <vt:variant>
        <vt:lpwstr>mailto:assistjrdirector@gfwcvirginia.org</vt:lpwstr>
      </vt:variant>
      <vt:variant>
        <vt:lpwstr/>
      </vt:variant>
      <vt:variant>
        <vt:i4>6815812</vt:i4>
      </vt:variant>
      <vt:variant>
        <vt:i4>114</vt:i4>
      </vt:variant>
      <vt:variant>
        <vt:i4>0</vt:i4>
      </vt:variant>
      <vt:variant>
        <vt:i4>5</vt:i4>
      </vt:variant>
      <vt:variant>
        <vt:lpwstr>mailto:joymatkowsky@yahoo.com</vt:lpwstr>
      </vt:variant>
      <vt:variant>
        <vt:lpwstr/>
      </vt:variant>
      <vt:variant>
        <vt:i4>3866631</vt:i4>
      </vt:variant>
      <vt:variant>
        <vt:i4>111</vt:i4>
      </vt:variant>
      <vt:variant>
        <vt:i4>0</vt:i4>
      </vt:variant>
      <vt:variant>
        <vt:i4>5</vt:i4>
      </vt:variant>
      <vt:variant>
        <vt:lpwstr>mailto:bryjen@suddenlink.net</vt:lpwstr>
      </vt:variant>
      <vt:variant>
        <vt:lpwstr/>
      </vt:variant>
      <vt:variant>
        <vt:i4>3866712</vt:i4>
      </vt:variant>
      <vt:variant>
        <vt:i4>108</vt:i4>
      </vt:variant>
      <vt:variant>
        <vt:i4>0</vt:i4>
      </vt:variant>
      <vt:variant>
        <vt:i4>5</vt:i4>
      </vt:variant>
      <vt:variant>
        <vt:lpwstr>mailto:kelly.lane@anthem.com</vt:lpwstr>
      </vt:variant>
      <vt:variant>
        <vt:lpwstr/>
      </vt:variant>
      <vt:variant>
        <vt:i4>8060997</vt:i4>
      </vt:variant>
      <vt:variant>
        <vt:i4>105</vt:i4>
      </vt:variant>
      <vt:variant>
        <vt:i4>0</vt:i4>
      </vt:variant>
      <vt:variant>
        <vt:i4>5</vt:i4>
      </vt:variant>
      <vt:variant>
        <vt:lpwstr>mailto:jkremzir@gmail.com</vt:lpwstr>
      </vt:variant>
      <vt:variant>
        <vt:lpwstr/>
      </vt:variant>
      <vt:variant>
        <vt:i4>2818078</vt:i4>
      </vt:variant>
      <vt:variant>
        <vt:i4>102</vt:i4>
      </vt:variant>
      <vt:variant>
        <vt:i4>0</vt:i4>
      </vt:variant>
      <vt:variant>
        <vt:i4>5</vt:i4>
      </vt:variant>
      <vt:variant>
        <vt:lpwstr>mailto:kiker01@verizon.net</vt:lpwstr>
      </vt:variant>
      <vt:variant>
        <vt:lpwstr/>
      </vt:variant>
      <vt:variant>
        <vt:i4>7995471</vt:i4>
      </vt:variant>
      <vt:variant>
        <vt:i4>99</vt:i4>
      </vt:variant>
      <vt:variant>
        <vt:i4>0</vt:i4>
      </vt:variant>
      <vt:variant>
        <vt:i4>5</vt:i4>
      </vt:variant>
      <vt:variant>
        <vt:lpwstr>mailto:jeffart@comcast.net</vt:lpwstr>
      </vt:variant>
      <vt:variant>
        <vt:lpwstr/>
      </vt:variant>
      <vt:variant>
        <vt:i4>5111918</vt:i4>
      </vt:variant>
      <vt:variant>
        <vt:i4>96</vt:i4>
      </vt:variant>
      <vt:variant>
        <vt:i4>0</vt:i4>
      </vt:variant>
      <vt:variant>
        <vt:i4>5</vt:i4>
      </vt:variant>
      <vt:variant>
        <vt:lpwstr>mailto:statefair@gfwcvirginia.org</vt:lpwstr>
      </vt:variant>
      <vt:variant>
        <vt:lpwstr/>
      </vt:variant>
      <vt:variant>
        <vt:i4>5046380</vt:i4>
      </vt:variant>
      <vt:variant>
        <vt:i4>93</vt:i4>
      </vt:variant>
      <vt:variant>
        <vt:i4>0</vt:i4>
      </vt:variant>
      <vt:variant>
        <vt:i4>5</vt:i4>
      </vt:variant>
      <vt:variant>
        <vt:lpwstr>mailto:queenie13@aol.com</vt:lpwstr>
      </vt:variant>
      <vt:variant>
        <vt:lpwstr/>
      </vt:variant>
      <vt:variant>
        <vt:i4>1966137</vt:i4>
      </vt:variant>
      <vt:variant>
        <vt:i4>90</vt:i4>
      </vt:variant>
      <vt:variant>
        <vt:i4>0</vt:i4>
      </vt:variant>
      <vt:variant>
        <vt:i4>5</vt:i4>
      </vt:variant>
      <vt:variant>
        <vt:lpwstr>mailto:shelhmlt@aol.com</vt:lpwstr>
      </vt:variant>
      <vt:variant>
        <vt:lpwstr/>
      </vt:variant>
      <vt:variant>
        <vt:i4>4128771</vt:i4>
      </vt:variant>
      <vt:variant>
        <vt:i4>87</vt:i4>
      </vt:variant>
      <vt:variant>
        <vt:i4>0</vt:i4>
      </vt:variant>
      <vt:variant>
        <vt:i4>5</vt:i4>
      </vt:variant>
      <vt:variant>
        <vt:lpwstr>mailto:gfwc@gfwc.org</vt:lpwstr>
      </vt:variant>
      <vt:variant>
        <vt:lpwstr/>
      </vt:variant>
      <vt:variant>
        <vt:i4>7798849</vt:i4>
      </vt:variant>
      <vt:variant>
        <vt:i4>84</vt:i4>
      </vt:variant>
      <vt:variant>
        <vt:i4>0</vt:i4>
      </vt:variant>
      <vt:variant>
        <vt:i4>5</vt:i4>
      </vt:variant>
      <vt:variant>
        <vt:lpwstr>mailto:ndfish@aol.com</vt:lpwstr>
      </vt:variant>
      <vt:variant>
        <vt:lpwstr/>
      </vt:variant>
      <vt:variant>
        <vt:i4>4849765</vt:i4>
      </vt:variant>
      <vt:variant>
        <vt:i4>81</vt:i4>
      </vt:variant>
      <vt:variant>
        <vt:i4>0</vt:i4>
      </vt:variant>
      <vt:variant>
        <vt:i4>5</vt:i4>
      </vt:variant>
      <vt:variant>
        <vt:lpwstr>mailto:tfainter@bbandt.com</vt:lpwstr>
      </vt:variant>
      <vt:variant>
        <vt:lpwstr/>
      </vt:variant>
      <vt:variant>
        <vt:i4>4391036</vt:i4>
      </vt:variant>
      <vt:variant>
        <vt:i4>78</vt:i4>
      </vt:variant>
      <vt:variant>
        <vt:i4>0</vt:i4>
      </vt:variant>
      <vt:variant>
        <vt:i4>5</vt:i4>
      </vt:variant>
      <vt:variant>
        <vt:lpwstr>mailto:Sybill44@verizon.net</vt:lpwstr>
      </vt:variant>
      <vt:variant>
        <vt:lpwstr/>
      </vt:variant>
      <vt:variant>
        <vt:i4>589872</vt:i4>
      </vt:variant>
      <vt:variant>
        <vt:i4>75</vt:i4>
      </vt:variant>
      <vt:variant>
        <vt:i4>0</vt:i4>
      </vt:variant>
      <vt:variant>
        <vt:i4>5</vt:i4>
      </vt:variant>
      <vt:variant>
        <vt:lpwstr>mailto:fbarner@yahoo.com</vt:lpwstr>
      </vt:variant>
      <vt:variant>
        <vt:lpwstr/>
      </vt:variant>
      <vt:variant>
        <vt:i4>5898346</vt:i4>
      </vt:variant>
      <vt:variant>
        <vt:i4>72</vt:i4>
      </vt:variant>
      <vt:variant>
        <vt:i4>0</vt:i4>
      </vt:variant>
      <vt:variant>
        <vt:i4>5</vt:i4>
      </vt:variant>
      <vt:variant>
        <vt:lpwstr>mailto:Keaton@celcofcu.org</vt:lpwstr>
      </vt:variant>
      <vt:variant>
        <vt:lpwstr/>
      </vt:variant>
      <vt:variant>
        <vt:i4>6422609</vt:i4>
      </vt:variant>
      <vt:variant>
        <vt:i4>69</vt:i4>
      </vt:variant>
      <vt:variant>
        <vt:i4>0</vt:i4>
      </vt:variant>
      <vt:variant>
        <vt:i4>5</vt:i4>
      </vt:variant>
      <vt:variant>
        <vt:lpwstr>mailto:jhdunlow@yahoo.com</vt:lpwstr>
      </vt:variant>
      <vt:variant>
        <vt:lpwstr/>
      </vt:variant>
      <vt:variant>
        <vt:i4>2097179</vt:i4>
      </vt:variant>
      <vt:variant>
        <vt:i4>66</vt:i4>
      </vt:variant>
      <vt:variant>
        <vt:i4>0</vt:i4>
      </vt:variant>
      <vt:variant>
        <vt:i4>5</vt:i4>
      </vt:variant>
      <vt:variant>
        <vt:lpwstr>mailto:bbdoxey@juno.com</vt:lpwstr>
      </vt:variant>
      <vt:variant>
        <vt:lpwstr/>
      </vt:variant>
      <vt:variant>
        <vt:i4>2686997</vt:i4>
      </vt:variant>
      <vt:variant>
        <vt:i4>63</vt:i4>
      </vt:variant>
      <vt:variant>
        <vt:i4>0</vt:i4>
      </vt:variant>
      <vt:variant>
        <vt:i4>5</vt:i4>
      </vt:variant>
      <vt:variant>
        <vt:lpwstr>mailto:chaplain@gfwcvirginia.org</vt:lpwstr>
      </vt:variant>
      <vt:variant>
        <vt:lpwstr/>
      </vt:variant>
      <vt:variant>
        <vt:i4>4849784</vt:i4>
      </vt:variant>
      <vt:variant>
        <vt:i4>60</vt:i4>
      </vt:variant>
      <vt:variant>
        <vt:i4>0</vt:i4>
      </vt:variant>
      <vt:variant>
        <vt:i4>5</vt:i4>
      </vt:variant>
      <vt:variant>
        <vt:lpwstr>mailto:vdarnell@mindspring.com</vt:lpwstr>
      </vt:variant>
      <vt:variant>
        <vt:lpwstr/>
      </vt:variant>
      <vt:variant>
        <vt:i4>7340111</vt:i4>
      </vt:variant>
      <vt:variant>
        <vt:i4>57</vt:i4>
      </vt:variant>
      <vt:variant>
        <vt:i4>0</vt:i4>
      </vt:variant>
      <vt:variant>
        <vt:i4>5</vt:i4>
      </vt:variant>
      <vt:variant>
        <vt:lpwstr>mailto:hcwahoo@verizon.net</vt:lpwstr>
      </vt:variant>
      <vt:variant>
        <vt:lpwstr/>
      </vt:variant>
      <vt:variant>
        <vt:i4>1966128</vt:i4>
      </vt:variant>
      <vt:variant>
        <vt:i4>54</vt:i4>
      </vt:variant>
      <vt:variant>
        <vt:i4>0</vt:i4>
      </vt:variant>
      <vt:variant>
        <vt:i4>5</vt:i4>
      </vt:variant>
      <vt:variant>
        <vt:lpwstr>mailto:gfwcvirginia@verizon.net</vt:lpwstr>
      </vt:variant>
      <vt:variant>
        <vt:lpwstr/>
      </vt:variant>
      <vt:variant>
        <vt:i4>2621454</vt:i4>
      </vt:variant>
      <vt:variant>
        <vt:i4>51</vt:i4>
      </vt:variant>
      <vt:variant>
        <vt:i4>0</vt:i4>
      </vt:variant>
      <vt:variant>
        <vt:i4>5</vt:i4>
      </vt:variant>
      <vt:variant>
        <vt:lpwstr>mailto:meetings@gfwcvirginia.org</vt:lpwstr>
      </vt:variant>
      <vt:variant>
        <vt:lpwstr/>
      </vt:variant>
      <vt:variant>
        <vt:i4>1638440</vt:i4>
      </vt:variant>
      <vt:variant>
        <vt:i4>48</vt:i4>
      </vt:variant>
      <vt:variant>
        <vt:i4>0</vt:i4>
      </vt:variant>
      <vt:variant>
        <vt:i4>5</vt:i4>
      </vt:variant>
      <vt:variant>
        <vt:lpwstr>mailto:onlizardridge@aol.com</vt:lpwstr>
      </vt:variant>
      <vt:variant>
        <vt:lpwstr/>
      </vt:variant>
      <vt:variant>
        <vt:i4>6094966</vt:i4>
      </vt:variant>
      <vt:variant>
        <vt:i4>45</vt:i4>
      </vt:variant>
      <vt:variant>
        <vt:i4>0</vt:i4>
      </vt:variant>
      <vt:variant>
        <vt:i4>5</vt:i4>
      </vt:variant>
      <vt:variant>
        <vt:lpwstr>mailto:credentialsjr@gfwcvirginia.org</vt:lpwstr>
      </vt:variant>
      <vt:variant>
        <vt:lpwstr/>
      </vt:variant>
      <vt:variant>
        <vt:i4>5505084</vt:i4>
      </vt:variant>
      <vt:variant>
        <vt:i4>42</vt:i4>
      </vt:variant>
      <vt:variant>
        <vt:i4>0</vt:i4>
      </vt:variant>
      <vt:variant>
        <vt:i4>5</vt:i4>
      </vt:variant>
      <vt:variant>
        <vt:lpwstr>mailto:Lori.Chevalier@BankofAmerica.com</vt:lpwstr>
      </vt:variant>
      <vt:variant>
        <vt:lpwstr/>
      </vt:variant>
      <vt:variant>
        <vt:i4>5701737</vt:i4>
      </vt:variant>
      <vt:variant>
        <vt:i4>39</vt:i4>
      </vt:variant>
      <vt:variant>
        <vt:i4>0</vt:i4>
      </vt:variant>
      <vt:variant>
        <vt:i4>5</vt:i4>
      </vt:variant>
      <vt:variant>
        <vt:lpwstr>mailto:bylaws@gfwcvirginia.org</vt:lpwstr>
      </vt:variant>
      <vt:variant>
        <vt:lpwstr/>
      </vt:variant>
      <vt:variant>
        <vt:i4>7798873</vt:i4>
      </vt:variant>
      <vt:variant>
        <vt:i4>36</vt:i4>
      </vt:variant>
      <vt:variant>
        <vt:i4>0</vt:i4>
      </vt:variant>
      <vt:variant>
        <vt:i4>5</vt:i4>
      </vt:variant>
      <vt:variant>
        <vt:lpwstr>mailto:marolyncash@comcast.net</vt:lpwstr>
      </vt:variant>
      <vt:variant>
        <vt:lpwstr/>
      </vt:variant>
      <vt:variant>
        <vt:i4>393274</vt:i4>
      </vt:variant>
      <vt:variant>
        <vt:i4>33</vt:i4>
      </vt:variant>
      <vt:variant>
        <vt:i4>0</vt:i4>
      </vt:variant>
      <vt:variant>
        <vt:i4>5</vt:i4>
      </vt:variant>
      <vt:variant>
        <vt:lpwstr>mailto:piggycbc@verizon.net</vt:lpwstr>
      </vt:variant>
      <vt:variant>
        <vt:lpwstr/>
      </vt:variant>
      <vt:variant>
        <vt:i4>7143431</vt:i4>
      </vt:variant>
      <vt:variant>
        <vt:i4>30</vt:i4>
      </vt:variant>
      <vt:variant>
        <vt:i4>0</vt:i4>
      </vt:variant>
      <vt:variant>
        <vt:i4>5</vt:i4>
      </vt:variant>
      <vt:variant>
        <vt:lpwstr>mailto:j.bradshaw@charter.net</vt:lpwstr>
      </vt:variant>
      <vt:variant>
        <vt:lpwstr/>
      </vt:variant>
      <vt:variant>
        <vt:i4>7864393</vt:i4>
      </vt:variant>
      <vt:variant>
        <vt:i4>27</vt:i4>
      </vt:variant>
      <vt:variant>
        <vt:i4>0</vt:i4>
      </vt:variant>
      <vt:variant>
        <vt:i4>5</vt:i4>
      </vt:variant>
      <vt:variant>
        <vt:lpwstr>mailto:lbeatty@charter.net</vt:lpwstr>
      </vt:variant>
      <vt:variant>
        <vt:lpwstr/>
      </vt:variant>
      <vt:variant>
        <vt:i4>262184</vt:i4>
      </vt:variant>
      <vt:variant>
        <vt:i4>24</vt:i4>
      </vt:variant>
      <vt:variant>
        <vt:i4>0</vt:i4>
      </vt:variant>
      <vt:variant>
        <vt:i4>5</vt:i4>
      </vt:variant>
      <vt:variant>
        <vt:lpwstr>mailto:rsbasham@cox.net</vt:lpwstr>
      </vt:variant>
      <vt:variant>
        <vt:lpwstr/>
      </vt:variant>
      <vt:variant>
        <vt:i4>3735570</vt:i4>
      </vt:variant>
      <vt:variant>
        <vt:i4>21</vt:i4>
      </vt:variant>
      <vt:variant>
        <vt:i4>0</vt:i4>
      </vt:variant>
      <vt:variant>
        <vt:i4>5</vt:i4>
      </vt:variant>
      <vt:variant>
        <vt:lpwstr>mailto:laquita@swva.net</vt:lpwstr>
      </vt:variant>
      <vt:variant>
        <vt:lpwstr/>
      </vt:variant>
      <vt:variant>
        <vt:i4>589887</vt:i4>
      </vt:variant>
      <vt:variant>
        <vt:i4>18</vt:i4>
      </vt:variant>
      <vt:variant>
        <vt:i4>0</vt:i4>
      </vt:variant>
      <vt:variant>
        <vt:i4>5</vt:i4>
      </vt:variant>
      <vt:variant>
        <vt:lpwstr>mailto:kbarber@nngov.com</vt:lpwstr>
      </vt:variant>
      <vt:variant>
        <vt:lpwstr/>
      </vt:variant>
      <vt:variant>
        <vt:i4>6553685</vt:i4>
      </vt:variant>
      <vt:variant>
        <vt:i4>15</vt:i4>
      </vt:variant>
      <vt:variant>
        <vt:i4>0</vt:i4>
      </vt:variant>
      <vt:variant>
        <vt:i4>5</vt:i4>
      </vt:variant>
      <vt:variant>
        <vt:lpwstr>mailto:lsayers@kaufcan.com</vt:lpwstr>
      </vt:variant>
      <vt:variant>
        <vt:lpwstr/>
      </vt:variant>
      <vt:variant>
        <vt:i4>5374074</vt:i4>
      </vt:variant>
      <vt:variant>
        <vt:i4>12</vt:i4>
      </vt:variant>
      <vt:variant>
        <vt:i4>0</vt:i4>
      </vt:variant>
      <vt:variant>
        <vt:i4>5</vt:i4>
      </vt:variant>
      <vt:variant>
        <vt:lpwstr>mailto:minis4ever@</vt:lpwstr>
      </vt:variant>
      <vt:variant>
        <vt:lpwstr/>
      </vt:variant>
      <vt:variant>
        <vt:i4>5308512</vt:i4>
      </vt:variant>
      <vt:variant>
        <vt:i4>9</vt:i4>
      </vt:variant>
      <vt:variant>
        <vt:i4>0</vt:i4>
      </vt:variant>
      <vt:variant>
        <vt:i4>5</vt:i4>
      </vt:variant>
      <vt:variant>
        <vt:lpwstr>mailto:headquarters@gfwcva.org</vt:lpwstr>
      </vt:variant>
      <vt:variant>
        <vt:lpwstr/>
      </vt:variant>
      <vt:variant>
        <vt:i4>1835132</vt:i4>
      </vt:variant>
      <vt:variant>
        <vt:i4>6</vt:i4>
      </vt:variant>
      <vt:variant>
        <vt:i4>0</vt:i4>
      </vt:variant>
      <vt:variant>
        <vt:i4>5</vt:i4>
      </vt:variant>
      <vt:variant>
        <vt:lpwstr>mailto:h.vfwcofgfwc@verizon.net</vt:lpwstr>
      </vt:variant>
      <vt:variant>
        <vt:lpwstr/>
      </vt:variant>
      <vt:variant>
        <vt:i4>6160496</vt:i4>
      </vt:variant>
      <vt:variant>
        <vt:i4>3</vt:i4>
      </vt:variant>
      <vt:variant>
        <vt:i4>0</vt:i4>
      </vt:variant>
      <vt:variant>
        <vt:i4>5</vt:i4>
      </vt:variant>
      <vt:variant>
        <vt:lpwstr>mailto:cjcanterbury@suddenlink.net</vt:lpwstr>
      </vt:variant>
      <vt:variant>
        <vt:lpwstr/>
      </vt:variant>
      <vt:variant>
        <vt:i4>5308512</vt:i4>
      </vt:variant>
      <vt:variant>
        <vt:i4>0</vt:i4>
      </vt:variant>
      <vt:variant>
        <vt:i4>0</vt:i4>
      </vt:variant>
      <vt:variant>
        <vt:i4>5</vt:i4>
      </vt:variant>
      <vt:variant>
        <vt:lpwstr>mailto:headquarters@gfwcva.org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Federation of Woman'</dc:creator>
  <cp:lastModifiedBy>Heather Craven</cp:lastModifiedBy>
  <cp:revision>3</cp:revision>
  <cp:lastPrinted>2024-07-29T16:10:00Z</cp:lastPrinted>
  <dcterms:created xsi:type="dcterms:W3CDTF">2025-08-27T19:25:00Z</dcterms:created>
  <dcterms:modified xsi:type="dcterms:W3CDTF">2025-08-27T19:27:00Z</dcterms:modified>
</cp:coreProperties>
</file>