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449D4" w14:textId="77777777" w:rsidR="00D65436" w:rsidRPr="00313FA7" w:rsidRDefault="00D65436" w:rsidP="00D65436">
      <w:pPr>
        <w:tabs>
          <w:tab w:val="center" w:pos="4680"/>
        </w:tabs>
        <w:jc w:val="center"/>
        <w:rPr>
          <w:b/>
        </w:rPr>
      </w:pPr>
      <w:r w:rsidRPr="00313FA7">
        <w:rPr>
          <w:b/>
        </w:rPr>
        <w:t>EPSILON SIGMA OMICRON (ESO)</w:t>
      </w:r>
    </w:p>
    <w:p w14:paraId="1BD10A02" w14:textId="77777777" w:rsidR="00D65436" w:rsidRPr="00313FA7" w:rsidRDefault="00D65436" w:rsidP="00D65436">
      <w:pPr>
        <w:tabs>
          <w:tab w:val="center" w:pos="4680"/>
        </w:tabs>
        <w:jc w:val="center"/>
        <w:rPr>
          <w:b/>
        </w:rPr>
      </w:pPr>
      <w:r w:rsidRPr="00313FA7">
        <w:rPr>
          <w:b/>
        </w:rPr>
        <w:t>“Enlighten Your Own Pathway”</w:t>
      </w:r>
    </w:p>
    <w:p w14:paraId="3D79A6D9" w14:textId="77777777" w:rsidR="00D65436" w:rsidRPr="00D65436" w:rsidRDefault="00D65436" w:rsidP="00D65436">
      <w:pPr>
        <w:tabs>
          <w:tab w:val="center" w:pos="4680"/>
        </w:tabs>
        <w:jc w:val="center"/>
        <w:rPr>
          <w:b/>
        </w:rPr>
      </w:pPr>
      <w:r w:rsidRPr="00D65436">
        <w:rPr>
          <w:b/>
        </w:rPr>
        <w:t>Alpha Theta Chapter - GFWC Virginia</w:t>
      </w:r>
    </w:p>
    <w:p w14:paraId="24EEF0ED" w14:textId="77777777" w:rsidR="00D65436" w:rsidRPr="00D65436" w:rsidRDefault="00D65436" w:rsidP="00D65436">
      <w:pPr>
        <w:tabs>
          <w:tab w:val="left" w:pos="-726"/>
          <w:tab w:val="left" w:pos="630"/>
          <w:tab w:val="left" w:pos="2610"/>
        </w:tabs>
        <w:jc w:val="center"/>
        <w:rPr>
          <w:szCs w:val="28"/>
        </w:rPr>
      </w:pPr>
      <w:r w:rsidRPr="00D65436">
        <w:rPr>
          <w:szCs w:val="28"/>
        </w:rPr>
        <w:t>https://www.gfwc.org/education-libraries/</w:t>
      </w:r>
    </w:p>
    <w:p w14:paraId="7D9D7342" w14:textId="77777777" w:rsidR="00D65436" w:rsidRPr="00D65436" w:rsidRDefault="00D65436" w:rsidP="00D65436">
      <w:pPr>
        <w:rPr>
          <w:szCs w:val="24"/>
        </w:rPr>
      </w:pPr>
    </w:p>
    <w:p w14:paraId="1C5BAFE7" w14:textId="77777777" w:rsidR="00D65436" w:rsidRPr="00D65436" w:rsidRDefault="00D65436" w:rsidP="00D65436">
      <w:pPr>
        <w:jc w:val="both"/>
        <w:rPr>
          <w:szCs w:val="24"/>
        </w:rPr>
      </w:pPr>
      <w:r w:rsidRPr="00D65436">
        <w:rPr>
          <w:szCs w:val="24"/>
        </w:rPr>
        <w:t xml:space="preserve">Epsilon Sigma Omicron (ESO) is an honorary educational society open to all per-capita dues paying GFWC federated clubs. More than 70 years ago, the ESO program became a permanent part of the GFWC Education Community Service Program. Through ESO, clubwomen are given direction in planned reading for self-enrichment and personal growth. Over the years, many GFWC clubwomen have profited from this unique self-improvement program, seen as vital by the members it directly benefits. The purpose of ESO is to provide clubwomen with a structural reading program, which is educational and stimulates a desire for self-improvement. </w:t>
      </w:r>
    </w:p>
    <w:p w14:paraId="0477ED64" w14:textId="77777777" w:rsidR="00D65436" w:rsidRPr="00D65436" w:rsidRDefault="00D65436" w:rsidP="00D65436">
      <w:pPr>
        <w:jc w:val="both"/>
        <w:rPr>
          <w:szCs w:val="24"/>
        </w:rPr>
      </w:pPr>
    </w:p>
    <w:p w14:paraId="07DAB8D9" w14:textId="77777777" w:rsidR="00D65436" w:rsidRPr="00D65436" w:rsidRDefault="00D65436" w:rsidP="00D65436">
      <w:pPr>
        <w:rPr>
          <w:szCs w:val="24"/>
        </w:rPr>
      </w:pPr>
      <w:r w:rsidRPr="00D65436">
        <w:rPr>
          <w:szCs w:val="24"/>
        </w:rPr>
        <w:t xml:space="preserve">The following are the goals of the ESO: </w:t>
      </w:r>
    </w:p>
    <w:p w14:paraId="6CF2140D" w14:textId="77777777" w:rsidR="00D65436" w:rsidRPr="00D65436" w:rsidRDefault="00D65436" w:rsidP="00D65436">
      <w:pPr>
        <w:numPr>
          <w:ilvl w:val="0"/>
          <w:numId w:val="148"/>
        </w:numPr>
        <w:rPr>
          <w:szCs w:val="24"/>
        </w:rPr>
      </w:pPr>
      <w:r w:rsidRPr="00D65436">
        <w:rPr>
          <w:szCs w:val="24"/>
        </w:rPr>
        <w:t xml:space="preserve">To encourage clubwomen’s pursuit of higher education </w:t>
      </w:r>
    </w:p>
    <w:p w14:paraId="1DF831E8" w14:textId="77777777" w:rsidR="00D65436" w:rsidRPr="00D65436" w:rsidRDefault="00D65436" w:rsidP="00D65436">
      <w:pPr>
        <w:numPr>
          <w:ilvl w:val="0"/>
          <w:numId w:val="148"/>
        </w:numPr>
        <w:rPr>
          <w:szCs w:val="24"/>
        </w:rPr>
      </w:pPr>
      <w:r w:rsidRPr="00D65436">
        <w:rPr>
          <w:szCs w:val="24"/>
        </w:rPr>
        <w:t xml:space="preserve">To create an additional means to unite women in volunteerism </w:t>
      </w:r>
    </w:p>
    <w:p w14:paraId="559F5C6F" w14:textId="77777777" w:rsidR="00D65436" w:rsidRPr="00D65436" w:rsidRDefault="00D65436" w:rsidP="00D65436">
      <w:pPr>
        <w:numPr>
          <w:ilvl w:val="0"/>
          <w:numId w:val="148"/>
        </w:numPr>
        <w:rPr>
          <w:szCs w:val="24"/>
        </w:rPr>
      </w:pPr>
      <w:r w:rsidRPr="00D65436">
        <w:rPr>
          <w:szCs w:val="24"/>
        </w:rPr>
        <w:t xml:space="preserve">To develop a support network for women returning to school </w:t>
      </w:r>
    </w:p>
    <w:p w14:paraId="5DA9EF48" w14:textId="77777777" w:rsidR="00D65436" w:rsidRPr="00D65436" w:rsidRDefault="00D65436" w:rsidP="00D65436">
      <w:pPr>
        <w:numPr>
          <w:ilvl w:val="0"/>
          <w:numId w:val="148"/>
        </w:numPr>
        <w:rPr>
          <w:szCs w:val="24"/>
        </w:rPr>
      </w:pPr>
      <w:r w:rsidRPr="00D65436">
        <w:rPr>
          <w:szCs w:val="24"/>
        </w:rPr>
        <w:t xml:space="preserve">To improve current and develop new study skills </w:t>
      </w:r>
    </w:p>
    <w:p w14:paraId="5B4D78A4" w14:textId="77777777" w:rsidR="00D65436" w:rsidRPr="00D65436" w:rsidRDefault="00D65436" w:rsidP="00D65436">
      <w:pPr>
        <w:numPr>
          <w:ilvl w:val="0"/>
          <w:numId w:val="148"/>
        </w:numPr>
        <w:rPr>
          <w:szCs w:val="24"/>
        </w:rPr>
      </w:pPr>
      <w:r w:rsidRPr="00D65436">
        <w:rPr>
          <w:szCs w:val="24"/>
        </w:rPr>
        <w:t xml:space="preserve">To stimulate systematic home reading and study with minimum supervision </w:t>
      </w:r>
    </w:p>
    <w:p w14:paraId="461A2377" w14:textId="77777777" w:rsidR="00D65436" w:rsidRPr="00D65436" w:rsidRDefault="00D65436" w:rsidP="00D65436">
      <w:pPr>
        <w:numPr>
          <w:ilvl w:val="0"/>
          <w:numId w:val="148"/>
        </w:numPr>
        <w:rPr>
          <w:szCs w:val="24"/>
        </w:rPr>
      </w:pPr>
      <w:r w:rsidRPr="00D65436">
        <w:rPr>
          <w:szCs w:val="24"/>
        </w:rPr>
        <w:t xml:space="preserve">To encourage the establishment of home libraries and </w:t>
      </w:r>
    </w:p>
    <w:p w14:paraId="73CF57AE" w14:textId="77777777" w:rsidR="00D65436" w:rsidRPr="00D65436" w:rsidRDefault="00D65436" w:rsidP="00D65436">
      <w:pPr>
        <w:numPr>
          <w:ilvl w:val="0"/>
          <w:numId w:val="148"/>
        </w:numPr>
        <w:rPr>
          <w:szCs w:val="24"/>
        </w:rPr>
      </w:pPr>
      <w:r w:rsidRPr="00D65436">
        <w:rPr>
          <w:szCs w:val="24"/>
        </w:rPr>
        <w:t xml:space="preserve">To encourage the formation of reading/study/discussion groups. </w:t>
      </w:r>
    </w:p>
    <w:p w14:paraId="7463AB0A" w14:textId="77777777" w:rsidR="00D65436" w:rsidRPr="00D65436" w:rsidRDefault="00D65436" w:rsidP="00D65436">
      <w:pPr>
        <w:rPr>
          <w:szCs w:val="24"/>
        </w:rPr>
      </w:pPr>
    </w:p>
    <w:p w14:paraId="2EA59027" w14:textId="6DCF57E3" w:rsidR="00D65436" w:rsidRPr="00313FA7" w:rsidRDefault="00D65436" w:rsidP="00D65436">
      <w:pPr>
        <w:jc w:val="both"/>
        <w:rPr>
          <w:szCs w:val="24"/>
        </w:rPr>
      </w:pPr>
      <w:r w:rsidRPr="00D65436">
        <w:rPr>
          <w:szCs w:val="24"/>
        </w:rPr>
        <w:t>ESO can take the form of a reading group or an individual’s personal reading pursuit. The program provides membership, awards/certificates, pins, reading lists, and a framework in which to pursue continued self-improvement through reading. Many clubs combine club programming with ESO related activities, such as reading awareness and book promotion.  GFWC Virginia has established a virtual book club to discuss ESO books – please contact ESO@gfwcvirginia.org to be receive information on the virtual book club.</w:t>
      </w:r>
    </w:p>
    <w:p w14:paraId="2097E2D7" w14:textId="77777777" w:rsidR="00D65436" w:rsidRPr="00313FA7" w:rsidRDefault="00D65436" w:rsidP="00D65436">
      <w:pPr>
        <w:rPr>
          <w:szCs w:val="24"/>
        </w:rPr>
      </w:pPr>
    </w:p>
    <w:p w14:paraId="7DE60E32" w14:textId="77777777" w:rsidR="00D65436" w:rsidRPr="00313FA7" w:rsidRDefault="00D65436" w:rsidP="00D65436">
      <w:pPr>
        <w:rPr>
          <w:szCs w:val="24"/>
        </w:rPr>
      </w:pPr>
      <w:r w:rsidRPr="00313FA7">
        <w:rPr>
          <w:szCs w:val="24"/>
        </w:rPr>
        <w:t xml:space="preserve">BENEFITS OF ESO MEMBERSHIP </w:t>
      </w:r>
    </w:p>
    <w:p w14:paraId="7DBB87ED" w14:textId="77777777" w:rsidR="00D65436" w:rsidRPr="00313FA7" w:rsidRDefault="00D65436" w:rsidP="00D65436">
      <w:pPr>
        <w:jc w:val="both"/>
        <w:rPr>
          <w:szCs w:val="24"/>
        </w:rPr>
      </w:pPr>
      <w:r w:rsidRPr="00313FA7">
        <w:rPr>
          <w:szCs w:val="24"/>
        </w:rPr>
        <w:t xml:space="preserve">Unlike other GFWC programs, ESO exists specifically for the benefit of clubwomen. GFWC programs are traditionally community improvement based. Although ESO is beneficial to the community, its main focus is directed at club members. Reading groups have become commonplace in many communities recently because of their unique benefits. Members who participate in reading groups are able to experience intellectual discussions on a variety of books, create new friendships, coalesce with various members of the community, and gain knowledge about life, love, family, politics, cultures, technology, the world around them, and many other topics. </w:t>
      </w:r>
    </w:p>
    <w:p w14:paraId="1E5A815E" w14:textId="77777777" w:rsidR="00D65436" w:rsidRPr="00313FA7" w:rsidRDefault="00D65436" w:rsidP="00D65436">
      <w:pPr>
        <w:rPr>
          <w:szCs w:val="24"/>
        </w:rPr>
      </w:pPr>
    </w:p>
    <w:p w14:paraId="1121A6C7" w14:textId="77777777" w:rsidR="00D65436" w:rsidRPr="00313FA7" w:rsidRDefault="00D65436" w:rsidP="00D65436">
      <w:pPr>
        <w:rPr>
          <w:szCs w:val="24"/>
        </w:rPr>
      </w:pPr>
      <w:r w:rsidRPr="00313FA7">
        <w:rPr>
          <w:szCs w:val="24"/>
        </w:rPr>
        <w:t xml:space="preserve">HOW TO BECOME AN ESO MEMBER </w:t>
      </w:r>
    </w:p>
    <w:p w14:paraId="5307D98A" w14:textId="77777777" w:rsidR="00D65436" w:rsidRPr="00313FA7" w:rsidRDefault="00D65436" w:rsidP="00D65436">
      <w:pPr>
        <w:jc w:val="both"/>
        <w:rPr>
          <w:szCs w:val="24"/>
        </w:rPr>
      </w:pPr>
      <w:r w:rsidRPr="00313FA7">
        <w:rPr>
          <w:szCs w:val="24"/>
        </w:rPr>
        <w:t xml:space="preserve">Step 1: Contact your state ESO chairman to receive your state ESO guidelines. Many states have their own requirements regarding becoming an ESO pledge and member. </w:t>
      </w:r>
    </w:p>
    <w:p w14:paraId="6F315447" w14:textId="09E8DF2A" w:rsidR="00D65436" w:rsidRDefault="00D65436" w:rsidP="00D65436">
      <w:pPr>
        <w:jc w:val="both"/>
        <w:rPr>
          <w:szCs w:val="24"/>
        </w:rPr>
      </w:pPr>
      <w:r w:rsidRPr="00313FA7">
        <w:rPr>
          <w:szCs w:val="24"/>
        </w:rPr>
        <w:t>Step 2: Interested GFWC members must first pass through the ESO pledge stage before they can become ESO members. The completion of an ESO pledge application is needed before a pledge can begin working towards membership status. The pledge application must be sent to the respective or state ESO chairman, who will begin tracking the pledge’s progress. A pledge qualifies for membership at her own pace, finishing in a few weeks or working slowly throughout a longer period of time. After proper completion of 16 books, the pledge receives a certificate verifying her ESO membership from her club and/or state.</w:t>
      </w:r>
    </w:p>
    <w:p w14:paraId="527B1D21" w14:textId="77777777" w:rsidR="00D65436" w:rsidRDefault="00D65436" w:rsidP="00D65436">
      <w:pPr>
        <w:jc w:val="both"/>
        <w:rPr>
          <w:szCs w:val="24"/>
        </w:rPr>
      </w:pPr>
    </w:p>
    <w:p w14:paraId="58196636" w14:textId="77777777" w:rsidR="00D65436" w:rsidRPr="00313FA7" w:rsidRDefault="00D65436" w:rsidP="00D65436">
      <w:pPr>
        <w:jc w:val="both"/>
        <w:rPr>
          <w:szCs w:val="24"/>
        </w:rPr>
      </w:pPr>
    </w:p>
    <w:p w14:paraId="40155CDD" w14:textId="77777777" w:rsidR="00962318" w:rsidRPr="00AC58B0" w:rsidRDefault="00962318" w:rsidP="00962318">
      <w:pPr>
        <w:pStyle w:val="NoSpacing"/>
        <w:rPr>
          <w:szCs w:val="24"/>
          <w:highlight w:val="yellow"/>
        </w:rPr>
      </w:pPr>
    </w:p>
    <w:p w14:paraId="4683E980" w14:textId="77777777" w:rsidR="00D65436" w:rsidRPr="00313FA7" w:rsidRDefault="00D65436" w:rsidP="00D65436">
      <w:pPr>
        <w:rPr>
          <w:szCs w:val="24"/>
        </w:rPr>
      </w:pPr>
      <w:r w:rsidRPr="00313FA7">
        <w:rPr>
          <w:szCs w:val="24"/>
        </w:rPr>
        <w:t xml:space="preserve">MEMBER RESPONSIBILITIES </w:t>
      </w:r>
    </w:p>
    <w:p w14:paraId="4DA1A206" w14:textId="77777777" w:rsidR="00D65436" w:rsidRPr="00313FA7" w:rsidRDefault="00D65436" w:rsidP="00D65436">
      <w:pPr>
        <w:rPr>
          <w:szCs w:val="24"/>
        </w:rPr>
      </w:pPr>
      <w:r w:rsidRPr="00313FA7">
        <w:rPr>
          <w:szCs w:val="24"/>
        </w:rPr>
        <w:t xml:space="preserve">ESO members are encouraged to participate in club programs such as: </w:t>
      </w:r>
    </w:p>
    <w:p w14:paraId="4CD1A7CE" w14:textId="77777777" w:rsidR="00D65436" w:rsidRPr="00313FA7" w:rsidRDefault="00D65436" w:rsidP="00D65436">
      <w:pPr>
        <w:numPr>
          <w:ilvl w:val="0"/>
          <w:numId w:val="149"/>
        </w:numPr>
        <w:rPr>
          <w:szCs w:val="24"/>
        </w:rPr>
      </w:pPr>
      <w:r w:rsidRPr="00313FA7">
        <w:rPr>
          <w:szCs w:val="24"/>
        </w:rPr>
        <w:t xml:space="preserve">Reading </w:t>
      </w:r>
    </w:p>
    <w:p w14:paraId="221F6BB2" w14:textId="77777777" w:rsidR="00D65436" w:rsidRPr="00313FA7" w:rsidRDefault="00D65436" w:rsidP="00D65436">
      <w:pPr>
        <w:numPr>
          <w:ilvl w:val="0"/>
          <w:numId w:val="149"/>
        </w:numPr>
        <w:rPr>
          <w:szCs w:val="24"/>
        </w:rPr>
      </w:pPr>
      <w:r w:rsidRPr="00313FA7">
        <w:rPr>
          <w:szCs w:val="24"/>
        </w:rPr>
        <w:t xml:space="preserve">Participating in reading/study/discussion groups </w:t>
      </w:r>
    </w:p>
    <w:p w14:paraId="2A7347AF" w14:textId="77777777" w:rsidR="00D65436" w:rsidRPr="00313FA7" w:rsidRDefault="00D65436" w:rsidP="00D65436">
      <w:pPr>
        <w:numPr>
          <w:ilvl w:val="0"/>
          <w:numId w:val="149"/>
        </w:numPr>
        <w:rPr>
          <w:szCs w:val="24"/>
        </w:rPr>
      </w:pPr>
      <w:r w:rsidRPr="00313FA7">
        <w:rPr>
          <w:szCs w:val="24"/>
        </w:rPr>
        <w:t xml:space="preserve">Working to achieve higher ESO levels </w:t>
      </w:r>
    </w:p>
    <w:p w14:paraId="2391CB02" w14:textId="77777777" w:rsidR="00D65436" w:rsidRPr="00313FA7" w:rsidRDefault="00D65436" w:rsidP="00D65436">
      <w:pPr>
        <w:numPr>
          <w:ilvl w:val="0"/>
          <w:numId w:val="149"/>
        </w:numPr>
        <w:rPr>
          <w:szCs w:val="24"/>
        </w:rPr>
      </w:pPr>
      <w:r w:rsidRPr="00313FA7">
        <w:rPr>
          <w:szCs w:val="24"/>
        </w:rPr>
        <w:t xml:space="preserve">Continuing to pursue self-improvement through personal study </w:t>
      </w:r>
    </w:p>
    <w:p w14:paraId="2B25DBAD" w14:textId="77777777" w:rsidR="00D65436" w:rsidRPr="00313FA7" w:rsidRDefault="00D65436" w:rsidP="00D65436">
      <w:pPr>
        <w:rPr>
          <w:szCs w:val="24"/>
        </w:rPr>
      </w:pPr>
    </w:p>
    <w:p w14:paraId="66694E6B" w14:textId="77777777" w:rsidR="00D65436" w:rsidRPr="00313FA7" w:rsidRDefault="00D65436" w:rsidP="00D65436">
      <w:pPr>
        <w:jc w:val="both"/>
        <w:rPr>
          <w:szCs w:val="24"/>
        </w:rPr>
      </w:pPr>
      <w:r w:rsidRPr="00313FA7">
        <w:rPr>
          <w:szCs w:val="24"/>
        </w:rPr>
        <w:t>Reading is, of course, the main responsibility of an ESO member. Once books are completed, the member is required to complete a brief form, giving the title and brief opinion of the book read. The form is submitted to the club ESO chair to keep track of each member’s ESO levels, which are based on the number of books read. Clubs without an ESO chair may submit reports to the state ESO chair. The club report form must be sent to the State ESO chair based on each state’s requirements. Report forms will not be returned. State ESO chairmen will issue certificates and awards based on report forms received.</w:t>
      </w:r>
    </w:p>
    <w:p w14:paraId="70F23F27" w14:textId="77777777" w:rsidR="00D65436" w:rsidRPr="00313FA7" w:rsidRDefault="00D65436" w:rsidP="00D65436">
      <w:pPr>
        <w:rPr>
          <w:szCs w:val="24"/>
        </w:rPr>
      </w:pPr>
    </w:p>
    <w:p w14:paraId="186DA4AB" w14:textId="77777777" w:rsidR="00D65436" w:rsidRPr="00313FA7" w:rsidRDefault="00D65436" w:rsidP="00D65436">
      <w:pPr>
        <w:tabs>
          <w:tab w:val="left" w:pos="-726"/>
          <w:tab w:val="left" w:pos="630"/>
          <w:tab w:val="left" w:pos="2610"/>
        </w:tabs>
        <w:jc w:val="both"/>
        <w:rPr>
          <w:szCs w:val="24"/>
        </w:rPr>
      </w:pPr>
      <w:r w:rsidRPr="00313FA7">
        <w:rPr>
          <w:szCs w:val="24"/>
        </w:rPr>
        <w:t xml:space="preserve">ESO LEVELS </w:t>
      </w:r>
    </w:p>
    <w:p w14:paraId="4153045F" w14:textId="77777777" w:rsidR="00D65436" w:rsidRPr="00313FA7" w:rsidRDefault="00D65436" w:rsidP="00D65436">
      <w:pPr>
        <w:tabs>
          <w:tab w:val="left" w:pos="-726"/>
          <w:tab w:val="left" w:pos="630"/>
          <w:tab w:val="left" w:pos="2610"/>
        </w:tabs>
        <w:jc w:val="both"/>
        <w:rPr>
          <w:szCs w:val="24"/>
        </w:rPr>
      </w:pPr>
      <w:r w:rsidRPr="00313FA7">
        <w:rPr>
          <w:szCs w:val="24"/>
        </w:rPr>
        <w:t>There are many opportunities for ESO members to work their way up through the ESO levels. Clubwomen move to a new ESO level by completing a set of reading list requirements. The reading list is divided into subject categories. To complete a category, a member must read and report on four (4) books from that category.</w:t>
      </w:r>
    </w:p>
    <w:p w14:paraId="28DB7898" w14:textId="77777777" w:rsidR="00D65436" w:rsidRPr="00313FA7" w:rsidRDefault="00D65436" w:rsidP="00D65436">
      <w:pPr>
        <w:tabs>
          <w:tab w:val="left" w:pos="-726"/>
          <w:tab w:val="left" w:pos="630"/>
          <w:tab w:val="left" w:pos="2610"/>
        </w:tabs>
        <w:jc w:val="both"/>
      </w:pPr>
    </w:p>
    <w:p w14:paraId="06AE2F05" w14:textId="77777777" w:rsidR="00D65436" w:rsidRPr="00313FA7" w:rsidRDefault="00D65436" w:rsidP="00D65436">
      <w:pPr>
        <w:tabs>
          <w:tab w:val="left" w:pos="-726"/>
          <w:tab w:val="left" w:pos="630"/>
          <w:tab w:val="left" w:pos="2610"/>
        </w:tabs>
        <w:jc w:val="both"/>
      </w:pPr>
      <w:r w:rsidRPr="00313FA7">
        <w:t>There are several sequential levels of ESO Membership:</w:t>
      </w:r>
    </w:p>
    <w:p w14:paraId="634E9773" w14:textId="77777777" w:rsidR="00D65436" w:rsidRPr="00313FA7" w:rsidRDefault="00D65436" w:rsidP="00D65436">
      <w:pPr>
        <w:tabs>
          <w:tab w:val="left" w:pos="-726"/>
          <w:tab w:val="left" w:pos="630"/>
          <w:tab w:val="left" w:pos="2610"/>
        </w:tabs>
        <w:ind w:left="900" w:hanging="540"/>
        <w:jc w:val="both"/>
      </w:pPr>
      <w:r w:rsidRPr="00313FA7">
        <w:rPr>
          <w:b/>
          <w:i/>
        </w:rPr>
        <w:t>Pledge Member</w:t>
      </w:r>
      <w:r w:rsidRPr="00313FA7">
        <w:t xml:space="preserve">:  Has indicated her interest in joining ESO by sending the application form (below) and $1.50 to the ESO Chairman.  The Chairman will acknowledge involvement in ESO by sending a welcome letter with further information on ESO.  </w:t>
      </w:r>
    </w:p>
    <w:p w14:paraId="5914FF4D" w14:textId="77777777" w:rsidR="00D65436" w:rsidRPr="00313FA7" w:rsidRDefault="00D65436" w:rsidP="00D65436">
      <w:pPr>
        <w:tabs>
          <w:tab w:val="left" w:pos="-726"/>
          <w:tab w:val="left" w:pos="630"/>
          <w:tab w:val="left" w:pos="2610"/>
        </w:tabs>
        <w:ind w:left="900" w:hanging="540"/>
        <w:jc w:val="both"/>
      </w:pPr>
      <w:r w:rsidRPr="00313FA7">
        <w:rPr>
          <w:b/>
          <w:i/>
        </w:rPr>
        <w:t>Member</w:t>
      </w:r>
      <w:r w:rsidRPr="00313FA7">
        <w:t>:  Has completed 4 books from 4 different categories (16 books).  Send a brief Book Report (</w:t>
      </w:r>
      <w:r w:rsidRPr="00993597">
        <w:t>form found on page 15 of</w:t>
      </w:r>
      <w:r w:rsidRPr="00313FA7">
        <w:t xml:space="preserve"> ESO handbook from GFWC) on the books read to the chairman.  Members will receive a certificate of membership and an ESO pin.  </w:t>
      </w:r>
    </w:p>
    <w:p w14:paraId="159315BA" w14:textId="77777777" w:rsidR="00D65436" w:rsidRPr="00313FA7" w:rsidRDefault="00D65436" w:rsidP="00D65436">
      <w:pPr>
        <w:tabs>
          <w:tab w:val="left" w:pos="-726"/>
          <w:tab w:val="left" w:pos="630"/>
          <w:tab w:val="left" w:pos="2610"/>
        </w:tabs>
        <w:ind w:left="900" w:hanging="540"/>
        <w:jc w:val="both"/>
      </w:pPr>
      <w:r w:rsidRPr="00313FA7">
        <w:rPr>
          <w:b/>
          <w:i/>
        </w:rPr>
        <w:t>Star Level</w:t>
      </w:r>
      <w:r w:rsidRPr="00313FA7">
        <w:t>:   Has completed 4 books from 10 different categories.  Send a report of one book from each category to the chairman to receive a Star level membership certificate.</w:t>
      </w:r>
    </w:p>
    <w:p w14:paraId="46B53180" w14:textId="77777777" w:rsidR="00D65436" w:rsidRPr="00313FA7" w:rsidRDefault="00D65436" w:rsidP="00D65436">
      <w:pPr>
        <w:tabs>
          <w:tab w:val="left" w:pos="-726"/>
          <w:tab w:val="left" w:pos="630"/>
          <w:tab w:val="left" w:pos="2610"/>
        </w:tabs>
        <w:ind w:left="900" w:hanging="540"/>
        <w:jc w:val="both"/>
      </w:pPr>
      <w:r w:rsidRPr="00313FA7">
        <w:rPr>
          <w:b/>
          <w:i/>
        </w:rPr>
        <w:t>Torch Level</w:t>
      </w:r>
      <w:r w:rsidRPr="00313FA7">
        <w:t xml:space="preserve">:  Has completed 4 books from 16 different categories for a total of 64 books.  Send a brief report of one book from each category to receive a Torch level membership certificate and the ESO Torch pin.  </w:t>
      </w:r>
    </w:p>
    <w:p w14:paraId="3038C66E" w14:textId="77777777" w:rsidR="00D65436" w:rsidRPr="00313FA7" w:rsidRDefault="00D65436" w:rsidP="00D65436">
      <w:pPr>
        <w:tabs>
          <w:tab w:val="left" w:pos="-726"/>
          <w:tab w:val="left" w:pos="630"/>
          <w:tab w:val="left" w:pos="2610"/>
        </w:tabs>
        <w:ind w:left="900" w:hanging="540"/>
        <w:jc w:val="both"/>
      </w:pPr>
      <w:r w:rsidRPr="00313FA7">
        <w:rPr>
          <w:b/>
          <w:i/>
        </w:rPr>
        <w:t>Century Award</w:t>
      </w:r>
      <w:r w:rsidRPr="00313FA7">
        <w:t xml:space="preserve">:  Has completed 100 books.  A member receiving a Century award can continue to read to receive Second, Third, Fourth, and so on Century Award levels with corresponding membership certificates.  </w:t>
      </w:r>
    </w:p>
    <w:p w14:paraId="0D213604" w14:textId="77777777" w:rsidR="00D65436" w:rsidRPr="00313FA7" w:rsidRDefault="00D65436" w:rsidP="00D65436">
      <w:pPr>
        <w:tabs>
          <w:tab w:val="left" w:pos="-726"/>
          <w:tab w:val="left" w:pos="630"/>
          <w:tab w:val="left" w:pos="2610"/>
        </w:tabs>
        <w:ind w:left="900" w:hanging="540"/>
        <w:jc w:val="both"/>
      </w:pPr>
      <w:r w:rsidRPr="00313FA7">
        <w:rPr>
          <w:b/>
          <w:i/>
        </w:rPr>
        <w:t>Diamond Award</w:t>
      </w:r>
      <w:r w:rsidRPr="00313FA7">
        <w:t xml:space="preserve">:  Has completed 1,000 books.  She will be awarded a Diamond Award Certificate and be publicly recognized at the State Convention.  </w:t>
      </w:r>
    </w:p>
    <w:p w14:paraId="4E21F8F1" w14:textId="77777777" w:rsidR="00D65436" w:rsidRPr="00313FA7" w:rsidRDefault="00D65436" w:rsidP="00D65436">
      <w:pPr>
        <w:tabs>
          <w:tab w:val="left" w:pos="5950"/>
        </w:tabs>
        <w:jc w:val="both"/>
      </w:pPr>
    </w:p>
    <w:p w14:paraId="085805F4" w14:textId="77777777" w:rsidR="00D65436" w:rsidRPr="00313FA7" w:rsidRDefault="00D65436" w:rsidP="00D65436">
      <w:pPr>
        <w:tabs>
          <w:tab w:val="left" w:pos="5950"/>
        </w:tabs>
        <w:jc w:val="both"/>
      </w:pPr>
      <w:r w:rsidRPr="00313FA7">
        <w:t>Once a member of ESO, you remain a member as long as you are in GFWC.  P</w:t>
      </w:r>
      <w:r w:rsidRPr="00313FA7">
        <w:rPr>
          <w:szCs w:val="28"/>
        </w:rPr>
        <w:t xml:space="preserve">rogression through ESO membership levels is done at your own pace with no deadline or time limitations.  </w:t>
      </w:r>
    </w:p>
    <w:p w14:paraId="33E9114C" w14:textId="77777777" w:rsidR="00D65436" w:rsidRPr="00313FA7" w:rsidRDefault="00D65436" w:rsidP="00D65436">
      <w:pPr>
        <w:tabs>
          <w:tab w:val="left" w:pos="5950"/>
        </w:tabs>
        <w:jc w:val="both"/>
      </w:pPr>
      <w:r w:rsidRPr="00313FA7">
        <w:t xml:space="preserve">There is a recommended reading list available from GFWC </w:t>
      </w:r>
      <w:r w:rsidRPr="00D65436">
        <w:t>with 34 different</w:t>
      </w:r>
      <w:r w:rsidRPr="00313FA7">
        <w:t xml:space="preserve"> subject categories.  However, other books can be substituted in the various categories with approval from the ESO chairman and/or in consultation with other ESO members.  </w:t>
      </w:r>
    </w:p>
    <w:p w14:paraId="0F49582B" w14:textId="77777777" w:rsidR="00D65436" w:rsidRPr="00313FA7" w:rsidRDefault="00D65436" w:rsidP="00D65436">
      <w:pPr>
        <w:rPr>
          <w:szCs w:val="24"/>
        </w:rPr>
      </w:pPr>
    </w:p>
    <w:p w14:paraId="0BC82F02" w14:textId="77777777" w:rsidR="00D65436" w:rsidRPr="00313FA7" w:rsidRDefault="00D65436" w:rsidP="00D65436">
      <w:pPr>
        <w:rPr>
          <w:szCs w:val="24"/>
        </w:rPr>
      </w:pPr>
    </w:p>
    <w:p w14:paraId="19C01AD9" w14:textId="77777777" w:rsidR="00D65436" w:rsidRPr="00313FA7" w:rsidRDefault="00D65436" w:rsidP="00D65436">
      <w:pPr>
        <w:rPr>
          <w:szCs w:val="24"/>
        </w:rPr>
      </w:pPr>
    </w:p>
    <w:p w14:paraId="12F41748" w14:textId="77777777" w:rsidR="00962318" w:rsidRPr="00AC58B0" w:rsidRDefault="00962318" w:rsidP="00962318">
      <w:pPr>
        <w:pStyle w:val="NoSpacing"/>
        <w:jc w:val="center"/>
        <w:rPr>
          <w:b/>
          <w:highlight w:val="yellow"/>
        </w:rPr>
      </w:pPr>
    </w:p>
    <w:p w14:paraId="30AB5BB4" w14:textId="77777777" w:rsidR="00962318" w:rsidRPr="00AC58B0" w:rsidRDefault="00962318" w:rsidP="00962318">
      <w:pPr>
        <w:pStyle w:val="NoSpacing"/>
        <w:jc w:val="center"/>
        <w:rPr>
          <w:b/>
          <w:highlight w:val="yellow"/>
        </w:rPr>
      </w:pPr>
    </w:p>
    <w:p w14:paraId="299652A6" w14:textId="0152CB5E" w:rsidR="00962318" w:rsidRPr="00D65436" w:rsidRDefault="00962318" w:rsidP="00962318">
      <w:pPr>
        <w:pStyle w:val="NoSpacing"/>
        <w:jc w:val="center"/>
        <w:rPr>
          <w:b/>
        </w:rPr>
      </w:pPr>
      <w:r w:rsidRPr="00D65436">
        <w:rPr>
          <w:b/>
        </w:rPr>
        <w:t>ESO PLEDGE APPLICATION</w:t>
      </w:r>
    </w:p>
    <w:p w14:paraId="06ED8113" w14:textId="77777777" w:rsidR="00962318" w:rsidRPr="00D65436" w:rsidRDefault="00962318" w:rsidP="00962318">
      <w:pPr>
        <w:pStyle w:val="NoSpacing"/>
      </w:pPr>
    </w:p>
    <w:p w14:paraId="607D766A" w14:textId="77777777" w:rsidR="00962318" w:rsidRPr="00D65436" w:rsidRDefault="00962318" w:rsidP="00962318">
      <w:pPr>
        <w:pStyle w:val="NoSpacing"/>
      </w:pPr>
      <w:r w:rsidRPr="00D65436">
        <w:t xml:space="preserve">Please copy and complete the following application and send it to your state ESO chairman. This form will be used to track your progress as an ESO member through the ESO Levels. </w:t>
      </w:r>
    </w:p>
    <w:tbl>
      <w:tblPr>
        <w:tblStyle w:val="TableGrid"/>
        <w:tblW w:w="9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
        <w:gridCol w:w="348"/>
        <w:gridCol w:w="740"/>
        <w:gridCol w:w="2629"/>
        <w:gridCol w:w="537"/>
        <w:gridCol w:w="604"/>
        <w:gridCol w:w="423"/>
        <w:gridCol w:w="296"/>
        <w:gridCol w:w="2443"/>
        <w:gridCol w:w="239"/>
        <w:gridCol w:w="240"/>
      </w:tblGrid>
      <w:tr w:rsidR="008D401C" w:rsidRPr="00D65436" w14:paraId="4A3C5BC3" w14:textId="77777777" w:rsidTr="00962318">
        <w:tc>
          <w:tcPr>
            <w:tcW w:w="1082" w:type="dxa"/>
          </w:tcPr>
          <w:p w14:paraId="4834A968" w14:textId="77777777" w:rsidR="00962318" w:rsidRPr="00D65436" w:rsidRDefault="00962318" w:rsidP="00DA611F">
            <w:pPr>
              <w:pStyle w:val="NoSpacing"/>
            </w:pPr>
          </w:p>
          <w:p w14:paraId="2753E003" w14:textId="77777777" w:rsidR="00962318" w:rsidRPr="00D65436" w:rsidRDefault="00962318" w:rsidP="00DA611F">
            <w:pPr>
              <w:pStyle w:val="NoSpacing"/>
            </w:pPr>
            <w:r w:rsidRPr="00D65436">
              <w:t>NAME</w:t>
            </w:r>
          </w:p>
        </w:tc>
        <w:tc>
          <w:tcPr>
            <w:tcW w:w="4254" w:type="dxa"/>
            <w:gridSpan w:val="4"/>
            <w:tcBorders>
              <w:bottom w:val="single" w:sz="4" w:space="0" w:color="auto"/>
            </w:tcBorders>
          </w:tcPr>
          <w:p w14:paraId="57C595C6" w14:textId="77777777" w:rsidR="00962318" w:rsidRPr="00D65436" w:rsidRDefault="00962318" w:rsidP="00DA611F">
            <w:pPr>
              <w:pStyle w:val="NoSpacing"/>
            </w:pPr>
          </w:p>
          <w:p w14:paraId="520FC018" w14:textId="77777777" w:rsidR="00962318" w:rsidRPr="00D65436" w:rsidRDefault="00962318" w:rsidP="00DA611F">
            <w:pPr>
              <w:pStyle w:val="NoSpacing"/>
            </w:pPr>
          </w:p>
        </w:tc>
        <w:tc>
          <w:tcPr>
            <w:tcW w:w="1323" w:type="dxa"/>
            <w:gridSpan w:val="3"/>
          </w:tcPr>
          <w:p w14:paraId="41493987" w14:textId="77777777" w:rsidR="00962318" w:rsidRPr="00D65436" w:rsidRDefault="00962318" w:rsidP="00DA611F">
            <w:pPr>
              <w:pStyle w:val="NoSpacing"/>
            </w:pPr>
          </w:p>
          <w:p w14:paraId="3130BD98" w14:textId="77777777" w:rsidR="00962318" w:rsidRPr="00D65436" w:rsidRDefault="00962318" w:rsidP="00DA611F">
            <w:pPr>
              <w:pStyle w:val="NoSpacing"/>
            </w:pPr>
            <w:r w:rsidRPr="00D65436">
              <w:t>DATE</w:t>
            </w:r>
          </w:p>
        </w:tc>
        <w:tc>
          <w:tcPr>
            <w:tcW w:w="2922" w:type="dxa"/>
            <w:gridSpan w:val="3"/>
            <w:tcBorders>
              <w:bottom w:val="single" w:sz="4" w:space="0" w:color="auto"/>
            </w:tcBorders>
          </w:tcPr>
          <w:p w14:paraId="35E649FC" w14:textId="77777777" w:rsidR="00962318" w:rsidRPr="00D65436" w:rsidRDefault="00962318" w:rsidP="00DA611F">
            <w:pPr>
              <w:pStyle w:val="NoSpacing"/>
            </w:pPr>
          </w:p>
          <w:p w14:paraId="5EB11340" w14:textId="77777777" w:rsidR="00962318" w:rsidRPr="00D65436" w:rsidRDefault="00962318" w:rsidP="00DA611F">
            <w:pPr>
              <w:pStyle w:val="NoSpacing"/>
            </w:pPr>
          </w:p>
        </w:tc>
      </w:tr>
      <w:tr w:rsidR="008D401C" w:rsidRPr="00D65436" w14:paraId="2BDEE9CE" w14:textId="77777777" w:rsidTr="00962318">
        <w:tc>
          <w:tcPr>
            <w:tcW w:w="1430" w:type="dxa"/>
            <w:gridSpan w:val="2"/>
          </w:tcPr>
          <w:p w14:paraId="089915B2" w14:textId="77777777" w:rsidR="00962318" w:rsidRPr="00D65436" w:rsidRDefault="00962318" w:rsidP="00DA611F">
            <w:pPr>
              <w:pStyle w:val="NoSpacing"/>
            </w:pPr>
          </w:p>
          <w:p w14:paraId="73E1F692" w14:textId="77777777" w:rsidR="00962318" w:rsidRPr="00D65436" w:rsidRDefault="00962318" w:rsidP="00DA611F">
            <w:pPr>
              <w:pStyle w:val="NoSpacing"/>
            </w:pPr>
            <w:r w:rsidRPr="00D65436">
              <w:t>ADDRESS</w:t>
            </w:r>
          </w:p>
        </w:tc>
        <w:tc>
          <w:tcPr>
            <w:tcW w:w="7672" w:type="dxa"/>
            <w:gridSpan w:val="7"/>
            <w:tcBorders>
              <w:bottom w:val="single" w:sz="4" w:space="0" w:color="auto"/>
            </w:tcBorders>
          </w:tcPr>
          <w:p w14:paraId="3EBD45FC" w14:textId="77777777" w:rsidR="00962318" w:rsidRPr="00D65436" w:rsidRDefault="00962318" w:rsidP="00DA611F">
            <w:pPr>
              <w:pStyle w:val="NoSpacing"/>
            </w:pPr>
          </w:p>
          <w:p w14:paraId="7E32B3A1" w14:textId="77777777" w:rsidR="00962318" w:rsidRPr="00D65436" w:rsidRDefault="00962318" w:rsidP="00DA611F">
            <w:pPr>
              <w:pStyle w:val="NoSpacing"/>
            </w:pPr>
          </w:p>
        </w:tc>
        <w:tc>
          <w:tcPr>
            <w:tcW w:w="239" w:type="dxa"/>
          </w:tcPr>
          <w:p w14:paraId="7A221495" w14:textId="77777777" w:rsidR="00962318" w:rsidRPr="00D65436" w:rsidRDefault="00962318" w:rsidP="00DA611F">
            <w:pPr>
              <w:pStyle w:val="NoSpacing"/>
            </w:pPr>
          </w:p>
        </w:tc>
        <w:tc>
          <w:tcPr>
            <w:tcW w:w="240" w:type="dxa"/>
          </w:tcPr>
          <w:p w14:paraId="087C83F4" w14:textId="77777777" w:rsidR="00962318" w:rsidRPr="00D65436" w:rsidRDefault="00962318" w:rsidP="00DA611F">
            <w:pPr>
              <w:pStyle w:val="NoSpacing"/>
            </w:pPr>
          </w:p>
        </w:tc>
      </w:tr>
      <w:tr w:rsidR="008D401C" w:rsidRPr="00D65436" w14:paraId="0DDC8D8A" w14:textId="77777777" w:rsidTr="00962318">
        <w:tc>
          <w:tcPr>
            <w:tcW w:w="2170" w:type="dxa"/>
            <w:gridSpan w:val="3"/>
          </w:tcPr>
          <w:p w14:paraId="21BC4639" w14:textId="77777777" w:rsidR="00962318" w:rsidRPr="00D65436" w:rsidRDefault="00962318" w:rsidP="00DA611F">
            <w:pPr>
              <w:pStyle w:val="NoSpacing"/>
            </w:pPr>
          </w:p>
          <w:p w14:paraId="4EDECFFF" w14:textId="77777777" w:rsidR="00962318" w:rsidRPr="00D65436" w:rsidRDefault="00962318" w:rsidP="00DA611F">
            <w:pPr>
              <w:pStyle w:val="NoSpacing"/>
            </w:pPr>
            <w:r w:rsidRPr="00D65436">
              <w:t>CITY, STATE, ZIP</w:t>
            </w:r>
          </w:p>
        </w:tc>
        <w:tc>
          <w:tcPr>
            <w:tcW w:w="4193" w:type="dxa"/>
            <w:gridSpan w:val="4"/>
            <w:tcBorders>
              <w:bottom w:val="single" w:sz="4" w:space="0" w:color="auto"/>
            </w:tcBorders>
          </w:tcPr>
          <w:p w14:paraId="54DE5AED" w14:textId="77777777" w:rsidR="00962318" w:rsidRPr="00D65436" w:rsidRDefault="00962318" w:rsidP="00DA611F">
            <w:pPr>
              <w:pStyle w:val="NoSpacing"/>
            </w:pPr>
          </w:p>
          <w:p w14:paraId="71532883" w14:textId="77777777" w:rsidR="00962318" w:rsidRPr="00D65436" w:rsidRDefault="00962318" w:rsidP="00DA611F">
            <w:pPr>
              <w:pStyle w:val="NoSpacing"/>
            </w:pPr>
          </w:p>
        </w:tc>
        <w:tc>
          <w:tcPr>
            <w:tcW w:w="296" w:type="dxa"/>
          </w:tcPr>
          <w:p w14:paraId="1E461171" w14:textId="77777777" w:rsidR="00962318" w:rsidRPr="00D65436" w:rsidRDefault="00962318" w:rsidP="00DA611F">
            <w:pPr>
              <w:pStyle w:val="NoSpacing"/>
            </w:pPr>
          </w:p>
        </w:tc>
        <w:tc>
          <w:tcPr>
            <w:tcW w:w="2922" w:type="dxa"/>
            <w:gridSpan w:val="3"/>
          </w:tcPr>
          <w:p w14:paraId="0117EC9A" w14:textId="77777777" w:rsidR="00962318" w:rsidRPr="00D65436" w:rsidRDefault="00962318" w:rsidP="00DA611F">
            <w:pPr>
              <w:pStyle w:val="NoSpacing"/>
            </w:pPr>
          </w:p>
        </w:tc>
      </w:tr>
      <w:tr w:rsidR="008D401C" w:rsidRPr="00D65436" w14:paraId="2B8C5B7E" w14:textId="77777777" w:rsidTr="00962318">
        <w:tc>
          <w:tcPr>
            <w:tcW w:w="1430" w:type="dxa"/>
            <w:gridSpan w:val="2"/>
          </w:tcPr>
          <w:p w14:paraId="612EA672" w14:textId="77777777" w:rsidR="00962318" w:rsidRPr="00D65436" w:rsidRDefault="00962318" w:rsidP="00DA611F">
            <w:pPr>
              <w:pStyle w:val="NoSpacing"/>
            </w:pPr>
          </w:p>
          <w:p w14:paraId="55B45B69" w14:textId="77777777" w:rsidR="00962318" w:rsidRPr="00D65436" w:rsidRDefault="00962318" w:rsidP="00DA611F">
            <w:pPr>
              <w:pStyle w:val="NoSpacing"/>
            </w:pPr>
            <w:r w:rsidRPr="00D65436">
              <w:t>CLUB</w:t>
            </w:r>
          </w:p>
        </w:tc>
        <w:tc>
          <w:tcPr>
            <w:tcW w:w="3906" w:type="dxa"/>
            <w:gridSpan w:val="3"/>
            <w:tcBorders>
              <w:bottom w:val="single" w:sz="4" w:space="0" w:color="auto"/>
            </w:tcBorders>
          </w:tcPr>
          <w:p w14:paraId="0323B433" w14:textId="77777777" w:rsidR="00962318" w:rsidRPr="00D65436" w:rsidRDefault="00962318" w:rsidP="00DA611F">
            <w:pPr>
              <w:pStyle w:val="NoSpacing"/>
            </w:pPr>
          </w:p>
          <w:p w14:paraId="0BC4AEF8" w14:textId="77777777" w:rsidR="00962318" w:rsidRPr="00D65436" w:rsidRDefault="00962318" w:rsidP="00DA611F">
            <w:pPr>
              <w:pStyle w:val="NoSpacing"/>
            </w:pPr>
          </w:p>
        </w:tc>
        <w:tc>
          <w:tcPr>
            <w:tcW w:w="1323" w:type="dxa"/>
            <w:gridSpan w:val="3"/>
          </w:tcPr>
          <w:p w14:paraId="13791A8B" w14:textId="77777777" w:rsidR="00962318" w:rsidRPr="00D65436" w:rsidRDefault="00962318" w:rsidP="00DA611F">
            <w:pPr>
              <w:pStyle w:val="NoSpacing"/>
            </w:pPr>
          </w:p>
          <w:p w14:paraId="27FC04AE" w14:textId="77777777" w:rsidR="00962318" w:rsidRPr="00D65436" w:rsidRDefault="00962318" w:rsidP="00DA611F">
            <w:pPr>
              <w:pStyle w:val="NoSpacing"/>
            </w:pPr>
            <w:r w:rsidRPr="00D65436">
              <w:t>DISTRICT</w:t>
            </w:r>
          </w:p>
        </w:tc>
        <w:tc>
          <w:tcPr>
            <w:tcW w:w="2922" w:type="dxa"/>
            <w:gridSpan w:val="3"/>
            <w:tcBorders>
              <w:bottom w:val="single" w:sz="4" w:space="0" w:color="auto"/>
            </w:tcBorders>
          </w:tcPr>
          <w:p w14:paraId="0A4C48AA" w14:textId="77777777" w:rsidR="00962318" w:rsidRPr="00D65436" w:rsidRDefault="00962318" w:rsidP="00DA611F">
            <w:pPr>
              <w:pStyle w:val="NoSpacing"/>
            </w:pPr>
          </w:p>
        </w:tc>
      </w:tr>
      <w:tr w:rsidR="00962318" w:rsidRPr="00D65436" w14:paraId="6694E47C" w14:textId="77777777" w:rsidTr="00962318">
        <w:tc>
          <w:tcPr>
            <w:tcW w:w="1430" w:type="dxa"/>
            <w:gridSpan w:val="2"/>
          </w:tcPr>
          <w:p w14:paraId="429EB5AC" w14:textId="77777777" w:rsidR="00962318" w:rsidRPr="00D65436" w:rsidRDefault="00962318" w:rsidP="00DA611F">
            <w:pPr>
              <w:pStyle w:val="NoSpacing"/>
            </w:pPr>
          </w:p>
          <w:p w14:paraId="5DAC4EDA" w14:textId="77777777" w:rsidR="00962318" w:rsidRPr="00D65436" w:rsidRDefault="00962318" w:rsidP="00DA611F">
            <w:pPr>
              <w:pStyle w:val="NoSpacing"/>
            </w:pPr>
            <w:r w:rsidRPr="00D65436">
              <w:t>PHONE</w:t>
            </w:r>
          </w:p>
        </w:tc>
        <w:tc>
          <w:tcPr>
            <w:tcW w:w="3369" w:type="dxa"/>
            <w:gridSpan w:val="2"/>
            <w:tcBorders>
              <w:bottom w:val="single" w:sz="4" w:space="0" w:color="auto"/>
            </w:tcBorders>
          </w:tcPr>
          <w:p w14:paraId="3659EEBE" w14:textId="77777777" w:rsidR="00962318" w:rsidRPr="00D65436" w:rsidRDefault="00962318" w:rsidP="00DA611F">
            <w:pPr>
              <w:pStyle w:val="NoSpacing"/>
            </w:pPr>
          </w:p>
          <w:p w14:paraId="3328B7EE" w14:textId="77777777" w:rsidR="00962318" w:rsidRPr="00D65436" w:rsidRDefault="00962318" w:rsidP="00DA611F">
            <w:pPr>
              <w:pStyle w:val="NoSpacing"/>
            </w:pPr>
          </w:p>
        </w:tc>
        <w:tc>
          <w:tcPr>
            <w:tcW w:w="1141" w:type="dxa"/>
            <w:gridSpan w:val="2"/>
          </w:tcPr>
          <w:p w14:paraId="3C24F52F" w14:textId="77777777" w:rsidR="00962318" w:rsidRPr="00D65436" w:rsidRDefault="00962318" w:rsidP="00DA611F">
            <w:pPr>
              <w:pStyle w:val="NoSpacing"/>
            </w:pPr>
          </w:p>
          <w:p w14:paraId="70DEF01A" w14:textId="77777777" w:rsidR="00962318" w:rsidRPr="00D65436" w:rsidRDefault="00962318" w:rsidP="00DA611F">
            <w:pPr>
              <w:pStyle w:val="NoSpacing"/>
            </w:pPr>
            <w:r w:rsidRPr="00D65436">
              <w:t>EMAIL</w:t>
            </w:r>
          </w:p>
        </w:tc>
        <w:tc>
          <w:tcPr>
            <w:tcW w:w="3641" w:type="dxa"/>
            <w:gridSpan w:val="5"/>
            <w:tcBorders>
              <w:bottom w:val="single" w:sz="4" w:space="0" w:color="auto"/>
            </w:tcBorders>
          </w:tcPr>
          <w:p w14:paraId="33AE0218" w14:textId="77777777" w:rsidR="00962318" w:rsidRPr="00D65436" w:rsidRDefault="00962318" w:rsidP="00DA611F">
            <w:pPr>
              <w:pStyle w:val="NoSpacing"/>
            </w:pPr>
          </w:p>
          <w:p w14:paraId="359314E2" w14:textId="77777777" w:rsidR="00962318" w:rsidRPr="00D65436" w:rsidRDefault="00962318" w:rsidP="00DA611F">
            <w:pPr>
              <w:pStyle w:val="NoSpacing"/>
            </w:pPr>
          </w:p>
        </w:tc>
      </w:tr>
    </w:tbl>
    <w:p w14:paraId="790E66B3" w14:textId="77777777" w:rsidR="00962318" w:rsidRPr="00D65436" w:rsidRDefault="00962318" w:rsidP="00962318">
      <w:pPr>
        <w:pStyle w:val="NoSpacing"/>
      </w:pPr>
    </w:p>
    <w:p w14:paraId="3886D252" w14:textId="77777777" w:rsidR="00962318" w:rsidRPr="00D65436" w:rsidRDefault="00962318" w:rsidP="00962318">
      <w:pPr>
        <w:pStyle w:val="NoSpacing"/>
        <w:rPr>
          <w:szCs w:val="24"/>
        </w:rPr>
      </w:pPr>
      <w:r w:rsidRPr="00D65436">
        <w:t>I hereby agree to pursue the goals of ESO and to participate is ESO programs.</w:t>
      </w:r>
    </w:p>
    <w:p w14:paraId="273F5FD8" w14:textId="77777777" w:rsidR="00962318" w:rsidRPr="00D65436" w:rsidRDefault="00962318" w:rsidP="00962318">
      <w:pPr>
        <w:pStyle w:val="NoSpacing"/>
        <w:rPr>
          <w:szCs w:val="24"/>
        </w:rPr>
      </w:pPr>
    </w:p>
    <w:p w14:paraId="454CA2F5" w14:textId="77777777" w:rsidR="00962318" w:rsidRPr="00D65436" w:rsidRDefault="00962318" w:rsidP="00962318">
      <w:pPr>
        <w:pStyle w:val="NoSpacing"/>
        <w:rPr>
          <w:szCs w:val="24"/>
        </w:rPr>
      </w:pPr>
    </w:p>
    <w:p w14:paraId="28146167" w14:textId="77777777" w:rsidR="00962318" w:rsidRPr="00D65436" w:rsidRDefault="00962318" w:rsidP="00962318">
      <w:pPr>
        <w:rPr>
          <w:rFonts w:asciiTheme="minorHAnsi" w:eastAsiaTheme="minorHAnsi" w:hAnsiTheme="minorHAnsi" w:cstheme="minorBidi"/>
          <w:snapToGrid/>
          <w:sz w:val="22"/>
          <w:szCs w:val="22"/>
        </w:rPr>
      </w:pPr>
      <w:r w:rsidRPr="00D65436">
        <w:rPr>
          <w:szCs w:val="24"/>
        </w:rPr>
        <w:t>__________________________</w:t>
      </w:r>
    </w:p>
    <w:p w14:paraId="30E98270" w14:textId="77777777" w:rsidR="00962318" w:rsidRPr="00D65436" w:rsidRDefault="00962318" w:rsidP="00962318">
      <w:pPr>
        <w:pStyle w:val="NoSpacing"/>
        <w:rPr>
          <w:szCs w:val="24"/>
        </w:rPr>
      </w:pPr>
      <w:r w:rsidRPr="00D65436">
        <w:rPr>
          <w:szCs w:val="24"/>
        </w:rPr>
        <w:t>Signature</w:t>
      </w:r>
    </w:p>
    <w:p w14:paraId="093DCA3F" w14:textId="77777777" w:rsidR="00962318" w:rsidRPr="00D65436" w:rsidRDefault="00962318" w:rsidP="00962318">
      <w:pPr>
        <w:pStyle w:val="NoSpacing"/>
        <w:rPr>
          <w:szCs w:val="24"/>
        </w:rPr>
      </w:pPr>
    </w:p>
    <w:p w14:paraId="22849846" w14:textId="77777777" w:rsidR="00962318" w:rsidRPr="00D65436" w:rsidRDefault="00962318" w:rsidP="00962318">
      <w:pPr>
        <w:tabs>
          <w:tab w:val="left" w:pos="720"/>
          <w:tab w:val="left" w:pos="5950"/>
        </w:tabs>
        <w:jc w:val="both"/>
      </w:pPr>
    </w:p>
    <w:p w14:paraId="53D2708C" w14:textId="77777777" w:rsidR="00962318" w:rsidRPr="00D65436" w:rsidRDefault="00962318" w:rsidP="00962318">
      <w:pPr>
        <w:tabs>
          <w:tab w:val="left" w:pos="720"/>
          <w:tab w:val="left" w:pos="5950"/>
        </w:tabs>
        <w:jc w:val="both"/>
      </w:pPr>
      <w:r w:rsidRPr="00D65436">
        <w:t xml:space="preserve">Make check for $1.50 payable to </w:t>
      </w:r>
      <w:r w:rsidRPr="00D65436">
        <w:rPr>
          <w:b/>
          <w:u w:val="single"/>
        </w:rPr>
        <w:t>GFWC Virginia</w:t>
      </w:r>
    </w:p>
    <w:p w14:paraId="4B3490C3" w14:textId="2B71B3C9" w:rsidR="00962318" w:rsidRPr="008D401C" w:rsidRDefault="00962318" w:rsidP="00962318">
      <w:pPr>
        <w:tabs>
          <w:tab w:val="left" w:pos="720"/>
          <w:tab w:val="left" w:pos="3420"/>
          <w:tab w:val="left" w:pos="5950"/>
        </w:tabs>
        <w:jc w:val="both"/>
      </w:pPr>
      <w:r w:rsidRPr="00D65436">
        <w:t xml:space="preserve">Mail application and check to:        </w:t>
      </w:r>
      <w:r w:rsidR="00B01E60" w:rsidRPr="00D65436">
        <w:t>Ilia Desjardins</w:t>
      </w:r>
    </w:p>
    <w:p w14:paraId="3AA263E1" w14:textId="6187BA8F" w:rsidR="00962318" w:rsidRPr="008D401C" w:rsidRDefault="00962318" w:rsidP="00962318">
      <w:pPr>
        <w:tabs>
          <w:tab w:val="left" w:pos="720"/>
          <w:tab w:val="left" w:pos="3420"/>
          <w:tab w:val="left" w:pos="5950"/>
        </w:tabs>
        <w:jc w:val="both"/>
      </w:pPr>
      <w:r w:rsidRPr="008D401C">
        <w:tab/>
      </w:r>
      <w:r w:rsidRPr="008D401C">
        <w:tab/>
      </w:r>
      <w:r w:rsidR="00B01E60">
        <w:t>840 Trout Street</w:t>
      </w:r>
    </w:p>
    <w:p w14:paraId="02DE7CD1" w14:textId="5B39D0DE" w:rsidR="00962318" w:rsidRPr="008D401C" w:rsidRDefault="00962318" w:rsidP="00962318">
      <w:pPr>
        <w:tabs>
          <w:tab w:val="left" w:pos="720"/>
          <w:tab w:val="left" w:pos="3420"/>
          <w:tab w:val="left" w:pos="5950"/>
        </w:tabs>
        <w:jc w:val="both"/>
      </w:pPr>
      <w:r w:rsidRPr="008D401C">
        <w:tab/>
      </w:r>
      <w:r w:rsidRPr="008D401C">
        <w:tab/>
      </w:r>
      <w:r w:rsidR="00B01E60">
        <w:t>Staunton, VA 24401</w:t>
      </w:r>
    </w:p>
    <w:p w14:paraId="2C671BBE" w14:textId="28813560" w:rsidR="00962318" w:rsidRPr="008D401C" w:rsidRDefault="00962318" w:rsidP="00962318">
      <w:pPr>
        <w:tabs>
          <w:tab w:val="left" w:pos="720"/>
          <w:tab w:val="left" w:pos="3420"/>
          <w:tab w:val="left" w:pos="5950"/>
        </w:tabs>
        <w:jc w:val="both"/>
      </w:pPr>
      <w:r w:rsidRPr="008D401C">
        <w:tab/>
      </w:r>
      <w:r w:rsidRPr="008D401C">
        <w:tab/>
        <w:t>E</w:t>
      </w:r>
      <w:r w:rsidR="00B01E60">
        <w:t>SO</w:t>
      </w:r>
      <w:r w:rsidRPr="008D401C">
        <w:t>@gfwcvirginia.org</w:t>
      </w:r>
    </w:p>
    <w:p w14:paraId="0AA01C40" w14:textId="77777777" w:rsidR="00962318" w:rsidRPr="008D401C" w:rsidRDefault="00962318" w:rsidP="00962318">
      <w:pPr>
        <w:tabs>
          <w:tab w:val="left" w:pos="3420"/>
          <w:tab w:val="left" w:pos="5950"/>
        </w:tabs>
        <w:jc w:val="center"/>
      </w:pPr>
    </w:p>
    <w:p w14:paraId="3B686DA9" w14:textId="77777777" w:rsidR="00962318" w:rsidRPr="008D401C" w:rsidRDefault="00962318" w:rsidP="00962318">
      <w:pPr>
        <w:tabs>
          <w:tab w:val="left" w:pos="3420"/>
          <w:tab w:val="left" w:pos="5950"/>
        </w:tabs>
        <w:jc w:val="center"/>
      </w:pPr>
    </w:p>
    <w:p w14:paraId="3043BEE4" w14:textId="77777777" w:rsidR="00962318" w:rsidRPr="008D401C" w:rsidRDefault="00962318" w:rsidP="00962318">
      <w:pPr>
        <w:tabs>
          <w:tab w:val="left" w:pos="3420"/>
          <w:tab w:val="left" w:pos="5950"/>
        </w:tabs>
        <w:jc w:val="center"/>
      </w:pPr>
    </w:p>
    <w:p w14:paraId="31FF0A25" w14:textId="77777777" w:rsidR="00962318" w:rsidRPr="008D401C" w:rsidRDefault="00962318" w:rsidP="00962318">
      <w:pPr>
        <w:tabs>
          <w:tab w:val="left" w:pos="3420"/>
          <w:tab w:val="left" w:pos="5950"/>
        </w:tabs>
        <w:jc w:val="center"/>
      </w:pPr>
    </w:p>
    <w:p w14:paraId="2034F4B3" w14:textId="77777777" w:rsidR="00962318" w:rsidRPr="008D401C" w:rsidRDefault="00962318" w:rsidP="00962318">
      <w:pPr>
        <w:tabs>
          <w:tab w:val="left" w:pos="3420"/>
          <w:tab w:val="left" w:pos="5950"/>
        </w:tabs>
        <w:jc w:val="center"/>
      </w:pPr>
      <w:r w:rsidRPr="008D401C">
        <w:t>**** Please copy this form before using as to have it for the second year of the administration.</w:t>
      </w:r>
    </w:p>
    <w:p w14:paraId="2A9C46E7" w14:textId="77777777" w:rsidR="00962318" w:rsidRPr="008D401C" w:rsidRDefault="00962318" w:rsidP="00962318">
      <w:pPr>
        <w:tabs>
          <w:tab w:val="left" w:pos="3420"/>
          <w:tab w:val="left" w:pos="5950"/>
        </w:tabs>
        <w:jc w:val="center"/>
      </w:pPr>
      <w:r w:rsidRPr="008D401C">
        <w:t xml:space="preserve">This form will not be reprinted in the </w:t>
      </w:r>
      <w:proofErr w:type="gramStart"/>
      <w:r w:rsidRPr="008D401C">
        <w:t>supplement.*</w:t>
      </w:r>
      <w:proofErr w:type="gramEnd"/>
      <w:r w:rsidRPr="008D401C">
        <w:t>***</w:t>
      </w:r>
    </w:p>
    <w:p w14:paraId="4858D785" w14:textId="77777777" w:rsidR="00962318" w:rsidRPr="008D401C" w:rsidRDefault="00962318" w:rsidP="00962318">
      <w:pPr>
        <w:pStyle w:val="NoSpacing"/>
        <w:rPr>
          <w:szCs w:val="24"/>
        </w:rPr>
      </w:pPr>
    </w:p>
    <w:sectPr w:rsidR="00962318" w:rsidRPr="008D401C" w:rsidSect="00E87754">
      <w:headerReference w:type="default" r:id="rId8"/>
      <w:footerReference w:type="default" r:id="rId9"/>
      <w:endnotePr>
        <w:numFmt w:val="decimal"/>
      </w:endnotePr>
      <w:pgSz w:w="12240" w:h="15840" w:code="1"/>
      <w:pgMar w:top="720" w:right="1080" w:bottom="720" w:left="1080" w:header="72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CFC59" w14:textId="77777777" w:rsidR="00572BFA" w:rsidRDefault="00572BFA" w:rsidP="00C42C09">
      <w:r>
        <w:separator/>
      </w:r>
    </w:p>
  </w:endnote>
  <w:endnote w:type="continuationSeparator" w:id="0">
    <w:p w14:paraId="029A8A35" w14:textId="77777777" w:rsidR="00572BFA" w:rsidRDefault="00572BFA" w:rsidP="00C4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Dingbats">
    <w:altName w:val="Wingdings 2"/>
    <w:charset w:val="02"/>
    <w:family w:val="auto"/>
    <w:pitch w:val="variable"/>
    <w:sig w:usb0="00000000" w:usb1="00000000" w:usb2="0001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73913" w14:textId="066ED639" w:rsidR="00572BFA" w:rsidRPr="003B1948" w:rsidRDefault="00572BFA" w:rsidP="0088372A">
    <w:pPr>
      <w:pStyle w:val="Footer"/>
      <w:jc w:val="center"/>
      <w:rPr>
        <w:sz w:val="20"/>
      </w:rPr>
    </w:pPr>
    <w:r w:rsidRPr="001818D5">
      <w:rPr>
        <w:rStyle w:val="PageNumber"/>
        <w:sz w:val="20"/>
      </w:rPr>
      <w:fldChar w:fldCharType="begin"/>
    </w:r>
    <w:r w:rsidRPr="001818D5">
      <w:rPr>
        <w:rStyle w:val="PageNumber"/>
        <w:sz w:val="20"/>
      </w:rPr>
      <w:instrText xml:space="preserve"> PAGE </w:instrText>
    </w:r>
    <w:r w:rsidRPr="001818D5">
      <w:rPr>
        <w:rStyle w:val="PageNumber"/>
        <w:sz w:val="20"/>
      </w:rPr>
      <w:fldChar w:fldCharType="separate"/>
    </w:r>
    <w:r>
      <w:rPr>
        <w:rStyle w:val="PageNumber"/>
        <w:noProof/>
        <w:sz w:val="20"/>
      </w:rPr>
      <w:t>161</w:t>
    </w:r>
    <w:r w:rsidRPr="001818D5">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925B5" w14:textId="77777777" w:rsidR="00572BFA" w:rsidRDefault="00572BFA" w:rsidP="00C42C09">
      <w:r>
        <w:separator/>
      </w:r>
    </w:p>
  </w:footnote>
  <w:footnote w:type="continuationSeparator" w:id="0">
    <w:p w14:paraId="0227E92D" w14:textId="77777777" w:rsidR="00572BFA" w:rsidRDefault="00572BFA" w:rsidP="00C42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47797" w14:textId="53E7D533" w:rsidR="00572BFA" w:rsidRPr="00FC6DAC" w:rsidRDefault="00572BFA" w:rsidP="003558B1">
    <w:pPr>
      <w:pStyle w:val="Header"/>
      <w:jc w:val="center"/>
      <w:rPr>
        <w:sz w:val="18"/>
        <w:szCs w:val="18"/>
      </w:rPr>
    </w:pPr>
    <w:r w:rsidRPr="00FC6DAC">
      <w:rPr>
        <w:sz w:val="18"/>
        <w:szCs w:val="18"/>
      </w:rPr>
      <w:t xml:space="preserve">GENERAL FEDERATION OF WOMEN’S CLUBS OF VIRGINIA </w:t>
    </w:r>
    <w:r>
      <w:rPr>
        <w:sz w:val="18"/>
        <w:szCs w:val="18"/>
      </w:rPr>
      <w:t>2024-2026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multilevel"/>
    <w:tmpl w:val="0000000C"/>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D"/>
    <w:multiLevelType w:val="multilevel"/>
    <w:tmpl w:val="0000000D"/>
    <w:name w:val="WW8Num14"/>
    <w:lvl w:ilvl="0">
      <w:start w:val="1"/>
      <w:numFmt w:val="upperLetter"/>
      <w:lvlText w:val="%1)"/>
      <w:lvlJc w:val="left"/>
      <w:pPr>
        <w:tabs>
          <w:tab w:val="num" w:pos="1440"/>
        </w:tabs>
        <w:ind w:left="1440" w:hanging="360"/>
      </w:pPr>
    </w:lvl>
    <w:lvl w:ilvl="1">
      <w:start w:val="1"/>
      <w:numFmt w:val="decimal"/>
      <w:lvlText w:val="%2."/>
      <w:lvlJc w:val="left"/>
      <w:pPr>
        <w:tabs>
          <w:tab w:val="num" w:pos="1800"/>
        </w:tabs>
        <w:ind w:left="1800" w:hanging="360"/>
      </w:pPr>
      <w:rPr>
        <w:rFonts w:ascii="Courier New" w:hAnsi="Courier New" w:cs="Courier New" w:hint="default"/>
      </w:rPr>
    </w:lvl>
    <w:lvl w:ilvl="2">
      <w:start w:val="1"/>
      <w:numFmt w:val="decimal"/>
      <w:lvlText w:val="%3."/>
      <w:lvlJc w:val="left"/>
      <w:pPr>
        <w:tabs>
          <w:tab w:val="num" w:pos="2160"/>
        </w:tabs>
        <w:ind w:left="2160" w:hanging="360"/>
      </w:pPr>
      <w:rPr>
        <w:rFonts w:ascii="Wingdings" w:hAnsi="Wingdings" w:cs="Wingdings"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 w15:restartNumberingAfterBreak="0">
    <w:nsid w:val="0000000E"/>
    <w:multiLevelType w:val="multilevel"/>
    <w:tmpl w:val="0000000E"/>
    <w:name w:val="WW8Num15"/>
    <w:lvl w:ilvl="0">
      <w:start w:val="2"/>
      <w:numFmt w:val="decimal"/>
      <w:lvlText w:val="%1."/>
      <w:lvlJc w:val="left"/>
      <w:pPr>
        <w:tabs>
          <w:tab w:val="num" w:pos="72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B71F07"/>
    <w:multiLevelType w:val="hybridMultilevel"/>
    <w:tmpl w:val="A2648606"/>
    <w:lvl w:ilvl="0" w:tplc="FFFFFFFF">
      <w:start w:val="1"/>
      <w:numFmt w:val="low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0C9535C"/>
    <w:multiLevelType w:val="hybridMultilevel"/>
    <w:tmpl w:val="573C04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1095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7055E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02E37800"/>
    <w:multiLevelType w:val="hybridMultilevel"/>
    <w:tmpl w:val="DBA87AB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277AA6"/>
    <w:multiLevelType w:val="hybridMultilevel"/>
    <w:tmpl w:val="0416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9C0282"/>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5287FDD"/>
    <w:multiLevelType w:val="hybridMultilevel"/>
    <w:tmpl w:val="326231A0"/>
    <w:lvl w:ilvl="0" w:tplc="25602B94">
      <w:start w:val="1"/>
      <w:numFmt w:val="lowerLetter"/>
      <w:lvlText w:val="%1."/>
      <w:lvlJc w:val="left"/>
      <w:pPr>
        <w:ind w:left="720" w:hanging="360"/>
      </w:pPr>
      <w:rPr>
        <w:rFonts w:hint="default"/>
        <w:b w:val="0"/>
        <w:color w:val="auto"/>
      </w:rPr>
    </w:lvl>
    <w:lvl w:ilvl="1" w:tplc="0674FF7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6F007C"/>
    <w:multiLevelType w:val="hybridMultilevel"/>
    <w:tmpl w:val="A95C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341C63"/>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0AC132A8"/>
    <w:multiLevelType w:val="hybridMultilevel"/>
    <w:tmpl w:val="5B4E4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2805CB"/>
    <w:multiLevelType w:val="hybridMultilevel"/>
    <w:tmpl w:val="BD980F0C"/>
    <w:lvl w:ilvl="0" w:tplc="8E1E94FC">
      <w:start w:val="1"/>
      <w:numFmt w:val="bullet"/>
      <w:lvlText w:val=""/>
      <w:lvlJc w:val="left"/>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A42281"/>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0D8568CF"/>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0DBB6E04"/>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0EF612EA"/>
    <w:multiLevelType w:val="hybridMultilevel"/>
    <w:tmpl w:val="828E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7C4BDF"/>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10720F4B"/>
    <w:multiLevelType w:val="hybridMultilevel"/>
    <w:tmpl w:val="666464D6"/>
    <w:lvl w:ilvl="0" w:tplc="04090007">
      <w:start w:val="1"/>
      <w:numFmt w:val="bullet"/>
      <w:lvlText w:val=""/>
      <w:lvlJc w:val="left"/>
      <w:pPr>
        <w:ind w:left="828" w:hanging="360"/>
      </w:pPr>
      <w:rPr>
        <w:rFonts w:ascii="Wingdings" w:hAnsi="Wingdings" w:hint="default"/>
        <w:sz w:val="16"/>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15:restartNumberingAfterBreak="0">
    <w:nsid w:val="113F4B79"/>
    <w:multiLevelType w:val="hybridMultilevel"/>
    <w:tmpl w:val="AE185D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B73D73"/>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23" w15:restartNumberingAfterBreak="0">
    <w:nsid w:val="130731BC"/>
    <w:multiLevelType w:val="hybridMultilevel"/>
    <w:tmpl w:val="85FEFD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1499727E"/>
    <w:multiLevelType w:val="singleLevel"/>
    <w:tmpl w:val="0409000F"/>
    <w:lvl w:ilvl="0">
      <w:start w:val="2"/>
      <w:numFmt w:val="decimal"/>
      <w:lvlText w:val="%1."/>
      <w:lvlJc w:val="left"/>
      <w:pPr>
        <w:tabs>
          <w:tab w:val="num" w:pos="360"/>
        </w:tabs>
        <w:ind w:left="360" w:hanging="360"/>
      </w:pPr>
      <w:rPr>
        <w:rFonts w:hint="default"/>
      </w:rPr>
    </w:lvl>
  </w:abstractNum>
  <w:abstractNum w:abstractNumId="25" w15:restartNumberingAfterBreak="0">
    <w:nsid w:val="14A76D5A"/>
    <w:multiLevelType w:val="hybridMultilevel"/>
    <w:tmpl w:val="ACEEAEB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4E1600"/>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27" w15:restartNumberingAfterBreak="0">
    <w:nsid w:val="15813285"/>
    <w:multiLevelType w:val="hybridMultilevel"/>
    <w:tmpl w:val="A64C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792E76"/>
    <w:multiLevelType w:val="hybridMultilevel"/>
    <w:tmpl w:val="E74C0B86"/>
    <w:lvl w:ilvl="0" w:tplc="7D22E5D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7E44B1A"/>
    <w:multiLevelType w:val="hybridMultilevel"/>
    <w:tmpl w:val="93C68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8FC436C"/>
    <w:multiLevelType w:val="multilevel"/>
    <w:tmpl w:val="7726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E14EEC"/>
    <w:multiLevelType w:val="hybridMultilevel"/>
    <w:tmpl w:val="E5B2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24526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1C9B28A5"/>
    <w:multiLevelType w:val="hybridMultilevel"/>
    <w:tmpl w:val="F0242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2553AE"/>
    <w:multiLevelType w:val="hybridMultilevel"/>
    <w:tmpl w:val="22C68B98"/>
    <w:lvl w:ilvl="0" w:tplc="FA4A6A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1DFF0063"/>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1F8027E6"/>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37" w15:restartNumberingAfterBreak="0">
    <w:nsid w:val="2122538B"/>
    <w:multiLevelType w:val="singleLevel"/>
    <w:tmpl w:val="11A652C2"/>
    <w:lvl w:ilvl="0">
      <w:start w:val="1"/>
      <w:numFmt w:val="decimal"/>
      <w:lvlText w:val="%1."/>
      <w:lvlJc w:val="left"/>
      <w:pPr>
        <w:tabs>
          <w:tab w:val="num" w:pos="360"/>
        </w:tabs>
        <w:ind w:left="360" w:hanging="360"/>
      </w:pPr>
      <w:rPr>
        <w:color w:val="auto"/>
      </w:rPr>
    </w:lvl>
  </w:abstractNum>
  <w:abstractNum w:abstractNumId="38" w15:restartNumberingAfterBreak="0">
    <w:nsid w:val="22C217BC"/>
    <w:multiLevelType w:val="hybridMultilevel"/>
    <w:tmpl w:val="6C6499CA"/>
    <w:lvl w:ilvl="0" w:tplc="FA4A6A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22DA4287"/>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40" w15:restartNumberingAfterBreak="0">
    <w:nsid w:val="22F30CD3"/>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230B089E"/>
    <w:multiLevelType w:val="hybridMultilevel"/>
    <w:tmpl w:val="74AC7D3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75782B"/>
    <w:multiLevelType w:val="hybridMultilevel"/>
    <w:tmpl w:val="30408538"/>
    <w:lvl w:ilvl="0" w:tplc="8E1E94FC">
      <w:start w:val="1"/>
      <w:numFmt w:val="bullet"/>
      <w:lvlText w:val=""/>
      <w:lvlJc w:val="left"/>
      <w:pPr>
        <w:ind w:left="720" w:hanging="360"/>
      </w:pPr>
      <w:rPr>
        <w:rFonts w:ascii="Symbol" w:hAnsi="Symbol" w:hint="default"/>
        <w:spacing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DD11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422627B"/>
    <w:multiLevelType w:val="hybridMultilevel"/>
    <w:tmpl w:val="5F1E95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9C35623"/>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2B2A15BC"/>
    <w:multiLevelType w:val="hybridMultilevel"/>
    <w:tmpl w:val="73C6E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BE81A38"/>
    <w:multiLevelType w:val="hybridMultilevel"/>
    <w:tmpl w:val="36E8A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D63612A"/>
    <w:multiLevelType w:val="hybridMultilevel"/>
    <w:tmpl w:val="D49A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D6D7212"/>
    <w:multiLevelType w:val="hybridMultilevel"/>
    <w:tmpl w:val="CBD6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D734F08"/>
    <w:multiLevelType w:val="hybridMultilevel"/>
    <w:tmpl w:val="F6D02CE6"/>
    <w:lvl w:ilvl="0" w:tplc="0DB63E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DD21AC9"/>
    <w:multiLevelType w:val="hybridMultilevel"/>
    <w:tmpl w:val="8446E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6C2133"/>
    <w:multiLevelType w:val="multilevel"/>
    <w:tmpl w:val="B372C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2EB51468"/>
    <w:multiLevelType w:val="hybridMultilevel"/>
    <w:tmpl w:val="1494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FCC6EC0"/>
    <w:multiLevelType w:val="hybridMultilevel"/>
    <w:tmpl w:val="F87E9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1B52E18"/>
    <w:multiLevelType w:val="hybridMultilevel"/>
    <w:tmpl w:val="20409B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1DD30C3"/>
    <w:multiLevelType w:val="hybridMultilevel"/>
    <w:tmpl w:val="3662BC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21F1024"/>
    <w:multiLevelType w:val="hybridMultilevel"/>
    <w:tmpl w:val="BBDEE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8773FB"/>
    <w:multiLevelType w:val="hybridMultilevel"/>
    <w:tmpl w:val="69D69A2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3F80204"/>
    <w:multiLevelType w:val="hybridMultilevel"/>
    <w:tmpl w:val="F3D8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4FD077D"/>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15:restartNumberingAfterBreak="0">
    <w:nsid w:val="35AA00DD"/>
    <w:multiLevelType w:val="hybridMultilevel"/>
    <w:tmpl w:val="9770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5EC5B40"/>
    <w:multiLevelType w:val="multilevel"/>
    <w:tmpl w:val="FDB0F17E"/>
    <w:lvl w:ilvl="0">
      <w:start w:val="2"/>
      <w:numFmt w:val="decimal"/>
      <w:lvlText w:val="%1."/>
      <w:lvlJc w:val="left"/>
      <w:pPr>
        <w:tabs>
          <w:tab w:val="num" w:pos="720"/>
        </w:tabs>
        <w:ind w:left="720" w:hanging="360"/>
      </w:pPr>
      <w:rPr>
        <w:rFonts w:ascii="Symbol" w:hAnsi="Symbol" w:cs="Symbol" w:hint="default"/>
        <w:sz w:val="24"/>
        <w:szCs w:val="24"/>
      </w:rPr>
    </w:lvl>
    <w:lvl w:ilvl="1">
      <w:start w:val="1"/>
      <w:numFmt w:val="upperLetter"/>
      <w:lvlText w:val="%2)"/>
      <w:lvlJc w:val="left"/>
      <w:pPr>
        <w:ind w:left="1080" w:hanging="360"/>
      </w:pPr>
      <w:rPr>
        <w:rFonts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36854474"/>
    <w:multiLevelType w:val="hybridMultilevel"/>
    <w:tmpl w:val="E9A4F7B8"/>
    <w:lvl w:ilvl="0" w:tplc="9FBEEC5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4" w15:restartNumberingAfterBreak="0">
    <w:nsid w:val="379170B7"/>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5" w15:restartNumberingAfterBreak="0">
    <w:nsid w:val="37F43B5B"/>
    <w:multiLevelType w:val="hybridMultilevel"/>
    <w:tmpl w:val="A0461852"/>
    <w:lvl w:ilvl="0" w:tplc="FA4A6AA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8223E42"/>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15:restartNumberingAfterBreak="0">
    <w:nsid w:val="3A767C21"/>
    <w:multiLevelType w:val="hybridMultilevel"/>
    <w:tmpl w:val="8968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C3C1368"/>
    <w:multiLevelType w:val="hybridMultilevel"/>
    <w:tmpl w:val="52E0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D017D89"/>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15:restartNumberingAfterBreak="0">
    <w:nsid w:val="3D02350C"/>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1" w15:restartNumberingAfterBreak="0">
    <w:nsid w:val="3D5D4B60"/>
    <w:multiLevelType w:val="hybridMultilevel"/>
    <w:tmpl w:val="3574F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D761C26"/>
    <w:multiLevelType w:val="multilevel"/>
    <w:tmpl w:val="60BED09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Zapf Dingba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DDC5AE7"/>
    <w:multiLevelType w:val="hybridMultilevel"/>
    <w:tmpl w:val="3F3C5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E563511"/>
    <w:multiLevelType w:val="hybridMultilevel"/>
    <w:tmpl w:val="F1EC73DE"/>
    <w:lvl w:ilvl="0" w:tplc="0409000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75" w15:restartNumberingAfterBreak="0">
    <w:nsid w:val="3EA2084D"/>
    <w:multiLevelType w:val="hybridMultilevel"/>
    <w:tmpl w:val="475E55A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0409000F">
      <w:start w:val="1"/>
      <w:numFmt w:val="decimal"/>
      <w:lvlText w:val="%3."/>
      <w:lvlJc w:val="left"/>
      <w:pPr>
        <w:ind w:left="108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F2659CB"/>
    <w:multiLevelType w:val="hybridMultilevel"/>
    <w:tmpl w:val="E1BED492"/>
    <w:lvl w:ilvl="0" w:tplc="D7FA488C">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7" w15:restartNumberingAfterBreak="0">
    <w:nsid w:val="41E66976"/>
    <w:multiLevelType w:val="hybridMultilevel"/>
    <w:tmpl w:val="65B2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B2580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9" w15:restartNumberingAfterBreak="0">
    <w:nsid w:val="42D17CD3"/>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0" w15:restartNumberingAfterBreak="0">
    <w:nsid w:val="42E3320D"/>
    <w:multiLevelType w:val="hybridMultilevel"/>
    <w:tmpl w:val="AAF4FFA2"/>
    <w:lvl w:ilvl="0" w:tplc="04090003">
      <w:start w:val="1"/>
      <w:numFmt w:val="bullet"/>
      <w:lvlText w:val="o"/>
      <w:lvlJc w:val="left"/>
      <w:pPr>
        <w:ind w:left="1473" w:hanging="360"/>
      </w:pPr>
      <w:rPr>
        <w:rFonts w:ascii="Courier New" w:hAnsi="Courier New" w:cs="Courier New" w:hint="default"/>
      </w:rPr>
    </w:lvl>
    <w:lvl w:ilvl="1" w:tplc="04090003">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81" w15:restartNumberingAfterBreak="0">
    <w:nsid w:val="443A2D8B"/>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2" w15:restartNumberingAfterBreak="0">
    <w:nsid w:val="44C87394"/>
    <w:multiLevelType w:val="hybridMultilevel"/>
    <w:tmpl w:val="A4E42B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6252DEA"/>
    <w:multiLevelType w:val="hybridMultilevel"/>
    <w:tmpl w:val="B636C3F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6DE647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5" w15:restartNumberingAfterBreak="0">
    <w:nsid w:val="474848C2"/>
    <w:multiLevelType w:val="hybridMultilevel"/>
    <w:tmpl w:val="449EE0DA"/>
    <w:lvl w:ilvl="0" w:tplc="A84628F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7751E67"/>
    <w:multiLevelType w:val="hybridMultilevel"/>
    <w:tmpl w:val="F438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7BC3202"/>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8" w15:restartNumberingAfterBreak="0">
    <w:nsid w:val="48117E4F"/>
    <w:multiLevelType w:val="hybridMultilevel"/>
    <w:tmpl w:val="FA227C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48802A3E"/>
    <w:multiLevelType w:val="hybridMultilevel"/>
    <w:tmpl w:val="847E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C785D94"/>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1" w15:restartNumberingAfterBreak="0">
    <w:nsid w:val="4D671E03"/>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92" w15:restartNumberingAfterBreak="0">
    <w:nsid w:val="4E182DC8"/>
    <w:multiLevelType w:val="hybridMultilevel"/>
    <w:tmpl w:val="233A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F3F5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50714E98"/>
    <w:multiLevelType w:val="hybridMultilevel"/>
    <w:tmpl w:val="A3E40D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BB6B83"/>
    <w:multiLevelType w:val="hybridMultilevel"/>
    <w:tmpl w:val="17965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10D33F5"/>
    <w:multiLevelType w:val="hybridMultilevel"/>
    <w:tmpl w:val="5008ACD4"/>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1D76E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527C1718"/>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9" w15:restartNumberingAfterBreak="0">
    <w:nsid w:val="52972E09"/>
    <w:multiLevelType w:val="multilevel"/>
    <w:tmpl w:val="91A2740C"/>
    <w:lvl w:ilvl="0">
      <w:start w:val="2"/>
      <w:numFmt w:val="decimal"/>
      <w:lvlText w:val="%1."/>
      <w:lvlJc w:val="left"/>
      <w:pPr>
        <w:tabs>
          <w:tab w:val="num" w:pos="72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upperLetter"/>
      <w:lvlText w:val="%3)"/>
      <w:lvlJc w:val="left"/>
      <w:pPr>
        <w:ind w:left="1440" w:hanging="360"/>
      </w:pPr>
      <w:rPr>
        <w:rFont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0" w15:restartNumberingAfterBreak="0">
    <w:nsid w:val="52A0149D"/>
    <w:multiLevelType w:val="hybridMultilevel"/>
    <w:tmpl w:val="E1B8E6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4214544"/>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2" w15:restartNumberingAfterBreak="0">
    <w:nsid w:val="544C30D6"/>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3" w15:restartNumberingAfterBreak="0">
    <w:nsid w:val="55C248CE"/>
    <w:multiLevelType w:val="multilevel"/>
    <w:tmpl w:val="4FC499E8"/>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color w:val="auto"/>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4" w15:restartNumberingAfterBreak="0">
    <w:nsid w:val="55DE7A07"/>
    <w:multiLevelType w:val="hybridMultilevel"/>
    <w:tmpl w:val="442E2B88"/>
    <w:lvl w:ilvl="0" w:tplc="53848A96">
      <w:start w:val="1"/>
      <w:numFmt w:val="bullet"/>
      <w:lvlText w:val=""/>
      <w:lvlJc w:val="left"/>
      <w:pPr>
        <w:tabs>
          <w:tab w:val="num" w:pos="2100"/>
        </w:tabs>
        <w:ind w:left="2100" w:hanging="360"/>
      </w:pPr>
      <w:rPr>
        <w:rFonts w:ascii="Symbol" w:hAnsi="Symbol" w:hint="default"/>
      </w:rPr>
    </w:lvl>
    <w:lvl w:ilvl="1" w:tplc="04090003" w:tentative="1">
      <w:start w:val="1"/>
      <w:numFmt w:val="bullet"/>
      <w:lvlText w:val="o"/>
      <w:lvlJc w:val="left"/>
      <w:pPr>
        <w:tabs>
          <w:tab w:val="num" w:pos="2820"/>
        </w:tabs>
        <w:ind w:left="2820" w:hanging="360"/>
      </w:pPr>
      <w:rPr>
        <w:rFonts w:ascii="Courier New" w:hAnsi="Courier New" w:cs="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cs="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cs="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105" w15:restartNumberingAfterBreak="0">
    <w:nsid w:val="56D56C1A"/>
    <w:multiLevelType w:val="hybridMultilevel"/>
    <w:tmpl w:val="A51C8E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6E141F2"/>
    <w:multiLevelType w:val="hybridMultilevel"/>
    <w:tmpl w:val="C220B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81B42C3"/>
    <w:multiLevelType w:val="singleLevel"/>
    <w:tmpl w:val="04090001"/>
    <w:lvl w:ilvl="0">
      <w:start w:val="1"/>
      <w:numFmt w:val="bullet"/>
      <w:lvlText w:val=""/>
      <w:lvlJc w:val="left"/>
      <w:pPr>
        <w:tabs>
          <w:tab w:val="num" w:pos="1260"/>
        </w:tabs>
        <w:ind w:left="1260" w:hanging="360"/>
      </w:pPr>
      <w:rPr>
        <w:rFonts w:ascii="Symbol" w:hAnsi="Symbol" w:hint="default"/>
      </w:rPr>
    </w:lvl>
  </w:abstractNum>
  <w:abstractNum w:abstractNumId="108" w15:restartNumberingAfterBreak="0">
    <w:nsid w:val="586E3FDC"/>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9" w15:restartNumberingAfterBreak="0">
    <w:nsid w:val="59850637"/>
    <w:multiLevelType w:val="hybridMultilevel"/>
    <w:tmpl w:val="49940A84"/>
    <w:lvl w:ilvl="0" w:tplc="BBF6457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A2A48BB"/>
    <w:multiLevelType w:val="hybridMultilevel"/>
    <w:tmpl w:val="C794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A4251EE"/>
    <w:multiLevelType w:val="hybridMultilevel"/>
    <w:tmpl w:val="D81A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A4B3B8B"/>
    <w:multiLevelType w:val="hybridMultilevel"/>
    <w:tmpl w:val="E90E6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C63961"/>
    <w:multiLevelType w:val="hybridMultilevel"/>
    <w:tmpl w:val="EE388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B0D4D92"/>
    <w:multiLevelType w:val="hybridMultilevel"/>
    <w:tmpl w:val="4A96B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5BD01617"/>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6" w15:restartNumberingAfterBreak="0">
    <w:nsid w:val="5C655A59"/>
    <w:multiLevelType w:val="singleLevel"/>
    <w:tmpl w:val="0409000F"/>
    <w:lvl w:ilvl="0">
      <w:start w:val="1"/>
      <w:numFmt w:val="decimal"/>
      <w:lvlText w:val="%1."/>
      <w:lvlJc w:val="left"/>
      <w:pPr>
        <w:tabs>
          <w:tab w:val="num" w:pos="360"/>
        </w:tabs>
        <w:ind w:left="360" w:hanging="360"/>
      </w:pPr>
    </w:lvl>
  </w:abstractNum>
  <w:abstractNum w:abstractNumId="117" w15:restartNumberingAfterBreak="0">
    <w:nsid w:val="5D112A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5D787DF8"/>
    <w:multiLevelType w:val="hybridMultilevel"/>
    <w:tmpl w:val="E28CA406"/>
    <w:lvl w:ilvl="0" w:tplc="AD8685F8">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DA713D3"/>
    <w:multiLevelType w:val="hybridMultilevel"/>
    <w:tmpl w:val="6DF490F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F7E2E18"/>
    <w:multiLevelType w:val="hybridMultilevel"/>
    <w:tmpl w:val="88CA4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01D092E"/>
    <w:multiLevelType w:val="hybridMultilevel"/>
    <w:tmpl w:val="B4C680CE"/>
    <w:lvl w:ilvl="0" w:tplc="04090019">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22" w15:restartNumberingAfterBreak="0">
    <w:nsid w:val="60A26A0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3" w15:restartNumberingAfterBreak="0">
    <w:nsid w:val="618A3FFD"/>
    <w:multiLevelType w:val="hybridMultilevel"/>
    <w:tmpl w:val="02AAA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1C75B4B"/>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5" w15:restartNumberingAfterBreak="0">
    <w:nsid w:val="626C1178"/>
    <w:multiLevelType w:val="hybridMultilevel"/>
    <w:tmpl w:val="A7AC0B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63091BA9"/>
    <w:multiLevelType w:val="hybridMultilevel"/>
    <w:tmpl w:val="3452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5D13D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65EF43CD"/>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9" w15:restartNumberingAfterBreak="0">
    <w:nsid w:val="660F2D0D"/>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0" w15:restartNumberingAfterBreak="0">
    <w:nsid w:val="6765505F"/>
    <w:multiLevelType w:val="hybridMultilevel"/>
    <w:tmpl w:val="048A842C"/>
    <w:lvl w:ilvl="0" w:tplc="FFAC012A">
      <w:start w:val="2002"/>
      <w:numFmt w:val="bullet"/>
      <w:lvlText w:val="-"/>
      <w:lvlJc w:val="left"/>
      <w:pPr>
        <w:tabs>
          <w:tab w:val="num" w:pos="6120"/>
        </w:tabs>
        <w:ind w:left="6120" w:hanging="360"/>
      </w:pPr>
      <w:rPr>
        <w:rFonts w:ascii="Times New Roman" w:eastAsia="Times New Roman" w:hAnsi="Times New Roman" w:cs="Times New Roman" w:hint="default"/>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131" w15:restartNumberingAfterBreak="0">
    <w:nsid w:val="69372BC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2" w15:restartNumberingAfterBreak="0">
    <w:nsid w:val="6ABB5217"/>
    <w:multiLevelType w:val="hybridMultilevel"/>
    <w:tmpl w:val="35DE08E2"/>
    <w:lvl w:ilvl="0" w:tplc="A778274E">
      <w:start w:val="1"/>
      <w:numFmt w:val="upp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3" w15:restartNumberingAfterBreak="0">
    <w:nsid w:val="6BB713F0"/>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4" w15:restartNumberingAfterBreak="0">
    <w:nsid w:val="6BD92E2E"/>
    <w:multiLevelType w:val="hybridMultilevel"/>
    <w:tmpl w:val="4536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DE41038"/>
    <w:multiLevelType w:val="hybridMultilevel"/>
    <w:tmpl w:val="0432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EFD3038"/>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7" w15:restartNumberingAfterBreak="0">
    <w:nsid w:val="6FFD7E5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8" w15:restartNumberingAfterBreak="0">
    <w:nsid w:val="71CA21D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9" w15:restartNumberingAfterBreak="0">
    <w:nsid w:val="72601A81"/>
    <w:multiLevelType w:val="hybridMultilevel"/>
    <w:tmpl w:val="DD06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26852D4"/>
    <w:multiLevelType w:val="hybridMultilevel"/>
    <w:tmpl w:val="799E0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381645B"/>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142" w15:restartNumberingAfterBreak="0">
    <w:nsid w:val="755106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75A215C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4" w15:restartNumberingAfterBreak="0">
    <w:nsid w:val="78C456F7"/>
    <w:multiLevelType w:val="hybridMultilevel"/>
    <w:tmpl w:val="03C0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A4F6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7ACF3590"/>
    <w:multiLevelType w:val="hybridMultilevel"/>
    <w:tmpl w:val="7C648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C9778F4"/>
    <w:multiLevelType w:val="singleLevel"/>
    <w:tmpl w:val="FD822FCA"/>
    <w:lvl w:ilvl="0">
      <w:start w:val="11"/>
      <w:numFmt w:val="decimal"/>
      <w:pStyle w:val="ListBullet"/>
      <w:lvlText w:val="%1."/>
      <w:lvlJc w:val="left"/>
      <w:pPr>
        <w:tabs>
          <w:tab w:val="num" w:pos="810"/>
        </w:tabs>
        <w:ind w:left="810" w:hanging="450"/>
      </w:pPr>
      <w:rPr>
        <w:rFonts w:hint="default"/>
      </w:rPr>
    </w:lvl>
  </w:abstractNum>
  <w:abstractNum w:abstractNumId="148" w15:restartNumberingAfterBreak="0">
    <w:nsid w:val="7D574CFA"/>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9" w15:restartNumberingAfterBreak="0">
    <w:nsid w:val="7E281D2A"/>
    <w:multiLevelType w:val="hybridMultilevel"/>
    <w:tmpl w:val="F0AA5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F19312B"/>
    <w:multiLevelType w:val="singleLevel"/>
    <w:tmpl w:val="6F823C6E"/>
    <w:lvl w:ilvl="0">
      <w:start w:val="16"/>
      <w:numFmt w:val="bullet"/>
      <w:lvlText w:val=""/>
      <w:lvlJc w:val="left"/>
      <w:pPr>
        <w:tabs>
          <w:tab w:val="num" w:pos="420"/>
        </w:tabs>
        <w:ind w:left="420" w:hanging="420"/>
      </w:pPr>
      <w:rPr>
        <w:rFonts w:ascii="Symbol" w:hAnsi="Symbol" w:hint="default"/>
      </w:rPr>
    </w:lvl>
  </w:abstractNum>
  <w:num w:numId="1" w16cid:durableId="490681859">
    <w:abstractNumId w:val="147"/>
  </w:num>
  <w:num w:numId="2" w16cid:durableId="1983803563">
    <w:abstractNumId w:val="145"/>
  </w:num>
  <w:num w:numId="3" w16cid:durableId="1809317950">
    <w:abstractNumId w:val="94"/>
  </w:num>
  <w:num w:numId="4" w16cid:durableId="481581797">
    <w:abstractNumId w:val="116"/>
  </w:num>
  <w:num w:numId="5" w16cid:durableId="326248622">
    <w:abstractNumId w:val="107"/>
  </w:num>
  <w:num w:numId="6" w16cid:durableId="852259027">
    <w:abstractNumId w:val="142"/>
  </w:num>
  <w:num w:numId="7" w16cid:durableId="1002053952">
    <w:abstractNumId w:val="5"/>
  </w:num>
  <w:num w:numId="8" w16cid:durableId="423453748">
    <w:abstractNumId w:val="37"/>
  </w:num>
  <w:num w:numId="9" w16cid:durableId="90243979">
    <w:abstractNumId w:val="88"/>
  </w:num>
  <w:num w:numId="10" w16cid:durableId="1937591768">
    <w:abstractNumId w:val="23"/>
  </w:num>
  <w:num w:numId="11" w16cid:durableId="395015094">
    <w:abstractNumId w:val="4"/>
  </w:num>
  <w:num w:numId="12" w16cid:durableId="631181622">
    <w:abstractNumId w:val="125"/>
  </w:num>
  <w:num w:numId="13" w16cid:durableId="797796991">
    <w:abstractNumId w:val="104"/>
  </w:num>
  <w:num w:numId="14" w16cid:durableId="620918822">
    <w:abstractNumId w:val="130"/>
  </w:num>
  <w:num w:numId="15" w16cid:durableId="699666209">
    <w:abstractNumId w:val="22"/>
  </w:num>
  <w:num w:numId="16" w16cid:durableId="278148541">
    <w:abstractNumId w:val="36"/>
  </w:num>
  <w:num w:numId="17" w16cid:durableId="2046909516">
    <w:abstractNumId w:val="26"/>
  </w:num>
  <w:num w:numId="18" w16cid:durableId="410735237">
    <w:abstractNumId w:val="39"/>
  </w:num>
  <w:num w:numId="19" w16cid:durableId="197008186">
    <w:abstractNumId w:val="141"/>
  </w:num>
  <w:num w:numId="20" w16cid:durableId="378214284">
    <w:abstractNumId w:val="91"/>
  </w:num>
  <w:num w:numId="21" w16cid:durableId="1482385329">
    <w:abstractNumId w:val="150"/>
  </w:num>
  <w:num w:numId="22" w16cid:durableId="617643217">
    <w:abstractNumId w:val="137"/>
  </w:num>
  <w:num w:numId="23" w16cid:durableId="765274076">
    <w:abstractNumId w:val="6"/>
  </w:num>
  <w:num w:numId="24" w16cid:durableId="98373178">
    <w:abstractNumId w:val="97"/>
  </w:num>
  <w:num w:numId="25" w16cid:durableId="694354387">
    <w:abstractNumId w:val="127"/>
  </w:num>
  <w:num w:numId="26" w16cid:durableId="1111049844">
    <w:abstractNumId w:val="93"/>
  </w:num>
  <w:num w:numId="27" w16cid:durableId="661158370">
    <w:abstractNumId w:val="117"/>
  </w:num>
  <w:num w:numId="28" w16cid:durableId="737095780">
    <w:abstractNumId w:val="43"/>
  </w:num>
  <w:num w:numId="29" w16cid:durableId="46538895">
    <w:abstractNumId w:val="114"/>
  </w:num>
  <w:num w:numId="30" w16cid:durableId="1876502401">
    <w:abstractNumId w:val="56"/>
  </w:num>
  <w:num w:numId="31" w16cid:durableId="1854494497">
    <w:abstractNumId w:val="42"/>
  </w:num>
  <w:num w:numId="32" w16cid:durableId="546843705">
    <w:abstractNumId w:val="14"/>
  </w:num>
  <w:num w:numId="33" w16cid:durableId="1725449222">
    <w:abstractNumId w:val="72"/>
  </w:num>
  <w:num w:numId="34" w16cid:durableId="792134755">
    <w:abstractNumId w:val="7"/>
  </w:num>
  <w:num w:numId="35" w16cid:durableId="99645145">
    <w:abstractNumId w:val="146"/>
  </w:num>
  <w:num w:numId="36" w16cid:durableId="380328430">
    <w:abstractNumId w:val="47"/>
  </w:num>
  <w:num w:numId="37" w16cid:durableId="274824961">
    <w:abstractNumId w:val="118"/>
  </w:num>
  <w:num w:numId="38" w16cid:durableId="642075662">
    <w:abstractNumId w:val="61"/>
  </w:num>
  <w:num w:numId="39" w16cid:durableId="1075322418">
    <w:abstractNumId w:val="92"/>
  </w:num>
  <w:num w:numId="40" w16cid:durableId="1946158713">
    <w:abstractNumId w:val="31"/>
  </w:num>
  <w:num w:numId="41" w16cid:durableId="1794250610">
    <w:abstractNumId w:val="11"/>
  </w:num>
  <w:num w:numId="42" w16cid:durableId="27342903">
    <w:abstractNumId w:val="144"/>
  </w:num>
  <w:num w:numId="43" w16cid:durableId="1523935240">
    <w:abstractNumId w:val="89"/>
  </w:num>
  <w:num w:numId="44" w16cid:durableId="1666349989">
    <w:abstractNumId w:val="67"/>
  </w:num>
  <w:num w:numId="45" w16cid:durableId="652562903">
    <w:abstractNumId w:val="53"/>
  </w:num>
  <w:num w:numId="46" w16cid:durableId="562058666">
    <w:abstractNumId w:val="139"/>
  </w:num>
  <w:num w:numId="47" w16cid:durableId="1782064903">
    <w:abstractNumId w:val="80"/>
  </w:num>
  <w:num w:numId="48" w16cid:durableId="1659335477">
    <w:abstractNumId w:val="20"/>
  </w:num>
  <w:num w:numId="49" w16cid:durableId="39483014">
    <w:abstractNumId w:val="24"/>
  </w:num>
  <w:num w:numId="50" w16cid:durableId="1716351683">
    <w:abstractNumId w:val="40"/>
  </w:num>
  <w:num w:numId="51" w16cid:durableId="1653217383">
    <w:abstractNumId w:val="49"/>
  </w:num>
  <w:num w:numId="52" w16cid:durableId="1936092173">
    <w:abstractNumId w:val="134"/>
  </w:num>
  <w:num w:numId="53" w16cid:durableId="1101339654">
    <w:abstractNumId w:val="13"/>
  </w:num>
  <w:num w:numId="54" w16cid:durableId="1542134344">
    <w:abstractNumId w:val="105"/>
  </w:num>
  <w:num w:numId="55" w16cid:durableId="1195073388">
    <w:abstractNumId w:val="120"/>
  </w:num>
  <w:num w:numId="56" w16cid:durableId="1388844453">
    <w:abstractNumId w:val="27"/>
  </w:num>
  <w:num w:numId="57" w16cid:durableId="1908956780">
    <w:abstractNumId w:val="58"/>
  </w:num>
  <w:num w:numId="58" w16cid:durableId="1879734075">
    <w:abstractNumId w:val="18"/>
  </w:num>
  <w:num w:numId="59" w16cid:durableId="250353292">
    <w:abstractNumId w:val="86"/>
  </w:num>
  <w:num w:numId="60" w16cid:durableId="1996252227">
    <w:abstractNumId w:val="111"/>
  </w:num>
  <w:num w:numId="61" w16cid:durableId="695278487">
    <w:abstractNumId w:val="55"/>
  </w:num>
  <w:num w:numId="62" w16cid:durableId="997071850">
    <w:abstractNumId w:val="95"/>
  </w:num>
  <w:num w:numId="63" w16cid:durableId="1804300297">
    <w:abstractNumId w:val="122"/>
  </w:num>
  <w:num w:numId="64" w16cid:durableId="966356828">
    <w:abstractNumId w:val="32"/>
  </w:num>
  <w:num w:numId="65" w16cid:durableId="1260673441">
    <w:abstractNumId w:val="129"/>
  </w:num>
  <w:num w:numId="66" w16cid:durableId="2073232216">
    <w:abstractNumId w:val="133"/>
  </w:num>
  <w:num w:numId="67" w16cid:durableId="1046373125">
    <w:abstractNumId w:val="66"/>
  </w:num>
  <w:num w:numId="68" w16cid:durableId="159926701">
    <w:abstractNumId w:val="98"/>
  </w:num>
  <w:num w:numId="69" w16cid:durableId="1246106638">
    <w:abstractNumId w:val="35"/>
  </w:num>
  <w:num w:numId="70" w16cid:durableId="152110568">
    <w:abstractNumId w:val="90"/>
  </w:num>
  <w:num w:numId="71" w16cid:durableId="2112771491">
    <w:abstractNumId w:val="60"/>
  </w:num>
  <w:num w:numId="72" w16cid:durableId="1898003740">
    <w:abstractNumId w:val="138"/>
  </w:num>
  <w:num w:numId="73" w16cid:durableId="330724168">
    <w:abstractNumId w:val="102"/>
  </w:num>
  <w:num w:numId="74" w16cid:durableId="1264997388">
    <w:abstractNumId w:val="78"/>
  </w:num>
  <w:num w:numId="75" w16cid:durableId="1295521502">
    <w:abstractNumId w:val="81"/>
  </w:num>
  <w:num w:numId="76" w16cid:durableId="532574191">
    <w:abstractNumId w:val="16"/>
  </w:num>
  <w:num w:numId="77" w16cid:durableId="157693298">
    <w:abstractNumId w:val="79"/>
  </w:num>
  <w:num w:numId="78" w16cid:durableId="1951080731">
    <w:abstractNumId w:val="19"/>
  </w:num>
  <w:num w:numId="79" w16cid:durableId="296836700">
    <w:abstractNumId w:val="108"/>
  </w:num>
  <w:num w:numId="80" w16cid:durableId="2109421597">
    <w:abstractNumId w:val="9"/>
  </w:num>
  <w:num w:numId="81" w16cid:durableId="870580939">
    <w:abstractNumId w:val="45"/>
  </w:num>
  <w:num w:numId="82" w16cid:durableId="1010719529">
    <w:abstractNumId w:val="101"/>
  </w:num>
  <w:num w:numId="83" w16cid:durableId="834222068">
    <w:abstractNumId w:val="84"/>
  </w:num>
  <w:num w:numId="84" w16cid:durableId="1328439997">
    <w:abstractNumId w:val="103"/>
  </w:num>
  <w:num w:numId="85" w16cid:durableId="263880325">
    <w:abstractNumId w:val="17"/>
  </w:num>
  <w:num w:numId="86" w16cid:durableId="993920233">
    <w:abstractNumId w:val="136"/>
  </w:num>
  <w:num w:numId="87" w16cid:durableId="736631404">
    <w:abstractNumId w:val="87"/>
  </w:num>
  <w:num w:numId="88" w16cid:durableId="1540969967">
    <w:abstractNumId w:val="64"/>
  </w:num>
  <w:num w:numId="89" w16cid:durableId="384990988">
    <w:abstractNumId w:val="70"/>
  </w:num>
  <w:num w:numId="90" w16cid:durableId="1414353800">
    <w:abstractNumId w:val="115"/>
  </w:num>
  <w:num w:numId="91" w16cid:durableId="28339541">
    <w:abstractNumId w:val="148"/>
  </w:num>
  <w:num w:numId="92" w16cid:durableId="582183691">
    <w:abstractNumId w:val="143"/>
  </w:num>
  <w:num w:numId="93" w16cid:durableId="874197204">
    <w:abstractNumId w:val="69"/>
  </w:num>
  <w:num w:numId="94" w16cid:durableId="1584340728">
    <w:abstractNumId w:val="15"/>
  </w:num>
  <w:num w:numId="95" w16cid:durableId="660500780">
    <w:abstractNumId w:val="12"/>
  </w:num>
  <w:num w:numId="96" w16cid:durableId="1093747662">
    <w:abstractNumId w:val="128"/>
  </w:num>
  <w:num w:numId="97" w16cid:durableId="733890765">
    <w:abstractNumId w:val="124"/>
  </w:num>
  <w:num w:numId="98" w16cid:durableId="312150600">
    <w:abstractNumId w:val="131"/>
  </w:num>
  <w:num w:numId="99" w16cid:durableId="295919792">
    <w:abstractNumId w:val="121"/>
  </w:num>
  <w:num w:numId="100" w16cid:durableId="1857764848">
    <w:abstractNumId w:val="10"/>
  </w:num>
  <w:num w:numId="101" w16cid:durableId="1610548592">
    <w:abstractNumId w:val="109"/>
  </w:num>
  <w:num w:numId="102" w16cid:durableId="1329602173">
    <w:abstractNumId w:val="85"/>
  </w:num>
  <w:num w:numId="103" w16cid:durableId="565380355">
    <w:abstractNumId w:val="132"/>
  </w:num>
  <w:num w:numId="104" w16cid:durableId="37828349">
    <w:abstractNumId w:val="76"/>
  </w:num>
  <w:num w:numId="105" w16cid:durableId="1173688433">
    <w:abstractNumId w:val="119"/>
  </w:num>
  <w:num w:numId="106" w16cid:durableId="1170632820">
    <w:abstractNumId w:val="57"/>
  </w:num>
  <w:num w:numId="107" w16cid:durableId="1806580266">
    <w:abstractNumId w:val="21"/>
  </w:num>
  <w:num w:numId="108" w16cid:durableId="889000300">
    <w:abstractNumId w:val="44"/>
  </w:num>
  <w:num w:numId="109" w16cid:durableId="1962607493">
    <w:abstractNumId w:val="106"/>
  </w:num>
  <w:num w:numId="110" w16cid:durableId="1232157817">
    <w:abstractNumId w:val="123"/>
  </w:num>
  <w:num w:numId="111" w16cid:durableId="1549417139">
    <w:abstractNumId w:val="71"/>
  </w:num>
  <w:num w:numId="112" w16cid:durableId="514809645">
    <w:abstractNumId w:val="140"/>
  </w:num>
  <w:num w:numId="113" w16cid:durableId="1427653117">
    <w:abstractNumId w:val="46"/>
  </w:num>
  <w:num w:numId="114" w16cid:durableId="1971981139">
    <w:abstractNumId w:val="68"/>
  </w:num>
  <w:num w:numId="115" w16cid:durableId="508714792">
    <w:abstractNumId w:val="126"/>
  </w:num>
  <w:num w:numId="116" w16cid:durableId="104231654">
    <w:abstractNumId w:val="96"/>
  </w:num>
  <w:num w:numId="117" w16cid:durableId="916553130">
    <w:abstractNumId w:val="0"/>
  </w:num>
  <w:num w:numId="118" w16cid:durableId="1079986957">
    <w:abstractNumId w:val="1"/>
  </w:num>
  <w:num w:numId="119" w16cid:durableId="920479782">
    <w:abstractNumId w:val="2"/>
  </w:num>
  <w:num w:numId="120" w16cid:durableId="1863783961">
    <w:abstractNumId w:val="82"/>
  </w:num>
  <w:num w:numId="121" w16cid:durableId="886113922">
    <w:abstractNumId w:val="34"/>
  </w:num>
  <w:num w:numId="122" w16cid:durableId="1235701027">
    <w:abstractNumId w:val="38"/>
  </w:num>
  <w:num w:numId="123" w16cid:durableId="1173759320">
    <w:abstractNumId w:val="65"/>
  </w:num>
  <w:num w:numId="124" w16cid:durableId="924189485">
    <w:abstractNumId w:val="74"/>
  </w:num>
  <w:num w:numId="125" w16cid:durableId="21826390">
    <w:abstractNumId w:val="51"/>
  </w:num>
  <w:num w:numId="126" w16cid:durableId="1324819713">
    <w:abstractNumId w:val="62"/>
  </w:num>
  <w:num w:numId="127" w16cid:durableId="1163593583">
    <w:abstractNumId w:val="99"/>
  </w:num>
  <w:num w:numId="128" w16cid:durableId="24790081">
    <w:abstractNumId w:val="75"/>
  </w:num>
  <w:num w:numId="129" w16cid:durableId="1924561183">
    <w:abstractNumId w:val="113"/>
  </w:num>
  <w:num w:numId="130" w16cid:durableId="83692289">
    <w:abstractNumId w:val="73"/>
  </w:num>
  <w:num w:numId="131" w16cid:durableId="259069398">
    <w:abstractNumId w:val="112"/>
  </w:num>
  <w:num w:numId="132" w16cid:durableId="1924949070">
    <w:abstractNumId w:val="25"/>
  </w:num>
  <w:num w:numId="133" w16cid:durableId="665983397">
    <w:abstractNumId w:val="83"/>
  </w:num>
  <w:num w:numId="134" w16cid:durableId="1359428090">
    <w:abstractNumId w:val="149"/>
  </w:num>
  <w:num w:numId="135" w16cid:durableId="92945689">
    <w:abstractNumId w:val="33"/>
  </w:num>
  <w:num w:numId="136" w16cid:durableId="1165046182">
    <w:abstractNumId w:val="100"/>
  </w:num>
  <w:num w:numId="137" w16cid:durableId="1590044951">
    <w:abstractNumId w:val="63"/>
  </w:num>
  <w:num w:numId="138" w16cid:durableId="601650362">
    <w:abstractNumId w:val="52"/>
  </w:num>
  <w:num w:numId="139" w16cid:durableId="1061556446">
    <w:abstractNumId w:val="41"/>
  </w:num>
  <w:num w:numId="140" w16cid:durableId="429857057">
    <w:abstractNumId w:val="135"/>
  </w:num>
  <w:num w:numId="141" w16cid:durableId="723407958">
    <w:abstractNumId w:val="8"/>
  </w:num>
  <w:num w:numId="142" w16cid:durableId="233393767">
    <w:abstractNumId w:val="54"/>
  </w:num>
  <w:num w:numId="143" w16cid:durableId="630671656">
    <w:abstractNumId w:val="48"/>
  </w:num>
  <w:num w:numId="144" w16cid:durableId="944386878">
    <w:abstractNumId w:val="29"/>
  </w:num>
  <w:num w:numId="145" w16cid:durableId="1054355767">
    <w:abstractNumId w:val="59"/>
  </w:num>
  <w:num w:numId="146" w16cid:durableId="521239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344331152">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31704461">
    <w:abstractNumId w:val="110"/>
  </w:num>
  <w:num w:numId="149" w16cid:durableId="616105895">
    <w:abstractNumId w:val="77"/>
  </w:num>
  <w:num w:numId="150" w16cid:durableId="2017264454">
    <w:abstractNumId w:val="30"/>
  </w:num>
  <w:num w:numId="151" w16cid:durableId="95947542">
    <w:abstractNumId w:val="3"/>
  </w:num>
  <w:num w:numId="152" w16cid:durableId="14191373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4730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EA"/>
    <w:rsid w:val="00000D57"/>
    <w:rsid w:val="00001340"/>
    <w:rsid w:val="000013E6"/>
    <w:rsid w:val="00001528"/>
    <w:rsid w:val="00001A7B"/>
    <w:rsid w:val="00001C0F"/>
    <w:rsid w:val="00001C62"/>
    <w:rsid w:val="00001E97"/>
    <w:rsid w:val="000028C5"/>
    <w:rsid w:val="00002E49"/>
    <w:rsid w:val="000030B5"/>
    <w:rsid w:val="000052A1"/>
    <w:rsid w:val="000062E4"/>
    <w:rsid w:val="000067A3"/>
    <w:rsid w:val="000069E3"/>
    <w:rsid w:val="000071CF"/>
    <w:rsid w:val="00011F49"/>
    <w:rsid w:val="00012078"/>
    <w:rsid w:val="00012A93"/>
    <w:rsid w:val="00013770"/>
    <w:rsid w:val="000148BC"/>
    <w:rsid w:val="00015080"/>
    <w:rsid w:val="00015478"/>
    <w:rsid w:val="00015AF0"/>
    <w:rsid w:val="00016166"/>
    <w:rsid w:val="00016B47"/>
    <w:rsid w:val="00020EFE"/>
    <w:rsid w:val="0002143B"/>
    <w:rsid w:val="00022802"/>
    <w:rsid w:val="00022939"/>
    <w:rsid w:val="00023D8D"/>
    <w:rsid w:val="00023E55"/>
    <w:rsid w:val="00024908"/>
    <w:rsid w:val="00024E1C"/>
    <w:rsid w:val="000253CE"/>
    <w:rsid w:val="0002581A"/>
    <w:rsid w:val="0002585F"/>
    <w:rsid w:val="000304A0"/>
    <w:rsid w:val="000316B9"/>
    <w:rsid w:val="0003202A"/>
    <w:rsid w:val="00032384"/>
    <w:rsid w:val="00033FA9"/>
    <w:rsid w:val="000346AF"/>
    <w:rsid w:val="000378DB"/>
    <w:rsid w:val="00037DA2"/>
    <w:rsid w:val="00040E92"/>
    <w:rsid w:val="00040EE4"/>
    <w:rsid w:val="00043DDC"/>
    <w:rsid w:val="000444FE"/>
    <w:rsid w:val="00047439"/>
    <w:rsid w:val="000503D9"/>
    <w:rsid w:val="000506F3"/>
    <w:rsid w:val="0005318C"/>
    <w:rsid w:val="000532B6"/>
    <w:rsid w:val="000555FB"/>
    <w:rsid w:val="00055CA3"/>
    <w:rsid w:val="00055D45"/>
    <w:rsid w:val="00056AF9"/>
    <w:rsid w:val="00056CFE"/>
    <w:rsid w:val="00062079"/>
    <w:rsid w:val="0006464E"/>
    <w:rsid w:val="00064BBC"/>
    <w:rsid w:val="000652CE"/>
    <w:rsid w:val="00066B8F"/>
    <w:rsid w:val="0007002E"/>
    <w:rsid w:val="000717B4"/>
    <w:rsid w:val="000719A2"/>
    <w:rsid w:val="00071A06"/>
    <w:rsid w:val="000721E2"/>
    <w:rsid w:val="00073311"/>
    <w:rsid w:val="00073F1C"/>
    <w:rsid w:val="00074BB3"/>
    <w:rsid w:val="0007554A"/>
    <w:rsid w:val="00075613"/>
    <w:rsid w:val="00075C0D"/>
    <w:rsid w:val="00076150"/>
    <w:rsid w:val="00076987"/>
    <w:rsid w:val="00080113"/>
    <w:rsid w:val="0008146B"/>
    <w:rsid w:val="000833C1"/>
    <w:rsid w:val="00084F05"/>
    <w:rsid w:val="000900CC"/>
    <w:rsid w:val="000909C2"/>
    <w:rsid w:val="00090CD1"/>
    <w:rsid w:val="0009142B"/>
    <w:rsid w:val="000915B7"/>
    <w:rsid w:val="00091D42"/>
    <w:rsid w:val="000947B4"/>
    <w:rsid w:val="000A04A6"/>
    <w:rsid w:val="000A1A3E"/>
    <w:rsid w:val="000A38EE"/>
    <w:rsid w:val="000A45C4"/>
    <w:rsid w:val="000A7142"/>
    <w:rsid w:val="000A7365"/>
    <w:rsid w:val="000A74DF"/>
    <w:rsid w:val="000B0003"/>
    <w:rsid w:val="000B1E7A"/>
    <w:rsid w:val="000B4747"/>
    <w:rsid w:val="000B5EEE"/>
    <w:rsid w:val="000B6F5C"/>
    <w:rsid w:val="000C22CE"/>
    <w:rsid w:val="000C25EE"/>
    <w:rsid w:val="000C2C19"/>
    <w:rsid w:val="000C455B"/>
    <w:rsid w:val="000C49C4"/>
    <w:rsid w:val="000C61F7"/>
    <w:rsid w:val="000D10EC"/>
    <w:rsid w:val="000D3533"/>
    <w:rsid w:val="000D3611"/>
    <w:rsid w:val="000D3631"/>
    <w:rsid w:val="000D3B81"/>
    <w:rsid w:val="000D3D5A"/>
    <w:rsid w:val="000D7893"/>
    <w:rsid w:val="000E050A"/>
    <w:rsid w:val="000E1253"/>
    <w:rsid w:val="000E1ACE"/>
    <w:rsid w:val="000E3BE0"/>
    <w:rsid w:val="000E4940"/>
    <w:rsid w:val="000E70D5"/>
    <w:rsid w:val="000E71CD"/>
    <w:rsid w:val="000E78FD"/>
    <w:rsid w:val="000F025C"/>
    <w:rsid w:val="000F099F"/>
    <w:rsid w:val="000F0D77"/>
    <w:rsid w:val="000F1448"/>
    <w:rsid w:val="000F2095"/>
    <w:rsid w:val="000F24F7"/>
    <w:rsid w:val="000F3250"/>
    <w:rsid w:val="000F3323"/>
    <w:rsid w:val="000F3FD8"/>
    <w:rsid w:val="000F412F"/>
    <w:rsid w:val="000F42FA"/>
    <w:rsid w:val="000F5F20"/>
    <w:rsid w:val="000F61FB"/>
    <w:rsid w:val="000F733B"/>
    <w:rsid w:val="00102067"/>
    <w:rsid w:val="00105DF2"/>
    <w:rsid w:val="00106A56"/>
    <w:rsid w:val="00106D29"/>
    <w:rsid w:val="001075FD"/>
    <w:rsid w:val="00107995"/>
    <w:rsid w:val="00111A29"/>
    <w:rsid w:val="00112C07"/>
    <w:rsid w:val="001133FD"/>
    <w:rsid w:val="00114547"/>
    <w:rsid w:val="00115522"/>
    <w:rsid w:val="001156EC"/>
    <w:rsid w:val="00117343"/>
    <w:rsid w:val="00117CF0"/>
    <w:rsid w:val="001222BE"/>
    <w:rsid w:val="001268AC"/>
    <w:rsid w:val="00126965"/>
    <w:rsid w:val="00127BA3"/>
    <w:rsid w:val="00130B33"/>
    <w:rsid w:val="00130DC1"/>
    <w:rsid w:val="00132C2A"/>
    <w:rsid w:val="0013435D"/>
    <w:rsid w:val="00134B19"/>
    <w:rsid w:val="001356BF"/>
    <w:rsid w:val="00135E2E"/>
    <w:rsid w:val="001363AA"/>
    <w:rsid w:val="00137B0D"/>
    <w:rsid w:val="00137D05"/>
    <w:rsid w:val="00141541"/>
    <w:rsid w:val="00142749"/>
    <w:rsid w:val="001444FA"/>
    <w:rsid w:val="00145480"/>
    <w:rsid w:val="00145DA5"/>
    <w:rsid w:val="00145EA3"/>
    <w:rsid w:val="001463E2"/>
    <w:rsid w:val="00146B1E"/>
    <w:rsid w:val="001479D3"/>
    <w:rsid w:val="00151E91"/>
    <w:rsid w:val="001526CB"/>
    <w:rsid w:val="0015346F"/>
    <w:rsid w:val="001550FF"/>
    <w:rsid w:val="00155986"/>
    <w:rsid w:val="00155C9A"/>
    <w:rsid w:val="00155DBB"/>
    <w:rsid w:val="001562E7"/>
    <w:rsid w:val="00160978"/>
    <w:rsid w:val="00162288"/>
    <w:rsid w:val="00164E46"/>
    <w:rsid w:val="001652A9"/>
    <w:rsid w:val="00165931"/>
    <w:rsid w:val="00165D35"/>
    <w:rsid w:val="00165FD2"/>
    <w:rsid w:val="00166A9A"/>
    <w:rsid w:val="00172E55"/>
    <w:rsid w:val="00173B9E"/>
    <w:rsid w:val="00173EAB"/>
    <w:rsid w:val="00176EC5"/>
    <w:rsid w:val="0017797F"/>
    <w:rsid w:val="00177AB3"/>
    <w:rsid w:val="00177F51"/>
    <w:rsid w:val="00181833"/>
    <w:rsid w:val="001818D5"/>
    <w:rsid w:val="00184F36"/>
    <w:rsid w:val="001903BC"/>
    <w:rsid w:val="001937F2"/>
    <w:rsid w:val="00193BB4"/>
    <w:rsid w:val="001951C9"/>
    <w:rsid w:val="001955C0"/>
    <w:rsid w:val="00195B63"/>
    <w:rsid w:val="00195B7C"/>
    <w:rsid w:val="00196F34"/>
    <w:rsid w:val="0019773E"/>
    <w:rsid w:val="001A0285"/>
    <w:rsid w:val="001A06EE"/>
    <w:rsid w:val="001A29C1"/>
    <w:rsid w:val="001A367B"/>
    <w:rsid w:val="001A36DA"/>
    <w:rsid w:val="001A3FA6"/>
    <w:rsid w:val="001A4F1B"/>
    <w:rsid w:val="001A5321"/>
    <w:rsid w:val="001A57B2"/>
    <w:rsid w:val="001A5B2E"/>
    <w:rsid w:val="001A7D0C"/>
    <w:rsid w:val="001A7F64"/>
    <w:rsid w:val="001B1420"/>
    <w:rsid w:val="001B1FB7"/>
    <w:rsid w:val="001B2766"/>
    <w:rsid w:val="001B2D69"/>
    <w:rsid w:val="001B3878"/>
    <w:rsid w:val="001B3B5B"/>
    <w:rsid w:val="001B3BE3"/>
    <w:rsid w:val="001B3EF8"/>
    <w:rsid w:val="001B5DFB"/>
    <w:rsid w:val="001B6DCF"/>
    <w:rsid w:val="001C1501"/>
    <w:rsid w:val="001C3EF7"/>
    <w:rsid w:val="001C58FC"/>
    <w:rsid w:val="001C5A70"/>
    <w:rsid w:val="001C709E"/>
    <w:rsid w:val="001C7841"/>
    <w:rsid w:val="001C7FAE"/>
    <w:rsid w:val="001D0A5A"/>
    <w:rsid w:val="001D1083"/>
    <w:rsid w:val="001D2567"/>
    <w:rsid w:val="001D28CB"/>
    <w:rsid w:val="001D292B"/>
    <w:rsid w:val="001D380C"/>
    <w:rsid w:val="001D42A5"/>
    <w:rsid w:val="001D4FF9"/>
    <w:rsid w:val="001D52D1"/>
    <w:rsid w:val="001D55F8"/>
    <w:rsid w:val="001D6DE4"/>
    <w:rsid w:val="001E22D7"/>
    <w:rsid w:val="001E2467"/>
    <w:rsid w:val="001E3241"/>
    <w:rsid w:val="001E4791"/>
    <w:rsid w:val="001E525C"/>
    <w:rsid w:val="001E6BF1"/>
    <w:rsid w:val="001E6DF9"/>
    <w:rsid w:val="001F4530"/>
    <w:rsid w:val="001F46B2"/>
    <w:rsid w:val="001F4D2C"/>
    <w:rsid w:val="001F6F1A"/>
    <w:rsid w:val="00200D36"/>
    <w:rsid w:val="00201508"/>
    <w:rsid w:val="0020299A"/>
    <w:rsid w:val="00204982"/>
    <w:rsid w:val="00205C80"/>
    <w:rsid w:val="00206819"/>
    <w:rsid w:val="00207313"/>
    <w:rsid w:val="00212D8B"/>
    <w:rsid w:val="00213118"/>
    <w:rsid w:val="00213578"/>
    <w:rsid w:val="002159C5"/>
    <w:rsid w:val="00215FDD"/>
    <w:rsid w:val="00216DD5"/>
    <w:rsid w:val="00217EBB"/>
    <w:rsid w:val="00220234"/>
    <w:rsid w:val="00220E3B"/>
    <w:rsid w:val="0022378D"/>
    <w:rsid w:val="002241E3"/>
    <w:rsid w:val="00224ED8"/>
    <w:rsid w:val="00225118"/>
    <w:rsid w:val="00225CD0"/>
    <w:rsid w:val="00226934"/>
    <w:rsid w:val="00227BEB"/>
    <w:rsid w:val="002320C4"/>
    <w:rsid w:val="002332C7"/>
    <w:rsid w:val="00236481"/>
    <w:rsid w:val="00236D9D"/>
    <w:rsid w:val="00240F3C"/>
    <w:rsid w:val="002419F3"/>
    <w:rsid w:val="00241C66"/>
    <w:rsid w:val="00241EB0"/>
    <w:rsid w:val="002427E9"/>
    <w:rsid w:val="00243344"/>
    <w:rsid w:val="00245799"/>
    <w:rsid w:val="00245AA9"/>
    <w:rsid w:val="00246488"/>
    <w:rsid w:val="002476ED"/>
    <w:rsid w:val="00247A0E"/>
    <w:rsid w:val="002511D8"/>
    <w:rsid w:val="002512A1"/>
    <w:rsid w:val="00251CEA"/>
    <w:rsid w:val="002526BB"/>
    <w:rsid w:val="00253473"/>
    <w:rsid w:val="002542DA"/>
    <w:rsid w:val="002553B9"/>
    <w:rsid w:val="002557E6"/>
    <w:rsid w:val="00255A02"/>
    <w:rsid w:val="00256CED"/>
    <w:rsid w:val="00260A1C"/>
    <w:rsid w:val="00260CA8"/>
    <w:rsid w:val="002614F5"/>
    <w:rsid w:val="0026477A"/>
    <w:rsid w:val="00264B68"/>
    <w:rsid w:val="00265310"/>
    <w:rsid w:val="0026561F"/>
    <w:rsid w:val="0026628C"/>
    <w:rsid w:val="00270425"/>
    <w:rsid w:val="00270F71"/>
    <w:rsid w:val="00271994"/>
    <w:rsid w:val="00271F19"/>
    <w:rsid w:val="002722EF"/>
    <w:rsid w:val="00272371"/>
    <w:rsid w:val="0027239E"/>
    <w:rsid w:val="00273075"/>
    <w:rsid w:val="00273769"/>
    <w:rsid w:val="00273EEE"/>
    <w:rsid w:val="002747AD"/>
    <w:rsid w:val="0027554E"/>
    <w:rsid w:val="00275738"/>
    <w:rsid w:val="002760E1"/>
    <w:rsid w:val="002766D5"/>
    <w:rsid w:val="00276A87"/>
    <w:rsid w:val="002771B6"/>
    <w:rsid w:val="0027726A"/>
    <w:rsid w:val="00277ADF"/>
    <w:rsid w:val="002823DC"/>
    <w:rsid w:val="00282DEC"/>
    <w:rsid w:val="002850D7"/>
    <w:rsid w:val="00285D7C"/>
    <w:rsid w:val="00286A0F"/>
    <w:rsid w:val="00286BA4"/>
    <w:rsid w:val="002876E0"/>
    <w:rsid w:val="00290B10"/>
    <w:rsid w:val="00291904"/>
    <w:rsid w:val="00291ABF"/>
    <w:rsid w:val="0029369B"/>
    <w:rsid w:val="002944D1"/>
    <w:rsid w:val="00295455"/>
    <w:rsid w:val="00295D14"/>
    <w:rsid w:val="002979EC"/>
    <w:rsid w:val="002A0C78"/>
    <w:rsid w:val="002A13EE"/>
    <w:rsid w:val="002A14FB"/>
    <w:rsid w:val="002A1ED5"/>
    <w:rsid w:val="002A2FD3"/>
    <w:rsid w:val="002A4E4C"/>
    <w:rsid w:val="002A5EFD"/>
    <w:rsid w:val="002A605A"/>
    <w:rsid w:val="002A688E"/>
    <w:rsid w:val="002B0AD3"/>
    <w:rsid w:val="002B10CC"/>
    <w:rsid w:val="002B1221"/>
    <w:rsid w:val="002B27E8"/>
    <w:rsid w:val="002B5310"/>
    <w:rsid w:val="002B5762"/>
    <w:rsid w:val="002B7028"/>
    <w:rsid w:val="002B7796"/>
    <w:rsid w:val="002C0281"/>
    <w:rsid w:val="002C08DC"/>
    <w:rsid w:val="002C0D7E"/>
    <w:rsid w:val="002C0FA5"/>
    <w:rsid w:val="002C1BBB"/>
    <w:rsid w:val="002C3B5B"/>
    <w:rsid w:val="002C4444"/>
    <w:rsid w:val="002C64AE"/>
    <w:rsid w:val="002C6F14"/>
    <w:rsid w:val="002C715C"/>
    <w:rsid w:val="002C7895"/>
    <w:rsid w:val="002C7BA7"/>
    <w:rsid w:val="002D02C5"/>
    <w:rsid w:val="002D1EF8"/>
    <w:rsid w:val="002D395B"/>
    <w:rsid w:val="002D3EB6"/>
    <w:rsid w:val="002D4786"/>
    <w:rsid w:val="002D5E2B"/>
    <w:rsid w:val="002D639D"/>
    <w:rsid w:val="002D7433"/>
    <w:rsid w:val="002D753F"/>
    <w:rsid w:val="002E0361"/>
    <w:rsid w:val="002E2E68"/>
    <w:rsid w:val="002E37E4"/>
    <w:rsid w:val="002E39CD"/>
    <w:rsid w:val="002E4B94"/>
    <w:rsid w:val="002E4E89"/>
    <w:rsid w:val="002E551D"/>
    <w:rsid w:val="002E658B"/>
    <w:rsid w:val="002E75C2"/>
    <w:rsid w:val="002E7DE1"/>
    <w:rsid w:val="002F0B52"/>
    <w:rsid w:val="002F5593"/>
    <w:rsid w:val="002F63EB"/>
    <w:rsid w:val="002F7C86"/>
    <w:rsid w:val="002F7EA6"/>
    <w:rsid w:val="003007A7"/>
    <w:rsid w:val="00301466"/>
    <w:rsid w:val="00302824"/>
    <w:rsid w:val="00302D35"/>
    <w:rsid w:val="003031A5"/>
    <w:rsid w:val="003034F0"/>
    <w:rsid w:val="0030551B"/>
    <w:rsid w:val="00307072"/>
    <w:rsid w:val="00307417"/>
    <w:rsid w:val="00307F58"/>
    <w:rsid w:val="00310171"/>
    <w:rsid w:val="003106C3"/>
    <w:rsid w:val="003108AB"/>
    <w:rsid w:val="003109F0"/>
    <w:rsid w:val="003113A8"/>
    <w:rsid w:val="003138F7"/>
    <w:rsid w:val="00316426"/>
    <w:rsid w:val="00316D45"/>
    <w:rsid w:val="00317234"/>
    <w:rsid w:val="00317527"/>
    <w:rsid w:val="003217DC"/>
    <w:rsid w:val="00323DEF"/>
    <w:rsid w:val="0032462C"/>
    <w:rsid w:val="00325080"/>
    <w:rsid w:val="00327FD7"/>
    <w:rsid w:val="0033048F"/>
    <w:rsid w:val="00330CEE"/>
    <w:rsid w:val="003314CE"/>
    <w:rsid w:val="00331AE4"/>
    <w:rsid w:val="00335B4C"/>
    <w:rsid w:val="00336C9F"/>
    <w:rsid w:val="003370C9"/>
    <w:rsid w:val="003370FF"/>
    <w:rsid w:val="0034043C"/>
    <w:rsid w:val="00340A29"/>
    <w:rsid w:val="00340D97"/>
    <w:rsid w:val="00341737"/>
    <w:rsid w:val="003426FE"/>
    <w:rsid w:val="003437E2"/>
    <w:rsid w:val="00344FC7"/>
    <w:rsid w:val="00345A1B"/>
    <w:rsid w:val="00345E9E"/>
    <w:rsid w:val="00345EC1"/>
    <w:rsid w:val="00346D14"/>
    <w:rsid w:val="00347DA3"/>
    <w:rsid w:val="00350FAB"/>
    <w:rsid w:val="0035249B"/>
    <w:rsid w:val="00352745"/>
    <w:rsid w:val="00355342"/>
    <w:rsid w:val="003558B1"/>
    <w:rsid w:val="003564CF"/>
    <w:rsid w:val="00357A44"/>
    <w:rsid w:val="00360044"/>
    <w:rsid w:val="003634F8"/>
    <w:rsid w:val="00364473"/>
    <w:rsid w:val="00364529"/>
    <w:rsid w:val="00366398"/>
    <w:rsid w:val="00366F21"/>
    <w:rsid w:val="0036759D"/>
    <w:rsid w:val="00367A83"/>
    <w:rsid w:val="0037078A"/>
    <w:rsid w:val="003712FE"/>
    <w:rsid w:val="0037154A"/>
    <w:rsid w:val="00371768"/>
    <w:rsid w:val="003721DA"/>
    <w:rsid w:val="00372293"/>
    <w:rsid w:val="00374D68"/>
    <w:rsid w:val="0037576E"/>
    <w:rsid w:val="00375E85"/>
    <w:rsid w:val="00376051"/>
    <w:rsid w:val="00376CA8"/>
    <w:rsid w:val="00376EB2"/>
    <w:rsid w:val="00381345"/>
    <w:rsid w:val="00381774"/>
    <w:rsid w:val="003824A9"/>
    <w:rsid w:val="00382ACD"/>
    <w:rsid w:val="003874AB"/>
    <w:rsid w:val="003930D4"/>
    <w:rsid w:val="00394911"/>
    <w:rsid w:val="00394D1B"/>
    <w:rsid w:val="00395CAA"/>
    <w:rsid w:val="00396C3B"/>
    <w:rsid w:val="003A09C7"/>
    <w:rsid w:val="003A2A18"/>
    <w:rsid w:val="003A3B44"/>
    <w:rsid w:val="003A3DB9"/>
    <w:rsid w:val="003A40C8"/>
    <w:rsid w:val="003A4BB9"/>
    <w:rsid w:val="003A5B1C"/>
    <w:rsid w:val="003B025A"/>
    <w:rsid w:val="003B0E4B"/>
    <w:rsid w:val="003B1948"/>
    <w:rsid w:val="003B2EFE"/>
    <w:rsid w:val="003B30B1"/>
    <w:rsid w:val="003B4636"/>
    <w:rsid w:val="003B4BF4"/>
    <w:rsid w:val="003B4D28"/>
    <w:rsid w:val="003B53E5"/>
    <w:rsid w:val="003B5F6B"/>
    <w:rsid w:val="003B624C"/>
    <w:rsid w:val="003C0175"/>
    <w:rsid w:val="003C0FCC"/>
    <w:rsid w:val="003C33D4"/>
    <w:rsid w:val="003C521F"/>
    <w:rsid w:val="003C676D"/>
    <w:rsid w:val="003C6A1D"/>
    <w:rsid w:val="003D24FD"/>
    <w:rsid w:val="003D2807"/>
    <w:rsid w:val="003D2D7E"/>
    <w:rsid w:val="003D328D"/>
    <w:rsid w:val="003D4696"/>
    <w:rsid w:val="003D4D44"/>
    <w:rsid w:val="003D524A"/>
    <w:rsid w:val="003D57DD"/>
    <w:rsid w:val="003D601F"/>
    <w:rsid w:val="003E0825"/>
    <w:rsid w:val="003E0FF0"/>
    <w:rsid w:val="003E41E5"/>
    <w:rsid w:val="003E4DB6"/>
    <w:rsid w:val="003E5001"/>
    <w:rsid w:val="003E6A41"/>
    <w:rsid w:val="003E713D"/>
    <w:rsid w:val="003E7196"/>
    <w:rsid w:val="003F1559"/>
    <w:rsid w:val="003F2976"/>
    <w:rsid w:val="003F32F9"/>
    <w:rsid w:val="003F4E34"/>
    <w:rsid w:val="003F539D"/>
    <w:rsid w:val="003F6477"/>
    <w:rsid w:val="0040038E"/>
    <w:rsid w:val="004008D2"/>
    <w:rsid w:val="0040103D"/>
    <w:rsid w:val="004037FC"/>
    <w:rsid w:val="0040390C"/>
    <w:rsid w:val="00404033"/>
    <w:rsid w:val="00406A88"/>
    <w:rsid w:val="00406E98"/>
    <w:rsid w:val="00407DCF"/>
    <w:rsid w:val="00407E82"/>
    <w:rsid w:val="00411CB7"/>
    <w:rsid w:val="00413741"/>
    <w:rsid w:val="00413EED"/>
    <w:rsid w:val="00417EF2"/>
    <w:rsid w:val="0042047A"/>
    <w:rsid w:val="00421D60"/>
    <w:rsid w:val="00422050"/>
    <w:rsid w:val="004229C8"/>
    <w:rsid w:val="00422A19"/>
    <w:rsid w:val="00423199"/>
    <w:rsid w:val="00425100"/>
    <w:rsid w:val="0042524C"/>
    <w:rsid w:val="00425450"/>
    <w:rsid w:val="00425B8F"/>
    <w:rsid w:val="00426528"/>
    <w:rsid w:val="00426BE8"/>
    <w:rsid w:val="00426D5C"/>
    <w:rsid w:val="0042732C"/>
    <w:rsid w:val="00430435"/>
    <w:rsid w:val="004308E9"/>
    <w:rsid w:val="00431C8B"/>
    <w:rsid w:val="004377FB"/>
    <w:rsid w:val="00441CE8"/>
    <w:rsid w:val="00442B1A"/>
    <w:rsid w:val="004438FF"/>
    <w:rsid w:val="00444382"/>
    <w:rsid w:val="00444848"/>
    <w:rsid w:val="004450EE"/>
    <w:rsid w:val="0044565F"/>
    <w:rsid w:val="00445878"/>
    <w:rsid w:val="00445AD9"/>
    <w:rsid w:val="00447750"/>
    <w:rsid w:val="00447D68"/>
    <w:rsid w:val="0045046A"/>
    <w:rsid w:val="00451E38"/>
    <w:rsid w:val="004521B9"/>
    <w:rsid w:val="0045384E"/>
    <w:rsid w:val="00453AAA"/>
    <w:rsid w:val="004552C5"/>
    <w:rsid w:val="00455D05"/>
    <w:rsid w:val="00455DEC"/>
    <w:rsid w:val="004562BC"/>
    <w:rsid w:val="004572F9"/>
    <w:rsid w:val="0045769D"/>
    <w:rsid w:val="004578DC"/>
    <w:rsid w:val="0046138B"/>
    <w:rsid w:val="004616A6"/>
    <w:rsid w:val="00461DEF"/>
    <w:rsid w:val="00463202"/>
    <w:rsid w:val="00463771"/>
    <w:rsid w:val="00464F07"/>
    <w:rsid w:val="0046557D"/>
    <w:rsid w:val="004668C7"/>
    <w:rsid w:val="004672B9"/>
    <w:rsid w:val="00467D8B"/>
    <w:rsid w:val="00470128"/>
    <w:rsid w:val="0047123C"/>
    <w:rsid w:val="004740E2"/>
    <w:rsid w:val="0047416A"/>
    <w:rsid w:val="00475AAC"/>
    <w:rsid w:val="00476F38"/>
    <w:rsid w:val="00477352"/>
    <w:rsid w:val="0047751D"/>
    <w:rsid w:val="00477B86"/>
    <w:rsid w:val="00480D90"/>
    <w:rsid w:val="00482FFC"/>
    <w:rsid w:val="00483802"/>
    <w:rsid w:val="00483CB6"/>
    <w:rsid w:val="0048416F"/>
    <w:rsid w:val="00484E77"/>
    <w:rsid w:val="00484F76"/>
    <w:rsid w:val="0048529B"/>
    <w:rsid w:val="004859B7"/>
    <w:rsid w:val="004862FA"/>
    <w:rsid w:val="0048649E"/>
    <w:rsid w:val="00491789"/>
    <w:rsid w:val="004922A8"/>
    <w:rsid w:val="004930A6"/>
    <w:rsid w:val="004932FC"/>
    <w:rsid w:val="00493E88"/>
    <w:rsid w:val="004A13E4"/>
    <w:rsid w:val="004A14E2"/>
    <w:rsid w:val="004A2849"/>
    <w:rsid w:val="004A3422"/>
    <w:rsid w:val="004A6CCF"/>
    <w:rsid w:val="004B2A12"/>
    <w:rsid w:val="004B5893"/>
    <w:rsid w:val="004B6DA3"/>
    <w:rsid w:val="004C0ABF"/>
    <w:rsid w:val="004C21B6"/>
    <w:rsid w:val="004C3286"/>
    <w:rsid w:val="004C3540"/>
    <w:rsid w:val="004C405B"/>
    <w:rsid w:val="004C4193"/>
    <w:rsid w:val="004C44C0"/>
    <w:rsid w:val="004C78EF"/>
    <w:rsid w:val="004C7918"/>
    <w:rsid w:val="004C7A99"/>
    <w:rsid w:val="004D05EC"/>
    <w:rsid w:val="004D0DF5"/>
    <w:rsid w:val="004D143D"/>
    <w:rsid w:val="004D177A"/>
    <w:rsid w:val="004D2144"/>
    <w:rsid w:val="004D300A"/>
    <w:rsid w:val="004E05CF"/>
    <w:rsid w:val="004E2748"/>
    <w:rsid w:val="004E5362"/>
    <w:rsid w:val="004E5704"/>
    <w:rsid w:val="004E588C"/>
    <w:rsid w:val="004E6625"/>
    <w:rsid w:val="004E7ED6"/>
    <w:rsid w:val="004F168E"/>
    <w:rsid w:val="004F1873"/>
    <w:rsid w:val="004F1A33"/>
    <w:rsid w:val="004F4608"/>
    <w:rsid w:val="004F47F4"/>
    <w:rsid w:val="004F5D39"/>
    <w:rsid w:val="00501E73"/>
    <w:rsid w:val="00502153"/>
    <w:rsid w:val="00502388"/>
    <w:rsid w:val="00503C20"/>
    <w:rsid w:val="0050470B"/>
    <w:rsid w:val="00505978"/>
    <w:rsid w:val="005066B3"/>
    <w:rsid w:val="005073D9"/>
    <w:rsid w:val="005074C4"/>
    <w:rsid w:val="0050767B"/>
    <w:rsid w:val="00507F3A"/>
    <w:rsid w:val="005129AB"/>
    <w:rsid w:val="00513241"/>
    <w:rsid w:val="005133F3"/>
    <w:rsid w:val="00513412"/>
    <w:rsid w:val="0051386F"/>
    <w:rsid w:val="00513E75"/>
    <w:rsid w:val="005153C4"/>
    <w:rsid w:val="00521041"/>
    <w:rsid w:val="00523E6E"/>
    <w:rsid w:val="00525081"/>
    <w:rsid w:val="005270DB"/>
    <w:rsid w:val="00530B5E"/>
    <w:rsid w:val="00531B75"/>
    <w:rsid w:val="005320AA"/>
    <w:rsid w:val="00534B33"/>
    <w:rsid w:val="005350DF"/>
    <w:rsid w:val="005368C3"/>
    <w:rsid w:val="00540E0A"/>
    <w:rsid w:val="005421AF"/>
    <w:rsid w:val="0054238D"/>
    <w:rsid w:val="00542653"/>
    <w:rsid w:val="005442D4"/>
    <w:rsid w:val="0054534A"/>
    <w:rsid w:val="0054586C"/>
    <w:rsid w:val="00545B57"/>
    <w:rsid w:val="005461FE"/>
    <w:rsid w:val="00546264"/>
    <w:rsid w:val="00546736"/>
    <w:rsid w:val="00546998"/>
    <w:rsid w:val="005478BB"/>
    <w:rsid w:val="00550C1A"/>
    <w:rsid w:val="005516EA"/>
    <w:rsid w:val="00552704"/>
    <w:rsid w:val="00552A6D"/>
    <w:rsid w:val="00552EBB"/>
    <w:rsid w:val="00553400"/>
    <w:rsid w:val="00553C01"/>
    <w:rsid w:val="005553EE"/>
    <w:rsid w:val="005554D2"/>
    <w:rsid w:val="00555DE8"/>
    <w:rsid w:val="00557524"/>
    <w:rsid w:val="0055794D"/>
    <w:rsid w:val="00563CBA"/>
    <w:rsid w:val="00567121"/>
    <w:rsid w:val="00567957"/>
    <w:rsid w:val="0057021C"/>
    <w:rsid w:val="00570256"/>
    <w:rsid w:val="00570D60"/>
    <w:rsid w:val="00570FDC"/>
    <w:rsid w:val="0057164D"/>
    <w:rsid w:val="00572BFA"/>
    <w:rsid w:val="005739B5"/>
    <w:rsid w:val="0057496F"/>
    <w:rsid w:val="00576859"/>
    <w:rsid w:val="00576E1D"/>
    <w:rsid w:val="0058086E"/>
    <w:rsid w:val="00582DCA"/>
    <w:rsid w:val="005839F9"/>
    <w:rsid w:val="00583A21"/>
    <w:rsid w:val="00585034"/>
    <w:rsid w:val="005851C7"/>
    <w:rsid w:val="00586143"/>
    <w:rsid w:val="00586343"/>
    <w:rsid w:val="005871D9"/>
    <w:rsid w:val="005907FD"/>
    <w:rsid w:val="005919F3"/>
    <w:rsid w:val="00591CEC"/>
    <w:rsid w:val="00592890"/>
    <w:rsid w:val="00593E8D"/>
    <w:rsid w:val="005968A4"/>
    <w:rsid w:val="005A07D5"/>
    <w:rsid w:val="005A0EDA"/>
    <w:rsid w:val="005A12DD"/>
    <w:rsid w:val="005A2004"/>
    <w:rsid w:val="005A3D1C"/>
    <w:rsid w:val="005A4A22"/>
    <w:rsid w:val="005A7A61"/>
    <w:rsid w:val="005B06FF"/>
    <w:rsid w:val="005B0DCA"/>
    <w:rsid w:val="005B1678"/>
    <w:rsid w:val="005B2525"/>
    <w:rsid w:val="005B2557"/>
    <w:rsid w:val="005B3997"/>
    <w:rsid w:val="005B3CDC"/>
    <w:rsid w:val="005B46A6"/>
    <w:rsid w:val="005B4CD5"/>
    <w:rsid w:val="005B4CDE"/>
    <w:rsid w:val="005B6DC6"/>
    <w:rsid w:val="005C12DA"/>
    <w:rsid w:val="005C1AA0"/>
    <w:rsid w:val="005C22B1"/>
    <w:rsid w:val="005C2576"/>
    <w:rsid w:val="005C4962"/>
    <w:rsid w:val="005C645D"/>
    <w:rsid w:val="005C7363"/>
    <w:rsid w:val="005C7401"/>
    <w:rsid w:val="005C7B97"/>
    <w:rsid w:val="005D01FA"/>
    <w:rsid w:val="005D137F"/>
    <w:rsid w:val="005D267A"/>
    <w:rsid w:val="005D676F"/>
    <w:rsid w:val="005D6E9E"/>
    <w:rsid w:val="005E39E0"/>
    <w:rsid w:val="005E54F5"/>
    <w:rsid w:val="005E6117"/>
    <w:rsid w:val="005E6664"/>
    <w:rsid w:val="005E68EC"/>
    <w:rsid w:val="005E6EAF"/>
    <w:rsid w:val="005F057A"/>
    <w:rsid w:val="005F1508"/>
    <w:rsid w:val="005F2A1D"/>
    <w:rsid w:val="005F2B69"/>
    <w:rsid w:val="005F2CB8"/>
    <w:rsid w:val="005F5336"/>
    <w:rsid w:val="005F76EA"/>
    <w:rsid w:val="006002FC"/>
    <w:rsid w:val="00602214"/>
    <w:rsid w:val="006035B4"/>
    <w:rsid w:val="006057F8"/>
    <w:rsid w:val="00606F8C"/>
    <w:rsid w:val="00607338"/>
    <w:rsid w:val="00610B04"/>
    <w:rsid w:val="00611889"/>
    <w:rsid w:val="006139FE"/>
    <w:rsid w:val="00613B73"/>
    <w:rsid w:val="0061419E"/>
    <w:rsid w:val="0061719F"/>
    <w:rsid w:val="00623212"/>
    <w:rsid w:val="006235AB"/>
    <w:rsid w:val="00623AE1"/>
    <w:rsid w:val="00625508"/>
    <w:rsid w:val="00625926"/>
    <w:rsid w:val="0062664A"/>
    <w:rsid w:val="00626689"/>
    <w:rsid w:val="006266E8"/>
    <w:rsid w:val="006271D6"/>
    <w:rsid w:val="00627604"/>
    <w:rsid w:val="00627875"/>
    <w:rsid w:val="00627A0D"/>
    <w:rsid w:val="006323FE"/>
    <w:rsid w:val="0063364E"/>
    <w:rsid w:val="00634439"/>
    <w:rsid w:val="00635362"/>
    <w:rsid w:val="006359F3"/>
    <w:rsid w:val="006366FF"/>
    <w:rsid w:val="006372E0"/>
    <w:rsid w:val="00640FDA"/>
    <w:rsid w:val="00641067"/>
    <w:rsid w:val="006419C9"/>
    <w:rsid w:val="0064299C"/>
    <w:rsid w:val="00642B73"/>
    <w:rsid w:val="00644A17"/>
    <w:rsid w:val="00647910"/>
    <w:rsid w:val="00647C7E"/>
    <w:rsid w:val="00651ADA"/>
    <w:rsid w:val="006538F9"/>
    <w:rsid w:val="00655ADD"/>
    <w:rsid w:val="006565E5"/>
    <w:rsid w:val="006568BD"/>
    <w:rsid w:val="006577CB"/>
    <w:rsid w:val="006577F0"/>
    <w:rsid w:val="00660762"/>
    <w:rsid w:val="00661D16"/>
    <w:rsid w:val="006622FD"/>
    <w:rsid w:val="006633C7"/>
    <w:rsid w:val="0066345A"/>
    <w:rsid w:val="00663D3A"/>
    <w:rsid w:val="006644C7"/>
    <w:rsid w:val="006652B8"/>
    <w:rsid w:val="00665321"/>
    <w:rsid w:val="00665B6B"/>
    <w:rsid w:val="00665BA0"/>
    <w:rsid w:val="00665EDF"/>
    <w:rsid w:val="00666C91"/>
    <w:rsid w:val="006676EC"/>
    <w:rsid w:val="00667E1A"/>
    <w:rsid w:val="00670224"/>
    <w:rsid w:val="00670B04"/>
    <w:rsid w:val="006716F9"/>
    <w:rsid w:val="00671C17"/>
    <w:rsid w:val="00671FE0"/>
    <w:rsid w:val="0067314B"/>
    <w:rsid w:val="0067354E"/>
    <w:rsid w:val="006739B0"/>
    <w:rsid w:val="00674293"/>
    <w:rsid w:val="006743F5"/>
    <w:rsid w:val="00674AC4"/>
    <w:rsid w:val="00674AD4"/>
    <w:rsid w:val="00674EC1"/>
    <w:rsid w:val="00675478"/>
    <w:rsid w:val="0068043C"/>
    <w:rsid w:val="006818E4"/>
    <w:rsid w:val="00681F73"/>
    <w:rsid w:val="00682DEE"/>
    <w:rsid w:val="006845D8"/>
    <w:rsid w:val="00685C52"/>
    <w:rsid w:val="00686199"/>
    <w:rsid w:val="0068627E"/>
    <w:rsid w:val="006871D3"/>
    <w:rsid w:val="00687CDC"/>
    <w:rsid w:val="00690FEF"/>
    <w:rsid w:val="00691AB2"/>
    <w:rsid w:val="00692C04"/>
    <w:rsid w:val="00692EAF"/>
    <w:rsid w:val="0069451F"/>
    <w:rsid w:val="0069613B"/>
    <w:rsid w:val="00697986"/>
    <w:rsid w:val="006A00F7"/>
    <w:rsid w:val="006A05E1"/>
    <w:rsid w:val="006A12D1"/>
    <w:rsid w:val="006A1844"/>
    <w:rsid w:val="006A18BB"/>
    <w:rsid w:val="006A1985"/>
    <w:rsid w:val="006A3587"/>
    <w:rsid w:val="006A37F9"/>
    <w:rsid w:val="006A3E33"/>
    <w:rsid w:val="006A4505"/>
    <w:rsid w:val="006A4939"/>
    <w:rsid w:val="006A6FA0"/>
    <w:rsid w:val="006A7438"/>
    <w:rsid w:val="006B023D"/>
    <w:rsid w:val="006B0E29"/>
    <w:rsid w:val="006B1D0C"/>
    <w:rsid w:val="006B2EC2"/>
    <w:rsid w:val="006B3717"/>
    <w:rsid w:val="006B4E1A"/>
    <w:rsid w:val="006B551C"/>
    <w:rsid w:val="006B6159"/>
    <w:rsid w:val="006B6D9C"/>
    <w:rsid w:val="006B78B1"/>
    <w:rsid w:val="006C19A5"/>
    <w:rsid w:val="006C202E"/>
    <w:rsid w:val="006C2453"/>
    <w:rsid w:val="006C3D5E"/>
    <w:rsid w:val="006C4494"/>
    <w:rsid w:val="006C50D4"/>
    <w:rsid w:val="006C6A8D"/>
    <w:rsid w:val="006C7031"/>
    <w:rsid w:val="006C7D55"/>
    <w:rsid w:val="006D115D"/>
    <w:rsid w:val="006D3A8A"/>
    <w:rsid w:val="006D54F3"/>
    <w:rsid w:val="006D584A"/>
    <w:rsid w:val="006D640E"/>
    <w:rsid w:val="006D6789"/>
    <w:rsid w:val="006D7151"/>
    <w:rsid w:val="006D7779"/>
    <w:rsid w:val="006E0175"/>
    <w:rsid w:val="006E029C"/>
    <w:rsid w:val="006E0E88"/>
    <w:rsid w:val="006E19EA"/>
    <w:rsid w:val="006E2CA6"/>
    <w:rsid w:val="006E3975"/>
    <w:rsid w:val="006E4CC8"/>
    <w:rsid w:val="006E5E9B"/>
    <w:rsid w:val="006E630C"/>
    <w:rsid w:val="006E6E34"/>
    <w:rsid w:val="006E7CA4"/>
    <w:rsid w:val="006E7E6B"/>
    <w:rsid w:val="006F06A8"/>
    <w:rsid w:val="006F0951"/>
    <w:rsid w:val="006F1AD0"/>
    <w:rsid w:val="006F2655"/>
    <w:rsid w:val="006F2BDE"/>
    <w:rsid w:val="006F58B4"/>
    <w:rsid w:val="006F6173"/>
    <w:rsid w:val="006F7377"/>
    <w:rsid w:val="0070033E"/>
    <w:rsid w:val="0070063E"/>
    <w:rsid w:val="00700A09"/>
    <w:rsid w:val="007022CA"/>
    <w:rsid w:val="007051CD"/>
    <w:rsid w:val="00705A9A"/>
    <w:rsid w:val="0070605F"/>
    <w:rsid w:val="00710893"/>
    <w:rsid w:val="007114C2"/>
    <w:rsid w:val="007118F6"/>
    <w:rsid w:val="0071227D"/>
    <w:rsid w:val="00714174"/>
    <w:rsid w:val="007148C9"/>
    <w:rsid w:val="00715A28"/>
    <w:rsid w:val="007167AC"/>
    <w:rsid w:val="0071685D"/>
    <w:rsid w:val="007170E1"/>
    <w:rsid w:val="007179CF"/>
    <w:rsid w:val="007179E7"/>
    <w:rsid w:val="00717A3C"/>
    <w:rsid w:val="007222D2"/>
    <w:rsid w:val="007227CC"/>
    <w:rsid w:val="00724146"/>
    <w:rsid w:val="007279C5"/>
    <w:rsid w:val="007312B9"/>
    <w:rsid w:val="0073394A"/>
    <w:rsid w:val="00737175"/>
    <w:rsid w:val="007400AA"/>
    <w:rsid w:val="0074049E"/>
    <w:rsid w:val="00740703"/>
    <w:rsid w:val="007412EE"/>
    <w:rsid w:val="007418B4"/>
    <w:rsid w:val="00741B3E"/>
    <w:rsid w:val="00742551"/>
    <w:rsid w:val="0074261C"/>
    <w:rsid w:val="00743058"/>
    <w:rsid w:val="00743495"/>
    <w:rsid w:val="0074425A"/>
    <w:rsid w:val="0074435A"/>
    <w:rsid w:val="0074465F"/>
    <w:rsid w:val="0074499E"/>
    <w:rsid w:val="00744C20"/>
    <w:rsid w:val="0074663D"/>
    <w:rsid w:val="00747442"/>
    <w:rsid w:val="0075012A"/>
    <w:rsid w:val="0075044B"/>
    <w:rsid w:val="00750B23"/>
    <w:rsid w:val="00750C39"/>
    <w:rsid w:val="00750C47"/>
    <w:rsid w:val="007513F2"/>
    <w:rsid w:val="007523D7"/>
    <w:rsid w:val="00752B6D"/>
    <w:rsid w:val="007541E7"/>
    <w:rsid w:val="00755A0E"/>
    <w:rsid w:val="00756F2B"/>
    <w:rsid w:val="00757EC5"/>
    <w:rsid w:val="00760A07"/>
    <w:rsid w:val="00760CBF"/>
    <w:rsid w:val="00761B79"/>
    <w:rsid w:val="00763790"/>
    <w:rsid w:val="00764988"/>
    <w:rsid w:val="00764EF1"/>
    <w:rsid w:val="007651FA"/>
    <w:rsid w:val="00765482"/>
    <w:rsid w:val="0077260E"/>
    <w:rsid w:val="007734C4"/>
    <w:rsid w:val="00773E63"/>
    <w:rsid w:val="007742B1"/>
    <w:rsid w:val="00775D61"/>
    <w:rsid w:val="00777E35"/>
    <w:rsid w:val="007801F5"/>
    <w:rsid w:val="007817D5"/>
    <w:rsid w:val="007822B8"/>
    <w:rsid w:val="007832EC"/>
    <w:rsid w:val="00784B44"/>
    <w:rsid w:val="00787DB2"/>
    <w:rsid w:val="00791497"/>
    <w:rsid w:val="00791A51"/>
    <w:rsid w:val="00791DDF"/>
    <w:rsid w:val="0079298B"/>
    <w:rsid w:val="0079631D"/>
    <w:rsid w:val="007966CC"/>
    <w:rsid w:val="00796704"/>
    <w:rsid w:val="007968F5"/>
    <w:rsid w:val="00796DCA"/>
    <w:rsid w:val="00796F39"/>
    <w:rsid w:val="007A061F"/>
    <w:rsid w:val="007A4681"/>
    <w:rsid w:val="007A4731"/>
    <w:rsid w:val="007A5111"/>
    <w:rsid w:val="007A57D4"/>
    <w:rsid w:val="007A5E3C"/>
    <w:rsid w:val="007A5EDE"/>
    <w:rsid w:val="007A64D1"/>
    <w:rsid w:val="007A7B58"/>
    <w:rsid w:val="007B0042"/>
    <w:rsid w:val="007B141C"/>
    <w:rsid w:val="007B1EB1"/>
    <w:rsid w:val="007B47B6"/>
    <w:rsid w:val="007B4E44"/>
    <w:rsid w:val="007B5952"/>
    <w:rsid w:val="007B5FDA"/>
    <w:rsid w:val="007B68ED"/>
    <w:rsid w:val="007B7A32"/>
    <w:rsid w:val="007B7E54"/>
    <w:rsid w:val="007C1893"/>
    <w:rsid w:val="007C2522"/>
    <w:rsid w:val="007C2806"/>
    <w:rsid w:val="007C2AFA"/>
    <w:rsid w:val="007C3551"/>
    <w:rsid w:val="007C3CDF"/>
    <w:rsid w:val="007C41E5"/>
    <w:rsid w:val="007C6157"/>
    <w:rsid w:val="007C6928"/>
    <w:rsid w:val="007C733D"/>
    <w:rsid w:val="007C757D"/>
    <w:rsid w:val="007C7D64"/>
    <w:rsid w:val="007D0BDD"/>
    <w:rsid w:val="007D43F6"/>
    <w:rsid w:val="007D449D"/>
    <w:rsid w:val="007D6739"/>
    <w:rsid w:val="007D736D"/>
    <w:rsid w:val="007E006B"/>
    <w:rsid w:val="007E0342"/>
    <w:rsid w:val="007E3CBB"/>
    <w:rsid w:val="007E5390"/>
    <w:rsid w:val="007E5408"/>
    <w:rsid w:val="007F09C5"/>
    <w:rsid w:val="007F1D83"/>
    <w:rsid w:val="007F2CB1"/>
    <w:rsid w:val="007F3E5C"/>
    <w:rsid w:val="007F4E5C"/>
    <w:rsid w:val="007F5807"/>
    <w:rsid w:val="007F670D"/>
    <w:rsid w:val="007F70D2"/>
    <w:rsid w:val="00800027"/>
    <w:rsid w:val="00800657"/>
    <w:rsid w:val="00802EDE"/>
    <w:rsid w:val="008055B7"/>
    <w:rsid w:val="008058A2"/>
    <w:rsid w:val="00810D30"/>
    <w:rsid w:val="00811EB9"/>
    <w:rsid w:val="00814589"/>
    <w:rsid w:val="008148BA"/>
    <w:rsid w:val="008153EA"/>
    <w:rsid w:val="00821B55"/>
    <w:rsid w:val="00821D0C"/>
    <w:rsid w:val="00821F86"/>
    <w:rsid w:val="00822629"/>
    <w:rsid w:val="00823725"/>
    <w:rsid w:val="00825C45"/>
    <w:rsid w:val="00826745"/>
    <w:rsid w:val="00827088"/>
    <w:rsid w:val="0083000E"/>
    <w:rsid w:val="0083008C"/>
    <w:rsid w:val="008313FF"/>
    <w:rsid w:val="008331AE"/>
    <w:rsid w:val="00833721"/>
    <w:rsid w:val="00833F91"/>
    <w:rsid w:val="00835236"/>
    <w:rsid w:val="00835BDD"/>
    <w:rsid w:val="00841373"/>
    <w:rsid w:val="008426B5"/>
    <w:rsid w:val="00844B41"/>
    <w:rsid w:val="00847234"/>
    <w:rsid w:val="00850CB0"/>
    <w:rsid w:val="00851124"/>
    <w:rsid w:val="00851367"/>
    <w:rsid w:val="00851A00"/>
    <w:rsid w:val="00853D42"/>
    <w:rsid w:val="00854E60"/>
    <w:rsid w:val="00855525"/>
    <w:rsid w:val="00855758"/>
    <w:rsid w:val="0085596A"/>
    <w:rsid w:val="00855B70"/>
    <w:rsid w:val="00856BD7"/>
    <w:rsid w:val="00857B0B"/>
    <w:rsid w:val="00860388"/>
    <w:rsid w:val="008622F3"/>
    <w:rsid w:val="008623DD"/>
    <w:rsid w:val="00863745"/>
    <w:rsid w:val="00863908"/>
    <w:rsid w:val="00864CBB"/>
    <w:rsid w:val="00865967"/>
    <w:rsid w:val="00865D05"/>
    <w:rsid w:val="00865E41"/>
    <w:rsid w:val="00866421"/>
    <w:rsid w:val="0086719A"/>
    <w:rsid w:val="00867FAD"/>
    <w:rsid w:val="008702A1"/>
    <w:rsid w:val="00870C3C"/>
    <w:rsid w:val="0087121F"/>
    <w:rsid w:val="008716E5"/>
    <w:rsid w:val="008724DF"/>
    <w:rsid w:val="00872594"/>
    <w:rsid w:val="00872F10"/>
    <w:rsid w:val="008730D3"/>
    <w:rsid w:val="008754A8"/>
    <w:rsid w:val="00875F54"/>
    <w:rsid w:val="00877B89"/>
    <w:rsid w:val="0088212A"/>
    <w:rsid w:val="00882742"/>
    <w:rsid w:val="00882C29"/>
    <w:rsid w:val="00882FB5"/>
    <w:rsid w:val="0088372A"/>
    <w:rsid w:val="008851CF"/>
    <w:rsid w:val="0088615E"/>
    <w:rsid w:val="00887B00"/>
    <w:rsid w:val="0089156E"/>
    <w:rsid w:val="00891A2C"/>
    <w:rsid w:val="00891B4F"/>
    <w:rsid w:val="00892557"/>
    <w:rsid w:val="008947E0"/>
    <w:rsid w:val="008954C3"/>
    <w:rsid w:val="00896B0F"/>
    <w:rsid w:val="0089723E"/>
    <w:rsid w:val="00897349"/>
    <w:rsid w:val="008A0559"/>
    <w:rsid w:val="008A2B51"/>
    <w:rsid w:val="008A2CE3"/>
    <w:rsid w:val="008A5367"/>
    <w:rsid w:val="008B0E11"/>
    <w:rsid w:val="008B3217"/>
    <w:rsid w:val="008B34C6"/>
    <w:rsid w:val="008B5775"/>
    <w:rsid w:val="008B5BA9"/>
    <w:rsid w:val="008B6C03"/>
    <w:rsid w:val="008C0506"/>
    <w:rsid w:val="008C0DF0"/>
    <w:rsid w:val="008C1ED9"/>
    <w:rsid w:val="008C5B21"/>
    <w:rsid w:val="008C5E01"/>
    <w:rsid w:val="008C6367"/>
    <w:rsid w:val="008C654F"/>
    <w:rsid w:val="008C6ABE"/>
    <w:rsid w:val="008D0615"/>
    <w:rsid w:val="008D0868"/>
    <w:rsid w:val="008D0FEC"/>
    <w:rsid w:val="008D401C"/>
    <w:rsid w:val="008D41E8"/>
    <w:rsid w:val="008D4F51"/>
    <w:rsid w:val="008D553D"/>
    <w:rsid w:val="008D579B"/>
    <w:rsid w:val="008D6B66"/>
    <w:rsid w:val="008D6E3F"/>
    <w:rsid w:val="008D73AC"/>
    <w:rsid w:val="008D7DCB"/>
    <w:rsid w:val="008E061D"/>
    <w:rsid w:val="008E0DC1"/>
    <w:rsid w:val="008E16C7"/>
    <w:rsid w:val="008E21D5"/>
    <w:rsid w:val="008E3608"/>
    <w:rsid w:val="008E3C68"/>
    <w:rsid w:val="008E3CA8"/>
    <w:rsid w:val="008E49FB"/>
    <w:rsid w:val="008E4FA2"/>
    <w:rsid w:val="008E5488"/>
    <w:rsid w:val="008E5DA4"/>
    <w:rsid w:val="008F02E9"/>
    <w:rsid w:val="008F2397"/>
    <w:rsid w:val="008F2603"/>
    <w:rsid w:val="008F3185"/>
    <w:rsid w:val="008F35CF"/>
    <w:rsid w:val="008F49DA"/>
    <w:rsid w:val="008F67AA"/>
    <w:rsid w:val="00900592"/>
    <w:rsid w:val="009015F1"/>
    <w:rsid w:val="0090161F"/>
    <w:rsid w:val="009019BA"/>
    <w:rsid w:val="00901D22"/>
    <w:rsid w:val="00903868"/>
    <w:rsid w:val="009045C6"/>
    <w:rsid w:val="00904F8A"/>
    <w:rsid w:val="00905596"/>
    <w:rsid w:val="0091079C"/>
    <w:rsid w:val="00912E59"/>
    <w:rsid w:val="00913BA9"/>
    <w:rsid w:val="0091631E"/>
    <w:rsid w:val="00916DCC"/>
    <w:rsid w:val="0091709C"/>
    <w:rsid w:val="009202EC"/>
    <w:rsid w:val="00920E24"/>
    <w:rsid w:val="009241FC"/>
    <w:rsid w:val="009244E2"/>
    <w:rsid w:val="00927253"/>
    <w:rsid w:val="009272A0"/>
    <w:rsid w:val="0093114D"/>
    <w:rsid w:val="009315D0"/>
    <w:rsid w:val="0093219E"/>
    <w:rsid w:val="00934510"/>
    <w:rsid w:val="00936740"/>
    <w:rsid w:val="00936A92"/>
    <w:rsid w:val="00936AE7"/>
    <w:rsid w:val="00936E1D"/>
    <w:rsid w:val="009376DA"/>
    <w:rsid w:val="00937D6E"/>
    <w:rsid w:val="00940D2A"/>
    <w:rsid w:val="00941223"/>
    <w:rsid w:val="00941707"/>
    <w:rsid w:val="00941B24"/>
    <w:rsid w:val="00941EE7"/>
    <w:rsid w:val="00942301"/>
    <w:rsid w:val="00943284"/>
    <w:rsid w:val="00945561"/>
    <w:rsid w:val="009455C4"/>
    <w:rsid w:val="00945E5C"/>
    <w:rsid w:val="00946955"/>
    <w:rsid w:val="00947511"/>
    <w:rsid w:val="0094763E"/>
    <w:rsid w:val="00947751"/>
    <w:rsid w:val="00947D5A"/>
    <w:rsid w:val="00947FCD"/>
    <w:rsid w:val="0095084D"/>
    <w:rsid w:val="00951328"/>
    <w:rsid w:val="009514A5"/>
    <w:rsid w:val="009526DF"/>
    <w:rsid w:val="0095332F"/>
    <w:rsid w:val="00953C62"/>
    <w:rsid w:val="00954097"/>
    <w:rsid w:val="00954BC2"/>
    <w:rsid w:val="009564E5"/>
    <w:rsid w:val="00960A90"/>
    <w:rsid w:val="00960E7D"/>
    <w:rsid w:val="00961B6C"/>
    <w:rsid w:val="00961F8B"/>
    <w:rsid w:val="00962318"/>
    <w:rsid w:val="00962BF2"/>
    <w:rsid w:val="00962C4C"/>
    <w:rsid w:val="00962E2E"/>
    <w:rsid w:val="0096364D"/>
    <w:rsid w:val="00964CBD"/>
    <w:rsid w:val="009653BF"/>
    <w:rsid w:val="009657FC"/>
    <w:rsid w:val="00966A6D"/>
    <w:rsid w:val="009721D7"/>
    <w:rsid w:val="00975722"/>
    <w:rsid w:val="00975765"/>
    <w:rsid w:val="00976C39"/>
    <w:rsid w:val="009772C2"/>
    <w:rsid w:val="00977FA2"/>
    <w:rsid w:val="00981185"/>
    <w:rsid w:val="00983572"/>
    <w:rsid w:val="00983E7D"/>
    <w:rsid w:val="00984254"/>
    <w:rsid w:val="00985106"/>
    <w:rsid w:val="00985254"/>
    <w:rsid w:val="009859AD"/>
    <w:rsid w:val="00985F58"/>
    <w:rsid w:val="009877D8"/>
    <w:rsid w:val="0099006D"/>
    <w:rsid w:val="00990C0C"/>
    <w:rsid w:val="00992259"/>
    <w:rsid w:val="0099289A"/>
    <w:rsid w:val="00992CC2"/>
    <w:rsid w:val="00992CF0"/>
    <w:rsid w:val="009936F9"/>
    <w:rsid w:val="0099372A"/>
    <w:rsid w:val="00993800"/>
    <w:rsid w:val="00996423"/>
    <w:rsid w:val="0099680C"/>
    <w:rsid w:val="00997249"/>
    <w:rsid w:val="009A0074"/>
    <w:rsid w:val="009A037E"/>
    <w:rsid w:val="009A0554"/>
    <w:rsid w:val="009A085C"/>
    <w:rsid w:val="009A17A5"/>
    <w:rsid w:val="009A186F"/>
    <w:rsid w:val="009A1E61"/>
    <w:rsid w:val="009A2654"/>
    <w:rsid w:val="009A3511"/>
    <w:rsid w:val="009A4229"/>
    <w:rsid w:val="009A4DF8"/>
    <w:rsid w:val="009A4F29"/>
    <w:rsid w:val="009A4F79"/>
    <w:rsid w:val="009A545D"/>
    <w:rsid w:val="009A5672"/>
    <w:rsid w:val="009A60A6"/>
    <w:rsid w:val="009A6F13"/>
    <w:rsid w:val="009B0850"/>
    <w:rsid w:val="009B0DB1"/>
    <w:rsid w:val="009B0DD6"/>
    <w:rsid w:val="009B3AEF"/>
    <w:rsid w:val="009B459C"/>
    <w:rsid w:val="009B4F03"/>
    <w:rsid w:val="009B67DA"/>
    <w:rsid w:val="009B6E29"/>
    <w:rsid w:val="009B79E2"/>
    <w:rsid w:val="009C0675"/>
    <w:rsid w:val="009C108D"/>
    <w:rsid w:val="009C29CE"/>
    <w:rsid w:val="009C2F65"/>
    <w:rsid w:val="009C5B85"/>
    <w:rsid w:val="009D07D7"/>
    <w:rsid w:val="009D0C2A"/>
    <w:rsid w:val="009D14A3"/>
    <w:rsid w:val="009D235B"/>
    <w:rsid w:val="009D2451"/>
    <w:rsid w:val="009D3B40"/>
    <w:rsid w:val="009D4322"/>
    <w:rsid w:val="009D46E6"/>
    <w:rsid w:val="009D496E"/>
    <w:rsid w:val="009D5381"/>
    <w:rsid w:val="009D5C25"/>
    <w:rsid w:val="009D5D5D"/>
    <w:rsid w:val="009D6E4E"/>
    <w:rsid w:val="009E0604"/>
    <w:rsid w:val="009E4BEA"/>
    <w:rsid w:val="009E5928"/>
    <w:rsid w:val="009E666C"/>
    <w:rsid w:val="009E6D48"/>
    <w:rsid w:val="009F3727"/>
    <w:rsid w:val="009F3C5A"/>
    <w:rsid w:val="009F3E51"/>
    <w:rsid w:val="009F5BDD"/>
    <w:rsid w:val="009F6229"/>
    <w:rsid w:val="009F6929"/>
    <w:rsid w:val="00A00A1A"/>
    <w:rsid w:val="00A013FD"/>
    <w:rsid w:val="00A01D04"/>
    <w:rsid w:val="00A01E05"/>
    <w:rsid w:val="00A01F39"/>
    <w:rsid w:val="00A02B7B"/>
    <w:rsid w:val="00A03B85"/>
    <w:rsid w:val="00A03D7E"/>
    <w:rsid w:val="00A04F94"/>
    <w:rsid w:val="00A0535C"/>
    <w:rsid w:val="00A061A4"/>
    <w:rsid w:val="00A06FF5"/>
    <w:rsid w:val="00A1011D"/>
    <w:rsid w:val="00A13734"/>
    <w:rsid w:val="00A13ED7"/>
    <w:rsid w:val="00A140F3"/>
    <w:rsid w:val="00A163F4"/>
    <w:rsid w:val="00A170EF"/>
    <w:rsid w:val="00A1740D"/>
    <w:rsid w:val="00A2023E"/>
    <w:rsid w:val="00A2115A"/>
    <w:rsid w:val="00A21DAE"/>
    <w:rsid w:val="00A22E47"/>
    <w:rsid w:val="00A244C8"/>
    <w:rsid w:val="00A24882"/>
    <w:rsid w:val="00A256F2"/>
    <w:rsid w:val="00A25CEB"/>
    <w:rsid w:val="00A26E4F"/>
    <w:rsid w:val="00A323A6"/>
    <w:rsid w:val="00A32F64"/>
    <w:rsid w:val="00A375B5"/>
    <w:rsid w:val="00A40FC6"/>
    <w:rsid w:val="00A45BA9"/>
    <w:rsid w:val="00A464E3"/>
    <w:rsid w:val="00A50BF7"/>
    <w:rsid w:val="00A51B54"/>
    <w:rsid w:val="00A51B83"/>
    <w:rsid w:val="00A5212C"/>
    <w:rsid w:val="00A52A52"/>
    <w:rsid w:val="00A53A68"/>
    <w:rsid w:val="00A56131"/>
    <w:rsid w:val="00A566AE"/>
    <w:rsid w:val="00A56AD4"/>
    <w:rsid w:val="00A56F94"/>
    <w:rsid w:val="00A60730"/>
    <w:rsid w:val="00A61185"/>
    <w:rsid w:val="00A61358"/>
    <w:rsid w:val="00A61CD1"/>
    <w:rsid w:val="00A6222B"/>
    <w:rsid w:val="00A63A2D"/>
    <w:rsid w:val="00A6463F"/>
    <w:rsid w:val="00A646A3"/>
    <w:rsid w:val="00A64B91"/>
    <w:rsid w:val="00A662DA"/>
    <w:rsid w:val="00A67F2A"/>
    <w:rsid w:val="00A71B5E"/>
    <w:rsid w:val="00A72250"/>
    <w:rsid w:val="00A73D36"/>
    <w:rsid w:val="00A8063A"/>
    <w:rsid w:val="00A80EC6"/>
    <w:rsid w:val="00A828E7"/>
    <w:rsid w:val="00A83961"/>
    <w:rsid w:val="00A8411A"/>
    <w:rsid w:val="00A85055"/>
    <w:rsid w:val="00A852D7"/>
    <w:rsid w:val="00A856A2"/>
    <w:rsid w:val="00A868B7"/>
    <w:rsid w:val="00A86AE2"/>
    <w:rsid w:val="00A86BC6"/>
    <w:rsid w:val="00A87354"/>
    <w:rsid w:val="00A8794D"/>
    <w:rsid w:val="00A87C1C"/>
    <w:rsid w:val="00A91227"/>
    <w:rsid w:val="00A914CD"/>
    <w:rsid w:val="00A92E83"/>
    <w:rsid w:val="00A94493"/>
    <w:rsid w:val="00A94EE5"/>
    <w:rsid w:val="00A9594F"/>
    <w:rsid w:val="00A95C29"/>
    <w:rsid w:val="00A96CC1"/>
    <w:rsid w:val="00A9749B"/>
    <w:rsid w:val="00A97E61"/>
    <w:rsid w:val="00AA0121"/>
    <w:rsid w:val="00AA183E"/>
    <w:rsid w:val="00AA3DDB"/>
    <w:rsid w:val="00AA57C7"/>
    <w:rsid w:val="00AA5BB5"/>
    <w:rsid w:val="00AA7189"/>
    <w:rsid w:val="00AA7423"/>
    <w:rsid w:val="00AB0547"/>
    <w:rsid w:val="00AB063C"/>
    <w:rsid w:val="00AB0B0B"/>
    <w:rsid w:val="00AB0C35"/>
    <w:rsid w:val="00AB0C5F"/>
    <w:rsid w:val="00AB4C81"/>
    <w:rsid w:val="00AB691E"/>
    <w:rsid w:val="00AB6C0D"/>
    <w:rsid w:val="00AB7117"/>
    <w:rsid w:val="00AB7B9A"/>
    <w:rsid w:val="00AC2D51"/>
    <w:rsid w:val="00AC330C"/>
    <w:rsid w:val="00AC5641"/>
    <w:rsid w:val="00AC58B0"/>
    <w:rsid w:val="00AC7A84"/>
    <w:rsid w:val="00AD15E1"/>
    <w:rsid w:val="00AD1769"/>
    <w:rsid w:val="00AD1AB8"/>
    <w:rsid w:val="00AD1F0A"/>
    <w:rsid w:val="00AD2971"/>
    <w:rsid w:val="00AD35AC"/>
    <w:rsid w:val="00AE0790"/>
    <w:rsid w:val="00AE0C87"/>
    <w:rsid w:val="00AE1069"/>
    <w:rsid w:val="00AE48CF"/>
    <w:rsid w:val="00AE4B38"/>
    <w:rsid w:val="00AE595A"/>
    <w:rsid w:val="00AE671F"/>
    <w:rsid w:val="00AE6D06"/>
    <w:rsid w:val="00AF0EA5"/>
    <w:rsid w:val="00AF29C9"/>
    <w:rsid w:val="00AF36A0"/>
    <w:rsid w:val="00AF5486"/>
    <w:rsid w:val="00AF5AAD"/>
    <w:rsid w:val="00B00D7D"/>
    <w:rsid w:val="00B00F60"/>
    <w:rsid w:val="00B0111F"/>
    <w:rsid w:val="00B01E60"/>
    <w:rsid w:val="00B02528"/>
    <w:rsid w:val="00B029BF"/>
    <w:rsid w:val="00B02AB5"/>
    <w:rsid w:val="00B02C80"/>
    <w:rsid w:val="00B02E74"/>
    <w:rsid w:val="00B03D44"/>
    <w:rsid w:val="00B07995"/>
    <w:rsid w:val="00B11E97"/>
    <w:rsid w:val="00B11F84"/>
    <w:rsid w:val="00B151A8"/>
    <w:rsid w:val="00B1644E"/>
    <w:rsid w:val="00B169CD"/>
    <w:rsid w:val="00B16F78"/>
    <w:rsid w:val="00B17707"/>
    <w:rsid w:val="00B17958"/>
    <w:rsid w:val="00B17AAA"/>
    <w:rsid w:val="00B221E0"/>
    <w:rsid w:val="00B22F9F"/>
    <w:rsid w:val="00B23050"/>
    <w:rsid w:val="00B23AA0"/>
    <w:rsid w:val="00B24081"/>
    <w:rsid w:val="00B25A45"/>
    <w:rsid w:val="00B26DA4"/>
    <w:rsid w:val="00B27FDE"/>
    <w:rsid w:val="00B307C4"/>
    <w:rsid w:val="00B315F2"/>
    <w:rsid w:val="00B316AC"/>
    <w:rsid w:val="00B318F4"/>
    <w:rsid w:val="00B320B0"/>
    <w:rsid w:val="00B320FC"/>
    <w:rsid w:val="00B327CC"/>
    <w:rsid w:val="00B3441A"/>
    <w:rsid w:val="00B34572"/>
    <w:rsid w:val="00B34756"/>
    <w:rsid w:val="00B35C8B"/>
    <w:rsid w:val="00B3618B"/>
    <w:rsid w:val="00B36616"/>
    <w:rsid w:val="00B372C8"/>
    <w:rsid w:val="00B40E3D"/>
    <w:rsid w:val="00B41A5E"/>
    <w:rsid w:val="00B421FA"/>
    <w:rsid w:val="00B43601"/>
    <w:rsid w:val="00B43655"/>
    <w:rsid w:val="00B44B91"/>
    <w:rsid w:val="00B504CE"/>
    <w:rsid w:val="00B5095E"/>
    <w:rsid w:val="00B509E2"/>
    <w:rsid w:val="00B50B58"/>
    <w:rsid w:val="00B52091"/>
    <w:rsid w:val="00B523E7"/>
    <w:rsid w:val="00B533A0"/>
    <w:rsid w:val="00B606EA"/>
    <w:rsid w:val="00B62F90"/>
    <w:rsid w:val="00B65752"/>
    <w:rsid w:val="00B66311"/>
    <w:rsid w:val="00B673BF"/>
    <w:rsid w:val="00B701BA"/>
    <w:rsid w:val="00B7176A"/>
    <w:rsid w:val="00B71A82"/>
    <w:rsid w:val="00B7285A"/>
    <w:rsid w:val="00B740AA"/>
    <w:rsid w:val="00B74FA5"/>
    <w:rsid w:val="00B75049"/>
    <w:rsid w:val="00B75529"/>
    <w:rsid w:val="00B75B3B"/>
    <w:rsid w:val="00B7763F"/>
    <w:rsid w:val="00B8017E"/>
    <w:rsid w:val="00B802B9"/>
    <w:rsid w:val="00B80648"/>
    <w:rsid w:val="00B83029"/>
    <w:rsid w:val="00B83300"/>
    <w:rsid w:val="00B833EA"/>
    <w:rsid w:val="00B86D03"/>
    <w:rsid w:val="00B87002"/>
    <w:rsid w:val="00B924CE"/>
    <w:rsid w:val="00B93389"/>
    <w:rsid w:val="00B94643"/>
    <w:rsid w:val="00B94E01"/>
    <w:rsid w:val="00B95E6B"/>
    <w:rsid w:val="00B95ED4"/>
    <w:rsid w:val="00B9685E"/>
    <w:rsid w:val="00B96F6B"/>
    <w:rsid w:val="00B97B10"/>
    <w:rsid w:val="00BA0621"/>
    <w:rsid w:val="00BA1403"/>
    <w:rsid w:val="00BA1B2D"/>
    <w:rsid w:val="00BA3B26"/>
    <w:rsid w:val="00BA414B"/>
    <w:rsid w:val="00BA4472"/>
    <w:rsid w:val="00BA49E4"/>
    <w:rsid w:val="00BA516D"/>
    <w:rsid w:val="00BA76C9"/>
    <w:rsid w:val="00BB13F7"/>
    <w:rsid w:val="00BB2A68"/>
    <w:rsid w:val="00BB44B6"/>
    <w:rsid w:val="00BB4ADD"/>
    <w:rsid w:val="00BB52BF"/>
    <w:rsid w:val="00BB720F"/>
    <w:rsid w:val="00BB74DC"/>
    <w:rsid w:val="00BB7860"/>
    <w:rsid w:val="00BC101D"/>
    <w:rsid w:val="00BC2624"/>
    <w:rsid w:val="00BC2896"/>
    <w:rsid w:val="00BC29DE"/>
    <w:rsid w:val="00BC72AE"/>
    <w:rsid w:val="00BD045B"/>
    <w:rsid w:val="00BD1312"/>
    <w:rsid w:val="00BD185C"/>
    <w:rsid w:val="00BD214C"/>
    <w:rsid w:val="00BD2F8A"/>
    <w:rsid w:val="00BD36C1"/>
    <w:rsid w:val="00BD5D2F"/>
    <w:rsid w:val="00BD6195"/>
    <w:rsid w:val="00BD619C"/>
    <w:rsid w:val="00BD6323"/>
    <w:rsid w:val="00BD73C5"/>
    <w:rsid w:val="00BE039D"/>
    <w:rsid w:val="00BE0C01"/>
    <w:rsid w:val="00BE1582"/>
    <w:rsid w:val="00BE18AF"/>
    <w:rsid w:val="00BE2EEB"/>
    <w:rsid w:val="00BE3B78"/>
    <w:rsid w:val="00BE4ECC"/>
    <w:rsid w:val="00BE6CD7"/>
    <w:rsid w:val="00BE74D4"/>
    <w:rsid w:val="00BE74F8"/>
    <w:rsid w:val="00BF0625"/>
    <w:rsid w:val="00BF062D"/>
    <w:rsid w:val="00BF0A4B"/>
    <w:rsid w:val="00BF1624"/>
    <w:rsid w:val="00BF1FCB"/>
    <w:rsid w:val="00BF28DA"/>
    <w:rsid w:val="00BF2927"/>
    <w:rsid w:val="00BF3F1C"/>
    <w:rsid w:val="00BF5718"/>
    <w:rsid w:val="00BF7689"/>
    <w:rsid w:val="00BF7A26"/>
    <w:rsid w:val="00C00227"/>
    <w:rsid w:val="00C009A2"/>
    <w:rsid w:val="00C00A91"/>
    <w:rsid w:val="00C0233C"/>
    <w:rsid w:val="00C02374"/>
    <w:rsid w:val="00C02F2C"/>
    <w:rsid w:val="00C03C35"/>
    <w:rsid w:val="00C04CCC"/>
    <w:rsid w:val="00C05BD5"/>
    <w:rsid w:val="00C07C68"/>
    <w:rsid w:val="00C105BA"/>
    <w:rsid w:val="00C107AD"/>
    <w:rsid w:val="00C11FE4"/>
    <w:rsid w:val="00C1266D"/>
    <w:rsid w:val="00C1270F"/>
    <w:rsid w:val="00C12A78"/>
    <w:rsid w:val="00C12FA6"/>
    <w:rsid w:val="00C145CB"/>
    <w:rsid w:val="00C151AD"/>
    <w:rsid w:val="00C155AA"/>
    <w:rsid w:val="00C158FF"/>
    <w:rsid w:val="00C15C18"/>
    <w:rsid w:val="00C172D6"/>
    <w:rsid w:val="00C17EBF"/>
    <w:rsid w:val="00C216DB"/>
    <w:rsid w:val="00C21C60"/>
    <w:rsid w:val="00C21DF1"/>
    <w:rsid w:val="00C221D8"/>
    <w:rsid w:val="00C2309D"/>
    <w:rsid w:val="00C23580"/>
    <w:rsid w:val="00C235D3"/>
    <w:rsid w:val="00C24FCC"/>
    <w:rsid w:val="00C255BF"/>
    <w:rsid w:val="00C2567A"/>
    <w:rsid w:val="00C25C16"/>
    <w:rsid w:val="00C25C97"/>
    <w:rsid w:val="00C26C01"/>
    <w:rsid w:val="00C3073C"/>
    <w:rsid w:val="00C30760"/>
    <w:rsid w:val="00C32346"/>
    <w:rsid w:val="00C3270D"/>
    <w:rsid w:val="00C36156"/>
    <w:rsid w:val="00C37D4B"/>
    <w:rsid w:val="00C40B1B"/>
    <w:rsid w:val="00C40F9E"/>
    <w:rsid w:val="00C41C74"/>
    <w:rsid w:val="00C427ED"/>
    <w:rsid w:val="00C42C09"/>
    <w:rsid w:val="00C430EF"/>
    <w:rsid w:val="00C43891"/>
    <w:rsid w:val="00C43E87"/>
    <w:rsid w:val="00C44234"/>
    <w:rsid w:val="00C44645"/>
    <w:rsid w:val="00C44EDD"/>
    <w:rsid w:val="00C47395"/>
    <w:rsid w:val="00C47592"/>
    <w:rsid w:val="00C501A8"/>
    <w:rsid w:val="00C50E4B"/>
    <w:rsid w:val="00C519FC"/>
    <w:rsid w:val="00C52552"/>
    <w:rsid w:val="00C52886"/>
    <w:rsid w:val="00C52F83"/>
    <w:rsid w:val="00C538C7"/>
    <w:rsid w:val="00C538DD"/>
    <w:rsid w:val="00C55224"/>
    <w:rsid w:val="00C5570F"/>
    <w:rsid w:val="00C605D5"/>
    <w:rsid w:val="00C60C8B"/>
    <w:rsid w:val="00C611B5"/>
    <w:rsid w:val="00C61A80"/>
    <w:rsid w:val="00C62AAA"/>
    <w:rsid w:val="00C64D09"/>
    <w:rsid w:val="00C652EC"/>
    <w:rsid w:val="00C65978"/>
    <w:rsid w:val="00C664BA"/>
    <w:rsid w:val="00C66884"/>
    <w:rsid w:val="00C67F6F"/>
    <w:rsid w:val="00C70461"/>
    <w:rsid w:val="00C70811"/>
    <w:rsid w:val="00C746C6"/>
    <w:rsid w:val="00C74AB9"/>
    <w:rsid w:val="00C757AE"/>
    <w:rsid w:val="00C762A5"/>
    <w:rsid w:val="00C762AE"/>
    <w:rsid w:val="00C768A6"/>
    <w:rsid w:val="00C768F0"/>
    <w:rsid w:val="00C77540"/>
    <w:rsid w:val="00C80098"/>
    <w:rsid w:val="00C826C9"/>
    <w:rsid w:val="00C83FA8"/>
    <w:rsid w:val="00C855D2"/>
    <w:rsid w:val="00C8732E"/>
    <w:rsid w:val="00C92757"/>
    <w:rsid w:val="00C928C3"/>
    <w:rsid w:val="00C977B3"/>
    <w:rsid w:val="00CA0440"/>
    <w:rsid w:val="00CA0552"/>
    <w:rsid w:val="00CA19D1"/>
    <w:rsid w:val="00CA4212"/>
    <w:rsid w:val="00CA4270"/>
    <w:rsid w:val="00CA607A"/>
    <w:rsid w:val="00CA6F4D"/>
    <w:rsid w:val="00CB01E8"/>
    <w:rsid w:val="00CB0AA8"/>
    <w:rsid w:val="00CB17A1"/>
    <w:rsid w:val="00CB4884"/>
    <w:rsid w:val="00CB4D02"/>
    <w:rsid w:val="00CB55EB"/>
    <w:rsid w:val="00CB5D1A"/>
    <w:rsid w:val="00CB719E"/>
    <w:rsid w:val="00CB767F"/>
    <w:rsid w:val="00CC09D5"/>
    <w:rsid w:val="00CC21FA"/>
    <w:rsid w:val="00CC2D77"/>
    <w:rsid w:val="00CC36B9"/>
    <w:rsid w:val="00CC4518"/>
    <w:rsid w:val="00CC4EF5"/>
    <w:rsid w:val="00CC5588"/>
    <w:rsid w:val="00CC5BCB"/>
    <w:rsid w:val="00CC5E16"/>
    <w:rsid w:val="00CC6AB6"/>
    <w:rsid w:val="00CD04E6"/>
    <w:rsid w:val="00CD0734"/>
    <w:rsid w:val="00CD1B33"/>
    <w:rsid w:val="00CD1B77"/>
    <w:rsid w:val="00CD34B7"/>
    <w:rsid w:val="00CD440E"/>
    <w:rsid w:val="00CD5CCD"/>
    <w:rsid w:val="00CD6EB0"/>
    <w:rsid w:val="00CD759B"/>
    <w:rsid w:val="00CE0073"/>
    <w:rsid w:val="00CE1064"/>
    <w:rsid w:val="00CE1E7F"/>
    <w:rsid w:val="00CE2772"/>
    <w:rsid w:val="00CE2E85"/>
    <w:rsid w:val="00CE2EA0"/>
    <w:rsid w:val="00CE3787"/>
    <w:rsid w:val="00CE3D99"/>
    <w:rsid w:val="00CE56FF"/>
    <w:rsid w:val="00CE5B6C"/>
    <w:rsid w:val="00CE5EFE"/>
    <w:rsid w:val="00CE7F88"/>
    <w:rsid w:val="00CF1B9F"/>
    <w:rsid w:val="00CF1BB8"/>
    <w:rsid w:val="00CF219F"/>
    <w:rsid w:val="00CF2704"/>
    <w:rsid w:val="00CF2C5F"/>
    <w:rsid w:val="00CF41A8"/>
    <w:rsid w:val="00CF4C6D"/>
    <w:rsid w:val="00CF5409"/>
    <w:rsid w:val="00CF5876"/>
    <w:rsid w:val="00CF5988"/>
    <w:rsid w:val="00CF7615"/>
    <w:rsid w:val="00CF789C"/>
    <w:rsid w:val="00D003FF"/>
    <w:rsid w:val="00D03C76"/>
    <w:rsid w:val="00D07420"/>
    <w:rsid w:val="00D1018D"/>
    <w:rsid w:val="00D118A8"/>
    <w:rsid w:val="00D1265C"/>
    <w:rsid w:val="00D14CD0"/>
    <w:rsid w:val="00D2094A"/>
    <w:rsid w:val="00D2173B"/>
    <w:rsid w:val="00D21DCA"/>
    <w:rsid w:val="00D23703"/>
    <w:rsid w:val="00D23D1E"/>
    <w:rsid w:val="00D23DC0"/>
    <w:rsid w:val="00D241C7"/>
    <w:rsid w:val="00D249DE"/>
    <w:rsid w:val="00D25090"/>
    <w:rsid w:val="00D25900"/>
    <w:rsid w:val="00D264D1"/>
    <w:rsid w:val="00D27233"/>
    <w:rsid w:val="00D27688"/>
    <w:rsid w:val="00D32003"/>
    <w:rsid w:val="00D33B55"/>
    <w:rsid w:val="00D356E2"/>
    <w:rsid w:val="00D37458"/>
    <w:rsid w:val="00D402F7"/>
    <w:rsid w:val="00D41929"/>
    <w:rsid w:val="00D42156"/>
    <w:rsid w:val="00D45961"/>
    <w:rsid w:val="00D45BDD"/>
    <w:rsid w:val="00D4670C"/>
    <w:rsid w:val="00D46F0F"/>
    <w:rsid w:val="00D47B60"/>
    <w:rsid w:val="00D51A53"/>
    <w:rsid w:val="00D5257A"/>
    <w:rsid w:val="00D529F9"/>
    <w:rsid w:val="00D53088"/>
    <w:rsid w:val="00D530FF"/>
    <w:rsid w:val="00D55D87"/>
    <w:rsid w:val="00D5626E"/>
    <w:rsid w:val="00D562E2"/>
    <w:rsid w:val="00D5657F"/>
    <w:rsid w:val="00D56B58"/>
    <w:rsid w:val="00D57143"/>
    <w:rsid w:val="00D61D3E"/>
    <w:rsid w:val="00D61DBD"/>
    <w:rsid w:val="00D61E0A"/>
    <w:rsid w:val="00D61EF7"/>
    <w:rsid w:val="00D61F1A"/>
    <w:rsid w:val="00D627A7"/>
    <w:rsid w:val="00D62B30"/>
    <w:rsid w:val="00D637A6"/>
    <w:rsid w:val="00D64030"/>
    <w:rsid w:val="00D64709"/>
    <w:rsid w:val="00D65436"/>
    <w:rsid w:val="00D66542"/>
    <w:rsid w:val="00D6685B"/>
    <w:rsid w:val="00D66CE7"/>
    <w:rsid w:val="00D67273"/>
    <w:rsid w:val="00D67CD4"/>
    <w:rsid w:val="00D70247"/>
    <w:rsid w:val="00D70D06"/>
    <w:rsid w:val="00D70F9C"/>
    <w:rsid w:val="00D7127F"/>
    <w:rsid w:val="00D71879"/>
    <w:rsid w:val="00D72D15"/>
    <w:rsid w:val="00D74325"/>
    <w:rsid w:val="00D74E5D"/>
    <w:rsid w:val="00D759A7"/>
    <w:rsid w:val="00D766C1"/>
    <w:rsid w:val="00D7710C"/>
    <w:rsid w:val="00D8152F"/>
    <w:rsid w:val="00D81855"/>
    <w:rsid w:val="00D81920"/>
    <w:rsid w:val="00D81D4B"/>
    <w:rsid w:val="00D8241A"/>
    <w:rsid w:val="00D8573D"/>
    <w:rsid w:val="00D85FEC"/>
    <w:rsid w:val="00D86119"/>
    <w:rsid w:val="00D90266"/>
    <w:rsid w:val="00D90F79"/>
    <w:rsid w:val="00D91547"/>
    <w:rsid w:val="00D922FB"/>
    <w:rsid w:val="00D92B5A"/>
    <w:rsid w:val="00D9304C"/>
    <w:rsid w:val="00D93584"/>
    <w:rsid w:val="00D93B07"/>
    <w:rsid w:val="00D940C7"/>
    <w:rsid w:val="00D96DE2"/>
    <w:rsid w:val="00DA2782"/>
    <w:rsid w:val="00DA3DFD"/>
    <w:rsid w:val="00DA4067"/>
    <w:rsid w:val="00DA46D9"/>
    <w:rsid w:val="00DA4A7B"/>
    <w:rsid w:val="00DA4D8A"/>
    <w:rsid w:val="00DA5168"/>
    <w:rsid w:val="00DA5C2C"/>
    <w:rsid w:val="00DA611F"/>
    <w:rsid w:val="00DA6646"/>
    <w:rsid w:val="00DA7339"/>
    <w:rsid w:val="00DB071C"/>
    <w:rsid w:val="00DB14A9"/>
    <w:rsid w:val="00DB6068"/>
    <w:rsid w:val="00DB628C"/>
    <w:rsid w:val="00DB75B3"/>
    <w:rsid w:val="00DB76C1"/>
    <w:rsid w:val="00DC06E6"/>
    <w:rsid w:val="00DC26AE"/>
    <w:rsid w:val="00DC35DE"/>
    <w:rsid w:val="00DC3AF3"/>
    <w:rsid w:val="00DC5E19"/>
    <w:rsid w:val="00DC5E35"/>
    <w:rsid w:val="00DC6390"/>
    <w:rsid w:val="00DC69EB"/>
    <w:rsid w:val="00DC75A0"/>
    <w:rsid w:val="00DC76A2"/>
    <w:rsid w:val="00DC7E08"/>
    <w:rsid w:val="00DC7EEB"/>
    <w:rsid w:val="00DD06E1"/>
    <w:rsid w:val="00DD0FDF"/>
    <w:rsid w:val="00DD10B3"/>
    <w:rsid w:val="00DD1B4E"/>
    <w:rsid w:val="00DD1E23"/>
    <w:rsid w:val="00DD1F91"/>
    <w:rsid w:val="00DD260E"/>
    <w:rsid w:val="00DD2C31"/>
    <w:rsid w:val="00DD3074"/>
    <w:rsid w:val="00DD3538"/>
    <w:rsid w:val="00DD3916"/>
    <w:rsid w:val="00DD3A8F"/>
    <w:rsid w:val="00DD3C08"/>
    <w:rsid w:val="00DD61C7"/>
    <w:rsid w:val="00DD67EC"/>
    <w:rsid w:val="00DE05A3"/>
    <w:rsid w:val="00DE3442"/>
    <w:rsid w:val="00DE4168"/>
    <w:rsid w:val="00DE54AB"/>
    <w:rsid w:val="00DE59A8"/>
    <w:rsid w:val="00DE7BA4"/>
    <w:rsid w:val="00DF01B8"/>
    <w:rsid w:val="00DF08B7"/>
    <w:rsid w:val="00DF0B4A"/>
    <w:rsid w:val="00DF1753"/>
    <w:rsid w:val="00DF1C0A"/>
    <w:rsid w:val="00DF1CDC"/>
    <w:rsid w:val="00DF229C"/>
    <w:rsid w:val="00DF2312"/>
    <w:rsid w:val="00DF3E52"/>
    <w:rsid w:val="00DF477D"/>
    <w:rsid w:val="00DF4BCE"/>
    <w:rsid w:val="00DF58C8"/>
    <w:rsid w:val="00DF5E2D"/>
    <w:rsid w:val="00DF61CE"/>
    <w:rsid w:val="00DF66D1"/>
    <w:rsid w:val="00DF6DDE"/>
    <w:rsid w:val="00DF7032"/>
    <w:rsid w:val="00DF70C8"/>
    <w:rsid w:val="00E04A53"/>
    <w:rsid w:val="00E06287"/>
    <w:rsid w:val="00E06F65"/>
    <w:rsid w:val="00E0705F"/>
    <w:rsid w:val="00E1111F"/>
    <w:rsid w:val="00E113C1"/>
    <w:rsid w:val="00E14200"/>
    <w:rsid w:val="00E147CE"/>
    <w:rsid w:val="00E17862"/>
    <w:rsid w:val="00E212C6"/>
    <w:rsid w:val="00E2158E"/>
    <w:rsid w:val="00E21EC1"/>
    <w:rsid w:val="00E226F0"/>
    <w:rsid w:val="00E233A9"/>
    <w:rsid w:val="00E24BD9"/>
    <w:rsid w:val="00E25CB9"/>
    <w:rsid w:val="00E26B6E"/>
    <w:rsid w:val="00E26E72"/>
    <w:rsid w:val="00E3151D"/>
    <w:rsid w:val="00E31924"/>
    <w:rsid w:val="00E31FD2"/>
    <w:rsid w:val="00E3296B"/>
    <w:rsid w:val="00E341AB"/>
    <w:rsid w:val="00E41C1E"/>
    <w:rsid w:val="00E420E6"/>
    <w:rsid w:val="00E42CB9"/>
    <w:rsid w:val="00E43005"/>
    <w:rsid w:val="00E44584"/>
    <w:rsid w:val="00E4549C"/>
    <w:rsid w:val="00E454A1"/>
    <w:rsid w:val="00E469F9"/>
    <w:rsid w:val="00E51D2D"/>
    <w:rsid w:val="00E525BC"/>
    <w:rsid w:val="00E53715"/>
    <w:rsid w:val="00E55890"/>
    <w:rsid w:val="00E55E42"/>
    <w:rsid w:val="00E56734"/>
    <w:rsid w:val="00E603BD"/>
    <w:rsid w:val="00E605E4"/>
    <w:rsid w:val="00E66767"/>
    <w:rsid w:val="00E670BF"/>
    <w:rsid w:val="00E7078C"/>
    <w:rsid w:val="00E70A1E"/>
    <w:rsid w:val="00E7156A"/>
    <w:rsid w:val="00E71C09"/>
    <w:rsid w:val="00E7228F"/>
    <w:rsid w:val="00E728F6"/>
    <w:rsid w:val="00E72A23"/>
    <w:rsid w:val="00E72DF6"/>
    <w:rsid w:val="00E74AB6"/>
    <w:rsid w:val="00E753CD"/>
    <w:rsid w:val="00E75F37"/>
    <w:rsid w:val="00E76870"/>
    <w:rsid w:val="00E76E91"/>
    <w:rsid w:val="00E7799B"/>
    <w:rsid w:val="00E80D1D"/>
    <w:rsid w:val="00E81F79"/>
    <w:rsid w:val="00E83C56"/>
    <w:rsid w:val="00E8478E"/>
    <w:rsid w:val="00E86A2B"/>
    <w:rsid w:val="00E87423"/>
    <w:rsid w:val="00E87754"/>
    <w:rsid w:val="00E87943"/>
    <w:rsid w:val="00E87A9A"/>
    <w:rsid w:val="00E87B2A"/>
    <w:rsid w:val="00E900EB"/>
    <w:rsid w:val="00E915F7"/>
    <w:rsid w:val="00E92435"/>
    <w:rsid w:val="00E964A6"/>
    <w:rsid w:val="00E9749C"/>
    <w:rsid w:val="00E97516"/>
    <w:rsid w:val="00EA49DD"/>
    <w:rsid w:val="00EA4B05"/>
    <w:rsid w:val="00EA52C7"/>
    <w:rsid w:val="00EA76F5"/>
    <w:rsid w:val="00EA7739"/>
    <w:rsid w:val="00EB0089"/>
    <w:rsid w:val="00EB00F6"/>
    <w:rsid w:val="00EB11B9"/>
    <w:rsid w:val="00EB1855"/>
    <w:rsid w:val="00EB1CA5"/>
    <w:rsid w:val="00EB1CE4"/>
    <w:rsid w:val="00EB2DAF"/>
    <w:rsid w:val="00EB3AD4"/>
    <w:rsid w:val="00EB45D0"/>
    <w:rsid w:val="00EB4FA1"/>
    <w:rsid w:val="00EB7CC5"/>
    <w:rsid w:val="00EC015A"/>
    <w:rsid w:val="00EC1327"/>
    <w:rsid w:val="00EC15E3"/>
    <w:rsid w:val="00EC3EF5"/>
    <w:rsid w:val="00EC405B"/>
    <w:rsid w:val="00EC5F1B"/>
    <w:rsid w:val="00EC651F"/>
    <w:rsid w:val="00EC67E3"/>
    <w:rsid w:val="00ED0075"/>
    <w:rsid w:val="00ED0639"/>
    <w:rsid w:val="00ED0CDD"/>
    <w:rsid w:val="00ED0EB6"/>
    <w:rsid w:val="00ED0F0F"/>
    <w:rsid w:val="00ED110D"/>
    <w:rsid w:val="00ED1759"/>
    <w:rsid w:val="00ED1D17"/>
    <w:rsid w:val="00ED1E60"/>
    <w:rsid w:val="00ED3786"/>
    <w:rsid w:val="00ED3983"/>
    <w:rsid w:val="00ED5370"/>
    <w:rsid w:val="00ED54BA"/>
    <w:rsid w:val="00ED5943"/>
    <w:rsid w:val="00ED6C89"/>
    <w:rsid w:val="00ED7952"/>
    <w:rsid w:val="00ED79DC"/>
    <w:rsid w:val="00EE0F0E"/>
    <w:rsid w:val="00EE108E"/>
    <w:rsid w:val="00EE5904"/>
    <w:rsid w:val="00EE6739"/>
    <w:rsid w:val="00EE715F"/>
    <w:rsid w:val="00EF0F14"/>
    <w:rsid w:val="00EF1324"/>
    <w:rsid w:val="00EF39BC"/>
    <w:rsid w:val="00EF52BF"/>
    <w:rsid w:val="00EF5F1E"/>
    <w:rsid w:val="00EF78CF"/>
    <w:rsid w:val="00F016B7"/>
    <w:rsid w:val="00F01B56"/>
    <w:rsid w:val="00F0334A"/>
    <w:rsid w:val="00F03B75"/>
    <w:rsid w:val="00F04519"/>
    <w:rsid w:val="00F05792"/>
    <w:rsid w:val="00F06BDB"/>
    <w:rsid w:val="00F07D72"/>
    <w:rsid w:val="00F1048E"/>
    <w:rsid w:val="00F1391A"/>
    <w:rsid w:val="00F14004"/>
    <w:rsid w:val="00F1699A"/>
    <w:rsid w:val="00F17723"/>
    <w:rsid w:val="00F17C52"/>
    <w:rsid w:val="00F2039E"/>
    <w:rsid w:val="00F20A45"/>
    <w:rsid w:val="00F20C5D"/>
    <w:rsid w:val="00F24986"/>
    <w:rsid w:val="00F24FB2"/>
    <w:rsid w:val="00F25B4B"/>
    <w:rsid w:val="00F26D23"/>
    <w:rsid w:val="00F26EDB"/>
    <w:rsid w:val="00F274F4"/>
    <w:rsid w:val="00F308E1"/>
    <w:rsid w:val="00F30F6D"/>
    <w:rsid w:val="00F31B34"/>
    <w:rsid w:val="00F31B53"/>
    <w:rsid w:val="00F3202A"/>
    <w:rsid w:val="00F322D6"/>
    <w:rsid w:val="00F32848"/>
    <w:rsid w:val="00F3335D"/>
    <w:rsid w:val="00F336B7"/>
    <w:rsid w:val="00F33850"/>
    <w:rsid w:val="00F3441B"/>
    <w:rsid w:val="00F34CE1"/>
    <w:rsid w:val="00F35633"/>
    <w:rsid w:val="00F35A79"/>
    <w:rsid w:val="00F40EC9"/>
    <w:rsid w:val="00F42AC2"/>
    <w:rsid w:val="00F43975"/>
    <w:rsid w:val="00F43C53"/>
    <w:rsid w:val="00F45369"/>
    <w:rsid w:val="00F50BEF"/>
    <w:rsid w:val="00F52A01"/>
    <w:rsid w:val="00F541ED"/>
    <w:rsid w:val="00F54279"/>
    <w:rsid w:val="00F5544F"/>
    <w:rsid w:val="00F56479"/>
    <w:rsid w:val="00F570DB"/>
    <w:rsid w:val="00F57233"/>
    <w:rsid w:val="00F61F50"/>
    <w:rsid w:val="00F62C99"/>
    <w:rsid w:val="00F63D5A"/>
    <w:rsid w:val="00F648C8"/>
    <w:rsid w:val="00F6588C"/>
    <w:rsid w:val="00F6754A"/>
    <w:rsid w:val="00F70628"/>
    <w:rsid w:val="00F7240F"/>
    <w:rsid w:val="00F73BEF"/>
    <w:rsid w:val="00F74B4E"/>
    <w:rsid w:val="00F74E83"/>
    <w:rsid w:val="00F7565C"/>
    <w:rsid w:val="00F76C95"/>
    <w:rsid w:val="00F778A1"/>
    <w:rsid w:val="00F83BAB"/>
    <w:rsid w:val="00F84A7F"/>
    <w:rsid w:val="00F855F1"/>
    <w:rsid w:val="00F876F4"/>
    <w:rsid w:val="00F904E1"/>
    <w:rsid w:val="00F91334"/>
    <w:rsid w:val="00F91DD5"/>
    <w:rsid w:val="00F92BCD"/>
    <w:rsid w:val="00F9372B"/>
    <w:rsid w:val="00F94C24"/>
    <w:rsid w:val="00F94EF3"/>
    <w:rsid w:val="00F95D89"/>
    <w:rsid w:val="00F9648C"/>
    <w:rsid w:val="00F97362"/>
    <w:rsid w:val="00F9781E"/>
    <w:rsid w:val="00FA05F0"/>
    <w:rsid w:val="00FA0E9A"/>
    <w:rsid w:val="00FA68CD"/>
    <w:rsid w:val="00FA7090"/>
    <w:rsid w:val="00FA7907"/>
    <w:rsid w:val="00FB1076"/>
    <w:rsid w:val="00FB118B"/>
    <w:rsid w:val="00FB12DB"/>
    <w:rsid w:val="00FB1A23"/>
    <w:rsid w:val="00FB2D9C"/>
    <w:rsid w:val="00FB310E"/>
    <w:rsid w:val="00FB44FF"/>
    <w:rsid w:val="00FB5C76"/>
    <w:rsid w:val="00FB7607"/>
    <w:rsid w:val="00FB7698"/>
    <w:rsid w:val="00FC1B2A"/>
    <w:rsid w:val="00FC272C"/>
    <w:rsid w:val="00FC3983"/>
    <w:rsid w:val="00FC3FC0"/>
    <w:rsid w:val="00FC620F"/>
    <w:rsid w:val="00FC6DAC"/>
    <w:rsid w:val="00FD0FCF"/>
    <w:rsid w:val="00FD28B9"/>
    <w:rsid w:val="00FD3479"/>
    <w:rsid w:val="00FD3C0F"/>
    <w:rsid w:val="00FD6501"/>
    <w:rsid w:val="00FD6A0C"/>
    <w:rsid w:val="00FD7006"/>
    <w:rsid w:val="00FE05E2"/>
    <w:rsid w:val="00FE0941"/>
    <w:rsid w:val="00FE115A"/>
    <w:rsid w:val="00FE1A15"/>
    <w:rsid w:val="00FE46CF"/>
    <w:rsid w:val="00FE5006"/>
    <w:rsid w:val="00FE703C"/>
    <w:rsid w:val="00FF1912"/>
    <w:rsid w:val="00FF1F88"/>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3089"/>
    <o:shapelayout v:ext="edit">
      <o:idmap v:ext="edit" data="1"/>
    </o:shapelayout>
  </w:shapeDefaults>
  <w:decimalSymbol w:val="."/>
  <w:listSeparator w:val=","/>
  <w14:docId w14:val="3728EEF3"/>
  <w15:docId w15:val="{0B7871E6-5065-4D41-BD1F-6707EC2B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2A8"/>
    <w:pPr>
      <w:widowControl w:val="0"/>
    </w:pPr>
    <w:rPr>
      <w:snapToGrid w:val="0"/>
      <w:sz w:val="24"/>
    </w:rPr>
  </w:style>
  <w:style w:type="paragraph" w:styleId="Heading1">
    <w:name w:val="heading 1"/>
    <w:basedOn w:val="Normal"/>
    <w:next w:val="Normal"/>
    <w:link w:val="Heading1Char"/>
    <w:qFormat/>
    <w:rsid w:val="00CF1B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4596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45961"/>
    <w:pPr>
      <w:keepNext/>
      <w:spacing w:before="240" w:after="60"/>
      <w:outlineLvl w:val="2"/>
    </w:pPr>
    <w:rPr>
      <w:rFonts w:ascii="Arial" w:hAnsi="Arial" w:cs="Arial"/>
      <w:b/>
      <w:bCs/>
      <w:sz w:val="26"/>
      <w:szCs w:val="26"/>
    </w:rPr>
  </w:style>
  <w:style w:type="paragraph" w:styleId="Heading4">
    <w:name w:val="heading 4"/>
    <w:basedOn w:val="Normal"/>
    <w:next w:val="Normal"/>
    <w:qFormat/>
    <w:rsid w:val="001D6DE4"/>
    <w:pPr>
      <w:keepNext/>
      <w:spacing w:before="240" w:after="60"/>
      <w:outlineLvl w:val="3"/>
    </w:pPr>
    <w:rPr>
      <w:b/>
      <w:bCs/>
      <w:sz w:val="28"/>
      <w:szCs w:val="28"/>
    </w:rPr>
  </w:style>
  <w:style w:type="paragraph" w:styleId="Heading5">
    <w:name w:val="heading 5"/>
    <w:basedOn w:val="Normal"/>
    <w:next w:val="Normal"/>
    <w:qFormat/>
    <w:rsid w:val="009F6229"/>
    <w:pPr>
      <w:keepNext/>
      <w:jc w:val="center"/>
      <w:outlineLvl w:val="4"/>
    </w:pPr>
    <w:rPr>
      <w:rFonts w:ascii="Albertus Extra Bold" w:hAnsi="Albertus Extra Bold"/>
      <w:b/>
      <w:sz w:val="32"/>
    </w:rPr>
  </w:style>
  <w:style w:type="paragraph" w:styleId="Heading6">
    <w:name w:val="heading 6"/>
    <w:basedOn w:val="Normal"/>
    <w:next w:val="Normal"/>
    <w:qFormat/>
    <w:rsid w:val="00422A19"/>
    <w:pPr>
      <w:spacing w:before="240" w:after="60"/>
      <w:outlineLvl w:val="5"/>
    </w:pPr>
    <w:rPr>
      <w:b/>
      <w:bCs/>
      <w:sz w:val="22"/>
      <w:szCs w:val="22"/>
    </w:rPr>
  </w:style>
  <w:style w:type="paragraph" w:styleId="Heading7">
    <w:name w:val="heading 7"/>
    <w:basedOn w:val="Normal"/>
    <w:next w:val="Normal"/>
    <w:qFormat/>
    <w:rsid w:val="001D6DE4"/>
    <w:pPr>
      <w:spacing w:before="240" w:after="60"/>
      <w:outlineLvl w:val="6"/>
    </w:pPr>
    <w:rPr>
      <w:szCs w:val="24"/>
    </w:rPr>
  </w:style>
  <w:style w:type="paragraph" w:styleId="Heading8">
    <w:name w:val="heading 8"/>
    <w:basedOn w:val="Normal"/>
    <w:next w:val="Normal"/>
    <w:qFormat/>
    <w:rsid w:val="00422A19"/>
    <w:pPr>
      <w:spacing w:before="240" w:after="60"/>
      <w:outlineLvl w:val="7"/>
    </w:pPr>
    <w:rPr>
      <w:i/>
      <w:iCs/>
      <w:szCs w:val="24"/>
    </w:rPr>
  </w:style>
  <w:style w:type="paragraph" w:styleId="Heading9">
    <w:name w:val="heading 9"/>
    <w:basedOn w:val="Normal"/>
    <w:next w:val="Normal"/>
    <w:qFormat/>
    <w:rsid w:val="0037229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4BCE"/>
    <w:pPr>
      <w:tabs>
        <w:tab w:val="center" w:pos="4320"/>
        <w:tab w:val="right" w:pos="8640"/>
      </w:tabs>
    </w:pPr>
  </w:style>
  <w:style w:type="paragraph" w:styleId="Footer">
    <w:name w:val="footer"/>
    <w:basedOn w:val="Normal"/>
    <w:link w:val="FooterChar"/>
    <w:uiPriority w:val="99"/>
    <w:rsid w:val="00DF4BCE"/>
    <w:pPr>
      <w:tabs>
        <w:tab w:val="center" w:pos="4320"/>
        <w:tab w:val="right" w:pos="8640"/>
      </w:tabs>
    </w:pPr>
  </w:style>
  <w:style w:type="paragraph" w:styleId="BalloonText">
    <w:name w:val="Balloon Text"/>
    <w:basedOn w:val="Normal"/>
    <w:link w:val="BalloonTextChar"/>
    <w:uiPriority w:val="99"/>
    <w:semiHidden/>
    <w:rsid w:val="00DF4BCE"/>
    <w:rPr>
      <w:rFonts w:ascii="Tahoma" w:hAnsi="Tahoma" w:cs="Tahoma"/>
      <w:sz w:val="16"/>
      <w:szCs w:val="16"/>
    </w:rPr>
  </w:style>
  <w:style w:type="character" w:styleId="Hyperlink">
    <w:name w:val="Hyperlink"/>
    <w:rsid w:val="009F6229"/>
    <w:rPr>
      <w:color w:val="0000FF"/>
      <w:u w:val="single"/>
    </w:rPr>
  </w:style>
  <w:style w:type="character" w:styleId="PageNumber">
    <w:name w:val="page number"/>
    <w:basedOn w:val="DefaultParagraphFont"/>
    <w:rsid w:val="009F6229"/>
  </w:style>
  <w:style w:type="paragraph" w:styleId="Title">
    <w:name w:val="Title"/>
    <w:basedOn w:val="Normal"/>
    <w:link w:val="TitleChar"/>
    <w:qFormat/>
    <w:rsid w:val="00D41929"/>
    <w:pPr>
      <w:tabs>
        <w:tab w:val="center" w:pos="4680"/>
        <w:tab w:val="right" w:leader="dot" w:pos="4986"/>
        <w:tab w:val="right" w:leader="dot" w:pos="5700"/>
        <w:tab w:val="right" w:leader="dot" w:pos="6414"/>
        <w:tab w:val="right" w:leader="dot" w:pos="6822"/>
        <w:tab w:val="right" w:leader="dot" w:pos="7128"/>
        <w:tab w:val="right" w:leader="dot" w:pos="7332"/>
        <w:tab w:val="right" w:leader="dot" w:pos="7536"/>
        <w:tab w:val="right" w:leader="dot" w:pos="7740"/>
        <w:tab w:val="right" w:leader="dot" w:pos="7944"/>
        <w:tab w:val="right" w:leader="dot" w:pos="8148"/>
        <w:tab w:val="right" w:leader="dot" w:pos="8352"/>
        <w:tab w:val="right" w:leader="dot" w:pos="8556"/>
        <w:tab w:val="right" w:leader="dot" w:pos="8760"/>
        <w:tab w:val="right" w:leader="dot" w:pos="8964"/>
        <w:tab w:val="right" w:leader="dot" w:pos="9360"/>
      </w:tabs>
      <w:jc w:val="center"/>
    </w:pPr>
    <w:rPr>
      <w:b/>
      <w:sz w:val="22"/>
    </w:rPr>
  </w:style>
  <w:style w:type="table" w:styleId="TableGrid">
    <w:name w:val="Table Grid"/>
    <w:basedOn w:val="TableNormal"/>
    <w:uiPriority w:val="39"/>
    <w:rsid w:val="00D459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72293"/>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180" w:firstLine="720"/>
      <w:jc w:val="both"/>
    </w:pPr>
    <w:rPr>
      <w:rFonts w:ascii="CG Times" w:hAnsi="CG Times"/>
    </w:rPr>
  </w:style>
  <w:style w:type="paragraph" w:styleId="BodyText3">
    <w:name w:val="Body Text 3"/>
    <w:basedOn w:val="Normal"/>
    <w:rsid w:val="00372293"/>
    <w:pPr>
      <w:tabs>
        <w:tab w:val="left" w:pos="-1080"/>
        <w:tab w:val="left" w:pos="-720"/>
        <w:tab w:val="left" w:pos="0"/>
        <w:tab w:val="left" w:pos="352"/>
        <w:tab w:val="left" w:pos="720"/>
        <w:tab w:val="left" w:pos="1260"/>
        <w:tab w:val="left" w:pos="1440"/>
        <w:tab w:val="left" w:pos="1814"/>
      </w:tabs>
      <w:spacing w:line="237" w:lineRule="auto"/>
      <w:ind w:right="-180"/>
      <w:jc w:val="both"/>
    </w:pPr>
    <w:rPr>
      <w:rFonts w:ascii="CG Times" w:hAnsi="CG Times"/>
    </w:rPr>
  </w:style>
  <w:style w:type="paragraph" w:styleId="BodyTextIndent3">
    <w:name w:val="Body Text Indent 3"/>
    <w:basedOn w:val="Normal"/>
    <w:link w:val="BodyTextIndent3Char"/>
    <w:rsid w:val="00372293"/>
    <w:pPr>
      <w:ind w:left="450" w:hanging="450"/>
    </w:pPr>
    <w:rPr>
      <w:rFonts w:ascii="CG Times" w:hAnsi="CG Times"/>
      <w:color w:val="000000"/>
    </w:rPr>
  </w:style>
  <w:style w:type="paragraph" w:styleId="BodyText">
    <w:name w:val="Body Text"/>
    <w:basedOn w:val="Normal"/>
    <w:link w:val="BodyTextChar"/>
    <w:rsid w:val="00372293"/>
    <w:pPr>
      <w:pBdr>
        <w:top w:val="single" w:sz="7" w:space="0" w:color="000000"/>
        <w:left w:val="single" w:sz="7" w:space="0" w:color="000000"/>
        <w:bottom w:val="single" w:sz="7" w:space="0" w:color="000000"/>
        <w:right w:val="single" w:sz="7" w:space="0" w:color="000000"/>
      </w:pBdr>
      <w:spacing w:after="120"/>
    </w:pPr>
    <w:rPr>
      <w:rFonts w:ascii="MS Sans Serif" w:hAnsi="MS Sans Serif"/>
      <w:color w:val="000000"/>
      <w:sz w:val="20"/>
    </w:rPr>
  </w:style>
  <w:style w:type="paragraph" w:styleId="BodyText2">
    <w:name w:val="Body Text 2"/>
    <w:basedOn w:val="Normal"/>
    <w:rsid w:val="00D07420"/>
    <w:pPr>
      <w:spacing w:after="120" w:line="480" w:lineRule="auto"/>
    </w:pPr>
  </w:style>
  <w:style w:type="paragraph" w:styleId="Subtitle">
    <w:name w:val="Subtitle"/>
    <w:basedOn w:val="Normal"/>
    <w:link w:val="SubtitleChar"/>
    <w:qFormat/>
    <w:rsid w:val="00D07420"/>
    <w:pPr>
      <w:widowControl/>
      <w:spacing w:after="1" w:line="249" w:lineRule="auto"/>
      <w:jc w:val="center"/>
    </w:pPr>
    <w:rPr>
      <w:rFonts w:ascii="Arial" w:hAnsi="Arial"/>
      <w:b/>
      <w:bCs/>
      <w:snapToGrid/>
      <w:color w:val="000000"/>
      <w:kern w:val="28"/>
      <w:sz w:val="28"/>
      <w:szCs w:val="28"/>
    </w:rPr>
  </w:style>
  <w:style w:type="character" w:customStyle="1" w:styleId="TitleChar">
    <w:name w:val="Title Char"/>
    <w:link w:val="Title"/>
    <w:rsid w:val="00344FC7"/>
    <w:rPr>
      <w:b/>
      <w:snapToGrid/>
      <w:sz w:val="22"/>
    </w:rPr>
  </w:style>
  <w:style w:type="character" w:styleId="Strong">
    <w:name w:val="Strong"/>
    <w:uiPriority w:val="22"/>
    <w:qFormat/>
    <w:rsid w:val="00BA0621"/>
    <w:rPr>
      <w:b/>
      <w:bCs/>
    </w:rPr>
  </w:style>
  <w:style w:type="paragraph" w:styleId="NoSpacing">
    <w:name w:val="No Spacing"/>
    <w:uiPriority w:val="1"/>
    <w:qFormat/>
    <w:rsid w:val="00137B0D"/>
    <w:pPr>
      <w:widowControl w:val="0"/>
    </w:pPr>
    <w:rPr>
      <w:snapToGrid w:val="0"/>
      <w:sz w:val="24"/>
    </w:rPr>
  </w:style>
  <w:style w:type="character" w:customStyle="1" w:styleId="FooterChar">
    <w:name w:val="Footer Char"/>
    <w:link w:val="Footer"/>
    <w:uiPriority w:val="99"/>
    <w:rsid w:val="000304A0"/>
    <w:rPr>
      <w:snapToGrid/>
      <w:sz w:val="24"/>
    </w:rPr>
  </w:style>
  <w:style w:type="paragraph" w:styleId="ListParagraph">
    <w:name w:val="List Paragraph"/>
    <w:basedOn w:val="Normal"/>
    <w:uiPriority w:val="34"/>
    <w:qFormat/>
    <w:rsid w:val="00404033"/>
    <w:pPr>
      <w:ind w:left="720"/>
    </w:pPr>
  </w:style>
  <w:style w:type="paragraph" w:styleId="BodyTextIndent">
    <w:name w:val="Body Text Indent"/>
    <w:basedOn w:val="Normal"/>
    <w:link w:val="BodyTextIndentChar"/>
    <w:uiPriority w:val="99"/>
    <w:unhideWhenUsed/>
    <w:rsid w:val="00A8794D"/>
    <w:pPr>
      <w:spacing w:after="120"/>
      <w:ind w:left="360"/>
    </w:pPr>
  </w:style>
  <w:style w:type="character" w:customStyle="1" w:styleId="BodyTextIndentChar">
    <w:name w:val="Body Text Indent Char"/>
    <w:link w:val="BodyTextIndent"/>
    <w:uiPriority w:val="99"/>
    <w:semiHidden/>
    <w:rsid w:val="00A8794D"/>
    <w:rPr>
      <w:snapToGrid/>
      <w:sz w:val="24"/>
    </w:rPr>
  </w:style>
  <w:style w:type="character" w:styleId="FootnoteReference">
    <w:name w:val="footnote reference"/>
    <w:semiHidden/>
    <w:rsid w:val="00A8794D"/>
  </w:style>
  <w:style w:type="paragraph" w:customStyle="1" w:styleId="Level1">
    <w:name w:val="Level 1"/>
    <w:basedOn w:val="Normal"/>
    <w:rsid w:val="00A8794D"/>
    <w:pPr>
      <w:ind w:left="2160" w:hanging="720"/>
    </w:pPr>
  </w:style>
  <w:style w:type="paragraph" w:styleId="BodyTextIndent2">
    <w:name w:val="Body Text Indent 2"/>
    <w:basedOn w:val="Normal"/>
    <w:link w:val="BodyTextIndent2Char"/>
    <w:rsid w:val="00A8794D"/>
    <w:pPr>
      <w:spacing w:after="120" w:line="480" w:lineRule="auto"/>
      <w:ind w:left="360"/>
    </w:pPr>
  </w:style>
  <w:style w:type="character" w:customStyle="1" w:styleId="BodyTextIndent2Char">
    <w:name w:val="Body Text Indent 2 Char"/>
    <w:link w:val="BodyTextIndent2"/>
    <w:rsid w:val="00A8794D"/>
    <w:rPr>
      <w:snapToGrid/>
      <w:sz w:val="24"/>
    </w:rPr>
  </w:style>
  <w:style w:type="paragraph" w:styleId="List">
    <w:name w:val="List"/>
    <w:basedOn w:val="Normal"/>
    <w:rsid w:val="00A8794D"/>
    <w:pPr>
      <w:widowControl/>
      <w:ind w:left="360" w:hanging="360"/>
    </w:pPr>
    <w:rPr>
      <w:snapToGrid/>
      <w:szCs w:val="24"/>
    </w:rPr>
  </w:style>
  <w:style w:type="paragraph" w:styleId="NormalWeb">
    <w:name w:val="Normal (Web)"/>
    <w:basedOn w:val="Normal"/>
    <w:uiPriority w:val="99"/>
    <w:rsid w:val="00A8794D"/>
    <w:pPr>
      <w:widowControl/>
      <w:spacing w:before="100" w:beforeAutospacing="1" w:after="100" w:afterAutospacing="1"/>
    </w:pPr>
    <w:rPr>
      <w:snapToGrid/>
      <w:szCs w:val="24"/>
    </w:rPr>
  </w:style>
  <w:style w:type="paragraph" w:styleId="ListBullet">
    <w:name w:val="List Bullet"/>
    <w:basedOn w:val="Normal"/>
    <w:autoRedefine/>
    <w:rsid w:val="00A8794D"/>
    <w:pPr>
      <w:widowControl/>
      <w:numPr>
        <w:numId w:val="1"/>
      </w:numPr>
    </w:pPr>
    <w:rPr>
      <w:rFonts w:ascii="CG Times (W1)" w:hAnsi="CG Times (W1)"/>
      <w:snapToGrid/>
      <w:sz w:val="20"/>
    </w:rPr>
  </w:style>
  <w:style w:type="paragraph" w:styleId="TOC1">
    <w:name w:val="toc 1"/>
    <w:basedOn w:val="Normal"/>
    <w:next w:val="Normal"/>
    <w:autoRedefine/>
    <w:semiHidden/>
    <w:rsid w:val="00A8794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G Times (W1)" w:hAnsi="CG Times (W1)"/>
      <w:b/>
      <w:snapToGrid/>
    </w:rPr>
  </w:style>
  <w:style w:type="character" w:customStyle="1" w:styleId="yabcontactlistgridsecondlineinfo">
    <w:name w:val="yab_contact_list_grid_second_line_info"/>
    <w:rsid w:val="00A8794D"/>
  </w:style>
  <w:style w:type="character" w:customStyle="1" w:styleId="yshortcuts">
    <w:name w:val="yshortcuts"/>
    <w:rsid w:val="00A8794D"/>
  </w:style>
  <w:style w:type="paragraph" w:customStyle="1" w:styleId="style15">
    <w:name w:val="style15"/>
    <w:basedOn w:val="Normal"/>
    <w:rsid w:val="00A8794D"/>
    <w:pPr>
      <w:widowControl/>
      <w:spacing w:before="100" w:beforeAutospacing="1" w:after="100" w:afterAutospacing="1"/>
    </w:pPr>
    <w:rPr>
      <w:snapToGrid/>
      <w:szCs w:val="24"/>
    </w:rPr>
  </w:style>
  <w:style w:type="paragraph" w:customStyle="1" w:styleId="style58">
    <w:name w:val="style58"/>
    <w:basedOn w:val="Normal"/>
    <w:rsid w:val="00A8794D"/>
    <w:pPr>
      <w:widowControl/>
      <w:spacing w:before="100" w:beforeAutospacing="1" w:after="100" w:afterAutospacing="1"/>
    </w:pPr>
    <w:rPr>
      <w:snapToGrid/>
      <w:szCs w:val="24"/>
    </w:rPr>
  </w:style>
  <w:style w:type="paragraph" w:customStyle="1" w:styleId="style76">
    <w:name w:val="style76"/>
    <w:basedOn w:val="Normal"/>
    <w:rsid w:val="00A8794D"/>
    <w:pPr>
      <w:widowControl/>
      <w:spacing w:before="100" w:beforeAutospacing="1" w:after="100" w:afterAutospacing="1"/>
    </w:pPr>
    <w:rPr>
      <w:snapToGrid/>
      <w:szCs w:val="24"/>
    </w:rPr>
  </w:style>
  <w:style w:type="paragraph" w:customStyle="1" w:styleId="style72">
    <w:name w:val="style72"/>
    <w:basedOn w:val="Normal"/>
    <w:rsid w:val="00A8794D"/>
    <w:pPr>
      <w:widowControl/>
      <w:spacing w:before="100" w:beforeAutospacing="1" w:after="100" w:afterAutospacing="1"/>
    </w:pPr>
    <w:rPr>
      <w:snapToGrid/>
      <w:szCs w:val="24"/>
    </w:rPr>
  </w:style>
  <w:style w:type="character" w:customStyle="1" w:styleId="normalfont">
    <w:name w:val="normal_font"/>
    <w:rsid w:val="00A8794D"/>
  </w:style>
  <w:style w:type="character" w:customStyle="1" w:styleId="style71">
    <w:name w:val="style71"/>
    <w:rsid w:val="00A8794D"/>
  </w:style>
  <w:style w:type="character" w:customStyle="1" w:styleId="style721">
    <w:name w:val="style721"/>
    <w:rsid w:val="00A8794D"/>
  </w:style>
  <w:style w:type="character" w:customStyle="1" w:styleId="style69">
    <w:name w:val="style69"/>
    <w:rsid w:val="00A8794D"/>
  </w:style>
  <w:style w:type="character" w:styleId="Emphasis">
    <w:name w:val="Emphasis"/>
    <w:qFormat/>
    <w:rsid w:val="00A8794D"/>
    <w:rPr>
      <w:i/>
      <w:iCs/>
    </w:rPr>
  </w:style>
  <w:style w:type="character" w:customStyle="1" w:styleId="SubtitleChar">
    <w:name w:val="Subtitle Char"/>
    <w:link w:val="Subtitle"/>
    <w:rsid w:val="00503C20"/>
    <w:rPr>
      <w:rFonts w:ascii="Arial" w:hAnsi="Arial" w:cs="Arial"/>
      <w:b/>
      <w:bCs/>
      <w:color w:val="000000"/>
      <w:kern w:val="28"/>
      <w:sz w:val="28"/>
      <w:szCs w:val="28"/>
    </w:rPr>
  </w:style>
  <w:style w:type="character" w:customStyle="1" w:styleId="BodyTextIndent3Char">
    <w:name w:val="Body Text Indent 3 Char"/>
    <w:link w:val="BodyTextIndent3"/>
    <w:rsid w:val="008C6ABE"/>
    <w:rPr>
      <w:rFonts w:ascii="CG Times" w:hAnsi="CG Times"/>
      <w:snapToGrid/>
      <w:color w:val="000000"/>
      <w:sz w:val="24"/>
    </w:rPr>
  </w:style>
  <w:style w:type="character" w:styleId="FollowedHyperlink">
    <w:name w:val="FollowedHyperlink"/>
    <w:basedOn w:val="DefaultParagraphFont"/>
    <w:uiPriority w:val="99"/>
    <w:semiHidden/>
    <w:unhideWhenUsed/>
    <w:rsid w:val="005270DB"/>
    <w:rPr>
      <w:color w:val="800080" w:themeColor="followedHyperlink"/>
      <w:u w:val="single"/>
    </w:rPr>
  </w:style>
  <w:style w:type="paragraph" w:customStyle="1" w:styleId="Standard">
    <w:name w:val="Standard"/>
    <w:rsid w:val="00655ADD"/>
    <w:pPr>
      <w:widowControl w:val="0"/>
      <w:suppressAutoHyphens/>
      <w:autoSpaceDN w:val="0"/>
      <w:textAlignment w:val="baseline"/>
    </w:pPr>
    <w:rPr>
      <w:rFonts w:eastAsia="SimSun" w:cs="Arial"/>
      <w:kern w:val="3"/>
      <w:sz w:val="24"/>
      <w:szCs w:val="24"/>
      <w:lang w:eastAsia="zh-CN" w:bidi="hi-IN"/>
    </w:rPr>
  </w:style>
  <w:style w:type="character" w:customStyle="1" w:styleId="BodyTextChar">
    <w:name w:val="Body Text Char"/>
    <w:basedOn w:val="DefaultParagraphFont"/>
    <w:link w:val="BodyText"/>
    <w:rsid w:val="00A828E7"/>
    <w:rPr>
      <w:rFonts w:ascii="MS Sans Serif" w:hAnsi="MS Sans Serif"/>
      <w:snapToGrid w:val="0"/>
      <w:color w:val="000000"/>
    </w:rPr>
  </w:style>
  <w:style w:type="character" w:customStyle="1" w:styleId="UnresolvedMention1">
    <w:name w:val="Unresolved Mention1"/>
    <w:basedOn w:val="DefaultParagraphFont"/>
    <w:uiPriority w:val="99"/>
    <w:semiHidden/>
    <w:unhideWhenUsed/>
    <w:rsid w:val="004572F9"/>
    <w:rPr>
      <w:color w:val="808080"/>
      <w:shd w:val="clear" w:color="auto" w:fill="E6E6E6"/>
    </w:rPr>
  </w:style>
  <w:style w:type="paragraph" w:customStyle="1" w:styleId="aolmailmsonormal">
    <w:name w:val="aolmail_msonormal"/>
    <w:basedOn w:val="Normal"/>
    <w:rsid w:val="00B36616"/>
    <w:pPr>
      <w:widowControl/>
      <w:spacing w:before="100" w:beforeAutospacing="1" w:after="100" w:afterAutospacing="1"/>
    </w:pPr>
    <w:rPr>
      <w:snapToGrid/>
      <w:szCs w:val="24"/>
    </w:rPr>
  </w:style>
  <w:style w:type="character" w:customStyle="1" w:styleId="UnresolvedMention2">
    <w:name w:val="Unresolved Mention2"/>
    <w:basedOn w:val="DefaultParagraphFont"/>
    <w:uiPriority w:val="99"/>
    <w:semiHidden/>
    <w:unhideWhenUsed/>
    <w:rsid w:val="005C7B97"/>
    <w:rPr>
      <w:color w:val="605E5C"/>
      <w:shd w:val="clear" w:color="auto" w:fill="E1DFDD"/>
    </w:rPr>
  </w:style>
  <w:style w:type="character" w:customStyle="1" w:styleId="UnresolvedMention3">
    <w:name w:val="Unresolved Mention3"/>
    <w:basedOn w:val="DefaultParagraphFont"/>
    <w:uiPriority w:val="99"/>
    <w:semiHidden/>
    <w:unhideWhenUsed/>
    <w:rsid w:val="00345A1B"/>
    <w:rPr>
      <w:color w:val="605E5C"/>
      <w:shd w:val="clear" w:color="auto" w:fill="E1DFDD"/>
    </w:rPr>
  </w:style>
  <w:style w:type="character" w:styleId="CommentReference">
    <w:name w:val="annotation reference"/>
    <w:basedOn w:val="DefaultParagraphFont"/>
    <w:uiPriority w:val="99"/>
    <w:semiHidden/>
    <w:unhideWhenUsed/>
    <w:rsid w:val="009B6E29"/>
    <w:rPr>
      <w:sz w:val="16"/>
      <w:szCs w:val="16"/>
    </w:rPr>
  </w:style>
  <w:style w:type="paragraph" w:styleId="CommentText">
    <w:name w:val="annotation text"/>
    <w:basedOn w:val="Normal"/>
    <w:link w:val="CommentTextChar"/>
    <w:uiPriority w:val="99"/>
    <w:semiHidden/>
    <w:unhideWhenUsed/>
    <w:rsid w:val="009B6E29"/>
    <w:rPr>
      <w:sz w:val="20"/>
    </w:rPr>
  </w:style>
  <w:style w:type="character" w:customStyle="1" w:styleId="CommentTextChar">
    <w:name w:val="Comment Text Char"/>
    <w:basedOn w:val="DefaultParagraphFont"/>
    <w:link w:val="CommentText"/>
    <w:uiPriority w:val="99"/>
    <w:semiHidden/>
    <w:rsid w:val="009B6E29"/>
    <w:rPr>
      <w:snapToGrid w:val="0"/>
    </w:rPr>
  </w:style>
  <w:style w:type="character" w:customStyle="1" w:styleId="UnresolvedMention4">
    <w:name w:val="Unresolved Mention4"/>
    <w:basedOn w:val="DefaultParagraphFont"/>
    <w:uiPriority w:val="99"/>
    <w:semiHidden/>
    <w:unhideWhenUsed/>
    <w:rsid w:val="0036759D"/>
    <w:rPr>
      <w:color w:val="605E5C"/>
      <w:shd w:val="clear" w:color="auto" w:fill="E1DFDD"/>
    </w:rPr>
  </w:style>
  <w:style w:type="character" w:customStyle="1" w:styleId="UnresolvedMention5">
    <w:name w:val="Unresolved Mention5"/>
    <w:basedOn w:val="DefaultParagraphFont"/>
    <w:uiPriority w:val="99"/>
    <w:semiHidden/>
    <w:unhideWhenUsed/>
    <w:rsid w:val="00D91547"/>
    <w:rPr>
      <w:color w:val="605E5C"/>
      <w:shd w:val="clear" w:color="auto" w:fill="E1DFDD"/>
    </w:rPr>
  </w:style>
  <w:style w:type="paragraph" w:customStyle="1" w:styleId="GFWCBody">
    <w:name w:val="GFWC Body"/>
    <w:basedOn w:val="Normal"/>
    <w:rsid w:val="00CE2E85"/>
    <w:pPr>
      <w:widowControl/>
      <w:spacing w:line="360" w:lineRule="auto"/>
    </w:pPr>
    <w:rPr>
      <w:rFonts w:ascii="Georgia" w:hAnsi="Georgia"/>
      <w:snapToGrid/>
      <w:sz w:val="22"/>
      <w:szCs w:val="24"/>
    </w:rPr>
  </w:style>
  <w:style w:type="paragraph" w:customStyle="1" w:styleId="Default">
    <w:name w:val="Default"/>
    <w:rsid w:val="005478BB"/>
    <w:pPr>
      <w:autoSpaceDE w:val="0"/>
      <w:autoSpaceDN w:val="0"/>
      <w:adjustRightInd w:val="0"/>
    </w:pPr>
    <w:rPr>
      <w:rFonts w:eastAsiaTheme="minorHAnsi"/>
      <w:color w:val="000000"/>
      <w:sz w:val="24"/>
      <w:szCs w:val="24"/>
    </w:rPr>
  </w:style>
  <w:style w:type="character" w:customStyle="1" w:styleId="UnresolvedMention6">
    <w:name w:val="Unresolved Mention6"/>
    <w:basedOn w:val="DefaultParagraphFont"/>
    <w:uiPriority w:val="99"/>
    <w:semiHidden/>
    <w:unhideWhenUsed/>
    <w:rsid w:val="001D0A5A"/>
    <w:rPr>
      <w:color w:val="605E5C"/>
      <w:shd w:val="clear" w:color="auto" w:fill="E1DFDD"/>
    </w:rPr>
  </w:style>
  <w:style w:type="character" w:styleId="UnresolvedMention">
    <w:name w:val="Unresolved Mention"/>
    <w:basedOn w:val="DefaultParagraphFont"/>
    <w:uiPriority w:val="99"/>
    <w:semiHidden/>
    <w:unhideWhenUsed/>
    <w:rsid w:val="00CE2772"/>
    <w:rPr>
      <w:color w:val="605E5C"/>
      <w:shd w:val="clear" w:color="auto" w:fill="E1DFDD"/>
    </w:rPr>
  </w:style>
  <w:style w:type="paragraph" w:customStyle="1" w:styleId="BylawsARTICLETITLE">
    <w:name w:val="Bylaws ARTICLE TITLE"/>
    <w:basedOn w:val="Normal"/>
    <w:link w:val="BylawsARTICLETITLEChar"/>
    <w:qFormat/>
    <w:rsid w:val="003874AB"/>
    <w:pPr>
      <w:jc w:val="center"/>
    </w:pPr>
    <w:rPr>
      <w:b/>
      <w:caps/>
    </w:rPr>
  </w:style>
  <w:style w:type="paragraph" w:customStyle="1" w:styleId="BylawsSectionTitle">
    <w:name w:val="Bylaws Section Title"/>
    <w:basedOn w:val="Normal"/>
    <w:link w:val="BylawsSectionTitleChar"/>
    <w:qFormat/>
    <w:rsid w:val="003874AB"/>
    <w:rPr>
      <w:b/>
      <w:szCs w:val="24"/>
    </w:rPr>
  </w:style>
  <w:style w:type="character" w:customStyle="1" w:styleId="BylawsARTICLETITLEChar">
    <w:name w:val="Bylaws ARTICLE TITLE Char"/>
    <w:basedOn w:val="DefaultParagraphFont"/>
    <w:link w:val="BylawsARTICLETITLE"/>
    <w:rsid w:val="003874AB"/>
    <w:rPr>
      <w:b/>
      <w:caps/>
      <w:snapToGrid w:val="0"/>
      <w:sz w:val="24"/>
    </w:rPr>
  </w:style>
  <w:style w:type="character" w:customStyle="1" w:styleId="BylawsSectionTitleChar">
    <w:name w:val="Bylaws Section Title Char"/>
    <w:basedOn w:val="DefaultParagraphFont"/>
    <w:link w:val="BylawsSectionTitle"/>
    <w:rsid w:val="003874AB"/>
    <w:rPr>
      <w:b/>
      <w:snapToGrid w:val="0"/>
      <w:sz w:val="24"/>
      <w:szCs w:val="24"/>
    </w:rPr>
  </w:style>
  <w:style w:type="character" w:customStyle="1" w:styleId="HeaderChar">
    <w:name w:val="Header Char"/>
    <w:basedOn w:val="DefaultParagraphFont"/>
    <w:link w:val="Header"/>
    <w:uiPriority w:val="99"/>
    <w:rsid w:val="003874AB"/>
    <w:rPr>
      <w:snapToGrid w:val="0"/>
      <w:sz w:val="24"/>
    </w:rPr>
  </w:style>
  <w:style w:type="character" w:customStyle="1" w:styleId="BalloonTextChar">
    <w:name w:val="Balloon Text Char"/>
    <w:basedOn w:val="DefaultParagraphFont"/>
    <w:link w:val="BalloonText"/>
    <w:uiPriority w:val="99"/>
    <w:semiHidden/>
    <w:rsid w:val="003874AB"/>
    <w:rPr>
      <w:rFonts w:ascii="Tahoma" w:hAnsi="Tahoma" w:cs="Tahoma"/>
      <w:snapToGrid w:val="0"/>
      <w:sz w:val="16"/>
      <w:szCs w:val="16"/>
    </w:rPr>
  </w:style>
  <w:style w:type="character" w:customStyle="1" w:styleId="Heading1Char">
    <w:name w:val="Heading 1 Char"/>
    <w:basedOn w:val="DefaultParagraphFont"/>
    <w:link w:val="Heading1"/>
    <w:uiPriority w:val="9"/>
    <w:rsid w:val="00E7799B"/>
    <w:rPr>
      <w:rFonts w:ascii="Arial" w:hAnsi="Arial" w:cs="Arial"/>
      <w:b/>
      <w:bCs/>
      <w:snapToGrid w:val="0"/>
      <w:kern w:val="32"/>
      <w:sz w:val="32"/>
      <w:szCs w:val="32"/>
    </w:rPr>
  </w:style>
  <w:style w:type="paragraph" w:customStyle="1" w:styleId="GFWCAddress">
    <w:name w:val="GFWC Address"/>
    <w:rsid w:val="005A2004"/>
    <w:pPr>
      <w:spacing w:line="180" w:lineRule="exact"/>
    </w:pPr>
    <w:rPr>
      <w:rFonts w:ascii="Trebuchet MS" w:hAnsi="Trebuchet MS"/>
      <w:sz w:val="16"/>
      <w:szCs w:val="24"/>
    </w:rPr>
  </w:style>
  <w:style w:type="character" w:customStyle="1" w:styleId="GFWCAddressBold">
    <w:name w:val="GFWC Address Bold"/>
    <w:rsid w:val="005A200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0001">
      <w:bodyDiv w:val="1"/>
      <w:marLeft w:val="0"/>
      <w:marRight w:val="0"/>
      <w:marTop w:val="0"/>
      <w:marBottom w:val="0"/>
      <w:divBdr>
        <w:top w:val="none" w:sz="0" w:space="0" w:color="auto"/>
        <w:left w:val="none" w:sz="0" w:space="0" w:color="auto"/>
        <w:bottom w:val="none" w:sz="0" w:space="0" w:color="auto"/>
        <w:right w:val="none" w:sz="0" w:space="0" w:color="auto"/>
      </w:divBdr>
      <w:divsChild>
        <w:div w:id="567423256">
          <w:marLeft w:val="0"/>
          <w:marRight w:val="0"/>
          <w:marTop w:val="0"/>
          <w:marBottom w:val="0"/>
          <w:divBdr>
            <w:top w:val="none" w:sz="0" w:space="0" w:color="auto"/>
            <w:left w:val="none" w:sz="0" w:space="0" w:color="auto"/>
            <w:bottom w:val="none" w:sz="0" w:space="0" w:color="auto"/>
            <w:right w:val="none" w:sz="0" w:space="0" w:color="auto"/>
          </w:divBdr>
        </w:div>
        <w:div w:id="1023435553">
          <w:marLeft w:val="0"/>
          <w:marRight w:val="0"/>
          <w:marTop w:val="0"/>
          <w:marBottom w:val="0"/>
          <w:divBdr>
            <w:top w:val="none" w:sz="0" w:space="0" w:color="auto"/>
            <w:left w:val="none" w:sz="0" w:space="0" w:color="auto"/>
            <w:bottom w:val="none" w:sz="0" w:space="0" w:color="auto"/>
            <w:right w:val="none" w:sz="0" w:space="0" w:color="auto"/>
          </w:divBdr>
        </w:div>
        <w:div w:id="1952398473">
          <w:marLeft w:val="0"/>
          <w:marRight w:val="0"/>
          <w:marTop w:val="0"/>
          <w:marBottom w:val="0"/>
          <w:divBdr>
            <w:top w:val="none" w:sz="0" w:space="0" w:color="auto"/>
            <w:left w:val="none" w:sz="0" w:space="0" w:color="auto"/>
            <w:bottom w:val="none" w:sz="0" w:space="0" w:color="auto"/>
            <w:right w:val="none" w:sz="0" w:space="0" w:color="auto"/>
          </w:divBdr>
        </w:div>
        <w:div w:id="1961304590">
          <w:marLeft w:val="0"/>
          <w:marRight w:val="0"/>
          <w:marTop w:val="0"/>
          <w:marBottom w:val="0"/>
          <w:divBdr>
            <w:top w:val="none" w:sz="0" w:space="0" w:color="auto"/>
            <w:left w:val="none" w:sz="0" w:space="0" w:color="auto"/>
            <w:bottom w:val="none" w:sz="0" w:space="0" w:color="auto"/>
            <w:right w:val="none" w:sz="0" w:space="0" w:color="auto"/>
          </w:divBdr>
        </w:div>
        <w:div w:id="2087528606">
          <w:marLeft w:val="0"/>
          <w:marRight w:val="0"/>
          <w:marTop w:val="0"/>
          <w:marBottom w:val="0"/>
          <w:divBdr>
            <w:top w:val="none" w:sz="0" w:space="0" w:color="auto"/>
            <w:left w:val="none" w:sz="0" w:space="0" w:color="auto"/>
            <w:bottom w:val="none" w:sz="0" w:space="0" w:color="auto"/>
            <w:right w:val="none" w:sz="0" w:space="0" w:color="auto"/>
          </w:divBdr>
        </w:div>
      </w:divsChild>
    </w:div>
    <w:div w:id="85536319">
      <w:bodyDiv w:val="1"/>
      <w:marLeft w:val="0"/>
      <w:marRight w:val="0"/>
      <w:marTop w:val="0"/>
      <w:marBottom w:val="0"/>
      <w:divBdr>
        <w:top w:val="none" w:sz="0" w:space="0" w:color="auto"/>
        <w:left w:val="none" w:sz="0" w:space="0" w:color="auto"/>
        <w:bottom w:val="none" w:sz="0" w:space="0" w:color="auto"/>
        <w:right w:val="none" w:sz="0" w:space="0" w:color="auto"/>
      </w:divBdr>
    </w:div>
    <w:div w:id="190338017">
      <w:bodyDiv w:val="1"/>
      <w:marLeft w:val="0"/>
      <w:marRight w:val="0"/>
      <w:marTop w:val="0"/>
      <w:marBottom w:val="0"/>
      <w:divBdr>
        <w:top w:val="none" w:sz="0" w:space="0" w:color="auto"/>
        <w:left w:val="none" w:sz="0" w:space="0" w:color="auto"/>
        <w:bottom w:val="none" w:sz="0" w:space="0" w:color="auto"/>
        <w:right w:val="none" w:sz="0" w:space="0" w:color="auto"/>
      </w:divBdr>
    </w:div>
    <w:div w:id="200173709">
      <w:bodyDiv w:val="1"/>
      <w:marLeft w:val="0"/>
      <w:marRight w:val="0"/>
      <w:marTop w:val="0"/>
      <w:marBottom w:val="0"/>
      <w:divBdr>
        <w:top w:val="none" w:sz="0" w:space="0" w:color="auto"/>
        <w:left w:val="none" w:sz="0" w:space="0" w:color="auto"/>
        <w:bottom w:val="none" w:sz="0" w:space="0" w:color="auto"/>
        <w:right w:val="none" w:sz="0" w:space="0" w:color="auto"/>
      </w:divBdr>
    </w:div>
    <w:div w:id="253245095">
      <w:bodyDiv w:val="1"/>
      <w:marLeft w:val="0"/>
      <w:marRight w:val="0"/>
      <w:marTop w:val="0"/>
      <w:marBottom w:val="0"/>
      <w:divBdr>
        <w:top w:val="none" w:sz="0" w:space="0" w:color="auto"/>
        <w:left w:val="none" w:sz="0" w:space="0" w:color="auto"/>
        <w:bottom w:val="none" w:sz="0" w:space="0" w:color="auto"/>
        <w:right w:val="none" w:sz="0" w:space="0" w:color="auto"/>
      </w:divBdr>
    </w:div>
    <w:div w:id="257443054">
      <w:bodyDiv w:val="1"/>
      <w:marLeft w:val="0"/>
      <w:marRight w:val="0"/>
      <w:marTop w:val="0"/>
      <w:marBottom w:val="0"/>
      <w:divBdr>
        <w:top w:val="none" w:sz="0" w:space="0" w:color="auto"/>
        <w:left w:val="none" w:sz="0" w:space="0" w:color="auto"/>
        <w:bottom w:val="none" w:sz="0" w:space="0" w:color="auto"/>
        <w:right w:val="none" w:sz="0" w:space="0" w:color="auto"/>
      </w:divBdr>
    </w:div>
    <w:div w:id="283192851">
      <w:bodyDiv w:val="1"/>
      <w:marLeft w:val="0"/>
      <w:marRight w:val="0"/>
      <w:marTop w:val="0"/>
      <w:marBottom w:val="0"/>
      <w:divBdr>
        <w:top w:val="none" w:sz="0" w:space="0" w:color="auto"/>
        <w:left w:val="none" w:sz="0" w:space="0" w:color="auto"/>
        <w:bottom w:val="none" w:sz="0" w:space="0" w:color="auto"/>
        <w:right w:val="none" w:sz="0" w:space="0" w:color="auto"/>
      </w:divBdr>
    </w:div>
    <w:div w:id="323749962">
      <w:bodyDiv w:val="1"/>
      <w:marLeft w:val="0"/>
      <w:marRight w:val="0"/>
      <w:marTop w:val="0"/>
      <w:marBottom w:val="0"/>
      <w:divBdr>
        <w:top w:val="none" w:sz="0" w:space="0" w:color="auto"/>
        <w:left w:val="none" w:sz="0" w:space="0" w:color="auto"/>
        <w:bottom w:val="none" w:sz="0" w:space="0" w:color="auto"/>
        <w:right w:val="none" w:sz="0" w:space="0" w:color="auto"/>
      </w:divBdr>
    </w:div>
    <w:div w:id="325675455">
      <w:bodyDiv w:val="1"/>
      <w:marLeft w:val="0"/>
      <w:marRight w:val="0"/>
      <w:marTop w:val="0"/>
      <w:marBottom w:val="0"/>
      <w:divBdr>
        <w:top w:val="none" w:sz="0" w:space="0" w:color="auto"/>
        <w:left w:val="none" w:sz="0" w:space="0" w:color="auto"/>
        <w:bottom w:val="none" w:sz="0" w:space="0" w:color="auto"/>
        <w:right w:val="none" w:sz="0" w:space="0" w:color="auto"/>
      </w:divBdr>
    </w:div>
    <w:div w:id="329531301">
      <w:bodyDiv w:val="1"/>
      <w:marLeft w:val="0"/>
      <w:marRight w:val="0"/>
      <w:marTop w:val="0"/>
      <w:marBottom w:val="0"/>
      <w:divBdr>
        <w:top w:val="none" w:sz="0" w:space="0" w:color="auto"/>
        <w:left w:val="none" w:sz="0" w:space="0" w:color="auto"/>
        <w:bottom w:val="none" w:sz="0" w:space="0" w:color="auto"/>
        <w:right w:val="none" w:sz="0" w:space="0" w:color="auto"/>
      </w:divBdr>
      <w:divsChild>
        <w:div w:id="280306671">
          <w:marLeft w:val="0"/>
          <w:marRight w:val="0"/>
          <w:marTop w:val="0"/>
          <w:marBottom w:val="0"/>
          <w:divBdr>
            <w:top w:val="none" w:sz="0" w:space="0" w:color="auto"/>
            <w:left w:val="none" w:sz="0" w:space="0" w:color="auto"/>
            <w:bottom w:val="none" w:sz="0" w:space="0" w:color="auto"/>
            <w:right w:val="none" w:sz="0" w:space="0" w:color="auto"/>
          </w:divBdr>
          <w:divsChild>
            <w:div w:id="894975149">
              <w:marLeft w:val="0"/>
              <w:marRight w:val="0"/>
              <w:marTop w:val="0"/>
              <w:marBottom w:val="0"/>
              <w:divBdr>
                <w:top w:val="none" w:sz="0" w:space="0" w:color="auto"/>
                <w:left w:val="none" w:sz="0" w:space="0" w:color="auto"/>
                <w:bottom w:val="none" w:sz="0" w:space="0" w:color="auto"/>
                <w:right w:val="none" w:sz="0" w:space="0" w:color="auto"/>
              </w:divBdr>
            </w:div>
            <w:div w:id="1123234517">
              <w:marLeft w:val="0"/>
              <w:marRight w:val="0"/>
              <w:marTop w:val="0"/>
              <w:marBottom w:val="0"/>
              <w:divBdr>
                <w:top w:val="none" w:sz="0" w:space="0" w:color="auto"/>
                <w:left w:val="none" w:sz="0" w:space="0" w:color="auto"/>
                <w:bottom w:val="none" w:sz="0" w:space="0" w:color="auto"/>
                <w:right w:val="none" w:sz="0" w:space="0" w:color="auto"/>
              </w:divBdr>
            </w:div>
            <w:div w:id="1646734792">
              <w:marLeft w:val="0"/>
              <w:marRight w:val="0"/>
              <w:marTop w:val="0"/>
              <w:marBottom w:val="0"/>
              <w:divBdr>
                <w:top w:val="none" w:sz="0" w:space="0" w:color="auto"/>
                <w:left w:val="none" w:sz="0" w:space="0" w:color="auto"/>
                <w:bottom w:val="none" w:sz="0" w:space="0" w:color="auto"/>
                <w:right w:val="none" w:sz="0" w:space="0" w:color="auto"/>
              </w:divBdr>
            </w:div>
            <w:div w:id="1817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5938">
      <w:bodyDiv w:val="1"/>
      <w:marLeft w:val="0"/>
      <w:marRight w:val="0"/>
      <w:marTop w:val="0"/>
      <w:marBottom w:val="0"/>
      <w:divBdr>
        <w:top w:val="none" w:sz="0" w:space="0" w:color="auto"/>
        <w:left w:val="none" w:sz="0" w:space="0" w:color="auto"/>
        <w:bottom w:val="none" w:sz="0" w:space="0" w:color="auto"/>
        <w:right w:val="none" w:sz="0" w:space="0" w:color="auto"/>
      </w:divBdr>
    </w:div>
    <w:div w:id="482700900">
      <w:bodyDiv w:val="1"/>
      <w:marLeft w:val="0"/>
      <w:marRight w:val="0"/>
      <w:marTop w:val="0"/>
      <w:marBottom w:val="0"/>
      <w:divBdr>
        <w:top w:val="none" w:sz="0" w:space="0" w:color="auto"/>
        <w:left w:val="none" w:sz="0" w:space="0" w:color="auto"/>
        <w:bottom w:val="none" w:sz="0" w:space="0" w:color="auto"/>
        <w:right w:val="none" w:sz="0" w:space="0" w:color="auto"/>
      </w:divBdr>
    </w:div>
    <w:div w:id="528226146">
      <w:bodyDiv w:val="1"/>
      <w:marLeft w:val="0"/>
      <w:marRight w:val="0"/>
      <w:marTop w:val="0"/>
      <w:marBottom w:val="0"/>
      <w:divBdr>
        <w:top w:val="none" w:sz="0" w:space="0" w:color="auto"/>
        <w:left w:val="none" w:sz="0" w:space="0" w:color="auto"/>
        <w:bottom w:val="none" w:sz="0" w:space="0" w:color="auto"/>
        <w:right w:val="none" w:sz="0" w:space="0" w:color="auto"/>
      </w:divBdr>
    </w:div>
    <w:div w:id="535117434">
      <w:bodyDiv w:val="1"/>
      <w:marLeft w:val="0"/>
      <w:marRight w:val="0"/>
      <w:marTop w:val="0"/>
      <w:marBottom w:val="0"/>
      <w:divBdr>
        <w:top w:val="none" w:sz="0" w:space="0" w:color="auto"/>
        <w:left w:val="none" w:sz="0" w:space="0" w:color="auto"/>
        <w:bottom w:val="none" w:sz="0" w:space="0" w:color="auto"/>
        <w:right w:val="none" w:sz="0" w:space="0" w:color="auto"/>
      </w:divBdr>
    </w:div>
    <w:div w:id="562520437">
      <w:bodyDiv w:val="1"/>
      <w:marLeft w:val="0"/>
      <w:marRight w:val="0"/>
      <w:marTop w:val="0"/>
      <w:marBottom w:val="0"/>
      <w:divBdr>
        <w:top w:val="none" w:sz="0" w:space="0" w:color="auto"/>
        <w:left w:val="none" w:sz="0" w:space="0" w:color="auto"/>
        <w:bottom w:val="none" w:sz="0" w:space="0" w:color="auto"/>
        <w:right w:val="none" w:sz="0" w:space="0" w:color="auto"/>
      </w:divBdr>
    </w:div>
    <w:div w:id="599605643">
      <w:bodyDiv w:val="1"/>
      <w:marLeft w:val="0"/>
      <w:marRight w:val="0"/>
      <w:marTop w:val="0"/>
      <w:marBottom w:val="0"/>
      <w:divBdr>
        <w:top w:val="none" w:sz="0" w:space="0" w:color="auto"/>
        <w:left w:val="none" w:sz="0" w:space="0" w:color="auto"/>
        <w:bottom w:val="none" w:sz="0" w:space="0" w:color="auto"/>
        <w:right w:val="none" w:sz="0" w:space="0" w:color="auto"/>
      </w:divBdr>
    </w:div>
    <w:div w:id="613099222">
      <w:bodyDiv w:val="1"/>
      <w:marLeft w:val="0"/>
      <w:marRight w:val="0"/>
      <w:marTop w:val="0"/>
      <w:marBottom w:val="0"/>
      <w:divBdr>
        <w:top w:val="none" w:sz="0" w:space="0" w:color="auto"/>
        <w:left w:val="none" w:sz="0" w:space="0" w:color="auto"/>
        <w:bottom w:val="none" w:sz="0" w:space="0" w:color="auto"/>
        <w:right w:val="none" w:sz="0" w:space="0" w:color="auto"/>
      </w:divBdr>
    </w:div>
    <w:div w:id="614604747">
      <w:bodyDiv w:val="1"/>
      <w:marLeft w:val="0"/>
      <w:marRight w:val="0"/>
      <w:marTop w:val="0"/>
      <w:marBottom w:val="0"/>
      <w:divBdr>
        <w:top w:val="none" w:sz="0" w:space="0" w:color="auto"/>
        <w:left w:val="none" w:sz="0" w:space="0" w:color="auto"/>
        <w:bottom w:val="none" w:sz="0" w:space="0" w:color="auto"/>
        <w:right w:val="none" w:sz="0" w:space="0" w:color="auto"/>
      </w:divBdr>
    </w:div>
    <w:div w:id="740518861">
      <w:bodyDiv w:val="1"/>
      <w:marLeft w:val="0"/>
      <w:marRight w:val="0"/>
      <w:marTop w:val="0"/>
      <w:marBottom w:val="0"/>
      <w:divBdr>
        <w:top w:val="none" w:sz="0" w:space="0" w:color="auto"/>
        <w:left w:val="none" w:sz="0" w:space="0" w:color="auto"/>
        <w:bottom w:val="none" w:sz="0" w:space="0" w:color="auto"/>
        <w:right w:val="none" w:sz="0" w:space="0" w:color="auto"/>
      </w:divBdr>
      <w:divsChild>
        <w:div w:id="1996227212">
          <w:marLeft w:val="0"/>
          <w:marRight w:val="0"/>
          <w:marTop w:val="0"/>
          <w:marBottom w:val="0"/>
          <w:divBdr>
            <w:top w:val="none" w:sz="0" w:space="0" w:color="auto"/>
            <w:left w:val="none" w:sz="0" w:space="0" w:color="auto"/>
            <w:bottom w:val="none" w:sz="0" w:space="0" w:color="auto"/>
            <w:right w:val="none" w:sz="0" w:space="0" w:color="auto"/>
          </w:divBdr>
          <w:divsChild>
            <w:div w:id="557400564">
              <w:marLeft w:val="0"/>
              <w:marRight w:val="0"/>
              <w:marTop w:val="0"/>
              <w:marBottom w:val="0"/>
              <w:divBdr>
                <w:top w:val="none" w:sz="0" w:space="0" w:color="auto"/>
                <w:left w:val="none" w:sz="0" w:space="0" w:color="auto"/>
                <w:bottom w:val="none" w:sz="0" w:space="0" w:color="auto"/>
                <w:right w:val="none" w:sz="0" w:space="0" w:color="auto"/>
              </w:divBdr>
            </w:div>
            <w:div w:id="791509964">
              <w:marLeft w:val="0"/>
              <w:marRight w:val="0"/>
              <w:marTop w:val="0"/>
              <w:marBottom w:val="0"/>
              <w:divBdr>
                <w:top w:val="none" w:sz="0" w:space="0" w:color="auto"/>
                <w:left w:val="none" w:sz="0" w:space="0" w:color="auto"/>
                <w:bottom w:val="none" w:sz="0" w:space="0" w:color="auto"/>
                <w:right w:val="none" w:sz="0" w:space="0" w:color="auto"/>
              </w:divBdr>
            </w:div>
            <w:div w:id="1096364211">
              <w:marLeft w:val="0"/>
              <w:marRight w:val="0"/>
              <w:marTop w:val="0"/>
              <w:marBottom w:val="0"/>
              <w:divBdr>
                <w:top w:val="none" w:sz="0" w:space="0" w:color="auto"/>
                <w:left w:val="none" w:sz="0" w:space="0" w:color="auto"/>
                <w:bottom w:val="none" w:sz="0" w:space="0" w:color="auto"/>
                <w:right w:val="none" w:sz="0" w:space="0" w:color="auto"/>
              </w:divBdr>
            </w:div>
            <w:div w:id="1781072684">
              <w:marLeft w:val="0"/>
              <w:marRight w:val="0"/>
              <w:marTop w:val="0"/>
              <w:marBottom w:val="0"/>
              <w:divBdr>
                <w:top w:val="none" w:sz="0" w:space="0" w:color="auto"/>
                <w:left w:val="none" w:sz="0" w:space="0" w:color="auto"/>
                <w:bottom w:val="none" w:sz="0" w:space="0" w:color="auto"/>
                <w:right w:val="none" w:sz="0" w:space="0" w:color="auto"/>
              </w:divBdr>
            </w:div>
            <w:div w:id="20216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0431">
      <w:bodyDiv w:val="1"/>
      <w:marLeft w:val="0"/>
      <w:marRight w:val="0"/>
      <w:marTop w:val="0"/>
      <w:marBottom w:val="0"/>
      <w:divBdr>
        <w:top w:val="none" w:sz="0" w:space="0" w:color="auto"/>
        <w:left w:val="none" w:sz="0" w:space="0" w:color="auto"/>
        <w:bottom w:val="none" w:sz="0" w:space="0" w:color="auto"/>
        <w:right w:val="none" w:sz="0" w:space="0" w:color="auto"/>
      </w:divBdr>
      <w:divsChild>
        <w:div w:id="136456880">
          <w:marLeft w:val="0"/>
          <w:marRight w:val="0"/>
          <w:marTop w:val="0"/>
          <w:marBottom w:val="0"/>
          <w:divBdr>
            <w:top w:val="none" w:sz="0" w:space="0" w:color="auto"/>
            <w:left w:val="none" w:sz="0" w:space="0" w:color="auto"/>
            <w:bottom w:val="none" w:sz="0" w:space="0" w:color="auto"/>
            <w:right w:val="none" w:sz="0" w:space="0" w:color="auto"/>
          </w:divBdr>
          <w:divsChild>
            <w:div w:id="421033595">
              <w:marLeft w:val="0"/>
              <w:marRight w:val="0"/>
              <w:marTop w:val="240"/>
              <w:marBottom w:val="240"/>
              <w:divBdr>
                <w:top w:val="none" w:sz="0" w:space="0" w:color="auto"/>
                <w:left w:val="none" w:sz="0" w:space="0" w:color="auto"/>
                <w:bottom w:val="none" w:sz="0" w:space="0" w:color="auto"/>
                <w:right w:val="none" w:sz="0" w:space="0" w:color="auto"/>
              </w:divBdr>
            </w:div>
            <w:div w:id="769857567">
              <w:marLeft w:val="0"/>
              <w:marRight w:val="0"/>
              <w:marTop w:val="240"/>
              <w:marBottom w:val="240"/>
              <w:divBdr>
                <w:top w:val="none" w:sz="0" w:space="0" w:color="auto"/>
                <w:left w:val="none" w:sz="0" w:space="0" w:color="auto"/>
                <w:bottom w:val="none" w:sz="0" w:space="0" w:color="auto"/>
                <w:right w:val="none" w:sz="0" w:space="0" w:color="auto"/>
              </w:divBdr>
            </w:div>
            <w:div w:id="794836723">
              <w:marLeft w:val="0"/>
              <w:marRight w:val="0"/>
              <w:marTop w:val="240"/>
              <w:marBottom w:val="240"/>
              <w:divBdr>
                <w:top w:val="none" w:sz="0" w:space="0" w:color="auto"/>
                <w:left w:val="none" w:sz="0" w:space="0" w:color="auto"/>
                <w:bottom w:val="none" w:sz="0" w:space="0" w:color="auto"/>
                <w:right w:val="none" w:sz="0" w:space="0" w:color="auto"/>
              </w:divBdr>
            </w:div>
            <w:div w:id="1685084286">
              <w:marLeft w:val="0"/>
              <w:marRight w:val="0"/>
              <w:marTop w:val="240"/>
              <w:marBottom w:val="240"/>
              <w:divBdr>
                <w:top w:val="none" w:sz="0" w:space="0" w:color="auto"/>
                <w:left w:val="none" w:sz="0" w:space="0" w:color="auto"/>
                <w:bottom w:val="none" w:sz="0" w:space="0" w:color="auto"/>
                <w:right w:val="none" w:sz="0" w:space="0" w:color="auto"/>
              </w:divBdr>
            </w:div>
            <w:div w:id="18360693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75755200">
      <w:bodyDiv w:val="1"/>
      <w:marLeft w:val="0"/>
      <w:marRight w:val="0"/>
      <w:marTop w:val="0"/>
      <w:marBottom w:val="0"/>
      <w:divBdr>
        <w:top w:val="none" w:sz="0" w:space="0" w:color="auto"/>
        <w:left w:val="none" w:sz="0" w:space="0" w:color="auto"/>
        <w:bottom w:val="none" w:sz="0" w:space="0" w:color="auto"/>
        <w:right w:val="none" w:sz="0" w:space="0" w:color="auto"/>
      </w:divBdr>
    </w:div>
    <w:div w:id="819661020">
      <w:bodyDiv w:val="1"/>
      <w:marLeft w:val="0"/>
      <w:marRight w:val="0"/>
      <w:marTop w:val="0"/>
      <w:marBottom w:val="0"/>
      <w:divBdr>
        <w:top w:val="none" w:sz="0" w:space="0" w:color="auto"/>
        <w:left w:val="none" w:sz="0" w:space="0" w:color="auto"/>
        <w:bottom w:val="none" w:sz="0" w:space="0" w:color="auto"/>
        <w:right w:val="none" w:sz="0" w:space="0" w:color="auto"/>
      </w:divBdr>
      <w:divsChild>
        <w:div w:id="229659904">
          <w:marLeft w:val="0"/>
          <w:marRight w:val="0"/>
          <w:marTop w:val="0"/>
          <w:marBottom w:val="0"/>
          <w:divBdr>
            <w:top w:val="none" w:sz="0" w:space="0" w:color="auto"/>
            <w:left w:val="none" w:sz="0" w:space="0" w:color="auto"/>
            <w:bottom w:val="none" w:sz="0" w:space="0" w:color="auto"/>
            <w:right w:val="none" w:sz="0" w:space="0" w:color="auto"/>
          </w:divBdr>
        </w:div>
        <w:div w:id="334455371">
          <w:marLeft w:val="0"/>
          <w:marRight w:val="0"/>
          <w:marTop w:val="0"/>
          <w:marBottom w:val="0"/>
          <w:divBdr>
            <w:top w:val="none" w:sz="0" w:space="0" w:color="auto"/>
            <w:left w:val="none" w:sz="0" w:space="0" w:color="auto"/>
            <w:bottom w:val="none" w:sz="0" w:space="0" w:color="auto"/>
            <w:right w:val="none" w:sz="0" w:space="0" w:color="auto"/>
          </w:divBdr>
        </w:div>
        <w:div w:id="625700475">
          <w:marLeft w:val="0"/>
          <w:marRight w:val="0"/>
          <w:marTop w:val="0"/>
          <w:marBottom w:val="0"/>
          <w:divBdr>
            <w:top w:val="none" w:sz="0" w:space="0" w:color="auto"/>
            <w:left w:val="none" w:sz="0" w:space="0" w:color="auto"/>
            <w:bottom w:val="none" w:sz="0" w:space="0" w:color="auto"/>
            <w:right w:val="none" w:sz="0" w:space="0" w:color="auto"/>
          </w:divBdr>
        </w:div>
        <w:div w:id="1889485746">
          <w:marLeft w:val="0"/>
          <w:marRight w:val="0"/>
          <w:marTop w:val="0"/>
          <w:marBottom w:val="0"/>
          <w:divBdr>
            <w:top w:val="none" w:sz="0" w:space="0" w:color="auto"/>
            <w:left w:val="none" w:sz="0" w:space="0" w:color="auto"/>
            <w:bottom w:val="none" w:sz="0" w:space="0" w:color="auto"/>
            <w:right w:val="none" w:sz="0" w:space="0" w:color="auto"/>
          </w:divBdr>
        </w:div>
        <w:div w:id="1955399408">
          <w:marLeft w:val="0"/>
          <w:marRight w:val="0"/>
          <w:marTop w:val="0"/>
          <w:marBottom w:val="0"/>
          <w:divBdr>
            <w:top w:val="none" w:sz="0" w:space="0" w:color="auto"/>
            <w:left w:val="none" w:sz="0" w:space="0" w:color="auto"/>
            <w:bottom w:val="none" w:sz="0" w:space="0" w:color="auto"/>
            <w:right w:val="none" w:sz="0" w:space="0" w:color="auto"/>
          </w:divBdr>
        </w:div>
      </w:divsChild>
    </w:div>
    <w:div w:id="820660598">
      <w:bodyDiv w:val="1"/>
      <w:marLeft w:val="0"/>
      <w:marRight w:val="0"/>
      <w:marTop w:val="0"/>
      <w:marBottom w:val="0"/>
      <w:divBdr>
        <w:top w:val="none" w:sz="0" w:space="0" w:color="auto"/>
        <w:left w:val="none" w:sz="0" w:space="0" w:color="auto"/>
        <w:bottom w:val="none" w:sz="0" w:space="0" w:color="auto"/>
        <w:right w:val="none" w:sz="0" w:space="0" w:color="auto"/>
      </w:divBdr>
    </w:div>
    <w:div w:id="832574869">
      <w:bodyDiv w:val="1"/>
      <w:marLeft w:val="0"/>
      <w:marRight w:val="0"/>
      <w:marTop w:val="0"/>
      <w:marBottom w:val="0"/>
      <w:divBdr>
        <w:top w:val="none" w:sz="0" w:space="0" w:color="auto"/>
        <w:left w:val="none" w:sz="0" w:space="0" w:color="auto"/>
        <w:bottom w:val="none" w:sz="0" w:space="0" w:color="auto"/>
        <w:right w:val="none" w:sz="0" w:space="0" w:color="auto"/>
      </w:divBdr>
    </w:div>
    <w:div w:id="881938174">
      <w:bodyDiv w:val="1"/>
      <w:marLeft w:val="0"/>
      <w:marRight w:val="0"/>
      <w:marTop w:val="0"/>
      <w:marBottom w:val="0"/>
      <w:divBdr>
        <w:top w:val="none" w:sz="0" w:space="0" w:color="auto"/>
        <w:left w:val="none" w:sz="0" w:space="0" w:color="auto"/>
        <w:bottom w:val="none" w:sz="0" w:space="0" w:color="auto"/>
        <w:right w:val="none" w:sz="0" w:space="0" w:color="auto"/>
      </w:divBdr>
    </w:div>
    <w:div w:id="912935522">
      <w:bodyDiv w:val="1"/>
      <w:marLeft w:val="0"/>
      <w:marRight w:val="0"/>
      <w:marTop w:val="0"/>
      <w:marBottom w:val="0"/>
      <w:divBdr>
        <w:top w:val="none" w:sz="0" w:space="0" w:color="auto"/>
        <w:left w:val="none" w:sz="0" w:space="0" w:color="auto"/>
        <w:bottom w:val="none" w:sz="0" w:space="0" w:color="auto"/>
        <w:right w:val="none" w:sz="0" w:space="0" w:color="auto"/>
      </w:divBdr>
    </w:div>
    <w:div w:id="927496438">
      <w:bodyDiv w:val="1"/>
      <w:marLeft w:val="0"/>
      <w:marRight w:val="0"/>
      <w:marTop w:val="0"/>
      <w:marBottom w:val="0"/>
      <w:divBdr>
        <w:top w:val="none" w:sz="0" w:space="0" w:color="auto"/>
        <w:left w:val="none" w:sz="0" w:space="0" w:color="auto"/>
        <w:bottom w:val="none" w:sz="0" w:space="0" w:color="auto"/>
        <w:right w:val="none" w:sz="0" w:space="0" w:color="auto"/>
      </w:divBdr>
    </w:div>
    <w:div w:id="972096304">
      <w:bodyDiv w:val="1"/>
      <w:marLeft w:val="0"/>
      <w:marRight w:val="0"/>
      <w:marTop w:val="0"/>
      <w:marBottom w:val="0"/>
      <w:divBdr>
        <w:top w:val="none" w:sz="0" w:space="0" w:color="auto"/>
        <w:left w:val="none" w:sz="0" w:space="0" w:color="auto"/>
        <w:bottom w:val="none" w:sz="0" w:space="0" w:color="auto"/>
        <w:right w:val="none" w:sz="0" w:space="0" w:color="auto"/>
      </w:divBdr>
      <w:divsChild>
        <w:div w:id="271472140">
          <w:marLeft w:val="0"/>
          <w:marRight w:val="0"/>
          <w:marTop w:val="0"/>
          <w:marBottom w:val="0"/>
          <w:divBdr>
            <w:top w:val="none" w:sz="0" w:space="0" w:color="auto"/>
            <w:left w:val="none" w:sz="0" w:space="0" w:color="auto"/>
            <w:bottom w:val="none" w:sz="0" w:space="0" w:color="auto"/>
            <w:right w:val="none" w:sz="0" w:space="0" w:color="auto"/>
          </w:divBdr>
          <w:divsChild>
            <w:div w:id="339233624">
              <w:marLeft w:val="0"/>
              <w:marRight w:val="0"/>
              <w:marTop w:val="0"/>
              <w:marBottom w:val="0"/>
              <w:divBdr>
                <w:top w:val="none" w:sz="0" w:space="0" w:color="auto"/>
                <w:left w:val="none" w:sz="0" w:space="0" w:color="auto"/>
                <w:bottom w:val="none" w:sz="0" w:space="0" w:color="auto"/>
                <w:right w:val="none" w:sz="0" w:space="0" w:color="auto"/>
              </w:divBdr>
            </w:div>
            <w:div w:id="5389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06715">
      <w:bodyDiv w:val="1"/>
      <w:marLeft w:val="0"/>
      <w:marRight w:val="0"/>
      <w:marTop w:val="0"/>
      <w:marBottom w:val="0"/>
      <w:divBdr>
        <w:top w:val="none" w:sz="0" w:space="0" w:color="auto"/>
        <w:left w:val="none" w:sz="0" w:space="0" w:color="auto"/>
        <w:bottom w:val="none" w:sz="0" w:space="0" w:color="auto"/>
        <w:right w:val="none" w:sz="0" w:space="0" w:color="auto"/>
      </w:divBdr>
    </w:div>
    <w:div w:id="1080524386">
      <w:bodyDiv w:val="1"/>
      <w:marLeft w:val="0"/>
      <w:marRight w:val="0"/>
      <w:marTop w:val="0"/>
      <w:marBottom w:val="0"/>
      <w:divBdr>
        <w:top w:val="none" w:sz="0" w:space="0" w:color="auto"/>
        <w:left w:val="none" w:sz="0" w:space="0" w:color="auto"/>
        <w:bottom w:val="none" w:sz="0" w:space="0" w:color="auto"/>
        <w:right w:val="none" w:sz="0" w:space="0" w:color="auto"/>
      </w:divBdr>
    </w:div>
    <w:div w:id="1251156101">
      <w:bodyDiv w:val="1"/>
      <w:marLeft w:val="0"/>
      <w:marRight w:val="0"/>
      <w:marTop w:val="0"/>
      <w:marBottom w:val="0"/>
      <w:divBdr>
        <w:top w:val="none" w:sz="0" w:space="0" w:color="auto"/>
        <w:left w:val="none" w:sz="0" w:space="0" w:color="auto"/>
        <w:bottom w:val="none" w:sz="0" w:space="0" w:color="auto"/>
        <w:right w:val="none" w:sz="0" w:space="0" w:color="auto"/>
      </w:divBdr>
    </w:div>
    <w:div w:id="1443187763">
      <w:bodyDiv w:val="1"/>
      <w:marLeft w:val="0"/>
      <w:marRight w:val="0"/>
      <w:marTop w:val="0"/>
      <w:marBottom w:val="0"/>
      <w:divBdr>
        <w:top w:val="none" w:sz="0" w:space="0" w:color="auto"/>
        <w:left w:val="none" w:sz="0" w:space="0" w:color="auto"/>
        <w:bottom w:val="none" w:sz="0" w:space="0" w:color="auto"/>
        <w:right w:val="none" w:sz="0" w:space="0" w:color="auto"/>
      </w:divBdr>
      <w:divsChild>
        <w:div w:id="1971667921">
          <w:marLeft w:val="0"/>
          <w:marRight w:val="0"/>
          <w:marTop w:val="0"/>
          <w:marBottom w:val="0"/>
          <w:divBdr>
            <w:top w:val="none" w:sz="0" w:space="0" w:color="auto"/>
            <w:left w:val="none" w:sz="0" w:space="0" w:color="auto"/>
            <w:bottom w:val="none" w:sz="0" w:space="0" w:color="auto"/>
            <w:right w:val="none" w:sz="0" w:space="0" w:color="auto"/>
          </w:divBdr>
        </w:div>
      </w:divsChild>
    </w:div>
    <w:div w:id="1535192742">
      <w:bodyDiv w:val="1"/>
      <w:marLeft w:val="0"/>
      <w:marRight w:val="0"/>
      <w:marTop w:val="0"/>
      <w:marBottom w:val="0"/>
      <w:divBdr>
        <w:top w:val="none" w:sz="0" w:space="0" w:color="auto"/>
        <w:left w:val="none" w:sz="0" w:space="0" w:color="auto"/>
        <w:bottom w:val="none" w:sz="0" w:space="0" w:color="auto"/>
        <w:right w:val="none" w:sz="0" w:space="0" w:color="auto"/>
      </w:divBdr>
    </w:div>
    <w:div w:id="1827093259">
      <w:bodyDiv w:val="1"/>
      <w:marLeft w:val="0"/>
      <w:marRight w:val="0"/>
      <w:marTop w:val="0"/>
      <w:marBottom w:val="0"/>
      <w:divBdr>
        <w:top w:val="none" w:sz="0" w:space="0" w:color="auto"/>
        <w:left w:val="none" w:sz="0" w:space="0" w:color="auto"/>
        <w:bottom w:val="none" w:sz="0" w:space="0" w:color="auto"/>
        <w:right w:val="none" w:sz="0" w:space="0" w:color="auto"/>
      </w:divBdr>
    </w:div>
    <w:div w:id="1893229577">
      <w:bodyDiv w:val="1"/>
      <w:marLeft w:val="0"/>
      <w:marRight w:val="0"/>
      <w:marTop w:val="0"/>
      <w:marBottom w:val="0"/>
      <w:divBdr>
        <w:top w:val="none" w:sz="0" w:space="0" w:color="auto"/>
        <w:left w:val="none" w:sz="0" w:space="0" w:color="auto"/>
        <w:bottom w:val="none" w:sz="0" w:space="0" w:color="auto"/>
        <w:right w:val="none" w:sz="0" w:space="0" w:color="auto"/>
      </w:divBdr>
    </w:div>
    <w:div w:id="1937594742">
      <w:bodyDiv w:val="1"/>
      <w:marLeft w:val="0"/>
      <w:marRight w:val="0"/>
      <w:marTop w:val="0"/>
      <w:marBottom w:val="0"/>
      <w:divBdr>
        <w:top w:val="none" w:sz="0" w:space="0" w:color="auto"/>
        <w:left w:val="none" w:sz="0" w:space="0" w:color="auto"/>
        <w:bottom w:val="none" w:sz="0" w:space="0" w:color="auto"/>
        <w:right w:val="none" w:sz="0" w:space="0" w:color="auto"/>
      </w:divBdr>
    </w:div>
    <w:div w:id="1982149929">
      <w:bodyDiv w:val="1"/>
      <w:marLeft w:val="0"/>
      <w:marRight w:val="0"/>
      <w:marTop w:val="0"/>
      <w:marBottom w:val="0"/>
      <w:divBdr>
        <w:top w:val="none" w:sz="0" w:space="0" w:color="auto"/>
        <w:left w:val="none" w:sz="0" w:space="0" w:color="auto"/>
        <w:bottom w:val="none" w:sz="0" w:space="0" w:color="auto"/>
        <w:right w:val="none" w:sz="0" w:space="0" w:color="auto"/>
      </w:divBdr>
    </w:div>
    <w:div w:id="2028633583">
      <w:bodyDiv w:val="1"/>
      <w:marLeft w:val="0"/>
      <w:marRight w:val="0"/>
      <w:marTop w:val="0"/>
      <w:marBottom w:val="0"/>
      <w:divBdr>
        <w:top w:val="none" w:sz="0" w:space="0" w:color="auto"/>
        <w:left w:val="none" w:sz="0" w:space="0" w:color="auto"/>
        <w:bottom w:val="none" w:sz="0" w:space="0" w:color="auto"/>
        <w:right w:val="none" w:sz="0" w:space="0" w:color="auto"/>
      </w:divBdr>
    </w:div>
    <w:div w:id="20626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1CDA1-FF81-44AA-AFD0-9CA5E220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1070</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Virginia Federation of Woman'</Company>
  <LinksUpToDate>false</LinksUpToDate>
  <CharactersWithSpaces>6855</CharactersWithSpaces>
  <SharedDoc>false</SharedDoc>
  <HLinks>
    <vt:vector size="576" baseType="variant">
      <vt:variant>
        <vt:i4>589945</vt:i4>
      </vt:variant>
      <vt:variant>
        <vt:i4>297</vt:i4>
      </vt:variant>
      <vt:variant>
        <vt:i4>0</vt:i4>
      </vt:variant>
      <vt:variant>
        <vt:i4>5</vt:i4>
      </vt:variant>
      <vt:variant>
        <vt:lpwstr>mailto:amack34116@gmail.com</vt:lpwstr>
      </vt:variant>
      <vt:variant>
        <vt:lpwstr/>
      </vt:variant>
      <vt:variant>
        <vt:i4>5308530</vt:i4>
      </vt:variant>
      <vt:variant>
        <vt:i4>294</vt:i4>
      </vt:variant>
      <vt:variant>
        <vt:i4>0</vt:i4>
      </vt:variant>
      <vt:variant>
        <vt:i4>5</vt:i4>
      </vt:variant>
      <vt:variant>
        <vt:lpwstr>mailto:nicnurse75@yahoo.com</vt:lpwstr>
      </vt:variant>
      <vt:variant>
        <vt:lpwstr/>
      </vt:variant>
      <vt:variant>
        <vt:i4>6881346</vt:i4>
      </vt:variant>
      <vt:variant>
        <vt:i4>291</vt:i4>
      </vt:variant>
      <vt:variant>
        <vt:i4>0</vt:i4>
      </vt:variant>
      <vt:variant>
        <vt:i4>5</vt:i4>
      </vt:variant>
      <vt:variant>
        <vt:lpwstr>mailto:argelbert@yahoo.com</vt:lpwstr>
      </vt:variant>
      <vt:variant>
        <vt:lpwstr/>
      </vt:variant>
      <vt:variant>
        <vt:i4>1572916</vt:i4>
      </vt:variant>
      <vt:variant>
        <vt:i4>288</vt:i4>
      </vt:variant>
      <vt:variant>
        <vt:i4>0</vt:i4>
      </vt:variant>
      <vt:variant>
        <vt:i4>5</vt:i4>
      </vt:variant>
      <vt:variant>
        <vt:lpwstr>mailto:volunteertrina@gmail.com</vt:lpwstr>
      </vt:variant>
      <vt:variant>
        <vt:lpwstr/>
      </vt:variant>
      <vt:variant>
        <vt:i4>6881346</vt:i4>
      </vt:variant>
      <vt:variant>
        <vt:i4>285</vt:i4>
      </vt:variant>
      <vt:variant>
        <vt:i4>0</vt:i4>
      </vt:variant>
      <vt:variant>
        <vt:i4>5</vt:i4>
      </vt:variant>
      <vt:variant>
        <vt:lpwstr>mailto:argelbert@yahoo.com</vt:lpwstr>
      </vt:variant>
      <vt:variant>
        <vt:lpwstr/>
      </vt:variant>
      <vt:variant>
        <vt:i4>1966128</vt:i4>
      </vt:variant>
      <vt:variant>
        <vt:i4>282</vt:i4>
      </vt:variant>
      <vt:variant>
        <vt:i4>0</vt:i4>
      </vt:variant>
      <vt:variant>
        <vt:i4>5</vt:i4>
      </vt:variant>
      <vt:variant>
        <vt:lpwstr>mailto:gfwcvirginia@verizon.net</vt:lpwstr>
      </vt:variant>
      <vt:variant>
        <vt:lpwstr/>
      </vt:variant>
      <vt:variant>
        <vt:i4>2490396</vt:i4>
      </vt:variant>
      <vt:variant>
        <vt:i4>279</vt:i4>
      </vt:variant>
      <vt:variant>
        <vt:i4>0</vt:i4>
      </vt:variant>
      <vt:variant>
        <vt:i4>5</vt:i4>
      </vt:variant>
      <vt:variant>
        <vt:lpwstr>mailto:secondvp@gfwcvirginia.org</vt:lpwstr>
      </vt:variant>
      <vt:variant>
        <vt:lpwstr/>
      </vt:variant>
      <vt:variant>
        <vt:i4>4980828</vt:i4>
      </vt:variant>
      <vt:variant>
        <vt:i4>276</vt:i4>
      </vt:variant>
      <vt:variant>
        <vt:i4>0</vt:i4>
      </vt:variant>
      <vt:variant>
        <vt:i4>5</vt:i4>
      </vt:variant>
      <vt:variant>
        <vt:lpwstr>http://www.gfwcvirginia.org/</vt:lpwstr>
      </vt:variant>
      <vt:variant>
        <vt:lpwstr/>
      </vt:variant>
      <vt:variant>
        <vt:i4>4063273</vt:i4>
      </vt:variant>
      <vt:variant>
        <vt:i4>273</vt:i4>
      </vt:variant>
      <vt:variant>
        <vt:i4>0</vt:i4>
      </vt:variant>
      <vt:variant>
        <vt:i4>5</vt:i4>
      </vt:variant>
      <vt:variant>
        <vt:lpwstr>http://www.gfwc.org/clubmanual</vt:lpwstr>
      </vt:variant>
      <vt:variant>
        <vt:lpwstr/>
      </vt:variant>
      <vt:variant>
        <vt:i4>1310805</vt:i4>
      </vt:variant>
      <vt:variant>
        <vt:i4>270</vt:i4>
      </vt:variant>
      <vt:variant>
        <vt:i4>0</vt:i4>
      </vt:variant>
      <vt:variant>
        <vt:i4>5</vt:i4>
      </vt:variant>
      <vt:variant>
        <vt:lpwstr>http://www.gfwc/</vt:lpwstr>
      </vt:variant>
      <vt:variant>
        <vt:lpwstr/>
      </vt:variant>
      <vt:variant>
        <vt:i4>5111918</vt:i4>
      </vt:variant>
      <vt:variant>
        <vt:i4>255</vt:i4>
      </vt:variant>
      <vt:variant>
        <vt:i4>0</vt:i4>
      </vt:variant>
      <vt:variant>
        <vt:i4>5</vt:i4>
      </vt:variant>
      <vt:variant>
        <vt:lpwstr>mailto:StateFair@gfwcvirginia.org</vt:lpwstr>
      </vt:variant>
      <vt:variant>
        <vt:lpwstr/>
      </vt:variant>
      <vt:variant>
        <vt:i4>2228236</vt:i4>
      </vt:variant>
      <vt:variant>
        <vt:i4>252</vt:i4>
      </vt:variant>
      <vt:variant>
        <vt:i4>0</vt:i4>
      </vt:variant>
      <vt:variant>
        <vt:i4>5</vt:i4>
      </vt:variant>
      <vt:variant>
        <vt:lpwstr>mailto:Stateproject@gfwcvirginia.org</vt:lpwstr>
      </vt:variant>
      <vt:variant>
        <vt:lpwstr/>
      </vt:variant>
      <vt:variant>
        <vt:i4>4456454</vt:i4>
      </vt:variant>
      <vt:variant>
        <vt:i4>249</vt:i4>
      </vt:variant>
      <vt:variant>
        <vt:i4>0</vt:i4>
      </vt:variant>
      <vt:variant>
        <vt:i4>5</vt:i4>
      </vt:variant>
      <vt:variant>
        <vt:lpwstr>http://www.gfwc.org/images/gfwc/2014-16 ACG Jennie Award.pdf</vt:lpwstr>
      </vt:variant>
      <vt:variant>
        <vt:lpwstr/>
      </vt:variant>
      <vt:variant>
        <vt:i4>5505120</vt:i4>
      </vt:variant>
      <vt:variant>
        <vt:i4>246</vt:i4>
      </vt:variant>
      <vt:variant>
        <vt:i4>0</vt:i4>
      </vt:variant>
      <vt:variant>
        <vt:i4>5</vt:i4>
      </vt:variant>
      <vt:variant>
        <vt:lpwstr>mailto:leads@gfwcvirginia.org</vt:lpwstr>
      </vt:variant>
      <vt:variant>
        <vt:lpwstr/>
      </vt:variant>
      <vt:variant>
        <vt:i4>1966128</vt:i4>
      </vt:variant>
      <vt:variant>
        <vt:i4>243</vt:i4>
      </vt:variant>
      <vt:variant>
        <vt:i4>0</vt:i4>
      </vt:variant>
      <vt:variant>
        <vt:i4>5</vt:i4>
      </vt:variant>
      <vt:variant>
        <vt:lpwstr>mailto:gfwcvirginia@verizon.net</vt:lpwstr>
      </vt:variant>
      <vt:variant>
        <vt:lpwstr/>
      </vt:variant>
      <vt:variant>
        <vt:i4>4718685</vt:i4>
      </vt:variant>
      <vt:variant>
        <vt:i4>240</vt:i4>
      </vt:variant>
      <vt:variant>
        <vt:i4>0</vt:i4>
      </vt:variant>
      <vt:variant>
        <vt:i4>5</vt:i4>
      </vt:variant>
      <vt:variant>
        <vt:lpwstr>http://www.gfwc.org/</vt:lpwstr>
      </vt:variant>
      <vt:variant>
        <vt:lpwstr/>
      </vt:variant>
      <vt:variant>
        <vt:i4>4980828</vt:i4>
      </vt:variant>
      <vt:variant>
        <vt:i4>237</vt:i4>
      </vt:variant>
      <vt:variant>
        <vt:i4>0</vt:i4>
      </vt:variant>
      <vt:variant>
        <vt:i4>5</vt:i4>
      </vt:variant>
      <vt:variant>
        <vt:lpwstr>http://www.gfwcvirginia.org/</vt:lpwstr>
      </vt:variant>
      <vt:variant>
        <vt:lpwstr/>
      </vt:variant>
      <vt:variant>
        <vt:i4>4653162</vt:i4>
      </vt:variant>
      <vt:variant>
        <vt:i4>234</vt:i4>
      </vt:variant>
      <vt:variant>
        <vt:i4>0</vt:i4>
      </vt:variant>
      <vt:variant>
        <vt:i4>5</vt:i4>
      </vt:variant>
      <vt:variant>
        <vt:lpwstr>mailto:president@gfwcvirginia.org</vt:lpwstr>
      </vt:variant>
      <vt:variant>
        <vt:lpwstr/>
      </vt:variant>
      <vt:variant>
        <vt:i4>5898341</vt:i4>
      </vt:variant>
      <vt:variant>
        <vt:i4>231</vt:i4>
      </vt:variant>
      <vt:variant>
        <vt:i4>0</vt:i4>
      </vt:variant>
      <vt:variant>
        <vt:i4>5</vt:i4>
      </vt:variant>
      <vt:variant>
        <vt:lpwstr>mailto:communications@gfwcvirginia.org</vt:lpwstr>
      </vt:variant>
      <vt:variant>
        <vt:lpwstr/>
      </vt:variant>
      <vt:variant>
        <vt:i4>1310789</vt:i4>
      </vt:variant>
      <vt:variant>
        <vt:i4>228</vt:i4>
      </vt:variant>
      <vt:variant>
        <vt:i4>0</vt:i4>
      </vt:variant>
      <vt:variant>
        <vt:i4>5</vt:i4>
      </vt:variant>
      <vt:variant>
        <vt:lpwstr>http://www.gfwcvirginia.org/links.htm</vt:lpwstr>
      </vt:variant>
      <vt:variant>
        <vt:lpwstr/>
      </vt:variant>
      <vt:variant>
        <vt:i4>4980828</vt:i4>
      </vt:variant>
      <vt:variant>
        <vt:i4>225</vt:i4>
      </vt:variant>
      <vt:variant>
        <vt:i4>0</vt:i4>
      </vt:variant>
      <vt:variant>
        <vt:i4>5</vt:i4>
      </vt:variant>
      <vt:variant>
        <vt:lpwstr>http://www.gfwcvirginia.org/</vt:lpwstr>
      </vt:variant>
      <vt:variant>
        <vt:lpwstr/>
      </vt:variant>
      <vt:variant>
        <vt:i4>5570681</vt:i4>
      </vt:variant>
      <vt:variant>
        <vt:i4>222</vt:i4>
      </vt:variant>
      <vt:variant>
        <vt:i4>0</vt:i4>
      </vt:variant>
      <vt:variant>
        <vt:i4>5</vt:i4>
      </vt:variant>
      <vt:variant>
        <vt:lpwstr>http://www.gfwc.org/gfwc/Epsilon_Sigma_Omicron_(ESO).asp</vt:lpwstr>
      </vt:variant>
      <vt:variant>
        <vt:lpwstr/>
      </vt:variant>
      <vt:variant>
        <vt:i4>4718685</vt:i4>
      </vt:variant>
      <vt:variant>
        <vt:i4>219</vt:i4>
      </vt:variant>
      <vt:variant>
        <vt:i4>0</vt:i4>
      </vt:variant>
      <vt:variant>
        <vt:i4>5</vt:i4>
      </vt:variant>
      <vt:variant>
        <vt:lpwstr>http://www.gfwc.org/</vt:lpwstr>
      </vt:variant>
      <vt:variant>
        <vt:lpwstr/>
      </vt:variant>
      <vt:variant>
        <vt:i4>2359343</vt:i4>
      </vt:variant>
      <vt:variant>
        <vt:i4>216</vt:i4>
      </vt:variant>
      <vt:variant>
        <vt:i4>0</vt:i4>
      </vt:variant>
      <vt:variant>
        <vt:i4>5</vt:i4>
      </vt:variant>
      <vt:variant>
        <vt:lpwstr>http://www.vahoby.org/</vt:lpwstr>
      </vt:variant>
      <vt:variant>
        <vt:lpwstr/>
      </vt:variant>
      <vt:variant>
        <vt:i4>6488175</vt:i4>
      </vt:variant>
      <vt:variant>
        <vt:i4>213</vt:i4>
      </vt:variant>
      <vt:variant>
        <vt:i4>0</vt:i4>
      </vt:variant>
      <vt:variant>
        <vt:i4>5</vt:i4>
      </vt:variant>
      <vt:variant>
        <vt:lpwstr>http://www.operationsmile.org/docs/opsmile_donation_form.pdf</vt:lpwstr>
      </vt:variant>
      <vt:variant>
        <vt:lpwstr/>
      </vt:variant>
      <vt:variant>
        <vt:i4>3473470</vt:i4>
      </vt:variant>
      <vt:variant>
        <vt:i4>210</vt:i4>
      </vt:variant>
      <vt:variant>
        <vt:i4>0</vt:i4>
      </vt:variant>
      <vt:variant>
        <vt:i4>5</vt:i4>
      </vt:variant>
      <vt:variant>
        <vt:lpwstr>http://www.operationsmile.org/</vt:lpwstr>
      </vt:variant>
      <vt:variant>
        <vt:lpwstr/>
      </vt:variant>
      <vt:variant>
        <vt:i4>5046371</vt:i4>
      </vt:variant>
      <vt:variant>
        <vt:i4>207</vt:i4>
      </vt:variant>
      <vt:variant>
        <vt:i4>0</vt:i4>
      </vt:variant>
      <vt:variant>
        <vt:i4>5</vt:i4>
      </vt:variant>
      <vt:variant>
        <vt:lpwstr>mailto:endowment@gfwcvirginia.org</vt:lpwstr>
      </vt:variant>
      <vt:variant>
        <vt:lpwstr/>
      </vt:variant>
      <vt:variant>
        <vt:i4>458788</vt:i4>
      </vt:variant>
      <vt:variant>
        <vt:i4>204</vt:i4>
      </vt:variant>
      <vt:variant>
        <vt:i4>0</vt:i4>
      </vt:variant>
      <vt:variant>
        <vt:i4>5</vt:i4>
      </vt:variant>
      <vt:variant>
        <vt:lpwstr>mailto:gaworrel@sentara.com</vt:lpwstr>
      </vt:variant>
      <vt:variant>
        <vt:lpwstr/>
      </vt:variant>
      <vt:variant>
        <vt:i4>7340104</vt:i4>
      </vt:variant>
      <vt:variant>
        <vt:i4>201</vt:i4>
      </vt:variant>
      <vt:variant>
        <vt:i4>0</vt:i4>
      </vt:variant>
      <vt:variant>
        <vt:i4>5</vt:i4>
      </vt:variant>
      <vt:variant>
        <vt:lpwstr>mailto:wmrvino@outlook.com</vt:lpwstr>
      </vt:variant>
      <vt:variant>
        <vt:lpwstr/>
      </vt:variant>
      <vt:variant>
        <vt:i4>2949141</vt:i4>
      </vt:variant>
      <vt:variant>
        <vt:i4>198</vt:i4>
      </vt:variant>
      <vt:variant>
        <vt:i4>0</vt:i4>
      </vt:variant>
      <vt:variant>
        <vt:i4>5</vt:i4>
      </vt:variant>
      <vt:variant>
        <vt:lpwstr>mailto:grami39@directv.net</vt:lpwstr>
      </vt:variant>
      <vt:variant>
        <vt:lpwstr/>
      </vt:variant>
      <vt:variant>
        <vt:i4>7077982</vt:i4>
      </vt:variant>
      <vt:variant>
        <vt:i4>195</vt:i4>
      </vt:variant>
      <vt:variant>
        <vt:i4>0</vt:i4>
      </vt:variant>
      <vt:variant>
        <vt:i4>5</vt:i4>
      </vt:variant>
      <vt:variant>
        <vt:lpwstr>mailto:lwherry@comcast.net</vt:lpwstr>
      </vt:variant>
      <vt:variant>
        <vt:lpwstr/>
      </vt:variant>
      <vt:variant>
        <vt:i4>7995463</vt:i4>
      </vt:variant>
      <vt:variant>
        <vt:i4>192</vt:i4>
      </vt:variant>
      <vt:variant>
        <vt:i4>0</vt:i4>
      </vt:variant>
      <vt:variant>
        <vt:i4>5</vt:i4>
      </vt:variant>
      <vt:variant>
        <vt:lpwstr>mailto:virsan@vmmicro.net</vt:lpwstr>
      </vt:variant>
      <vt:variant>
        <vt:lpwstr/>
      </vt:variant>
      <vt:variant>
        <vt:i4>8060941</vt:i4>
      </vt:variant>
      <vt:variant>
        <vt:i4>189</vt:i4>
      </vt:variant>
      <vt:variant>
        <vt:i4>0</vt:i4>
      </vt:variant>
      <vt:variant>
        <vt:i4>5</vt:i4>
      </vt:variant>
      <vt:variant>
        <vt:lpwstr>mailto:kacky3@verizon.net</vt:lpwstr>
      </vt:variant>
      <vt:variant>
        <vt:lpwstr/>
      </vt:variant>
      <vt:variant>
        <vt:i4>7798877</vt:i4>
      </vt:variant>
      <vt:variant>
        <vt:i4>186</vt:i4>
      </vt:variant>
      <vt:variant>
        <vt:i4>0</vt:i4>
      </vt:variant>
      <vt:variant>
        <vt:i4>5</vt:i4>
      </vt:variant>
      <vt:variant>
        <vt:lpwstr>mailto:bshields29@roadrunner.com</vt:lpwstr>
      </vt:variant>
      <vt:variant>
        <vt:lpwstr/>
      </vt:variant>
      <vt:variant>
        <vt:i4>2359316</vt:i4>
      </vt:variant>
      <vt:variant>
        <vt:i4>183</vt:i4>
      </vt:variant>
      <vt:variant>
        <vt:i4>0</vt:i4>
      </vt:variant>
      <vt:variant>
        <vt:i4>5</vt:i4>
      </vt:variant>
      <vt:variant>
        <vt:lpwstr>mailto:hoby@gfwcvirginia.org</vt:lpwstr>
      </vt:variant>
      <vt:variant>
        <vt:lpwstr/>
      </vt:variant>
      <vt:variant>
        <vt:i4>1179681</vt:i4>
      </vt:variant>
      <vt:variant>
        <vt:i4>180</vt:i4>
      </vt:variant>
      <vt:variant>
        <vt:i4>0</vt:i4>
      </vt:variant>
      <vt:variant>
        <vt:i4>5</vt:i4>
      </vt:variant>
      <vt:variant>
        <vt:lpwstr>mailto:annsheltonhobyva@verizon.net</vt:lpwstr>
      </vt:variant>
      <vt:variant>
        <vt:lpwstr/>
      </vt:variant>
      <vt:variant>
        <vt:i4>6684745</vt:i4>
      </vt:variant>
      <vt:variant>
        <vt:i4>177</vt:i4>
      </vt:variant>
      <vt:variant>
        <vt:i4>0</vt:i4>
      </vt:variant>
      <vt:variant>
        <vt:i4>5</vt:i4>
      </vt:variant>
      <vt:variant>
        <vt:lpwstr>mailto:janice@sadlers.org</vt:lpwstr>
      </vt:variant>
      <vt:variant>
        <vt:lpwstr/>
      </vt:variant>
      <vt:variant>
        <vt:i4>2097168</vt:i4>
      </vt:variant>
      <vt:variant>
        <vt:i4>174</vt:i4>
      </vt:variant>
      <vt:variant>
        <vt:i4>0</vt:i4>
      </vt:variant>
      <vt:variant>
        <vt:i4>5</vt:i4>
      </vt:variant>
      <vt:variant>
        <vt:lpwstr>mailto:headquarterschairman@gfwcvirginia.org</vt:lpwstr>
      </vt:variant>
      <vt:variant>
        <vt:lpwstr/>
      </vt:variant>
      <vt:variant>
        <vt:i4>36</vt:i4>
      </vt:variant>
      <vt:variant>
        <vt:i4>171</vt:i4>
      </vt:variant>
      <vt:variant>
        <vt:i4>0</vt:i4>
      </vt:variant>
      <vt:variant>
        <vt:i4>5</vt:i4>
      </vt:variant>
      <vt:variant>
        <vt:lpwstr>mailto:hoperoyer@aol.com</vt:lpwstr>
      </vt:variant>
      <vt:variant>
        <vt:lpwstr/>
      </vt:variant>
      <vt:variant>
        <vt:i4>3211291</vt:i4>
      </vt:variant>
      <vt:variant>
        <vt:i4>168</vt:i4>
      </vt:variant>
      <vt:variant>
        <vt:i4>0</vt:i4>
      </vt:variant>
      <vt:variant>
        <vt:i4>5</vt:i4>
      </vt:variant>
      <vt:variant>
        <vt:lpwstr>mailto:brosemond@embarqmail.com</vt:lpwstr>
      </vt:variant>
      <vt:variant>
        <vt:lpwstr/>
      </vt:variant>
      <vt:variant>
        <vt:i4>524347</vt:i4>
      </vt:variant>
      <vt:variant>
        <vt:i4>165</vt:i4>
      </vt:variant>
      <vt:variant>
        <vt:i4>0</vt:i4>
      </vt:variant>
      <vt:variant>
        <vt:i4>5</vt:i4>
      </vt:variant>
      <vt:variant>
        <vt:lpwstr>mailto:crollins@cox.net</vt:lpwstr>
      </vt:variant>
      <vt:variant>
        <vt:lpwstr/>
      </vt:variant>
      <vt:variant>
        <vt:i4>7471199</vt:i4>
      </vt:variant>
      <vt:variant>
        <vt:i4>162</vt:i4>
      </vt:variant>
      <vt:variant>
        <vt:i4>0</vt:i4>
      </vt:variant>
      <vt:variant>
        <vt:i4>5</vt:i4>
      </vt:variant>
      <vt:variant>
        <vt:lpwstr>mailto:annetterodgers@charter.net</vt:lpwstr>
      </vt:variant>
      <vt:variant>
        <vt:lpwstr/>
      </vt:variant>
      <vt:variant>
        <vt:i4>2031679</vt:i4>
      </vt:variant>
      <vt:variant>
        <vt:i4>159</vt:i4>
      </vt:variant>
      <vt:variant>
        <vt:i4>0</vt:i4>
      </vt:variant>
      <vt:variant>
        <vt:i4>5</vt:i4>
      </vt:variant>
      <vt:variant>
        <vt:lpwstr>mailto:gfwcvajrslr@yahoo.com</vt:lpwstr>
      </vt:variant>
      <vt:variant>
        <vt:lpwstr/>
      </vt:variant>
      <vt:variant>
        <vt:i4>2490461</vt:i4>
      </vt:variant>
      <vt:variant>
        <vt:i4>156</vt:i4>
      </vt:variant>
      <vt:variant>
        <vt:i4>0</vt:i4>
      </vt:variant>
      <vt:variant>
        <vt:i4>5</vt:i4>
      </vt:variant>
      <vt:variant>
        <vt:lpwstr>mailto:grobertson8@verizon.net</vt:lpwstr>
      </vt:variant>
      <vt:variant>
        <vt:lpwstr/>
      </vt:variant>
      <vt:variant>
        <vt:i4>7864393</vt:i4>
      </vt:variant>
      <vt:variant>
        <vt:i4>153</vt:i4>
      </vt:variant>
      <vt:variant>
        <vt:i4>0</vt:i4>
      </vt:variant>
      <vt:variant>
        <vt:i4>5</vt:i4>
      </vt:variant>
      <vt:variant>
        <vt:lpwstr>mailto:pariedinger@cox.net</vt:lpwstr>
      </vt:variant>
      <vt:variant>
        <vt:lpwstr/>
      </vt:variant>
      <vt:variant>
        <vt:i4>458805</vt:i4>
      </vt:variant>
      <vt:variant>
        <vt:i4>150</vt:i4>
      </vt:variant>
      <vt:variant>
        <vt:i4>0</vt:i4>
      </vt:variant>
      <vt:variant>
        <vt:i4>5</vt:i4>
      </vt:variant>
      <vt:variant>
        <vt:lpwstr>mailto:thereindeers@verizon.net</vt:lpwstr>
      </vt:variant>
      <vt:variant>
        <vt:lpwstr/>
      </vt:variant>
      <vt:variant>
        <vt:i4>5636197</vt:i4>
      </vt:variant>
      <vt:variant>
        <vt:i4>147</vt:i4>
      </vt:variant>
      <vt:variant>
        <vt:i4>0</vt:i4>
      </vt:variant>
      <vt:variant>
        <vt:i4>5</vt:i4>
      </vt:variant>
      <vt:variant>
        <vt:lpwstr>mailto:parliamentarianjr@gfwcvirginia.org</vt:lpwstr>
      </vt:variant>
      <vt:variant>
        <vt:lpwstr/>
      </vt:variant>
      <vt:variant>
        <vt:i4>5242986</vt:i4>
      </vt:variant>
      <vt:variant>
        <vt:i4>144</vt:i4>
      </vt:variant>
      <vt:variant>
        <vt:i4>0</vt:i4>
      </vt:variant>
      <vt:variant>
        <vt:i4>5</vt:i4>
      </vt:variant>
      <vt:variant>
        <vt:lpwstr>mailto:varn92@yahoo.com</vt:lpwstr>
      </vt:variant>
      <vt:variant>
        <vt:lpwstr/>
      </vt:variant>
      <vt:variant>
        <vt:i4>3735553</vt:i4>
      </vt:variant>
      <vt:variant>
        <vt:i4>141</vt:i4>
      </vt:variant>
      <vt:variant>
        <vt:i4>0</vt:i4>
      </vt:variant>
      <vt:variant>
        <vt:i4>5</vt:i4>
      </vt:variant>
      <vt:variant>
        <vt:lpwstr>mailto:advocatesforchildren@gfwcvirginia.org</vt:lpwstr>
      </vt:variant>
      <vt:variant>
        <vt:lpwstr/>
      </vt:variant>
      <vt:variant>
        <vt:i4>852064</vt:i4>
      </vt:variant>
      <vt:variant>
        <vt:i4>138</vt:i4>
      </vt:variant>
      <vt:variant>
        <vt:i4>0</vt:i4>
      </vt:variant>
      <vt:variant>
        <vt:i4>5</vt:i4>
      </vt:variant>
      <vt:variant>
        <vt:lpwstr>mailto:fourparkers1@verizon.net</vt:lpwstr>
      </vt:variant>
      <vt:variant>
        <vt:lpwstr/>
      </vt:variant>
      <vt:variant>
        <vt:i4>1245218</vt:i4>
      </vt:variant>
      <vt:variant>
        <vt:i4>135</vt:i4>
      </vt:variant>
      <vt:variant>
        <vt:i4>0</vt:i4>
      </vt:variant>
      <vt:variant>
        <vt:i4>5</vt:i4>
      </vt:variant>
      <vt:variant>
        <vt:lpwstr>mailto:adpaez@ymail.com</vt:lpwstr>
      </vt:variant>
      <vt:variant>
        <vt:lpwstr/>
      </vt:variant>
      <vt:variant>
        <vt:i4>4718695</vt:i4>
      </vt:variant>
      <vt:variant>
        <vt:i4>132</vt:i4>
      </vt:variant>
      <vt:variant>
        <vt:i4>0</vt:i4>
      </vt:variant>
      <vt:variant>
        <vt:i4>5</vt:i4>
      </vt:variant>
      <vt:variant>
        <vt:lpwstr>mailto:jcolmo68@comcast.net</vt:lpwstr>
      </vt:variant>
      <vt:variant>
        <vt:lpwstr/>
      </vt:variant>
      <vt:variant>
        <vt:i4>4456488</vt:i4>
      </vt:variant>
      <vt:variant>
        <vt:i4>129</vt:i4>
      </vt:variant>
      <vt:variant>
        <vt:i4>0</vt:i4>
      </vt:variant>
      <vt:variant>
        <vt:i4>5</vt:i4>
      </vt:variant>
      <vt:variant>
        <vt:lpwstr>mailto:ddorcatsmc3@gmail.com</vt:lpwstr>
      </vt:variant>
      <vt:variant>
        <vt:lpwstr/>
      </vt:variant>
      <vt:variant>
        <vt:i4>4653168</vt:i4>
      </vt:variant>
      <vt:variant>
        <vt:i4>126</vt:i4>
      </vt:variant>
      <vt:variant>
        <vt:i4>0</vt:i4>
      </vt:variant>
      <vt:variant>
        <vt:i4>5</vt:i4>
      </vt:variant>
      <vt:variant>
        <vt:lpwstr>mailto:secretary@gfwcvirginia.org</vt:lpwstr>
      </vt:variant>
      <vt:variant>
        <vt:lpwstr/>
      </vt:variant>
      <vt:variant>
        <vt:i4>2686979</vt:i4>
      </vt:variant>
      <vt:variant>
        <vt:i4>123</vt:i4>
      </vt:variant>
      <vt:variant>
        <vt:i4>0</vt:i4>
      </vt:variant>
      <vt:variant>
        <vt:i4>5</vt:i4>
      </vt:variant>
      <vt:variant>
        <vt:lpwstr>mailto:ecse51@verizon.net</vt:lpwstr>
      </vt:variant>
      <vt:variant>
        <vt:lpwstr/>
      </vt:variant>
      <vt:variant>
        <vt:i4>5505120</vt:i4>
      </vt:variant>
      <vt:variant>
        <vt:i4>120</vt:i4>
      </vt:variant>
      <vt:variant>
        <vt:i4>0</vt:i4>
      </vt:variant>
      <vt:variant>
        <vt:i4>5</vt:i4>
      </vt:variant>
      <vt:variant>
        <vt:lpwstr>mailto:leads@gfwcvirginia.org</vt:lpwstr>
      </vt:variant>
      <vt:variant>
        <vt:lpwstr/>
      </vt:variant>
      <vt:variant>
        <vt:i4>4128788</vt:i4>
      </vt:variant>
      <vt:variant>
        <vt:i4>117</vt:i4>
      </vt:variant>
      <vt:variant>
        <vt:i4>0</vt:i4>
      </vt:variant>
      <vt:variant>
        <vt:i4>5</vt:i4>
      </vt:variant>
      <vt:variant>
        <vt:lpwstr>mailto:assistjrdirector@gfwcvirginia.org</vt:lpwstr>
      </vt:variant>
      <vt:variant>
        <vt:lpwstr/>
      </vt:variant>
      <vt:variant>
        <vt:i4>6815812</vt:i4>
      </vt:variant>
      <vt:variant>
        <vt:i4>114</vt:i4>
      </vt:variant>
      <vt:variant>
        <vt:i4>0</vt:i4>
      </vt:variant>
      <vt:variant>
        <vt:i4>5</vt:i4>
      </vt:variant>
      <vt:variant>
        <vt:lpwstr>mailto:joymatkowsky@yahoo.com</vt:lpwstr>
      </vt:variant>
      <vt:variant>
        <vt:lpwstr/>
      </vt:variant>
      <vt:variant>
        <vt:i4>3866631</vt:i4>
      </vt:variant>
      <vt:variant>
        <vt:i4>111</vt:i4>
      </vt:variant>
      <vt:variant>
        <vt:i4>0</vt:i4>
      </vt:variant>
      <vt:variant>
        <vt:i4>5</vt:i4>
      </vt:variant>
      <vt:variant>
        <vt:lpwstr>mailto:bryjen@suddenlink.net</vt:lpwstr>
      </vt:variant>
      <vt:variant>
        <vt:lpwstr/>
      </vt:variant>
      <vt:variant>
        <vt:i4>3866712</vt:i4>
      </vt:variant>
      <vt:variant>
        <vt:i4>108</vt:i4>
      </vt:variant>
      <vt:variant>
        <vt:i4>0</vt:i4>
      </vt:variant>
      <vt:variant>
        <vt:i4>5</vt:i4>
      </vt:variant>
      <vt:variant>
        <vt:lpwstr>mailto:kelly.lane@anthem.com</vt:lpwstr>
      </vt:variant>
      <vt:variant>
        <vt:lpwstr/>
      </vt:variant>
      <vt:variant>
        <vt:i4>8060997</vt:i4>
      </vt:variant>
      <vt:variant>
        <vt:i4>105</vt:i4>
      </vt:variant>
      <vt:variant>
        <vt:i4>0</vt:i4>
      </vt:variant>
      <vt:variant>
        <vt:i4>5</vt:i4>
      </vt:variant>
      <vt:variant>
        <vt:lpwstr>mailto:jkremzir@gmail.com</vt:lpwstr>
      </vt:variant>
      <vt:variant>
        <vt:lpwstr/>
      </vt:variant>
      <vt:variant>
        <vt:i4>2818078</vt:i4>
      </vt:variant>
      <vt:variant>
        <vt:i4>102</vt:i4>
      </vt:variant>
      <vt:variant>
        <vt:i4>0</vt:i4>
      </vt:variant>
      <vt:variant>
        <vt:i4>5</vt:i4>
      </vt:variant>
      <vt:variant>
        <vt:lpwstr>mailto:kiker01@verizon.net</vt:lpwstr>
      </vt:variant>
      <vt:variant>
        <vt:lpwstr/>
      </vt:variant>
      <vt:variant>
        <vt:i4>7995471</vt:i4>
      </vt:variant>
      <vt:variant>
        <vt:i4>99</vt:i4>
      </vt:variant>
      <vt:variant>
        <vt:i4>0</vt:i4>
      </vt:variant>
      <vt:variant>
        <vt:i4>5</vt:i4>
      </vt:variant>
      <vt:variant>
        <vt:lpwstr>mailto:jeffart@comcast.net</vt:lpwstr>
      </vt:variant>
      <vt:variant>
        <vt:lpwstr/>
      </vt:variant>
      <vt:variant>
        <vt:i4>5111918</vt:i4>
      </vt:variant>
      <vt:variant>
        <vt:i4>96</vt:i4>
      </vt:variant>
      <vt:variant>
        <vt:i4>0</vt:i4>
      </vt:variant>
      <vt:variant>
        <vt:i4>5</vt:i4>
      </vt:variant>
      <vt:variant>
        <vt:lpwstr>mailto:statefair@gfwcvirginia.org</vt:lpwstr>
      </vt:variant>
      <vt:variant>
        <vt:lpwstr/>
      </vt:variant>
      <vt:variant>
        <vt:i4>5046380</vt:i4>
      </vt:variant>
      <vt:variant>
        <vt:i4>93</vt:i4>
      </vt:variant>
      <vt:variant>
        <vt:i4>0</vt:i4>
      </vt:variant>
      <vt:variant>
        <vt:i4>5</vt:i4>
      </vt:variant>
      <vt:variant>
        <vt:lpwstr>mailto:queenie13@aol.com</vt:lpwstr>
      </vt:variant>
      <vt:variant>
        <vt:lpwstr/>
      </vt:variant>
      <vt:variant>
        <vt:i4>1966137</vt:i4>
      </vt:variant>
      <vt:variant>
        <vt:i4>90</vt:i4>
      </vt:variant>
      <vt:variant>
        <vt:i4>0</vt:i4>
      </vt:variant>
      <vt:variant>
        <vt:i4>5</vt:i4>
      </vt:variant>
      <vt:variant>
        <vt:lpwstr>mailto:shelhmlt@aol.com</vt:lpwstr>
      </vt:variant>
      <vt:variant>
        <vt:lpwstr/>
      </vt:variant>
      <vt:variant>
        <vt:i4>4128771</vt:i4>
      </vt:variant>
      <vt:variant>
        <vt:i4>87</vt:i4>
      </vt:variant>
      <vt:variant>
        <vt:i4>0</vt:i4>
      </vt:variant>
      <vt:variant>
        <vt:i4>5</vt:i4>
      </vt:variant>
      <vt:variant>
        <vt:lpwstr>mailto:gfwc@gfwc.org</vt:lpwstr>
      </vt:variant>
      <vt:variant>
        <vt:lpwstr/>
      </vt:variant>
      <vt:variant>
        <vt:i4>7798849</vt:i4>
      </vt:variant>
      <vt:variant>
        <vt:i4>84</vt:i4>
      </vt:variant>
      <vt:variant>
        <vt:i4>0</vt:i4>
      </vt:variant>
      <vt:variant>
        <vt:i4>5</vt:i4>
      </vt:variant>
      <vt:variant>
        <vt:lpwstr>mailto:ndfish@aol.com</vt:lpwstr>
      </vt:variant>
      <vt:variant>
        <vt:lpwstr/>
      </vt:variant>
      <vt:variant>
        <vt:i4>4849765</vt:i4>
      </vt:variant>
      <vt:variant>
        <vt:i4>81</vt:i4>
      </vt:variant>
      <vt:variant>
        <vt:i4>0</vt:i4>
      </vt:variant>
      <vt:variant>
        <vt:i4>5</vt:i4>
      </vt:variant>
      <vt:variant>
        <vt:lpwstr>mailto:tfainter@bbandt.com</vt:lpwstr>
      </vt:variant>
      <vt:variant>
        <vt:lpwstr/>
      </vt:variant>
      <vt:variant>
        <vt:i4>4391036</vt:i4>
      </vt:variant>
      <vt:variant>
        <vt:i4>78</vt:i4>
      </vt:variant>
      <vt:variant>
        <vt:i4>0</vt:i4>
      </vt:variant>
      <vt:variant>
        <vt:i4>5</vt:i4>
      </vt:variant>
      <vt:variant>
        <vt:lpwstr>mailto:Sybill44@verizon.net</vt:lpwstr>
      </vt:variant>
      <vt:variant>
        <vt:lpwstr/>
      </vt:variant>
      <vt:variant>
        <vt:i4>589872</vt:i4>
      </vt:variant>
      <vt:variant>
        <vt:i4>75</vt:i4>
      </vt:variant>
      <vt:variant>
        <vt:i4>0</vt:i4>
      </vt:variant>
      <vt:variant>
        <vt:i4>5</vt:i4>
      </vt:variant>
      <vt:variant>
        <vt:lpwstr>mailto:fbarner@yahoo.com</vt:lpwstr>
      </vt:variant>
      <vt:variant>
        <vt:lpwstr/>
      </vt:variant>
      <vt:variant>
        <vt:i4>5898346</vt:i4>
      </vt:variant>
      <vt:variant>
        <vt:i4>72</vt:i4>
      </vt:variant>
      <vt:variant>
        <vt:i4>0</vt:i4>
      </vt:variant>
      <vt:variant>
        <vt:i4>5</vt:i4>
      </vt:variant>
      <vt:variant>
        <vt:lpwstr>mailto:Keaton@celcofcu.org</vt:lpwstr>
      </vt:variant>
      <vt:variant>
        <vt:lpwstr/>
      </vt:variant>
      <vt:variant>
        <vt:i4>6422609</vt:i4>
      </vt:variant>
      <vt:variant>
        <vt:i4>69</vt:i4>
      </vt:variant>
      <vt:variant>
        <vt:i4>0</vt:i4>
      </vt:variant>
      <vt:variant>
        <vt:i4>5</vt:i4>
      </vt:variant>
      <vt:variant>
        <vt:lpwstr>mailto:jhdunlow@yahoo.com</vt:lpwstr>
      </vt:variant>
      <vt:variant>
        <vt:lpwstr/>
      </vt:variant>
      <vt:variant>
        <vt:i4>2097179</vt:i4>
      </vt:variant>
      <vt:variant>
        <vt:i4>66</vt:i4>
      </vt:variant>
      <vt:variant>
        <vt:i4>0</vt:i4>
      </vt:variant>
      <vt:variant>
        <vt:i4>5</vt:i4>
      </vt:variant>
      <vt:variant>
        <vt:lpwstr>mailto:bbdoxey@juno.com</vt:lpwstr>
      </vt:variant>
      <vt:variant>
        <vt:lpwstr/>
      </vt:variant>
      <vt:variant>
        <vt:i4>2686997</vt:i4>
      </vt:variant>
      <vt:variant>
        <vt:i4>63</vt:i4>
      </vt:variant>
      <vt:variant>
        <vt:i4>0</vt:i4>
      </vt:variant>
      <vt:variant>
        <vt:i4>5</vt:i4>
      </vt:variant>
      <vt:variant>
        <vt:lpwstr>mailto:chaplain@gfwcvirginia.org</vt:lpwstr>
      </vt:variant>
      <vt:variant>
        <vt:lpwstr/>
      </vt:variant>
      <vt:variant>
        <vt:i4>4849784</vt:i4>
      </vt:variant>
      <vt:variant>
        <vt:i4>60</vt:i4>
      </vt:variant>
      <vt:variant>
        <vt:i4>0</vt:i4>
      </vt:variant>
      <vt:variant>
        <vt:i4>5</vt:i4>
      </vt:variant>
      <vt:variant>
        <vt:lpwstr>mailto:vdarnell@mindspring.com</vt:lpwstr>
      </vt:variant>
      <vt:variant>
        <vt:lpwstr/>
      </vt:variant>
      <vt:variant>
        <vt:i4>7340111</vt:i4>
      </vt:variant>
      <vt:variant>
        <vt:i4>57</vt:i4>
      </vt:variant>
      <vt:variant>
        <vt:i4>0</vt:i4>
      </vt:variant>
      <vt:variant>
        <vt:i4>5</vt:i4>
      </vt:variant>
      <vt:variant>
        <vt:lpwstr>mailto:hcwahoo@verizon.net</vt:lpwstr>
      </vt:variant>
      <vt:variant>
        <vt:lpwstr/>
      </vt:variant>
      <vt:variant>
        <vt:i4>1966128</vt:i4>
      </vt:variant>
      <vt:variant>
        <vt:i4>54</vt:i4>
      </vt:variant>
      <vt:variant>
        <vt:i4>0</vt:i4>
      </vt:variant>
      <vt:variant>
        <vt:i4>5</vt:i4>
      </vt:variant>
      <vt:variant>
        <vt:lpwstr>mailto:gfwcvirginia@verizon.net</vt:lpwstr>
      </vt:variant>
      <vt:variant>
        <vt:lpwstr/>
      </vt:variant>
      <vt:variant>
        <vt:i4>2621454</vt:i4>
      </vt:variant>
      <vt:variant>
        <vt:i4>51</vt:i4>
      </vt:variant>
      <vt:variant>
        <vt:i4>0</vt:i4>
      </vt:variant>
      <vt:variant>
        <vt:i4>5</vt:i4>
      </vt:variant>
      <vt:variant>
        <vt:lpwstr>mailto:meetings@gfwcvirginia.org</vt:lpwstr>
      </vt:variant>
      <vt:variant>
        <vt:lpwstr/>
      </vt:variant>
      <vt:variant>
        <vt:i4>1638440</vt:i4>
      </vt:variant>
      <vt:variant>
        <vt:i4>48</vt:i4>
      </vt:variant>
      <vt:variant>
        <vt:i4>0</vt:i4>
      </vt:variant>
      <vt:variant>
        <vt:i4>5</vt:i4>
      </vt:variant>
      <vt:variant>
        <vt:lpwstr>mailto:onlizardridge@aol.com</vt:lpwstr>
      </vt:variant>
      <vt:variant>
        <vt:lpwstr/>
      </vt:variant>
      <vt:variant>
        <vt:i4>6094966</vt:i4>
      </vt:variant>
      <vt:variant>
        <vt:i4>45</vt:i4>
      </vt:variant>
      <vt:variant>
        <vt:i4>0</vt:i4>
      </vt:variant>
      <vt:variant>
        <vt:i4>5</vt:i4>
      </vt:variant>
      <vt:variant>
        <vt:lpwstr>mailto:credentialsjr@gfwcvirginia.org</vt:lpwstr>
      </vt:variant>
      <vt:variant>
        <vt:lpwstr/>
      </vt:variant>
      <vt:variant>
        <vt:i4>5505084</vt:i4>
      </vt:variant>
      <vt:variant>
        <vt:i4>42</vt:i4>
      </vt:variant>
      <vt:variant>
        <vt:i4>0</vt:i4>
      </vt:variant>
      <vt:variant>
        <vt:i4>5</vt:i4>
      </vt:variant>
      <vt:variant>
        <vt:lpwstr>mailto:Lori.Chevalier@BankofAmerica.com</vt:lpwstr>
      </vt:variant>
      <vt:variant>
        <vt:lpwstr/>
      </vt:variant>
      <vt:variant>
        <vt:i4>5701737</vt:i4>
      </vt:variant>
      <vt:variant>
        <vt:i4>39</vt:i4>
      </vt:variant>
      <vt:variant>
        <vt:i4>0</vt:i4>
      </vt:variant>
      <vt:variant>
        <vt:i4>5</vt:i4>
      </vt:variant>
      <vt:variant>
        <vt:lpwstr>mailto:bylaws@gfwcvirginia.org</vt:lpwstr>
      </vt:variant>
      <vt:variant>
        <vt:lpwstr/>
      </vt:variant>
      <vt:variant>
        <vt:i4>7798873</vt:i4>
      </vt:variant>
      <vt:variant>
        <vt:i4>36</vt:i4>
      </vt:variant>
      <vt:variant>
        <vt:i4>0</vt:i4>
      </vt:variant>
      <vt:variant>
        <vt:i4>5</vt:i4>
      </vt:variant>
      <vt:variant>
        <vt:lpwstr>mailto:marolyncash@comcast.net</vt:lpwstr>
      </vt:variant>
      <vt:variant>
        <vt:lpwstr/>
      </vt:variant>
      <vt:variant>
        <vt:i4>393274</vt:i4>
      </vt:variant>
      <vt:variant>
        <vt:i4>33</vt:i4>
      </vt:variant>
      <vt:variant>
        <vt:i4>0</vt:i4>
      </vt:variant>
      <vt:variant>
        <vt:i4>5</vt:i4>
      </vt:variant>
      <vt:variant>
        <vt:lpwstr>mailto:piggycbc@verizon.net</vt:lpwstr>
      </vt:variant>
      <vt:variant>
        <vt:lpwstr/>
      </vt:variant>
      <vt:variant>
        <vt:i4>7143431</vt:i4>
      </vt:variant>
      <vt:variant>
        <vt:i4>30</vt:i4>
      </vt:variant>
      <vt:variant>
        <vt:i4>0</vt:i4>
      </vt:variant>
      <vt:variant>
        <vt:i4>5</vt:i4>
      </vt:variant>
      <vt:variant>
        <vt:lpwstr>mailto:j.bradshaw@charter.net</vt:lpwstr>
      </vt:variant>
      <vt:variant>
        <vt:lpwstr/>
      </vt:variant>
      <vt:variant>
        <vt:i4>7864393</vt:i4>
      </vt:variant>
      <vt:variant>
        <vt:i4>27</vt:i4>
      </vt:variant>
      <vt:variant>
        <vt:i4>0</vt:i4>
      </vt:variant>
      <vt:variant>
        <vt:i4>5</vt:i4>
      </vt:variant>
      <vt:variant>
        <vt:lpwstr>mailto:lbeatty@charter.net</vt:lpwstr>
      </vt:variant>
      <vt:variant>
        <vt:lpwstr/>
      </vt:variant>
      <vt:variant>
        <vt:i4>262184</vt:i4>
      </vt:variant>
      <vt:variant>
        <vt:i4>24</vt:i4>
      </vt:variant>
      <vt:variant>
        <vt:i4>0</vt:i4>
      </vt:variant>
      <vt:variant>
        <vt:i4>5</vt:i4>
      </vt:variant>
      <vt:variant>
        <vt:lpwstr>mailto:rsbasham@cox.net</vt:lpwstr>
      </vt:variant>
      <vt:variant>
        <vt:lpwstr/>
      </vt:variant>
      <vt:variant>
        <vt:i4>3735570</vt:i4>
      </vt:variant>
      <vt:variant>
        <vt:i4>21</vt:i4>
      </vt:variant>
      <vt:variant>
        <vt:i4>0</vt:i4>
      </vt:variant>
      <vt:variant>
        <vt:i4>5</vt:i4>
      </vt:variant>
      <vt:variant>
        <vt:lpwstr>mailto:laquita@swva.net</vt:lpwstr>
      </vt:variant>
      <vt:variant>
        <vt:lpwstr/>
      </vt:variant>
      <vt:variant>
        <vt:i4>589887</vt:i4>
      </vt:variant>
      <vt:variant>
        <vt:i4>18</vt:i4>
      </vt:variant>
      <vt:variant>
        <vt:i4>0</vt:i4>
      </vt:variant>
      <vt:variant>
        <vt:i4>5</vt:i4>
      </vt:variant>
      <vt:variant>
        <vt:lpwstr>mailto:kbarber@nngov.com</vt:lpwstr>
      </vt:variant>
      <vt:variant>
        <vt:lpwstr/>
      </vt:variant>
      <vt:variant>
        <vt:i4>6553685</vt:i4>
      </vt:variant>
      <vt:variant>
        <vt:i4>15</vt:i4>
      </vt:variant>
      <vt:variant>
        <vt:i4>0</vt:i4>
      </vt:variant>
      <vt:variant>
        <vt:i4>5</vt:i4>
      </vt:variant>
      <vt:variant>
        <vt:lpwstr>mailto:lsayers@kaufcan.com</vt:lpwstr>
      </vt:variant>
      <vt:variant>
        <vt:lpwstr/>
      </vt:variant>
      <vt:variant>
        <vt:i4>5374074</vt:i4>
      </vt:variant>
      <vt:variant>
        <vt:i4>12</vt:i4>
      </vt:variant>
      <vt:variant>
        <vt:i4>0</vt:i4>
      </vt:variant>
      <vt:variant>
        <vt:i4>5</vt:i4>
      </vt:variant>
      <vt:variant>
        <vt:lpwstr>mailto:minis4ever@</vt:lpwstr>
      </vt:variant>
      <vt:variant>
        <vt:lpwstr/>
      </vt:variant>
      <vt:variant>
        <vt:i4>5308512</vt:i4>
      </vt:variant>
      <vt:variant>
        <vt:i4>9</vt:i4>
      </vt:variant>
      <vt:variant>
        <vt:i4>0</vt:i4>
      </vt:variant>
      <vt:variant>
        <vt:i4>5</vt:i4>
      </vt:variant>
      <vt:variant>
        <vt:lpwstr>mailto:headquarters@gfwcva.org</vt:lpwstr>
      </vt:variant>
      <vt:variant>
        <vt:lpwstr/>
      </vt:variant>
      <vt:variant>
        <vt:i4>1835132</vt:i4>
      </vt:variant>
      <vt:variant>
        <vt:i4>6</vt:i4>
      </vt:variant>
      <vt:variant>
        <vt:i4>0</vt:i4>
      </vt:variant>
      <vt:variant>
        <vt:i4>5</vt:i4>
      </vt:variant>
      <vt:variant>
        <vt:lpwstr>mailto:h.vfwcofgfwc@verizon.net</vt:lpwstr>
      </vt:variant>
      <vt:variant>
        <vt:lpwstr/>
      </vt:variant>
      <vt:variant>
        <vt:i4>6160496</vt:i4>
      </vt:variant>
      <vt:variant>
        <vt:i4>3</vt:i4>
      </vt:variant>
      <vt:variant>
        <vt:i4>0</vt:i4>
      </vt:variant>
      <vt:variant>
        <vt:i4>5</vt:i4>
      </vt:variant>
      <vt:variant>
        <vt:lpwstr>mailto:cjcanterbury@suddenlink.net</vt:lpwstr>
      </vt:variant>
      <vt:variant>
        <vt:lpwstr/>
      </vt:variant>
      <vt:variant>
        <vt:i4>5308512</vt:i4>
      </vt:variant>
      <vt:variant>
        <vt:i4>0</vt:i4>
      </vt:variant>
      <vt:variant>
        <vt:i4>0</vt:i4>
      </vt:variant>
      <vt:variant>
        <vt:i4>5</vt:i4>
      </vt:variant>
      <vt:variant>
        <vt:lpwstr>mailto:headquarters@gfwcva.org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Virginia Federation of Woman'</dc:creator>
  <cp:lastModifiedBy>Heather Craven</cp:lastModifiedBy>
  <cp:revision>3</cp:revision>
  <cp:lastPrinted>2024-07-29T16:10:00Z</cp:lastPrinted>
  <dcterms:created xsi:type="dcterms:W3CDTF">2024-08-01T15:20:00Z</dcterms:created>
  <dcterms:modified xsi:type="dcterms:W3CDTF">2024-08-01T15:21:00Z</dcterms:modified>
</cp:coreProperties>
</file>