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5341" w14:textId="39DE4CA4" w:rsidR="00855B70" w:rsidRPr="008D401C" w:rsidRDefault="00855B70">
      <w:pPr>
        <w:widowControl/>
        <w:rPr>
          <w:b/>
          <w:bCs/>
          <w:caps/>
          <w:sz w:val="22"/>
          <w:szCs w:val="22"/>
        </w:rPr>
      </w:pPr>
    </w:p>
    <w:p w14:paraId="7500C98A" w14:textId="77777777" w:rsidR="00A8794D" w:rsidRPr="008D401C" w:rsidRDefault="00A8794D" w:rsidP="00A8794D">
      <w:pPr>
        <w:jc w:val="center"/>
        <w:rPr>
          <w:b/>
          <w:bCs/>
          <w:caps/>
          <w:sz w:val="22"/>
          <w:szCs w:val="22"/>
        </w:rPr>
      </w:pPr>
      <w:r w:rsidRPr="008D401C">
        <w:rPr>
          <w:b/>
          <w:bCs/>
          <w:caps/>
          <w:sz w:val="22"/>
          <w:szCs w:val="22"/>
        </w:rPr>
        <w:t>GFWC Virginia endowment contributions</w:t>
      </w:r>
    </w:p>
    <w:p w14:paraId="3A40A6BF" w14:textId="77777777" w:rsidR="00A8794D" w:rsidRPr="008D401C" w:rsidRDefault="00A8794D" w:rsidP="00A8794D">
      <w:pPr>
        <w:ind w:left="720" w:hanging="720"/>
        <w:jc w:val="center"/>
        <w:rPr>
          <w:b/>
          <w:bCs/>
          <w:caps/>
          <w:sz w:val="22"/>
          <w:szCs w:val="22"/>
        </w:rPr>
      </w:pPr>
      <w:proofErr w:type="gramStart"/>
      <w:r w:rsidRPr="008D401C">
        <w:rPr>
          <w:b/>
          <w:bCs/>
          <w:sz w:val="22"/>
          <w:szCs w:val="22"/>
        </w:rPr>
        <w:t>AND  DOGWOOD</w:t>
      </w:r>
      <w:proofErr w:type="gramEnd"/>
      <w:r w:rsidRPr="008D401C">
        <w:rPr>
          <w:b/>
          <w:bCs/>
          <w:sz w:val="22"/>
          <w:szCs w:val="22"/>
        </w:rPr>
        <w:t xml:space="preserve"> SOCIETY MEMBERSHIPS</w:t>
      </w:r>
    </w:p>
    <w:p w14:paraId="5D49D1B7" w14:textId="77777777" w:rsidR="00A8794D" w:rsidRPr="008D401C" w:rsidRDefault="00A8794D" w:rsidP="00A8794D">
      <w:pPr>
        <w:jc w:val="center"/>
        <w:rPr>
          <w:sz w:val="22"/>
          <w:szCs w:val="22"/>
        </w:rPr>
      </w:pPr>
    </w:p>
    <w:p w14:paraId="73FF3BA2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 xml:space="preserve">Please use the following form to </w:t>
      </w:r>
      <w:proofErr w:type="gramStart"/>
      <w:r w:rsidRPr="008D401C">
        <w:rPr>
          <w:sz w:val="22"/>
          <w:szCs w:val="22"/>
        </w:rPr>
        <w:t>make a contribution</w:t>
      </w:r>
      <w:proofErr w:type="gramEnd"/>
      <w:r w:rsidRPr="008D401C">
        <w:rPr>
          <w:sz w:val="22"/>
          <w:szCs w:val="22"/>
        </w:rPr>
        <w:t xml:space="preserve"> to the GFWC Virginia Endowment Fund or to join the Dogwood Society.  All contributions should be sent to; GFWC Virginia Headquarters, P.O. Box 8750, Richmond, VA  23226.  ALL GIFTS TO THE GFWC VIRGINIA ENDOWMENT FUND/DOGWOOD SOCIETY ARE TAX DEDUCTIBLE.</w:t>
      </w:r>
    </w:p>
    <w:p w14:paraId="219FB41C" w14:textId="77777777" w:rsidR="00A8794D" w:rsidRPr="008D401C" w:rsidRDefault="00A8794D" w:rsidP="00A8794D">
      <w:pPr>
        <w:rPr>
          <w:sz w:val="22"/>
          <w:szCs w:val="22"/>
        </w:rPr>
      </w:pPr>
    </w:p>
    <w:p w14:paraId="06CD4C33" w14:textId="77777777" w:rsidR="00A8794D" w:rsidRPr="008D401C" w:rsidRDefault="00A8794D" w:rsidP="00A8794D">
      <w:pPr>
        <w:rPr>
          <w:sz w:val="22"/>
          <w:szCs w:val="22"/>
        </w:rPr>
      </w:pPr>
    </w:p>
    <w:p w14:paraId="0CF0F295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NAME OF DONOR:  ________________________________________________________________</w:t>
      </w:r>
    </w:p>
    <w:p w14:paraId="1296FE7F" w14:textId="77777777" w:rsidR="00A8794D" w:rsidRPr="008D401C" w:rsidRDefault="00A8794D" w:rsidP="00A8794D">
      <w:pPr>
        <w:rPr>
          <w:sz w:val="22"/>
          <w:szCs w:val="22"/>
        </w:rPr>
      </w:pPr>
    </w:p>
    <w:p w14:paraId="45AE02BD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 xml:space="preserve">ADDRESS OF DONOR:  ______________________________________________________________    </w:t>
      </w:r>
    </w:p>
    <w:p w14:paraId="3FABD3C4" w14:textId="77777777" w:rsidR="00A8794D" w:rsidRPr="008D401C" w:rsidRDefault="00A8794D" w:rsidP="00A8794D">
      <w:pPr>
        <w:rPr>
          <w:sz w:val="22"/>
          <w:szCs w:val="22"/>
          <w:u w:val="single"/>
        </w:rPr>
      </w:pPr>
      <w:r w:rsidRPr="008D401C">
        <w:rPr>
          <w:sz w:val="22"/>
          <w:szCs w:val="22"/>
        </w:rPr>
        <w:t>___________________________________________________________________________________</w:t>
      </w:r>
    </w:p>
    <w:p w14:paraId="3DE7EE81" w14:textId="77777777" w:rsidR="00A8794D" w:rsidRPr="008D401C" w:rsidRDefault="00A8794D" w:rsidP="00A8794D">
      <w:pPr>
        <w:jc w:val="center"/>
        <w:rPr>
          <w:sz w:val="22"/>
          <w:szCs w:val="22"/>
        </w:rPr>
      </w:pPr>
    </w:p>
    <w:p w14:paraId="05B59EB6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GFIT IN MEMORY OR IN HONOR OF (circle one): ____________________________________</w:t>
      </w:r>
    </w:p>
    <w:p w14:paraId="23966969" w14:textId="77777777" w:rsidR="00A8794D" w:rsidRPr="008D401C" w:rsidRDefault="00A8794D" w:rsidP="00A8794D">
      <w:pPr>
        <w:rPr>
          <w:sz w:val="22"/>
          <w:szCs w:val="22"/>
        </w:rPr>
      </w:pPr>
    </w:p>
    <w:p w14:paraId="5C56AAF3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ADDRESS WHERE ACKNOWLEDGEMENT WILL BE SENT:</w:t>
      </w:r>
      <w:r w:rsidRPr="008D401C">
        <w:rPr>
          <w:sz w:val="22"/>
          <w:szCs w:val="22"/>
          <w:u w:val="single"/>
        </w:rPr>
        <w:t xml:space="preserve"> </w:t>
      </w:r>
      <w:r w:rsidRPr="008D401C">
        <w:rPr>
          <w:sz w:val="22"/>
          <w:szCs w:val="22"/>
        </w:rPr>
        <w:t>_______________________________</w:t>
      </w:r>
    </w:p>
    <w:p w14:paraId="03E902E6" w14:textId="77777777" w:rsidR="00A8794D" w:rsidRPr="008D401C" w:rsidRDefault="00A8794D" w:rsidP="00A8794D">
      <w:pPr>
        <w:rPr>
          <w:sz w:val="22"/>
          <w:szCs w:val="22"/>
          <w:u w:val="single"/>
        </w:rPr>
      </w:pPr>
    </w:p>
    <w:p w14:paraId="1D20E422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___________________________________________________________________________________</w:t>
      </w:r>
    </w:p>
    <w:p w14:paraId="11DCB722" w14:textId="77777777" w:rsidR="00A8794D" w:rsidRPr="008D401C" w:rsidRDefault="00A8794D" w:rsidP="00A8794D">
      <w:pPr>
        <w:rPr>
          <w:sz w:val="22"/>
          <w:szCs w:val="22"/>
        </w:rPr>
      </w:pPr>
    </w:p>
    <w:p w14:paraId="5B6A5177" w14:textId="77777777" w:rsidR="00A8794D" w:rsidRPr="008D401C" w:rsidRDefault="00A8794D" w:rsidP="00A8794D">
      <w:pPr>
        <w:rPr>
          <w:u w:val="single"/>
        </w:rPr>
      </w:pPr>
      <w:r w:rsidRPr="008D401C">
        <w:rPr>
          <w:sz w:val="22"/>
          <w:szCs w:val="22"/>
        </w:rPr>
        <w:t>AMOUNT OF GIFT:  __________________________________________________________________</w:t>
      </w:r>
    </w:p>
    <w:p w14:paraId="18C43253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jc w:val="center"/>
        <w:rPr>
          <w:b/>
        </w:rPr>
      </w:pPr>
    </w:p>
    <w:p w14:paraId="39CB69CD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jc w:val="center"/>
        <w:rPr>
          <w:b/>
        </w:rPr>
      </w:pPr>
    </w:p>
    <w:p w14:paraId="4BA6BA89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jc w:val="center"/>
        <w:rPr>
          <w:b/>
        </w:rPr>
      </w:pPr>
      <w:r w:rsidRPr="008D401C">
        <w:rPr>
          <w:b/>
        </w:rPr>
        <w:t>****************************************************************************</w:t>
      </w:r>
    </w:p>
    <w:p w14:paraId="564EE42C" w14:textId="77777777" w:rsidR="00A8794D" w:rsidRPr="008D401C" w:rsidRDefault="00A8794D" w:rsidP="00A8794D">
      <w:pPr>
        <w:jc w:val="center"/>
        <w:rPr>
          <w:b/>
          <w:bCs/>
          <w:sz w:val="22"/>
          <w:szCs w:val="22"/>
        </w:rPr>
      </w:pPr>
      <w:r w:rsidRPr="008D401C">
        <w:rPr>
          <w:b/>
          <w:bCs/>
          <w:caps/>
          <w:sz w:val="22"/>
          <w:szCs w:val="22"/>
        </w:rPr>
        <w:t>GFWC Virginia 1907 SOCIETY</w:t>
      </w:r>
      <w:r w:rsidRPr="008D401C">
        <w:rPr>
          <w:b/>
          <w:bCs/>
          <w:sz w:val="22"/>
          <w:szCs w:val="22"/>
        </w:rPr>
        <w:t xml:space="preserve"> MEMBERSHIP</w:t>
      </w:r>
    </w:p>
    <w:p w14:paraId="2B9453FD" w14:textId="77777777" w:rsidR="00A8794D" w:rsidRPr="008D401C" w:rsidRDefault="00A8794D" w:rsidP="00A8794D">
      <w:pPr>
        <w:jc w:val="both"/>
        <w:rPr>
          <w:sz w:val="22"/>
          <w:szCs w:val="22"/>
        </w:rPr>
      </w:pPr>
    </w:p>
    <w:p w14:paraId="7466C8E1" w14:textId="77777777" w:rsidR="00A8794D" w:rsidRPr="008D401C" w:rsidRDefault="00CA0440" w:rsidP="00A8794D">
      <w:pPr>
        <w:jc w:val="both"/>
        <w:rPr>
          <w:sz w:val="22"/>
          <w:szCs w:val="22"/>
        </w:rPr>
      </w:pPr>
      <w:r w:rsidRPr="008D401C">
        <w:rPr>
          <w:sz w:val="22"/>
          <w:szCs w:val="22"/>
        </w:rPr>
        <w:t xml:space="preserve">Annual </w:t>
      </w:r>
      <w:r w:rsidR="00A8794D" w:rsidRPr="008D401C">
        <w:rPr>
          <w:sz w:val="22"/>
          <w:szCs w:val="22"/>
        </w:rPr>
        <w:t xml:space="preserve">Membership in the 1907 Society helps sustain </w:t>
      </w:r>
      <w:r w:rsidR="00C855D2" w:rsidRPr="008D401C">
        <w:rPr>
          <w:sz w:val="22"/>
          <w:szCs w:val="22"/>
        </w:rPr>
        <w:t>our operating</w:t>
      </w:r>
      <w:r w:rsidR="00A8794D" w:rsidRPr="008D401C">
        <w:rPr>
          <w:sz w:val="22"/>
          <w:szCs w:val="22"/>
        </w:rPr>
        <w:t xml:space="preserve"> Fund.  The 1907 Society was established to ensure the legacy of GFWC Virginia. It will help maintain and suppo</w:t>
      </w:r>
      <w:r w:rsidR="00C855D2" w:rsidRPr="008D401C">
        <w:rPr>
          <w:sz w:val="22"/>
          <w:szCs w:val="22"/>
        </w:rPr>
        <w:t xml:space="preserve">rt the structural integrity of </w:t>
      </w:r>
      <w:r w:rsidR="00A8794D" w:rsidRPr="008D401C">
        <w:rPr>
          <w:sz w:val="22"/>
          <w:szCs w:val="22"/>
        </w:rPr>
        <w:t>GFWC Virginia which continues to serve as a vital center for women’s issues and outreach in our communities.   This is another way to demonstrate your pride and commitment to GFWC Virginia, one of the world’s oldest women’s organizations.</w:t>
      </w:r>
    </w:p>
    <w:p w14:paraId="263553E1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jc w:val="center"/>
        <w:rPr>
          <w:b/>
        </w:rPr>
      </w:pPr>
    </w:p>
    <w:p w14:paraId="66DFA731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All contributions should be sent to; GFWC Virginia Headquarters, P.O. Box 8750, Richmond, VA  23226.  ALL GIFTS TO THE GFWC VIRGINIA – 1907 SOCIETY ARE TAX DEDUCTIBLE.</w:t>
      </w:r>
    </w:p>
    <w:p w14:paraId="2D1DF571" w14:textId="77777777" w:rsidR="00A8794D" w:rsidRPr="008D401C" w:rsidRDefault="00A8794D" w:rsidP="00A8794D">
      <w:pPr>
        <w:rPr>
          <w:sz w:val="22"/>
          <w:szCs w:val="22"/>
        </w:rPr>
      </w:pPr>
    </w:p>
    <w:p w14:paraId="715DC671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NAME OF DONOR:  _________________________________________________________________</w:t>
      </w:r>
    </w:p>
    <w:p w14:paraId="3592C773" w14:textId="77777777" w:rsidR="00A8794D" w:rsidRPr="008D401C" w:rsidRDefault="00A8794D" w:rsidP="00A8794D">
      <w:pPr>
        <w:rPr>
          <w:sz w:val="22"/>
          <w:szCs w:val="22"/>
        </w:rPr>
      </w:pPr>
    </w:p>
    <w:p w14:paraId="5AFA5DEB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 xml:space="preserve">ADDRESS OF DONOR:  ______________________________________________________________    </w:t>
      </w:r>
    </w:p>
    <w:p w14:paraId="51F1E3BA" w14:textId="77777777" w:rsidR="00A8794D" w:rsidRPr="008D401C" w:rsidRDefault="00A8794D" w:rsidP="00A8794D">
      <w:pPr>
        <w:rPr>
          <w:sz w:val="22"/>
          <w:szCs w:val="22"/>
          <w:u w:val="single"/>
        </w:rPr>
      </w:pPr>
      <w:r w:rsidRPr="008D401C">
        <w:rPr>
          <w:sz w:val="22"/>
          <w:szCs w:val="22"/>
        </w:rPr>
        <w:t>____________________________________________________________________________________</w:t>
      </w:r>
    </w:p>
    <w:p w14:paraId="47BA2ADD" w14:textId="77777777" w:rsidR="00A8794D" w:rsidRPr="008D401C" w:rsidRDefault="00A8794D" w:rsidP="00A8794D">
      <w:pPr>
        <w:jc w:val="center"/>
        <w:rPr>
          <w:sz w:val="22"/>
          <w:szCs w:val="22"/>
        </w:rPr>
      </w:pPr>
    </w:p>
    <w:p w14:paraId="4C0B4763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GFIT IN MEMORY OR IN HONOR OF (circle one): ____________________________________</w:t>
      </w:r>
    </w:p>
    <w:p w14:paraId="67BE7867" w14:textId="77777777" w:rsidR="00A8794D" w:rsidRPr="008D401C" w:rsidRDefault="00A8794D" w:rsidP="00A8794D">
      <w:pPr>
        <w:rPr>
          <w:sz w:val="22"/>
          <w:szCs w:val="22"/>
        </w:rPr>
      </w:pPr>
    </w:p>
    <w:p w14:paraId="111E06A6" w14:textId="56B4FEFE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ADDRESS WHERE ACKNOWLEDGEMENT AND RIBBON</w:t>
      </w:r>
      <w:r w:rsidR="00106D29" w:rsidRPr="008D401C">
        <w:rPr>
          <w:sz w:val="22"/>
          <w:szCs w:val="22"/>
        </w:rPr>
        <w:t>/PIN</w:t>
      </w:r>
      <w:r w:rsidRPr="008D401C">
        <w:rPr>
          <w:sz w:val="22"/>
          <w:szCs w:val="22"/>
        </w:rPr>
        <w:t xml:space="preserve"> WILL BE SENT:</w:t>
      </w:r>
      <w:r w:rsidRPr="008D401C">
        <w:rPr>
          <w:sz w:val="22"/>
          <w:szCs w:val="22"/>
          <w:u w:val="single"/>
        </w:rPr>
        <w:t xml:space="preserve"> </w:t>
      </w:r>
      <w:r w:rsidRPr="008D401C">
        <w:rPr>
          <w:sz w:val="22"/>
          <w:szCs w:val="22"/>
        </w:rPr>
        <w:t>______________</w:t>
      </w:r>
    </w:p>
    <w:p w14:paraId="47F1D21D" w14:textId="77777777" w:rsidR="00A8794D" w:rsidRPr="008D401C" w:rsidRDefault="00A8794D" w:rsidP="00A8794D">
      <w:pPr>
        <w:rPr>
          <w:sz w:val="22"/>
          <w:szCs w:val="22"/>
          <w:u w:val="single"/>
        </w:rPr>
      </w:pPr>
    </w:p>
    <w:p w14:paraId="23168B23" w14:textId="77777777" w:rsidR="00A8794D" w:rsidRPr="008D401C" w:rsidRDefault="00A8794D" w:rsidP="00A8794D">
      <w:pPr>
        <w:rPr>
          <w:sz w:val="22"/>
          <w:szCs w:val="22"/>
        </w:rPr>
      </w:pPr>
      <w:r w:rsidRPr="008D401C">
        <w:rPr>
          <w:sz w:val="22"/>
          <w:szCs w:val="22"/>
        </w:rPr>
        <w:t>____________________________________________________________________________________</w:t>
      </w:r>
    </w:p>
    <w:p w14:paraId="32E48712" w14:textId="77777777" w:rsidR="00A8794D" w:rsidRPr="008D401C" w:rsidRDefault="00A8794D" w:rsidP="00A8794D">
      <w:pPr>
        <w:rPr>
          <w:sz w:val="22"/>
          <w:szCs w:val="22"/>
        </w:rPr>
      </w:pPr>
    </w:p>
    <w:p w14:paraId="041E90B7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rPr>
          <w:sz w:val="22"/>
          <w:szCs w:val="22"/>
        </w:rPr>
      </w:pPr>
      <w:r w:rsidRPr="008D401C">
        <w:rPr>
          <w:sz w:val="22"/>
          <w:szCs w:val="22"/>
        </w:rPr>
        <w:t xml:space="preserve">AMOUNT OF GIFT: (Minimum Contribution for 1907 Society Membership </w:t>
      </w:r>
      <w:proofErr w:type="gramStart"/>
      <w:r w:rsidRPr="008D401C">
        <w:rPr>
          <w:sz w:val="22"/>
          <w:szCs w:val="22"/>
        </w:rPr>
        <w:t>19.07)_</w:t>
      </w:r>
      <w:proofErr w:type="gramEnd"/>
      <w:r w:rsidRPr="008D401C">
        <w:rPr>
          <w:sz w:val="22"/>
          <w:szCs w:val="22"/>
        </w:rPr>
        <w:t>________________</w:t>
      </w:r>
    </w:p>
    <w:p w14:paraId="23A2616C" w14:textId="77777777" w:rsidR="00A8794D" w:rsidRPr="008D401C" w:rsidRDefault="00A8794D" w:rsidP="00A8794D">
      <w:pPr>
        <w:tabs>
          <w:tab w:val="center" w:pos="4680"/>
          <w:tab w:val="left" w:pos="5040"/>
          <w:tab w:val="left" w:pos="5760"/>
          <w:tab w:val="left" w:pos="6480"/>
          <w:tab w:val="right" w:pos="6660"/>
        </w:tabs>
        <w:jc w:val="center"/>
        <w:rPr>
          <w:sz w:val="22"/>
          <w:szCs w:val="22"/>
        </w:rPr>
      </w:pPr>
    </w:p>
    <w:sectPr w:rsidR="00A8794D" w:rsidRPr="008D401C" w:rsidSect="00EB4D9C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1C13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625B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20C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2545"/>
    <w:rsid w:val="00A45BA9"/>
    <w:rsid w:val="00A45CB7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4B91"/>
    <w:rsid w:val="00B504CE"/>
    <w:rsid w:val="00B5095E"/>
    <w:rsid w:val="00B509E2"/>
    <w:rsid w:val="00B50B58"/>
    <w:rsid w:val="00B52091"/>
    <w:rsid w:val="00B523E7"/>
    <w:rsid w:val="00B533A0"/>
    <w:rsid w:val="00B606EA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125E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0974"/>
    <w:rsid w:val="00EB11B9"/>
    <w:rsid w:val="00EB1855"/>
    <w:rsid w:val="00EB1CA5"/>
    <w:rsid w:val="00EB1CE4"/>
    <w:rsid w:val="00EB2DAF"/>
    <w:rsid w:val="00EB3AD4"/>
    <w:rsid w:val="00EB45D0"/>
    <w:rsid w:val="00EB4D9C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2281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4</cp:revision>
  <cp:lastPrinted>2024-07-29T16:10:00Z</cp:lastPrinted>
  <dcterms:created xsi:type="dcterms:W3CDTF">2024-08-08T12:12:00Z</dcterms:created>
  <dcterms:modified xsi:type="dcterms:W3CDTF">2024-08-08T12:13:00Z</dcterms:modified>
</cp:coreProperties>
</file>