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33D24" w14:textId="77777777" w:rsidR="00A8794D" w:rsidRPr="008D401C" w:rsidRDefault="00A8794D" w:rsidP="00A8794D">
      <w:pPr>
        <w:tabs>
          <w:tab w:val="center" w:pos="4680"/>
          <w:tab w:val="left" w:pos="5040"/>
          <w:tab w:val="left" w:pos="5760"/>
          <w:tab w:val="left" w:pos="6480"/>
          <w:tab w:val="right" w:pos="6660"/>
        </w:tabs>
        <w:jc w:val="center"/>
        <w:rPr>
          <w:b/>
          <w:szCs w:val="24"/>
        </w:rPr>
      </w:pPr>
      <w:r w:rsidRPr="008D401C">
        <w:rPr>
          <w:b/>
          <w:szCs w:val="24"/>
        </w:rPr>
        <w:t>GFWC Virginia Endowment Fund</w:t>
      </w:r>
    </w:p>
    <w:p w14:paraId="430D4C92" w14:textId="77777777" w:rsidR="00A8794D" w:rsidRPr="008D401C" w:rsidRDefault="00A8794D" w:rsidP="00A8794D">
      <w:pPr>
        <w:pStyle w:val="Subtitle"/>
        <w:widowControl w:val="0"/>
        <w:rPr>
          <w:rFonts w:ascii="Times New Roman" w:hAnsi="Times New Roman"/>
          <w:color w:val="auto"/>
          <w:sz w:val="24"/>
          <w:szCs w:val="24"/>
        </w:rPr>
      </w:pPr>
      <w:r w:rsidRPr="008D401C">
        <w:rPr>
          <w:rFonts w:ascii="Times New Roman" w:hAnsi="Times New Roman"/>
          <w:color w:val="auto"/>
          <w:sz w:val="24"/>
          <w:szCs w:val="24"/>
        </w:rPr>
        <w:t>Dogwood Society</w:t>
      </w:r>
    </w:p>
    <w:p w14:paraId="703F433F" w14:textId="77777777" w:rsidR="00A8794D" w:rsidRPr="008D401C" w:rsidRDefault="00A8794D" w:rsidP="00A8794D">
      <w:pPr>
        <w:jc w:val="center"/>
        <w:rPr>
          <w:b/>
          <w:bCs/>
          <w:szCs w:val="24"/>
        </w:rPr>
      </w:pPr>
      <w:r w:rsidRPr="008D401C">
        <w:rPr>
          <w:b/>
          <w:bCs/>
          <w:szCs w:val="24"/>
        </w:rPr>
        <w:t>Payment Plan</w:t>
      </w:r>
    </w:p>
    <w:p w14:paraId="4603A94B" w14:textId="77777777" w:rsidR="00A8794D" w:rsidRPr="008D401C" w:rsidRDefault="00A8794D" w:rsidP="00A8794D">
      <w:pPr>
        <w:rPr>
          <w:b/>
          <w:bCs/>
          <w:sz w:val="16"/>
          <w:szCs w:val="16"/>
        </w:rPr>
      </w:pPr>
    </w:p>
    <w:p w14:paraId="1582812F" w14:textId="77777777" w:rsidR="00A8794D" w:rsidRPr="008D401C" w:rsidRDefault="00A8794D" w:rsidP="00A8794D">
      <w:pPr>
        <w:pStyle w:val="BodyText2"/>
        <w:spacing w:line="240" w:lineRule="auto"/>
        <w:jc w:val="both"/>
        <w:rPr>
          <w:b/>
          <w:bCs/>
          <w:sz w:val="20"/>
        </w:rPr>
      </w:pPr>
      <w:r w:rsidRPr="008D401C">
        <w:rPr>
          <w:sz w:val="20"/>
        </w:rPr>
        <w:t xml:space="preserve">Yes, I am interested in joining the Dogwood Society using a convenient payment plan.  </w:t>
      </w:r>
      <w:r w:rsidRPr="008D401C">
        <w:rPr>
          <w:b/>
          <w:bCs/>
          <w:sz w:val="20"/>
        </w:rPr>
        <w:t xml:space="preserve">I understand that the final payment must be received at GFWC Virginia Headquarters </w:t>
      </w:r>
      <w:r w:rsidR="00277ADF" w:rsidRPr="008D401C">
        <w:rPr>
          <w:b/>
          <w:bCs/>
          <w:sz w:val="20"/>
          <w:u w:val="single"/>
        </w:rPr>
        <w:t>within two years of the first deposit date</w:t>
      </w:r>
      <w:r w:rsidRPr="008D401C">
        <w:rPr>
          <w:b/>
          <w:bCs/>
          <w:sz w:val="20"/>
          <w:u w:val="single"/>
        </w:rPr>
        <w:t>.</w:t>
      </w:r>
      <w:r w:rsidR="00CA0440" w:rsidRPr="008D401C">
        <w:rPr>
          <w:b/>
          <w:bCs/>
          <w:sz w:val="20"/>
        </w:rPr>
        <w:t xml:space="preserve">  A</w:t>
      </w:r>
      <w:r w:rsidRPr="008D401C">
        <w:rPr>
          <w:b/>
          <w:bCs/>
          <w:sz w:val="20"/>
        </w:rPr>
        <w:t>n incomplete payment plan for the Topaz membership may be terminated if no other arra</w:t>
      </w:r>
      <w:r w:rsidR="00AF29C9" w:rsidRPr="008D401C">
        <w:rPr>
          <w:b/>
          <w:bCs/>
          <w:sz w:val="20"/>
        </w:rPr>
        <w:t>n</w:t>
      </w:r>
      <w:r w:rsidRPr="008D401C">
        <w:rPr>
          <w:b/>
          <w:bCs/>
          <w:sz w:val="20"/>
        </w:rPr>
        <w:t>gement</w:t>
      </w:r>
      <w:r w:rsidR="00AF29C9" w:rsidRPr="008D401C">
        <w:rPr>
          <w:b/>
          <w:bCs/>
          <w:sz w:val="20"/>
        </w:rPr>
        <w:t>s</w:t>
      </w:r>
      <w:r w:rsidRPr="008D401C">
        <w:rPr>
          <w:b/>
          <w:bCs/>
          <w:sz w:val="20"/>
        </w:rPr>
        <w:t xml:space="preserve"> have been made with the Endowment Chairman. All money paid into the plan as of that date will be converted to and considered as a contribution to the Endowment Fund.  </w:t>
      </w:r>
    </w:p>
    <w:p w14:paraId="4AA2A0DF" w14:textId="77777777" w:rsidR="00A8794D" w:rsidRPr="008D401C" w:rsidRDefault="00A8794D" w:rsidP="00A8794D">
      <w:pPr>
        <w:rPr>
          <w:sz w:val="22"/>
          <w:szCs w:val="22"/>
        </w:rPr>
      </w:pPr>
      <w:r w:rsidRPr="008D401C">
        <w:rPr>
          <w:sz w:val="22"/>
          <w:szCs w:val="22"/>
        </w:rPr>
        <w:t>Name</w:t>
      </w:r>
      <w:r w:rsidRPr="008D401C">
        <w:rPr>
          <w:sz w:val="22"/>
          <w:szCs w:val="22"/>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p>
    <w:p w14:paraId="5C0258B6" w14:textId="77777777" w:rsidR="00A8794D" w:rsidRPr="008D401C" w:rsidRDefault="00A8794D" w:rsidP="00A8794D">
      <w:pPr>
        <w:rPr>
          <w:sz w:val="22"/>
          <w:szCs w:val="22"/>
          <w:u w:val="single"/>
        </w:rPr>
      </w:pPr>
      <w:r w:rsidRPr="008D401C">
        <w:rPr>
          <w:sz w:val="22"/>
          <w:szCs w:val="22"/>
        </w:rPr>
        <w:t>Address</w:t>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p>
    <w:p w14:paraId="611225D1" w14:textId="77777777" w:rsidR="00A8794D" w:rsidRPr="008D401C" w:rsidRDefault="00A8794D" w:rsidP="00A8794D">
      <w:pPr>
        <w:rPr>
          <w:sz w:val="22"/>
          <w:szCs w:val="22"/>
          <w:u w:val="single"/>
        </w:rPr>
      </w:pPr>
      <w:r w:rsidRPr="008D401C">
        <w:rPr>
          <w:sz w:val="22"/>
          <w:szCs w:val="22"/>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p>
    <w:p w14:paraId="1041ABC1" w14:textId="77777777" w:rsidR="00A8794D" w:rsidRPr="008D401C" w:rsidRDefault="00A8794D" w:rsidP="00A8794D">
      <w:pPr>
        <w:rPr>
          <w:sz w:val="22"/>
          <w:szCs w:val="22"/>
          <w:u w:val="single"/>
        </w:rPr>
      </w:pPr>
      <w:r w:rsidRPr="008D401C">
        <w:rPr>
          <w:sz w:val="22"/>
          <w:szCs w:val="22"/>
        </w:rPr>
        <w:t>Phone</w:t>
      </w:r>
      <w:r w:rsidRPr="008D401C">
        <w:rPr>
          <w:sz w:val="22"/>
          <w:szCs w:val="22"/>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rPr>
        <w:tab/>
        <w:t>E-mail</w:t>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r w:rsidRPr="008D401C">
        <w:rPr>
          <w:sz w:val="22"/>
          <w:szCs w:val="22"/>
          <w:u w:val="single"/>
        </w:rPr>
        <w:tab/>
      </w:r>
    </w:p>
    <w:p w14:paraId="4266C303" w14:textId="77777777" w:rsidR="00A8794D" w:rsidRPr="008D401C" w:rsidRDefault="00A8794D" w:rsidP="00A8794D">
      <w:pPr>
        <w:rPr>
          <w:sz w:val="22"/>
          <w:szCs w:val="22"/>
          <w:u w:val="single"/>
        </w:rPr>
      </w:pPr>
    </w:p>
    <w:p w14:paraId="7B5410E5" w14:textId="77777777" w:rsidR="00A8794D" w:rsidRPr="008D401C" w:rsidRDefault="00A8794D" w:rsidP="00A8794D">
      <w:pPr>
        <w:rPr>
          <w:sz w:val="22"/>
          <w:szCs w:val="22"/>
        </w:rPr>
      </w:pPr>
      <w:r w:rsidRPr="008D401C">
        <w:rPr>
          <w:sz w:val="22"/>
          <w:szCs w:val="22"/>
          <w:u w:val="single"/>
        </w:rPr>
        <w:tab/>
      </w:r>
      <w:r w:rsidRPr="008D401C">
        <w:rPr>
          <w:b/>
          <w:bCs/>
          <w:sz w:val="22"/>
          <w:szCs w:val="22"/>
        </w:rPr>
        <w:t>I want Plan A*</w:t>
      </w:r>
      <w:r w:rsidRPr="008D401C">
        <w:rPr>
          <w:sz w:val="22"/>
          <w:szCs w:val="22"/>
        </w:rPr>
        <w:t>:</w:t>
      </w:r>
      <w:r w:rsidRPr="008D401C">
        <w:rPr>
          <w:sz w:val="22"/>
          <w:szCs w:val="22"/>
        </w:rPr>
        <w:tab/>
      </w:r>
      <w:r w:rsidRPr="008D401C">
        <w:rPr>
          <w:sz w:val="22"/>
          <w:szCs w:val="22"/>
        </w:rPr>
        <w:tab/>
      </w:r>
      <w:r w:rsidRPr="008D401C">
        <w:rPr>
          <w:sz w:val="22"/>
          <w:szCs w:val="22"/>
        </w:rPr>
        <w:tab/>
      </w:r>
      <w:r w:rsidRPr="008D401C">
        <w:rPr>
          <w:sz w:val="22"/>
          <w:szCs w:val="22"/>
        </w:rPr>
        <w:tab/>
      </w:r>
      <w:r w:rsidRPr="008D401C">
        <w:rPr>
          <w:sz w:val="22"/>
          <w:szCs w:val="22"/>
          <w:u w:val="single"/>
        </w:rPr>
        <w:tab/>
      </w:r>
      <w:r w:rsidRPr="008D401C">
        <w:rPr>
          <w:b/>
          <w:bCs/>
          <w:sz w:val="22"/>
          <w:szCs w:val="22"/>
        </w:rPr>
        <w:t>I want Plan B*</w:t>
      </w:r>
      <w:r w:rsidRPr="008D401C">
        <w:rPr>
          <w:sz w:val="22"/>
          <w:szCs w:val="22"/>
        </w:rPr>
        <w:t>:</w:t>
      </w:r>
    </w:p>
    <w:p w14:paraId="631913FB" w14:textId="77777777" w:rsidR="00A8794D" w:rsidRPr="008D401C" w:rsidRDefault="00A8794D" w:rsidP="00A8794D">
      <w:pPr>
        <w:ind w:firstLine="720"/>
        <w:rPr>
          <w:sz w:val="22"/>
          <w:szCs w:val="22"/>
        </w:rPr>
      </w:pPr>
      <w:r w:rsidRPr="008D401C">
        <w:rPr>
          <w:sz w:val="22"/>
          <w:szCs w:val="22"/>
          <w:u w:val="single"/>
        </w:rPr>
        <w:t>$50.00 deposit</w:t>
      </w:r>
      <w:r w:rsidRPr="008D401C">
        <w:rPr>
          <w:sz w:val="22"/>
          <w:szCs w:val="22"/>
        </w:rPr>
        <w:t xml:space="preserve"> with </w:t>
      </w:r>
      <w:r w:rsidRPr="008D401C">
        <w:rPr>
          <w:sz w:val="22"/>
          <w:szCs w:val="22"/>
        </w:rPr>
        <w:tab/>
      </w:r>
      <w:r w:rsidRPr="008D401C">
        <w:rPr>
          <w:sz w:val="22"/>
          <w:szCs w:val="22"/>
        </w:rPr>
        <w:tab/>
      </w:r>
      <w:r w:rsidRPr="008D401C">
        <w:rPr>
          <w:sz w:val="22"/>
          <w:szCs w:val="22"/>
        </w:rPr>
        <w:tab/>
      </w:r>
      <w:r w:rsidRPr="008D401C">
        <w:rPr>
          <w:sz w:val="22"/>
          <w:szCs w:val="22"/>
        </w:rPr>
        <w:tab/>
      </w:r>
      <w:r w:rsidRPr="008D401C">
        <w:rPr>
          <w:sz w:val="22"/>
          <w:szCs w:val="22"/>
          <w:u w:val="single"/>
        </w:rPr>
        <w:t>$25.00 deposit</w:t>
      </w:r>
      <w:r w:rsidRPr="008D401C">
        <w:rPr>
          <w:sz w:val="22"/>
          <w:szCs w:val="22"/>
        </w:rPr>
        <w:t xml:space="preserve"> with </w:t>
      </w:r>
    </w:p>
    <w:p w14:paraId="54206883" w14:textId="77777777" w:rsidR="00A8794D" w:rsidRPr="008D401C" w:rsidRDefault="00A8794D" w:rsidP="00A8794D">
      <w:pPr>
        <w:ind w:firstLine="720"/>
        <w:rPr>
          <w:sz w:val="22"/>
          <w:szCs w:val="22"/>
        </w:rPr>
      </w:pPr>
      <w:r w:rsidRPr="008D401C">
        <w:rPr>
          <w:sz w:val="22"/>
          <w:szCs w:val="22"/>
        </w:rPr>
        <w:t xml:space="preserve">four (4) payments of </w:t>
      </w:r>
      <w:r w:rsidRPr="008D401C">
        <w:rPr>
          <w:sz w:val="22"/>
          <w:szCs w:val="22"/>
        </w:rPr>
        <w:tab/>
      </w:r>
      <w:r w:rsidRPr="008D401C">
        <w:rPr>
          <w:sz w:val="22"/>
          <w:szCs w:val="22"/>
        </w:rPr>
        <w:tab/>
      </w:r>
      <w:r w:rsidRPr="008D401C">
        <w:rPr>
          <w:sz w:val="22"/>
          <w:szCs w:val="22"/>
        </w:rPr>
        <w:tab/>
      </w:r>
      <w:r w:rsidRPr="008D401C">
        <w:rPr>
          <w:sz w:val="22"/>
          <w:szCs w:val="22"/>
        </w:rPr>
        <w:tab/>
        <w:t xml:space="preserve">nine (9) payments of </w:t>
      </w:r>
    </w:p>
    <w:p w14:paraId="7A564BBE" w14:textId="77777777" w:rsidR="00A8794D" w:rsidRPr="008D401C" w:rsidRDefault="00A8794D" w:rsidP="00A8794D">
      <w:pPr>
        <w:ind w:firstLine="720"/>
        <w:rPr>
          <w:sz w:val="22"/>
          <w:szCs w:val="22"/>
        </w:rPr>
      </w:pPr>
      <w:r w:rsidRPr="008D401C">
        <w:rPr>
          <w:sz w:val="22"/>
          <w:szCs w:val="22"/>
        </w:rPr>
        <w:t>$50.00 each ($250 total).</w:t>
      </w:r>
      <w:r w:rsidRPr="008D401C">
        <w:rPr>
          <w:sz w:val="22"/>
          <w:szCs w:val="22"/>
        </w:rPr>
        <w:tab/>
      </w:r>
      <w:r w:rsidRPr="008D401C">
        <w:rPr>
          <w:sz w:val="22"/>
          <w:szCs w:val="22"/>
        </w:rPr>
        <w:tab/>
      </w:r>
      <w:r w:rsidRPr="008D401C">
        <w:rPr>
          <w:sz w:val="22"/>
          <w:szCs w:val="22"/>
        </w:rPr>
        <w:tab/>
        <w:t>$25.00 each ($250 total).</w:t>
      </w:r>
    </w:p>
    <w:p w14:paraId="5BA4B647" w14:textId="748CB504" w:rsidR="00A8794D" w:rsidRPr="008D401C" w:rsidRDefault="00A8794D" w:rsidP="00A8794D">
      <w:pPr>
        <w:rPr>
          <w:sz w:val="22"/>
          <w:szCs w:val="22"/>
        </w:rPr>
      </w:pPr>
      <w:r w:rsidRPr="008D401C">
        <w:rPr>
          <w:b/>
          <w:bCs/>
          <w:sz w:val="22"/>
          <w:szCs w:val="22"/>
        </w:rPr>
        <w:t>*</w:t>
      </w:r>
      <w:r w:rsidRPr="008D401C">
        <w:rPr>
          <w:sz w:val="22"/>
          <w:szCs w:val="22"/>
        </w:rPr>
        <w:t xml:space="preserve">These two plans work well to join at the Topaz Level or to increase to the Ruby Level.  If you are currently at the Ruby Level or higher and wish to upgrade to the next level by installments, please contact the Endowment Chairman, </w:t>
      </w:r>
      <w:r w:rsidR="00290B10" w:rsidRPr="008D401C">
        <w:rPr>
          <w:sz w:val="22"/>
          <w:szCs w:val="22"/>
        </w:rPr>
        <w:t>Gloria Worrell</w:t>
      </w:r>
      <w:r w:rsidRPr="008D401C">
        <w:rPr>
          <w:sz w:val="22"/>
          <w:szCs w:val="22"/>
        </w:rPr>
        <w:t>, to set up an individual plan.</w:t>
      </w:r>
      <w:r w:rsidR="00CA0440" w:rsidRPr="008D401C">
        <w:rPr>
          <w:sz w:val="22"/>
          <w:szCs w:val="22"/>
        </w:rPr>
        <w:t xml:space="preserve"> </w:t>
      </w:r>
      <w:hyperlink r:id="rId8" w:history="1">
        <w:r w:rsidR="00CA0440" w:rsidRPr="008D401C">
          <w:rPr>
            <w:rStyle w:val="Hyperlink"/>
            <w:color w:val="auto"/>
            <w:sz w:val="22"/>
            <w:szCs w:val="22"/>
          </w:rPr>
          <w:t>endowment@gfwcvirginia.org</w:t>
        </w:r>
      </w:hyperlink>
      <w:r w:rsidR="00CA0440" w:rsidRPr="008D401C">
        <w:rPr>
          <w:sz w:val="22"/>
          <w:szCs w:val="22"/>
        </w:rPr>
        <w:t xml:space="preserve"> </w:t>
      </w:r>
    </w:p>
    <w:p w14:paraId="58F19E2E" w14:textId="77777777" w:rsidR="00A8794D" w:rsidRPr="008D401C" w:rsidRDefault="00A8794D" w:rsidP="00A8794D">
      <w:pPr>
        <w:jc w:val="center"/>
        <w:rPr>
          <w:b/>
          <w:bCs/>
          <w:sz w:val="22"/>
          <w:szCs w:val="22"/>
        </w:rPr>
      </w:pPr>
      <w:r w:rsidRPr="008D401C">
        <w:rPr>
          <w:b/>
          <w:bCs/>
          <w:sz w:val="22"/>
          <w:szCs w:val="22"/>
        </w:rPr>
        <w:t xml:space="preserve">Mail this form </w:t>
      </w:r>
      <w:r w:rsidRPr="008D401C">
        <w:rPr>
          <w:b/>
          <w:bCs/>
          <w:sz w:val="22"/>
          <w:szCs w:val="22"/>
          <w:u w:val="single"/>
        </w:rPr>
        <w:t>along with deposit</w:t>
      </w:r>
      <w:r w:rsidRPr="008D401C">
        <w:rPr>
          <w:b/>
          <w:bCs/>
          <w:sz w:val="22"/>
          <w:szCs w:val="22"/>
        </w:rPr>
        <w:t xml:space="preserve"> to GFWC Virginia Headquarters:</w:t>
      </w:r>
    </w:p>
    <w:p w14:paraId="484E2320" w14:textId="77777777" w:rsidR="00A8794D" w:rsidRPr="008D401C" w:rsidRDefault="00A8794D" w:rsidP="00A8794D">
      <w:pPr>
        <w:jc w:val="center"/>
        <w:rPr>
          <w:sz w:val="22"/>
          <w:szCs w:val="22"/>
        </w:rPr>
      </w:pPr>
      <w:r w:rsidRPr="008D401C">
        <w:rPr>
          <w:sz w:val="22"/>
          <w:szCs w:val="22"/>
        </w:rPr>
        <w:t>P.O. Box 8750</w:t>
      </w:r>
    </w:p>
    <w:p w14:paraId="78A66959" w14:textId="77777777" w:rsidR="00A8794D" w:rsidRPr="008D401C" w:rsidRDefault="00A8794D" w:rsidP="00A8794D">
      <w:pPr>
        <w:jc w:val="center"/>
        <w:rPr>
          <w:sz w:val="22"/>
          <w:szCs w:val="22"/>
          <w:u w:val="single"/>
        </w:rPr>
      </w:pPr>
      <w:r w:rsidRPr="008D401C">
        <w:rPr>
          <w:sz w:val="22"/>
          <w:szCs w:val="22"/>
        </w:rPr>
        <w:t>Richmond, VA 23226</w:t>
      </w:r>
    </w:p>
    <w:p w14:paraId="23247CA9" w14:textId="77777777" w:rsidR="00A8794D" w:rsidRPr="008D401C" w:rsidRDefault="00A8794D" w:rsidP="00A8794D">
      <w:pPr>
        <w:pStyle w:val="Heading1"/>
      </w:pPr>
      <w:r w:rsidRPr="008D401C">
        <w:t>……….……………</w:t>
      </w:r>
      <w:proofErr w:type="gramStart"/>
      <w:r w:rsidRPr="008D401C">
        <w:t>….</w:t>
      </w:r>
      <w:r w:rsidRPr="008D401C">
        <w:rPr>
          <w:sz w:val="16"/>
          <w:szCs w:val="16"/>
        </w:rPr>
        <w:t>Detach</w:t>
      </w:r>
      <w:proofErr w:type="gramEnd"/>
      <w:r w:rsidRPr="008D401C">
        <w:rPr>
          <w:sz w:val="16"/>
          <w:szCs w:val="16"/>
        </w:rPr>
        <w:t xml:space="preserve"> here and keep in a safe place</w:t>
      </w:r>
      <w:r w:rsidRPr="008D401C">
        <w:rPr>
          <w:sz w:val="24"/>
          <w:szCs w:val="24"/>
        </w:rPr>
        <w:t>………………………………</w:t>
      </w:r>
    </w:p>
    <w:p w14:paraId="49CF26A7" w14:textId="77777777" w:rsidR="00A8794D" w:rsidRPr="008D401C" w:rsidRDefault="00A8794D" w:rsidP="00A8794D">
      <w:pPr>
        <w:rPr>
          <w:sz w:val="22"/>
          <w:szCs w:val="22"/>
        </w:rPr>
      </w:pPr>
      <w:r w:rsidRPr="008D401C">
        <w:rPr>
          <w:sz w:val="22"/>
          <w:szCs w:val="22"/>
        </w:rPr>
        <w:t>I have signed up for:</w:t>
      </w:r>
      <w:r w:rsidRPr="008D401C">
        <w:rPr>
          <w:sz w:val="22"/>
          <w:szCs w:val="22"/>
        </w:rPr>
        <w:tab/>
      </w:r>
      <w:r w:rsidRPr="008D401C">
        <w:rPr>
          <w:sz w:val="22"/>
          <w:szCs w:val="22"/>
        </w:rPr>
        <w:tab/>
      </w:r>
      <w:r w:rsidRPr="008D401C">
        <w:rPr>
          <w:sz w:val="22"/>
          <w:szCs w:val="22"/>
          <w:u w:val="single"/>
        </w:rPr>
        <w:tab/>
      </w:r>
      <w:r w:rsidRPr="008D401C">
        <w:rPr>
          <w:sz w:val="22"/>
          <w:szCs w:val="22"/>
        </w:rPr>
        <w:t xml:space="preserve"> Plan A ($50.00 deposit plus 4 payments of $50.00 each)</w:t>
      </w:r>
    </w:p>
    <w:p w14:paraId="2B0AA48B" w14:textId="77777777" w:rsidR="00A8794D" w:rsidRPr="008D401C" w:rsidRDefault="00A8794D" w:rsidP="00A8794D">
      <w:r w:rsidRPr="008D401C">
        <w:rPr>
          <w:sz w:val="22"/>
          <w:szCs w:val="22"/>
        </w:rPr>
        <w:tab/>
      </w:r>
      <w:r w:rsidRPr="008D401C">
        <w:rPr>
          <w:sz w:val="22"/>
          <w:szCs w:val="22"/>
        </w:rPr>
        <w:tab/>
      </w:r>
      <w:r w:rsidRPr="008D401C">
        <w:rPr>
          <w:sz w:val="22"/>
          <w:szCs w:val="22"/>
        </w:rPr>
        <w:tab/>
      </w:r>
      <w:r w:rsidRPr="008D401C">
        <w:rPr>
          <w:sz w:val="22"/>
          <w:szCs w:val="22"/>
        </w:rPr>
        <w:tab/>
      </w:r>
      <w:r w:rsidRPr="008D401C">
        <w:rPr>
          <w:sz w:val="22"/>
          <w:szCs w:val="22"/>
          <w:u w:val="single"/>
        </w:rPr>
        <w:tab/>
      </w:r>
      <w:r w:rsidRPr="008D401C">
        <w:rPr>
          <w:sz w:val="22"/>
          <w:szCs w:val="22"/>
        </w:rPr>
        <w:t xml:space="preserve"> Plan B ($25.00 deposit plus 9 payments of $25.00 each</w:t>
      </w:r>
      <w:r w:rsidRPr="008D401C">
        <w:t xml:space="preserve">) </w:t>
      </w:r>
    </w:p>
    <w:p w14:paraId="52573419" w14:textId="77777777" w:rsidR="00A8794D" w:rsidRPr="008D401C" w:rsidRDefault="00A8794D" w:rsidP="00A8794D">
      <w:pPr>
        <w:jc w:val="center"/>
        <w:rPr>
          <w:sz w:val="16"/>
          <w:szCs w:val="16"/>
        </w:rPr>
      </w:pPr>
    </w:p>
    <w:p w14:paraId="7676877C" w14:textId="77777777" w:rsidR="00A8794D" w:rsidRPr="008D401C" w:rsidRDefault="00A8794D" w:rsidP="00A8794D">
      <w:pPr>
        <w:jc w:val="center"/>
        <w:rPr>
          <w:sz w:val="18"/>
          <w:szCs w:val="18"/>
        </w:rPr>
      </w:pPr>
      <w:r w:rsidRPr="008D401C">
        <w:rPr>
          <w:sz w:val="18"/>
          <w:szCs w:val="18"/>
        </w:rPr>
        <w:t xml:space="preserve">Please send in the appropriate coupon below with each payment.  Make all checks payable to “GFWC Virginia” and mail </w:t>
      </w:r>
      <w:r w:rsidRPr="008D401C">
        <w:rPr>
          <w:sz w:val="18"/>
          <w:szCs w:val="18"/>
          <w:u w:val="single"/>
        </w:rPr>
        <w:t>all</w:t>
      </w:r>
      <w:r w:rsidRPr="008D401C">
        <w:rPr>
          <w:sz w:val="18"/>
          <w:szCs w:val="18"/>
        </w:rPr>
        <w:t xml:space="preserve"> payments to:  GFWC Virginia Headquarters, P.O. Box 8750, Richmond, VA 23226.</w:t>
      </w:r>
    </w:p>
    <w:p w14:paraId="3C38892C" w14:textId="77777777" w:rsidR="00A8794D" w:rsidRPr="008D401C" w:rsidRDefault="00A8794D" w:rsidP="00A8794D">
      <w:pPr>
        <w:jc w:val="center"/>
        <w:rPr>
          <w:sz w:val="18"/>
          <w:szCs w:val="18"/>
        </w:rPr>
      </w:pPr>
    </w:p>
    <w:tbl>
      <w:tblPr>
        <w:tblW w:w="10152" w:type="dxa"/>
        <w:tblCellMar>
          <w:left w:w="0" w:type="dxa"/>
          <w:right w:w="0" w:type="dxa"/>
        </w:tblCellMar>
        <w:tblLook w:val="0000" w:firstRow="0" w:lastRow="0" w:firstColumn="0" w:lastColumn="0" w:noHBand="0" w:noVBand="0"/>
      </w:tblPr>
      <w:tblGrid>
        <w:gridCol w:w="1368"/>
        <w:gridCol w:w="1169"/>
        <w:gridCol w:w="270"/>
        <w:gridCol w:w="1098"/>
        <w:gridCol w:w="1169"/>
        <w:gridCol w:w="86"/>
        <w:gridCol w:w="1282"/>
        <w:gridCol w:w="1169"/>
        <w:gridCol w:w="1368"/>
        <w:gridCol w:w="1173"/>
      </w:tblGrid>
      <w:tr w:rsidR="008D401C" w:rsidRPr="008D401C" w14:paraId="62C48F34" w14:textId="77777777" w:rsidTr="00201508">
        <w:trPr>
          <w:gridBefore w:val="3"/>
          <w:gridAfter w:val="2"/>
          <w:wBefore w:w="2807" w:type="dxa"/>
          <w:wAfter w:w="2541" w:type="dxa"/>
          <w:trHeight w:val="967"/>
        </w:trPr>
        <w:tc>
          <w:tcPr>
            <w:tcW w:w="235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F330D4" w14:textId="77777777" w:rsidR="00A8794D" w:rsidRPr="008D401C" w:rsidRDefault="00DF66D1" w:rsidP="001E6DF9">
            <w:pPr>
              <w:pStyle w:val="NoSpacing"/>
              <w:jc w:val="center"/>
              <w:rPr>
                <w:i/>
                <w:sz w:val="18"/>
                <w:szCs w:val="18"/>
              </w:rPr>
            </w:pPr>
            <w:r w:rsidRPr="008D401C">
              <w:rPr>
                <w:noProof/>
                <w:snapToGrid/>
              </w:rPr>
              <mc:AlternateContent>
                <mc:Choice Requires="wps">
                  <w:drawing>
                    <wp:anchor distT="0" distB="0" distL="114300" distR="114300" simplePos="0" relativeHeight="251651584" behindDoc="0" locked="0" layoutInCell="1" allowOverlap="1" wp14:anchorId="55D80899" wp14:editId="5BCEC479">
                      <wp:simplePos x="0" y="0"/>
                      <wp:positionH relativeFrom="column">
                        <wp:posOffset>-108013500</wp:posOffset>
                      </wp:positionH>
                      <wp:positionV relativeFrom="paragraph">
                        <wp:posOffset>-104241600</wp:posOffset>
                      </wp:positionV>
                      <wp:extent cx="3240405" cy="914400"/>
                      <wp:effectExtent l="0" t="0" r="0" b="0"/>
                      <wp:wrapNone/>
                      <wp:docPr id="34" name="Contro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40405" cy="914400"/>
                              </a:xfrm>
                              <a:prstGeom prst="rect">
                                <a:avLst/>
                              </a:prstGeom>
                              <a:noFill/>
                              <a:ln>
                                <a:noFill/>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40EDA" id="Control 18" o:spid="_x0000_s1026" style="position:absolute;margin-left:-8505pt;margin-top:-114in;width:255.15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" filled="f" stroked="f">
                      <o:lock v:ext="edit" shapetype="t"/>
                      <v:textbox inset="0,0,0,0"/>
                    </v:rect>
                  </w:pict>
                </mc:Fallback>
              </mc:AlternateContent>
            </w:r>
            <w:r w:rsidR="00A8794D" w:rsidRPr="008D401C">
              <w:rPr>
                <w:i/>
                <w:sz w:val="18"/>
                <w:szCs w:val="18"/>
              </w:rPr>
              <w:t>GFWC Virginia Endowment Dogwood Society</w:t>
            </w:r>
          </w:p>
          <w:p w14:paraId="0FA518AC" w14:textId="77777777" w:rsidR="00A8794D" w:rsidRPr="008D401C" w:rsidRDefault="00A8794D" w:rsidP="001E6DF9">
            <w:pPr>
              <w:pStyle w:val="NoSpacing"/>
              <w:jc w:val="center"/>
              <w:rPr>
                <w:i/>
                <w:sz w:val="18"/>
                <w:szCs w:val="18"/>
              </w:rPr>
            </w:pPr>
            <w:r w:rsidRPr="008D401C">
              <w:rPr>
                <w:i/>
                <w:sz w:val="18"/>
                <w:szCs w:val="18"/>
              </w:rPr>
              <w:t>Payment Plan</w:t>
            </w:r>
          </w:p>
          <w:p w14:paraId="4BB0484A" w14:textId="77777777" w:rsidR="00A8794D" w:rsidRPr="008D401C" w:rsidRDefault="00A8794D" w:rsidP="001E6DF9">
            <w:pPr>
              <w:pStyle w:val="NoSpacing"/>
              <w:jc w:val="center"/>
              <w:rPr>
                <w:sz w:val="18"/>
                <w:szCs w:val="18"/>
                <w:u w:val="single"/>
              </w:rPr>
            </w:pPr>
            <w:r w:rsidRPr="008D401C">
              <w:rPr>
                <w:sz w:val="18"/>
                <w:szCs w:val="18"/>
                <w:u w:val="single"/>
              </w:rPr>
              <w:t>Plan B</w:t>
            </w:r>
          </w:p>
          <w:p w14:paraId="44D21580" w14:textId="77777777" w:rsidR="00A8794D" w:rsidRPr="008D401C" w:rsidRDefault="00A8794D" w:rsidP="001E6DF9">
            <w:pPr>
              <w:pStyle w:val="NoSpacing"/>
              <w:jc w:val="center"/>
              <w:rPr>
                <w:sz w:val="18"/>
                <w:szCs w:val="18"/>
              </w:rPr>
            </w:pPr>
            <w:r w:rsidRPr="008D401C">
              <w:rPr>
                <w:sz w:val="18"/>
                <w:szCs w:val="18"/>
              </w:rPr>
              <w:t>Payment #8</w:t>
            </w:r>
          </w:p>
          <w:p w14:paraId="4A8FA871" w14:textId="77777777" w:rsidR="00A8794D" w:rsidRPr="008D401C" w:rsidRDefault="00A8794D" w:rsidP="001E6DF9">
            <w:pPr>
              <w:pStyle w:val="NoSpacing"/>
              <w:jc w:val="center"/>
              <w:rPr>
                <w:b/>
                <w:sz w:val="18"/>
                <w:szCs w:val="18"/>
              </w:rPr>
            </w:pPr>
            <w:r w:rsidRPr="008D401C">
              <w:rPr>
                <w:b/>
                <w:bCs/>
                <w:sz w:val="18"/>
                <w:szCs w:val="18"/>
              </w:rPr>
              <w:t>Amount</w:t>
            </w:r>
            <w:r w:rsidRPr="008D401C">
              <w:rPr>
                <w:b/>
                <w:sz w:val="18"/>
                <w:szCs w:val="18"/>
              </w:rPr>
              <w:t>_________</w:t>
            </w:r>
          </w:p>
          <w:p w14:paraId="043DC1D5" w14:textId="77777777" w:rsidR="00AF29C9" w:rsidRPr="008D401C" w:rsidRDefault="00AF29C9" w:rsidP="001E6DF9">
            <w:pPr>
              <w:pStyle w:val="NoSpacing"/>
              <w:jc w:val="center"/>
              <w:rPr>
                <w:b/>
                <w:sz w:val="18"/>
                <w:szCs w:val="18"/>
              </w:rPr>
            </w:pPr>
          </w:p>
        </w:tc>
        <w:tc>
          <w:tcPr>
            <w:tcW w:w="245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41C67E" w14:textId="77777777" w:rsidR="00A8794D" w:rsidRPr="008D401C" w:rsidRDefault="00A8794D" w:rsidP="001E6DF9">
            <w:pPr>
              <w:pStyle w:val="NoSpacing"/>
              <w:jc w:val="center"/>
              <w:rPr>
                <w:i/>
                <w:sz w:val="18"/>
                <w:szCs w:val="18"/>
              </w:rPr>
            </w:pPr>
            <w:r w:rsidRPr="008D401C">
              <w:rPr>
                <w:i/>
                <w:sz w:val="18"/>
                <w:szCs w:val="18"/>
              </w:rPr>
              <w:t>GFWC Virginia Endowment Dogwood Society</w:t>
            </w:r>
          </w:p>
          <w:p w14:paraId="0668BFDF" w14:textId="77777777" w:rsidR="00A8794D" w:rsidRPr="008D401C" w:rsidRDefault="00A8794D" w:rsidP="001E6DF9">
            <w:pPr>
              <w:pStyle w:val="NoSpacing"/>
              <w:jc w:val="center"/>
              <w:rPr>
                <w:i/>
                <w:sz w:val="18"/>
                <w:szCs w:val="18"/>
              </w:rPr>
            </w:pPr>
            <w:r w:rsidRPr="008D401C">
              <w:rPr>
                <w:i/>
                <w:sz w:val="18"/>
                <w:szCs w:val="18"/>
              </w:rPr>
              <w:t>Payment Plan</w:t>
            </w:r>
          </w:p>
          <w:p w14:paraId="7B95774B" w14:textId="77777777" w:rsidR="00A8794D" w:rsidRPr="008D401C" w:rsidRDefault="00A8794D" w:rsidP="001E6DF9">
            <w:pPr>
              <w:pStyle w:val="NoSpacing"/>
              <w:jc w:val="center"/>
              <w:rPr>
                <w:sz w:val="18"/>
                <w:szCs w:val="18"/>
                <w:u w:val="single"/>
              </w:rPr>
            </w:pPr>
            <w:r w:rsidRPr="008D401C">
              <w:rPr>
                <w:sz w:val="18"/>
                <w:szCs w:val="18"/>
                <w:u w:val="single"/>
              </w:rPr>
              <w:t>Plan B</w:t>
            </w:r>
          </w:p>
          <w:p w14:paraId="300E7BAC" w14:textId="77777777" w:rsidR="00A8794D" w:rsidRPr="008D401C" w:rsidRDefault="00A8794D" w:rsidP="001E6DF9">
            <w:pPr>
              <w:pStyle w:val="NoSpacing"/>
              <w:jc w:val="center"/>
              <w:rPr>
                <w:sz w:val="18"/>
                <w:szCs w:val="18"/>
              </w:rPr>
            </w:pPr>
            <w:r w:rsidRPr="008D401C">
              <w:rPr>
                <w:sz w:val="18"/>
                <w:szCs w:val="18"/>
              </w:rPr>
              <w:t>Payment #9</w:t>
            </w:r>
          </w:p>
          <w:p w14:paraId="36AB400A" w14:textId="77777777" w:rsidR="00A8794D" w:rsidRPr="008D401C" w:rsidRDefault="00A8794D" w:rsidP="001E6DF9">
            <w:pPr>
              <w:pStyle w:val="NoSpacing"/>
              <w:jc w:val="center"/>
              <w:rPr>
                <w:sz w:val="18"/>
                <w:szCs w:val="18"/>
              </w:rPr>
            </w:pPr>
            <w:r w:rsidRPr="008D401C">
              <w:rPr>
                <w:b/>
                <w:bCs/>
                <w:sz w:val="18"/>
                <w:szCs w:val="18"/>
              </w:rPr>
              <w:t>Amount</w:t>
            </w:r>
            <w:r w:rsidRPr="008D401C">
              <w:rPr>
                <w:sz w:val="18"/>
                <w:szCs w:val="18"/>
              </w:rPr>
              <w:t>_________</w:t>
            </w:r>
          </w:p>
        </w:tc>
      </w:tr>
      <w:tr w:rsidR="008D401C" w:rsidRPr="008D401C" w14:paraId="5EB2A6B9" w14:textId="77777777" w:rsidTr="001E6DF9">
        <w:trPr>
          <w:gridBefore w:val="1"/>
          <w:gridAfter w:val="1"/>
          <w:wBefore w:w="1368" w:type="dxa"/>
          <w:wAfter w:w="1173" w:type="dxa"/>
          <w:trHeight w:val="1456"/>
        </w:trPr>
        <w:tc>
          <w:tcPr>
            <w:tcW w:w="25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B6BA59" w14:textId="77777777" w:rsidR="00A8794D" w:rsidRPr="008D401C" w:rsidRDefault="00DF66D1" w:rsidP="001E6DF9">
            <w:pPr>
              <w:pStyle w:val="NoSpacing"/>
              <w:jc w:val="center"/>
              <w:rPr>
                <w:i/>
                <w:sz w:val="18"/>
                <w:szCs w:val="18"/>
              </w:rPr>
            </w:pPr>
            <w:r w:rsidRPr="008D401C">
              <w:rPr>
                <w:noProof/>
                <w:snapToGrid/>
              </w:rPr>
              <mc:AlternateContent>
                <mc:Choice Requires="wps">
                  <w:drawing>
                    <wp:anchor distT="0" distB="0" distL="114300" distR="114300" simplePos="0" relativeHeight="251652608" behindDoc="0" locked="0" layoutInCell="1" allowOverlap="1" wp14:anchorId="26544F91" wp14:editId="0B7D3FF3">
                      <wp:simplePos x="0" y="0"/>
                      <wp:positionH relativeFrom="column">
                        <wp:posOffset>-108813600</wp:posOffset>
                      </wp:positionH>
                      <wp:positionV relativeFrom="paragraph">
                        <wp:posOffset>-103327200</wp:posOffset>
                      </wp:positionV>
                      <wp:extent cx="4834890" cy="1028700"/>
                      <wp:effectExtent l="0" t="0" r="0" b="0"/>
                      <wp:wrapNone/>
                      <wp:docPr id="33" name="Contro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834890" cy="1028700"/>
                              </a:xfrm>
                              <a:prstGeom prst="rect">
                                <a:avLst/>
                              </a:prstGeom>
                              <a:noFill/>
                              <a:ln>
                                <a:noFill/>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30003" id="Control 19" o:spid="_x0000_s1026" style="position:absolute;margin-left:-119in;margin-top:-113in;width:380.7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" filled="f" stroked="f">
                      <o:lock v:ext="edit" shapetype="t"/>
                      <v:textbox inset="0,0,0,0"/>
                    </v:rect>
                  </w:pict>
                </mc:Fallback>
              </mc:AlternateContent>
            </w:r>
            <w:r w:rsidR="00A8794D" w:rsidRPr="008D401C">
              <w:rPr>
                <w:i/>
                <w:sz w:val="18"/>
                <w:szCs w:val="18"/>
              </w:rPr>
              <w:t>GFWC Virginia Endowment Dogwood Society</w:t>
            </w:r>
          </w:p>
          <w:p w14:paraId="6217B6DB" w14:textId="77777777" w:rsidR="00A8794D" w:rsidRPr="008D401C" w:rsidRDefault="00A8794D" w:rsidP="001E6DF9">
            <w:pPr>
              <w:pStyle w:val="NoSpacing"/>
              <w:jc w:val="center"/>
              <w:rPr>
                <w:i/>
                <w:sz w:val="18"/>
                <w:szCs w:val="18"/>
              </w:rPr>
            </w:pPr>
            <w:r w:rsidRPr="008D401C">
              <w:rPr>
                <w:i/>
                <w:sz w:val="18"/>
                <w:szCs w:val="18"/>
              </w:rPr>
              <w:t>Payment Plan</w:t>
            </w:r>
          </w:p>
          <w:p w14:paraId="42CED72F" w14:textId="77777777" w:rsidR="00A8794D" w:rsidRPr="008D401C" w:rsidRDefault="00A8794D" w:rsidP="001E6DF9">
            <w:pPr>
              <w:pStyle w:val="NoSpacing"/>
              <w:jc w:val="center"/>
              <w:rPr>
                <w:sz w:val="18"/>
                <w:szCs w:val="18"/>
                <w:u w:val="single"/>
              </w:rPr>
            </w:pPr>
            <w:r w:rsidRPr="008D401C">
              <w:rPr>
                <w:sz w:val="18"/>
                <w:szCs w:val="18"/>
                <w:u w:val="single"/>
              </w:rPr>
              <w:t>Plan B</w:t>
            </w:r>
          </w:p>
          <w:p w14:paraId="142207EF" w14:textId="77777777" w:rsidR="00A8794D" w:rsidRPr="008D401C" w:rsidRDefault="00A8794D" w:rsidP="001E6DF9">
            <w:pPr>
              <w:pStyle w:val="NoSpacing"/>
              <w:jc w:val="center"/>
              <w:rPr>
                <w:sz w:val="18"/>
                <w:szCs w:val="18"/>
              </w:rPr>
            </w:pPr>
            <w:r w:rsidRPr="008D401C">
              <w:rPr>
                <w:sz w:val="18"/>
                <w:szCs w:val="18"/>
              </w:rPr>
              <w:t>Payment #5</w:t>
            </w:r>
          </w:p>
          <w:p w14:paraId="789717D7" w14:textId="77777777" w:rsidR="00A8794D" w:rsidRPr="008D401C" w:rsidRDefault="00A8794D" w:rsidP="001E6DF9">
            <w:pPr>
              <w:pStyle w:val="NoSpacing"/>
              <w:jc w:val="center"/>
              <w:rPr>
                <w:sz w:val="18"/>
                <w:szCs w:val="18"/>
              </w:rPr>
            </w:pPr>
            <w:r w:rsidRPr="008D401C">
              <w:rPr>
                <w:b/>
                <w:bCs/>
                <w:sz w:val="18"/>
                <w:szCs w:val="18"/>
              </w:rPr>
              <w:t>Amount</w:t>
            </w:r>
            <w:r w:rsidRPr="008D401C">
              <w:rPr>
                <w:sz w:val="18"/>
                <w:szCs w:val="18"/>
              </w:rPr>
              <w:t>_________</w:t>
            </w:r>
          </w:p>
        </w:tc>
        <w:tc>
          <w:tcPr>
            <w:tcW w:w="25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7A7FE6" w14:textId="77777777" w:rsidR="00A8794D" w:rsidRPr="008D401C" w:rsidRDefault="00A8794D" w:rsidP="001E6DF9">
            <w:pPr>
              <w:pStyle w:val="NoSpacing"/>
              <w:jc w:val="center"/>
              <w:rPr>
                <w:i/>
                <w:sz w:val="18"/>
                <w:szCs w:val="18"/>
              </w:rPr>
            </w:pPr>
            <w:r w:rsidRPr="008D401C">
              <w:rPr>
                <w:i/>
                <w:sz w:val="18"/>
                <w:szCs w:val="18"/>
              </w:rPr>
              <w:t>GFWC Virginia Endowment Dogwood Society</w:t>
            </w:r>
          </w:p>
          <w:p w14:paraId="118990DF" w14:textId="77777777" w:rsidR="00A8794D" w:rsidRPr="008D401C" w:rsidRDefault="00A8794D" w:rsidP="001E6DF9">
            <w:pPr>
              <w:pStyle w:val="NoSpacing"/>
              <w:jc w:val="center"/>
              <w:rPr>
                <w:i/>
                <w:sz w:val="18"/>
                <w:szCs w:val="18"/>
              </w:rPr>
            </w:pPr>
            <w:r w:rsidRPr="008D401C">
              <w:rPr>
                <w:i/>
                <w:sz w:val="18"/>
                <w:szCs w:val="18"/>
              </w:rPr>
              <w:t>Payment Plan</w:t>
            </w:r>
          </w:p>
          <w:p w14:paraId="65876738" w14:textId="77777777" w:rsidR="00A8794D" w:rsidRPr="008D401C" w:rsidRDefault="00A8794D" w:rsidP="001E6DF9">
            <w:pPr>
              <w:pStyle w:val="NoSpacing"/>
              <w:jc w:val="center"/>
              <w:rPr>
                <w:sz w:val="18"/>
                <w:szCs w:val="18"/>
                <w:u w:val="single"/>
              </w:rPr>
            </w:pPr>
            <w:r w:rsidRPr="008D401C">
              <w:rPr>
                <w:sz w:val="18"/>
                <w:szCs w:val="18"/>
                <w:u w:val="single"/>
              </w:rPr>
              <w:t>Plan B</w:t>
            </w:r>
          </w:p>
          <w:p w14:paraId="168FAFA1" w14:textId="77777777" w:rsidR="00A8794D" w:rsidRPr="008D401C" w:rsidRDefault="00A8794D" w:rsidP="001E6DF9">
            <w:pPr>
              <w:pStyle w:val="NoSpacing"/>
              <w:jc w:val="center"/>
              <w:rPr>
                <w:sz w:val="18"/>
                <w:szCs w:val="18"/>
              </w:rPr>
            </w:pPr>
            <w:r w:rsidRPr="008D401C">
              <w:rPr>
                <w:sz w:val="18"/>
                <w:szCs w:val="18"/>
              </w:rPr>
              <w:t>Payment #6</w:t>
            </w:r>
          </w:p>
          <w:p w14:paraId="215176A0" w14:textId="77777777" w:rsidR="00A8794D" w:rsidRPr="008D401C" w:rsidRDefault="00A8794D" w:rsidP="001E6DF9">
            <w:pPr>
              <w:pStyle w:val="NoSpacing"/>
              <w:jc w:val="center"/>
              <w:rPr>
                <w:sz w:val="18"/>
                <w:szCs w:val="18"/>
              </w:rPr>
            </w:pPr>
            <w:r w:rsidRPr="008D401C">
              <w:rPr>
                <w:b/>
                <w:bCs/>
                <w:sz w:val="18"/>
                <w:szCs w:val="18"/>
              </w:rPr>
              <w:t>Amount</w:t>
            </w:r>
            <w:r w:rsidRPr="008D401C">
              <w:rPr>
                <w:sz w:val="18"/>
                <w:szCs w:val="18"/>
              </w:rPr>
              <w:t>_________</w:t>
            </w:r>
          </w:p>
        </w:tc>
        <w:tc>
          <w:tcPr>
            <w:tcW w:w="253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40A85F" w14:textId="77777777" w:rsidR="00A8794D" w:rsidRPr="008D401C" w:rsidRDefault="00A8794D" w:rsidP="001E6DF9">
            <w:pPr>
              <w:pStyle w:val="NoSpacing"/>
              <w:jc w:val="center"/>
              <w:rPr>
                <w:i/>
                <w:sz w:val="18"/>
                <w:szCs w:val="18"/>
              </w:rPr>
            </w:pPr>
            <w:r w:rsidRPr="008D401C">
              <w:rPr>
                <w:i/>
                <w:sz w:val="18"/>
                <w:szCs w:val="18"/>
              </w:rPr>
              <w:t>GFWC Virginia Endowment Dogwood Society</w:t>
            </w:r>
          </w:p>
          <w:p w14:paraId="448832F5" w14:textId="77777777" w:rsidR="00A8794D" w:rsidRPr="008D401C" w:rsidRDefault="00A8794D" w:rsidP="001E6DF9">
            <w:pPr>
              <w:pStyle w:val="NoSpacing"/>
              <w:jc w:val="center"/>
              <w:rPr>
                <w:i/>
                <w:sz w:val="18"/>
                <w:szCs w:val="18"/>
              </w:rPr>
            </w:pPr>
            <w:r w:rsidRPr="008D401C">
              <w:rPr>
                <w:i/>
                <w:sz w:val="18"/>
                <w:szCs w:val="18"/>
              </w:rPr>
              <w:t>Payment Plan</w:t>
            </w:r>
          </w:p>
          <w:p w14:paraId="3817B0CE" w14:textId="77777777" w:rsidR="00A8794D" w:rsidRPr="008D401C" w:rsidRDefault="00A8794D" w:rsidP="001E6DF9">
            <w:pPr>
              <w:pStyle w:val="NoSpacing"/>
              <w:jc w:val="center"/>
              <w:rPr>
                <w:sz w:val="18"/>
                <w:szCs w:val="18"/>
                <w:u w:val="single"/>
              </w:rPr>
            </w:pPr>
            <w:r w:rsidRPr="008D401C">
              <w:rPr>
                <w:sz w:val="18"/>
                <w:szCs w:val="18"/>
                <w:u w:val="single"/>
              </w:rPr>
              <w:t>Plan B</w:t>
            </w:r>
          </w:p>
          <w:p w14:paraId="7FE69377" w14:textId="77777777" w:rsidR="00A8794D" w:rsidRPr="008D401C" w:rsidRDefault="00A8794D" w:rsidP="001E6DF9">
            <w:pPr>
              <w:pStyle w:val="NoSpacing"/>
              <w:jc w:val="center"/>
              <w:rPr>
                <w:sz w:val="18"/>
                <w:szCs w:val="18"/>
              </w:rPr>
            </w:pPr>
            <w:r w:rsidRPr="008D401C">
              <w:rPr>
                <w:sz w:val="18"/>
                <w:szCs w:val="18"/>
              </w:rPr>
              <w:t>Payment #7</w:t>
            </w:r>
          </w:p>
          <w:p w14:paraId="4BB44B1E" w14:textId="77777777" w:rsidR="00A8794D" w:rsidRPr="008D401C" w:rsidRDefault="00A8794D" w:rsidP="001E6DF9">
            <w:pPr>
              <w:pStyle w:val="NoSpacing"/>
              <w:jc w:val="center"/>
              <w:rPr>
                <w:sz w:val="18"/>
                <w:szCs w:val="18"/>
              </w:rPr>
            </w:pPr>
            <w:r w:rsidRPr="008D401C">
              <w:rPr>
                <w:b/>
                <w:bCs/>
                <w:sz w:val="18"/>
                <w:szCs w:val="18"/>
              </w:rPr>
              <w:t>Amount</w:t>
            </w:r>
            <w:r w:rsidRPr="008D401C">
              <w:rPr>
                <w:sz w:val="18"/>
                <w:szCs w:val="18"/>
              </w:rPr>
              <w:t>_________</w:t>
            </w:r>
          </w:p>
        </w:tc>
      </w:tr>
      <w:tr w:rsidR="008D401C" w:rsidRPr="008D401C" w14:paraId="605F92AC" w14:textId="77777777" w:rsidTr="00201508">
        <w:trPr>
          <w:trHeight w:val="1620"/>
        </w:trPr>
        <w:tc>
          <w:tcPr>
            <w:tcW w:w="253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B2E578" w14:textId="77777777" w:rsidR="00A8794D" w:rsidRPr="008D401C" w:rsidRDefault="00DF66D1" w:rsidP="00AF29C9">
            <w:pPr>
              <w:pStyle w:val="NoSpacing"/>
              <w:jc w:val="center"/>
              <w:rPr>
                <w:i/>
                <w:sz w:val="18"/>
                <w:szCs w:val="18"/>
              </w:rPr>
            </w:pPr>
            <w:r w:rsidRPr="008D401C">
              <w:rPr>
                <w:noProof/>
                <w:snapToGrid/>
              </w:rPr>
              <mc:AlternateContent>
                <mc:Choice Requires="wps">
                  <w:drawing>
                    <wp:anchor distT="0" distB="0" distL="114300" distR="114300" simplePos="0" relativeHeight="251653632" behindDoc="0" locked="0" layoutInCell="1" allowOverlap="1" wp14:anchorId="5F0B11AF" wp14:editId="46B2608F">
                      <wp:simplePos x="0" y="0"/>
                      <wp:positionH relativeFrom="column">
                        <wp:posOffset>-109499400</wp:posOffset>
                      </wp:positionH>
                      <wp:positionV relativeFrom="paragraph">
                        <wp:posOffset>-102298500</wp:posOffset>
                      </wp:positionV>
                      <wp:extent cx="6446520" cy="1028700"/>
                      <wp:effectExtent l="0" t="0" r="0" b="0"/>
                      <wp:wrapNone/>
                      <wp:docPr id="20" name="Contro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46520" cy="1028700"/>
                              </a:xfrm>
                              <a:prstGeom prst="rect">
                                <a:avLst/>
                              </a:prstGeom>
                              <a:noFill/>
                              <a:ln>
                                <a:noFill/>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354BE" id="Control 20" o:spid="_x0000_s1026" style="position:absolute;margin-left:-8622pt;margin-top:-8055pt;width:507.6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" filled="f" stroked="f">
                      <o:lock v:ext="edit" shapetype="t"/>
                      <v:textbox inset="0,0,0,0"/>
                    </v:rect>
                  </w:pict>
                </mc:Fallback>
              </mc:AlternateContent>
            </w:r>
            <w:r w:rsidR="00A8794D" w:rsidRPr="008D401C">
              <w:rPr>
                <w:i/>
                <w:sz w:val="18"/>
                <w:szCs w:val="18"/>
              </w:rPr>
              <w:t>GFWC Virginia Endowment Dogwood Society</w:t>
            </w:r>
          </w:p>
          <w:p w14:paraId="1819F367" w14:textId="77777777" w:rsidR="00A8794D" w:rsidRPr="008D401C" w:rsidRDefault="00A8794D" w:rsidP="00AF29C9">
            <w:pPr>
              <w:pStyle w:val="NoSpacing"/>
              <w:jc w:val="center"/>
              <w:rPr>
                <w:i/>
                <w:sz w:val="18"/>
                <w:szCs w:val="18"/>
              </w:rPr>
            </w:pPr>
            <w:r w:rsidRPr="008D401C">
              <w:rPr>
                <w:i/>
                <w:sz w:val="18"/>
                <w:szCs w:val="18"/>
              </w:rPr>
              <w:t>Payment Plan</w:t>
            </w:r>
          </w:p>
          <w:p w14:paraId="369B82D9" w14:textId="77777777" w:rsidR="00A8794D" w:rsidRPr="008D401C" w:rsidRDefault="00A8794D" w:rsidP="00AF29C9">
            <w:pPr>
              <w:pStyle w:val="NoSpacing"/>
              <w:jc w:val="center"/>
              <w:rPr>
                <w:sz w:val="18"/>
                <w:szCs w:val="18"/>
              </w:rPr>
            </w:pPr>
            <w:r w:rsidRPr="008D401C">
              <w:rPr>
                <w:sz w:val="18"/>
                <w:szCs w:val="18"/>
              </w:rPr>
              <w:t>Plan A or Plan B</w:t>
            </w:r>
          </w:p>
          <w:p w14:paraId="06F77CCD" w14:textId="77777777" w:rsidR="00A8794D" w:rsidRPr="008D401C" w:rsidRDefault="00A8794D" w:rsidP="00AF29C9">
            <w:pPr>
              <w:pStyle w:val="NoSpacing"/>
              <w:jc w:val="center"/>
              <w:rPr>
                <w:sz w:val="18"/>
                <w:szCs w:val="18"/>
              </w:rPr>
            </w:pPr>
            <w:r w:rsidRPr="008D401C">
              <w:rPr>
                <w:sz w:val="18"/>
                <w:szCs w:val="18"/>
              </w:rPr>
              <w:t>(Circle one)</w:t>
            </w:r>
          </w:p>
          <w:p w14:paraId="5F7B8044" w14:textId="77777777" w:rsidR="00A8794D" w:rsidRPr="008D401C" w:rsidRDefault="00A8794D" w:rsidP="00AF29C9">
            <w:pPr>
              <w:pStyle w:val="NoSpacing"/>
              <w:jc w:val="center"/>
              <w:rPr>
                <w:sz w:val="18"/>
                <w:szCs w:val="18"/>
              </w:rPr>
            </w:pPr>
            <w:r w:rsidRPr="008D401C">
              <w:rPr>
                <w:sz w:val="18"/>
                <w:szCs w:val="18"/>
              </w:rPr>
              <w:t>Payment #1</w:t>
            </w:r>
          </w:p>
          <w:p w14:paraId="1FF48899" w14:textId="77777777" w:rsidR="00A8794D" w:rsidRPr="008D401C" w:rsidRDefault="00A8794D" w:rsidP="00AF29C9">
            <w:pPr>
              <w:pStyle w:val="NoSpacing"/>
              <w:jc w:val="center"/>
              <w:rPr>
                <w:rFonts w:ascii="Arial" w:hAnsi="Arial" w:cs="Arial"/>
                <w:b/>
                <w:sz w:val="18"/>
                <w:szCs w:val="18"/>
              </w:rPr>
            </w:pPr>
            <w:r w:rsidRPr="008D401C">
              <w:rPr>
                <w:b/>
                <w:bCs/>
                <w:sz w:val="18"/>
                <w:szCs w:val="18"/>
              </w:rPr>
              <w:t>Amount</w:t>
            </w:r>
            <w:r w:rsidRPr="008D401C">
              <w:rPr>
                <w:b/>
                <w:bCs/>
                <w:sz w:val="18"/>
                <w:szCs w:val="18"/>
                <w:u w:val="single"/>
              </w:rPr>
              <w:t>_________</w:t>
            </w:r>
          </w:p>
        </w:tc>
        <w:tc>
          <w:tcPr>
            <w:tcW w:w="25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290B89" w14:textId="77777777" w:rsidR="00A8794D" w:rsidRPr="008D401C" w:rsidRDefault="00DF66D1" w:rsidP="00AF29C9">
            <w:pPr>
              <w:pStyle w:val="NoSpacing"/>
              <w:jc w:val="center"/>
              <w:rPr>
                <w:i/>
                <w:sz w:val="18"/>
                <w:szCs w:val="18"/>
              </w:rPr>
            </w:pPr>
            <w:r w:rsidRPr="008D401C">
              <w:rPr>
                <w:noProof/>
                <w:snapToGrid/>
              </w:rPr>
              <mc:AlternateContent>
                <mc:Choice Requires="wps">
                  <w:drawing>
                    <wp:anchor distT="0" distB="0" distL="114300" distR="114300" simplePos="0" relativeHeight="251654656" behindDoc="0" locked="0" layoutInCell="1" allowOverlap="1" wp14:anchorId="442F1CB3" wp14:editId="5E6CD531">
                      <wp:simplePos x="0" y="0"/>
                      <wp:positionH relativeFrom="column">
                        <wp:posOffset>-109499400</wp:posOffset>
                      </wp:positionH>
                      <wp:positionV relativeFrom="paragraph">
                        <wp:posOffset>-102298500</wp:posOffset>
                      </wp:positionV>
                      <wp:extent cx="6446520" cy="1028700"/>
                      <wp:effectExtent l="0" t="0" r="0" b="0"/>
                      <wp:wrapNone/>
                      <wp:docPr id="19" name="Contro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46520" cy="1028700"/>
                              </a:xfrm>
                              <a:prstGeom prst="rect">
                                <a:avLst/>
                              </a:prstGeom>
                              <a:noFill/>
                              <a:ln>
                                <a:noFill/>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C835" id="Control 21" o:spid="_x0000_s1026" style="position:absolute;margin-left:-8622pt;margin-top:-8055pt;width:507.6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" filled="f" stroked="f">
                      <o:lock v:ext="edit" shapetype="t"/>
                      <v:textbox inset="0,0,0,0"/>
                    </v:rect>
                  </w:pict>
                </mc:Fallback>
              </mc:AlternateContent>
            </w:r>
            <w:r w:rsidR="00A8794D" w:rsidRPr="008D401C">
              <w:rPr>
                <w:i/>
                <w:sz w:val="18"/>
                <w:szCs w:val="18"/>
              </w:rPr>
              <w:t>GFWC Virginia Endowment Dogwood Society</w:t>
            </w:r>
          </w:p>
          <w:p w14:paraId="58AC31DA" w14:textId="77777777" w:rsidR="00A8794D" w:rsidRPr="008D401C" w:rsidRDefault="00A8794D" w:rsidP="00AF29C9">
            <w:pPr>
              <w:pStyle w:val="NoSpacing"/>
              <w:jc w:val="center"/>
              <w:rPr>
                <w:i/>
                <w:sz w:val="18"/>
                <w:szCs w:val="18"/>
              </w:rPr>
            </w:pPr>
            <w:r w:rsidRPr="008D401C">
              <w:rPr>
                <w:i/>
                <w:sz w:val="18"/>
                <w:szCs w:val="18"/>
              </w:rPr>
              <w:t>Payment Plan</w:t>
            </w:r>
          </w:p>
          <w:p w14:paraId="6101630B" w14:textId="77777777" w:rsidR="00A8794D" w:rsidRPr="008D401C" w:rsidRDefault="00A8794D" w:rsidP="00AF29C9">
            <w:pPr>
              <w:pStyle w:val="NoSpacing"/>
              <w:jc w:val="center"/>
              <w:rPr>
                <w:sz w:val="18"/>
                <w:szCs w:val="18"/>
              </w:rPr>
            </w:pPr>
            <w:r w:rsidRPr="008D401C">
              <w:rPr>
                <w:sz w:val="18"/>
                <w:szCs w:val="18"/>
              </w:rPr>
              <w:t>Plan A or Plan B</w:t>
            </w:r>
          </w:p>
          <w:p w14:paraId="0D418E97" w14:textId="77777777" w:rsidR="00A8794D" w:rsidRPr="008D401C" w:rsidRDefault="00A8794D" w:rsidP="00AF29C9">
            <w:pPr>
              <w:pStyle w:val="NoSpacing"/>
              <w:jc w:val="center"/>
              <w:rPr>
                <w:sz w:val="18"/>
                <w:szCs w:val="18"/>
              </w:rPr>
            </w:pPr>
            <w:r w:rsidRPr="008D401C">
              <w:rPr>
                <w:sz w:val="18"/>
                <w:szCs w:val="18"/>
              </w:rPr>
              <w:t>(Circle one)</w:t>
            </w:r>
          </w:p>
          <w:p w14:paraId="2707F86B" w14:textId="77777777" w:rsidR="00A8794D" w:rsidRPr="008D401C" w:rsidRDefault="00A8794D" w:rsidP="00AF29C9">
            <w:pPr>
              <w:pStyle w:val="NoSpacing"/>
              <w:jc w:val="center"/>
              <w:rPr>
                <w:sz w:val="18"/>
                <w:szCs w:val="18"/>
              </w:rPr>
            </w:pPr>
            <w:r w:rsidRPr="008D401C">
              <w:rPr>
                <w:sz w:val="18"/>
                <w:szCs w:val="18"/>
              </w:rPr>
              <w:t>Payment #2</w:t>
            </w:r>
          </w:p>
          <w:p w14:paraId="77D1F83C" w14:textId="77777777" w:rsidR="00A8794D" w:rsidRPr="008D401C" w:rsidRDefault="00A8794D" w:rsidP="00AF29C9">
            <w:pPr>
              <w:pStyle w:val="NoSpacing"/>
              <w:jc w:val="center"/>
              <w:rPr>
                <w:sz w:val="18"/>
                <w:szCs w:val="18"/>
              </w:rPr>
            </w:pPr>
            <w:r w:rsidRPr="008D401C">
              <w:rPr>
                <w:b/>
                <w:bCs/>
                <w:sz w:val="18"/>
                <w:szCs w:val="18"/>
              </w:rPr>
              <w:t>Amount</w:t>
            </w:r>
            <w:r w:rsidRPr="008D401C">
              <w:rPr>
                <w:b/>
                <w:bCs/>
                <w:sz w:val="18"/>
                <w:szCs w:val="18"/>
                <w:u w:val="single"/>
              </w:rPr>
              <w:t>_________</w:t>
            </w:r>
          </w:p>
        </w:tc>
        <w:tc>
          <w:tcPr>
            <w:tcW w:w="25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2D0E0E" w14:textId="77777777" w:rsidR="00A8794D" w:rsidRPr="008D401C" w:rsidRDefault="00DF66D1" w:rsidP="00AF29C9">
            <w:pPr>
              <w:pStyle w:val="NoSpacing"/>
              <w:jc w:val="center"/>
              <w:rPr>
                <w:i/>
                <w:sz w:val="18"/>
                <w:szCs w:val="18"/>
              </w:rPr>
            </w:pPr>
            <w:r w:rsidRPr="008D401C">
              <w:rPr>
                <w:noProof/>
                <w:snapToGrid/>
              </w:rPr>
              <mc:AlternateContent>
                <mc:Choice Requires="wps">
                  <w:drawing>
                    <wp:anchor distT="0" distB="0" distL="114300" distR="114300" simplePos="0" relativeHeight="251655680" behindDoc="0" locked="0" layoutInCell="1" allowOverlap="1" wp14:anchorId="103BB4A9" wp14:editId="5D8E7489">
                      <wp:simplePos x="0" y="0"/>
                      <wp:positionH relativeFrom="column">
                        <wp:posOffset>-109499400</wp:posOffset>
                      </wp:positionH>
                      <wp:positionV relativeFrom="paragraph">
                        <wp:posOffset>-102298500</wp:posOffset>
                      </wp:positionV>
                      <wp:extent cx="6446520" cy="1028700"/>
                      <wp:effectExtent l="0" t="0" r="0" b="0"/>
                      <wp:wrapNone/>
                      <wp:docPr id="7" name="Contro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46520" cy="1028700"/>
                              </a:xfrm>
                              <a:prstGeom prst="rect">
                                <a:avLst/>
                              </a:prstGeom>
                              <a:noFill/>
                              <a:ln>
                                <a:noFill/>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FBC2B" id="Control 22" o:spid="_x0000_s1026" style="position:absolute;margin-left:-8622pt;margin-top:-8055pt;width:507.6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" filled="f" stroked="f">
                      <o:lock v:ext="edit" shapetype="t"/>
                      <v:textbox inset="0,0,0,0"/>
                    </v:rect>
                  </w:pict>
                </mc:Fallback>
              </mc:AlternateContent>
            </w:r>
            <w:r w:rsidR="00A8794D" w:rsidRPr="008D401C">
              <w:rPr>
                <w:i/>
                <w:sz w:val="18"/>
                <w:szCs w:val="18"/>
              </w:rPr>
              <w:t>GFWC Virginia Endowment Dogwood Society</w:t>
            </w:r>
          </w:p>
          <w:p w14:paraId="54811D74" w14:textId="77777777" w:rsidR="00A8794D" w:rsidRPr="008D401C" w:rsidRDefault="00A8794D" w:rsidP="00AF29C9">
            <w:pPr>
              <w:pStyle w:val="NoSpacing"/>
              <w:jc w:val="center"/>
              <w:rPr>
                <w:i/>
                <w:sz w:val="18"/>
                <w:szCs w:val="18"/>
              </w:rPr>
            </w:pPr>
            <w:r w:rsidRPr="008D401C">
              <w:rPr>
                <w:i/>
                <w:sz w:val="18"/>
                <w:szCs w:val="18"/>
              </w:rPr>
              <w:t>Payment Plan</w:t>
            </w:r>
          </w:p>
          <w:p w14:paraId="7853DA55" w14:textId="77777777" w:rsidR="00A8794D" w:rsidRPr="008D401C" w:rsidRDefault="00A8794D" w:rsidP="00AF29C9">
            <w:pPr>
              <w:pStyle w:val="NoSpacing"/>
              <w:jc w:val="center"/>
              <w:rPr>
                <w:sz w:val="18"/>
                <w:szCs w:val="18"/>
              </w:rPr>
            </w:pPr>
            <w:r w:rsidRPr="008D401C">
              <w:rPr>
                <w:sz w:val="18"/>
                <w:szCs w:val="18"/>
              </w:rPr>
              <w:t>Plan A or Plan B</w:t>
            </w:r>
          </w:p>
          <w:p w14:paraId="43EBDDFF" w14:textId="77777777" w:rsidR="00A8794D" w:rsidRPr="008D401C" w:rsidRDefault="00A8794D" w:rsidP="00AF29C9">
            <w:pPr>
              <w:pStyle w:val="NoSpacing"/>
              <w:jc w:val="center"/>
              <w:rPr>
                <w:sz w:val="18"/>
                <w:szCs w:val="18"/>
              </w:rPr>
            </w:pPr>
            <w:r w:rsidRPr="008D401C">
              <w:rPr>
                <w:sz w:val="18"/>
                <w:szCs w:val="18"/>
              </w:rPr>
              <w:t>(Circle one)</w:t>
            </w:r>
          </w:p>
          <w:p w14:paraId="4AB067DD" w14:textId="77777777" w:rsidR="00A8794D" w:rsidRPr="008D401C" w:rsidRDefault="00A8794D" w:rsidP="00AF29C9">
            <w:pPr>
              <w:pStyle w:val="NoSpacing"/>
              <w:jc w:val="center"/>
              <w:rPr>
                <w:sz w:val="18"/>
                <w:szCs w:val="18"/>
              </w:rPr>
            </w:pPr>
            <w:r w:rsidRPr="008D401C">
              <w:rPr>
                <w:sz w:val="18"/>
                <w:szCs w:val="18"/>
              </w:rPr>
              <w:t>Payment #3</w:t>
            </w:r>
          </w:p>
          <w:p w14:paraId="6C8D5629" w14:textId="77777777" w:rsidR="00A8794D" w:rsidRPr="008D401C" w:rsidRDefault="00A8794D" w:rsidP="00AF29C9">
            <w:pPr>
              <w:pStyle w:val="NoSpacing"/>
              <w:jc w:val="center"/>
              <w:rPr>
                <w:sz w:val="18"/>
                <w:szCs w:val="18"/>
              </w:rPr>
            </w:pPr>
            <w:r w:rsidRPr="008D401C">
              <w:rPr>
                <w:b/>
                <w:bCs/>
                <w:sz w:val="18"/>
                <w:szCs w:val="18"/>
              </w:rPr>
              <w:t>Amount</w:t>
            </w:r>
            <w:r w:rsidRPr="008D401C">
              <w:rPr>
                <w:b/>
                <w:bCs/>
                <w:sz w:val="18"/>
                <w:szCs w:val="18"/>
                <w:u w:val="single"/>
              </w:rPr>
              <w:t>_________</w:t>
            </w:r>
          </w:p>
        </w:tc>
        <w:tc>
          <w:tcPr>
            <w:tcW w:w="254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2F4AAD" w14:textId="77777777" w:rsidR="00A8794D" w:rsidRPr="008D401C" w:rsidRDefault="00DF66D1" w:rsidP="00AF29C9">
            <w:pPr>
              <w:pStyle w:val="NoSpacing"/>
              <w:jc w:val="center"/>
              <w:rPr>
                <w:i/>
                <w:sz w:val="18"/>
                <w:szCs w:val="18"/>
              </w:rPr>
            </w:pPr>
            <w:r w:rsidRPr="008D401C">
              <w:rPr>
                <w:noProof/>
                <w:snapToGrid/>
              </w:rPr>
              <mc:AlternateContent>
                <mc:Choice Requires="wps">
                  <w:drawing>
                    <wp:anchor distT="0" distB="0" distL="114300" distR="114300" simplePos="0" relativeHeight="251656704" behindDoc="0" locked="0" layoutInCell="1" allowOverlap="1" wp14:anchorId="3D198E00" wp14:editId="186974DD">
                      <wp:simplePos x="0" y="0"/>
                      <wp:positionH relativeFrom="column">
                        <wp:posOffset>-109499400</wp:posOffset>
                      </wp:positionH>
                      <wp:positionV relativeFrom="paragraph">
                        <wp:posOffset>-102298500</wp:posOffset>
                      </wp:positionV>
                      <wp:extent cx="6446520" cy="1028700"/>
                      <wp:effectExtent l="0" t="0" r="0" b="0"/>
                      <wp:wrapNone/>
                      <wp:docPr id="5" name="Contro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46520" cy="1028700"/>
                              </a:xfrm>
                              <a:prstGeom prst="rect">
                                <a:avLst/>
                              </a:prstGeom>
                              <a:noFill/>
                              <a:ln>
                                <a:noFill/>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DED24" id="Control 23" o:spid="_x0000_s1026" style="position:absolute;margin-left:-8622pt;margin-top:-8055pt;width:507.6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" filled="f" stroked="f">
                      <o:lock v:ext="edit" shapetype="t"/>
                      <v:textbox inset="0,0,0,0"/>
                    </v:rect>
                  </w:pict>
                </mc:Fallback>
              </mc:AlternateContent>
            </w:r>
            <w:r w:rsidR="00A8794D" w:rsidRPr="008D401C">
              <w:rPr>
                <w:i/>
                <w:sz w:val="18"/>
                <w:szCs w:val="18"/>
              </w:rPr>
              <w:t>GFWC Virginia Endowment Dogwood Society</w:t>
            </w:r>
          </w:p>
          <w:p w14:paraId="025071FE" w14:textId="77777777" w:rsidR="00A8794D" w:rsidRPr="008D401C" w:rsidRDefault="00A8794D" w:rsidP="00AF29C9">
            <w:pPr>
              <w:pStyle w:val="NoSpacing"/>
              <w:jc w:val="center"/>
              <w:rPr>
                <w:i/>
                <w:sz w:val="18"/>
                <w:szCs w:val="18"/>
              </w:rPr>
            </w:pPr>
            <w:r w:rsidRPr="008D401C">
              <w:rPr>
                <w:i/>
                <w:sz w:val="18"/>
                <w:szCs w:val="18"/>
              </w:rPr>
              <w:t>Payment Plan</w:t>
            </w:r>
          </w:p>
          <w:p w14:paraId="6331D804" w14:textId="77777777" w:rsidR="00A8794D" w:rsidRPr="008D401C" w:rsidRDefault="00A8794D" w:rsidP="00AF29C9">
            <w:pPr>
              <w:pStyle w:val="NoSpacing"/>
              <w:jc w:val="center"/>
              <w:rPr>
                <w:sz w:val="18"/>
                <w:szCs w:val="18"/>
              </w:rPr>
            </w:pPr>
            <w:r w:rsidRPr="008D401C">
              <w:rPr>
                <w:sz w:val="18"/>
                <w:szCs w:val="18"/>
              </w:rPr>
              <w:t>Plan A or Plan B</w:t>
            </w:r>
          </w:p>
          <w:p w14:paraId="0A38FAE2" w14:textId="77777777" w:rsidR="00A8794D" w:rsidRPr="008D401C" w:rsidRDefault="00A8794D" w:rsidP="00AF29C9">
            <w:pPr>
              <w:pStyle w:val="NoSpacing"/>
              <w:jc w:val="center"/>
              <w:rPr>
                <w:sz w:val="18"/>
                <w:szCs w:val="18"/>
              </w:rPr>
            </w:pPr>
            <w:r w:rsidRPr="008D401C">
              <w:rPr>
                <w:sz w:val="18"/>
                <w:szCs w:val="18"/>
              </w:rPr>
              <w:t>(Circle one)</w:t>
            </w:r>
          </w:p>
          <w:p w14:paraId="46FD6A05" w14:textId="77777777" w:rsidR="00A8794D" w:rsidRPr="008D401C" w:rsidRDefault="00A8794D" w:rsidP="00AF29C9">
            <w:pPr>
              <w:pStyle w:val="NoSpacing"/>
              <w:jc w:val="center"/>
              <w:rPr>
                <w:sz w:val="18"/>
                <w:szCs w:val="18"/>
              </w:rPr>
            </w:pPr>
            <w:r w:rsidRPr="008D401C">
              <w:rPr>
                <w:sz w:val="18"/>
                <w:szCs w:val="18"/>
              </w:rPr>
              <w:t>Payment #4</w:t>
            </w:r>
          </w:p>
          <w:p w14:paraId="02D92B52" w14:textId="77777777" w:rsidR="00A8794D" w:rsidRPr="008D401C" w:rsidRDefault="00A8794D" w:rsidP="00AF29C9">
            <w:pPr>
              <w:pStyle w:val="NoSpacing"/>
              <w:jc w:val="center"/>
              <w:rPr>
                <w:sz w:val="18"/>
                <w:szCs w:val="18"/>
              </w:rPr>
            </w:pPr>
            <w:r w:rsidRPr="008D401C">
              <w:rPr>
                <w:b/>
                <w:bCs/>
                <w:sz w:val="18"/>
                <w:szCs w:val="18"/>
              </w:rPr>
              <w:t>Amount</w:t>
            </w:r>
            <w:r w:rsidRPr="008D401C">
              <w:rPr>
                <w:b/>
                <w:bCs/>
                <w:sz w:val="18"/>
                <w:szCs w:val="18"/>
                <w:u w:val="single"/>
              </w:rPr>
              <w:t>_________</w:t>
            </w:r>
          </w:p>
        </w:tc>
      </w:tr>
    </w:tbl>
    <w:p w14:paraId="5046D4CA" w14:textId="0622BFF5" w:rsidR="00290B10" w:rsidRPr="00EB4D9C" w:rsidRDefault="00290B10" w:rsidP="00EB4D9C">
      <w:pPr>
        <w:tabs>
          <w:tab w:val="center" w:pos="4680"/>
          <w:tab w:val="left" w:pos="5040"/>
          <w:tab w:val="left" w:pos="5760"/>
          <w:tab w:val="left" w:pos="6480"/>
          <w:tab w:val="right" w:pos="6660"/>
        </w:tabs>
      </w:pPr>
    </w:p>
    <w:sectPr w:rsidR="00290B10" w:rsidRPr="00EB4D9C" w:rsidSect="00EB4D9C">
      <w:headerReference w:type="default" r:id="rId9"/>
      <w:footerReference w:type="default" r:id="rId10"/>
      <w:endnotePr>
        <w:numFmt w:val="decimal"/>
      </w:end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CFC59" w14:textId="77777777" w:rsidR="00572BFA" w:rsidRDefault="00572BFA" w:rsidP="00C42C09">
      <w:r>
        <w:separator/>
      </w:r>
    </w:p>
  </w:endnote>
  <w:endnote w:type="continuationSeparator" w:id="0">
    <w:p w14:paraId="029A8A35" w14:textId="77777777" w:rsidR="00572BFA" w:rsidRDefault="00572BFA" w:rsidP="00C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73913" w14:textId="066ED639" w:rsidR="00572BFA" w:rsidRPr="003B1948" w:rsidRDefault="00572BFA" w:rsidP="0088372A">
    <w:pPr>
      <w:pStyle w:val="Footer"/>
      <w:jc w:val="center"/>
      <w:rPr>
        <w:sz w:val="20"/>
      </w:rPr>
    </w:pPr>
    <w:r w:rsidRPr="001818D5">
      <w:rPr>
        <w:rStyle w:val="PageNumber"/>
        <w:sz w:val="20"/>
      </w:rPr>
      <w:fldChar w:fldCharType="begin"/>
    </w:r>
    <w:r w:rsidRPr="001818D5">
      <w:rPr>
        <w:rStyle w:val="PageNumber"/>
        <w:sz w:val="20"/>
      </w:rPr>
      <w:instrText xml:space="preserve"> PAGE </w:instrText>
    </w:r>
    <w:r w:rsidRPr="001818D5">
      <w:rPr>
        <w:rStyle w:val="PageNumber"/>
        <w:sz w:val="20"/>
      </w:rPr>
      <w:fldChar w:fldCharType="separate"/>
    </w:r>
    <w:r>
      <w:rPr>
        <w:rStyle w:val="PageNumber"/>
        <w:noProof/>
        <w:sz w:val="20"/>
      </w:rPr>
      <w:t>161</w:t>
    </w:r>
    <w:r w:rsidRPr="001818D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925B5" w14:textId="77777777" w:rsidR="00572BFA" w:rsidRDefault="00572BFA" w:rsidP="00C42C09">
      <w:r>
        <w:separator/>
      </w:r>
    </w:p>
  </w:footnote>
  <w:footnote w:type="continuationSeparator" w:id="0">
    <w:p w14:paraId="0227E92D" w14:textId="77777777" w:rsidR="00572BFA" w:rsidRDefault="00572BFA" w:rsidP="00C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7797" w14:textId="53E7D533" w:rsidR="00572BFA" w:rsidRPr="00FC6DAC" w:rsidRDefault="00572BFA" w:rsidP="003558B1">
    <w:pPr>
      <w:pStyle w:val="Header"/>
      <w:jc w:val="center"/>
      <w:rPr>
        <w:sz w:val="18"/>
        <w:szCs w:val="18"/>
      </w:rPr>
    </w:pPr>
    <w:r w:rsidRPr="00FC6DAC">
      <w:rPr>
        <w:sz w:val="18"/>
        <w:szCs w:val="18"/>
      </w:rPr>
      <w:t xml:space="preserve">GENERAL FEDERATION OF WOMEN’S CLUBS OF VIRGINIA </w:t>
    </w:r>
    <w:r>
      <w:rPr>
        <w:sz w:val="18"/>
        <w:szCs w:val="18"/>
      </w:rPr>
      <w:t>2024-2026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D"/>
    <w:multiLevelType w:val="multilevel"/>
    <w:tmpl w:val="0000000D"/>
    <w:name w:val="WW8Num14"/>
    <w:lvl w:ilvl="0">
      <w:start w:val="1"/>
      <w:numFmt w:val="upperLetter"/>
      <w:lvlText w:val="%1)"/>
      <w:lvlJc w:val="left"/>
      <w:pPr>
        <w:tabs>
          <w:tab w:val="num" w:pos="1440"/>
        </w:tabs>
        <w:ind w:left="1440" w:hanging="360"/>
      </w:p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000000E"/>
    <w:multiLevelType w:val="multilevel"/>
    <w:tmpl w:val="0000000E"/>
    <w:name w:val="WW8Num15"/>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71F07"/>
    <w:multiLevelType w:val="hybridMultilevel"/>
    <w:tmpl w:val="A2648606"/>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C9535C"/>
    <w:multiLevelType w:val="hybridMultilevel"/>
    <w:tmpl w:val="573C0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095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7055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E37800"/>
    <w:multiLevelType w:val="hybridMultilevel"/>
    <w:tmpl w:val="DBA87AB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77AA6"/>
    <w:multiLevelType w:val="hybridMultilevel"/>
    <w:tmpl w:val="041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C028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5287FDD"/>
    <w:multiLevelType w:val="hybridMultilevel"/>
    <w:tmpl w:val="326231A0"/>
    <w:lvl w:ilvl="0" w:tplc="25602B94">
      <w:start w:val="1"/>
      <w:numFmt w:val="lowerLetter"/>
      <w:lvlText w:val="%1."/>
      <w:lvlJc w:val="left"/>
      <w:pPr>
        <w:ind w:left="720" w:hanging="360"/>
      </w:pPr>
      <w:rPr>
        <w:rFonts w:hint="default"/>
        <w:b w:val="0"/>
        <w:color w:val="auto"/>
      </w:rPr>
    </w:lvl>
    <w:lvl w:ilvl="1" w:tplc="0674FF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F007C"/>
    <w:multiLevelType w:val="hybridMultilevel"/>
    <w:tmpl w:val="A95C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41C6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AC132A8"/>
    <w:multiLevelType w:val="hybridMultilevel"/>
    <w:tmpl w:val="5B4E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805CB"/>
    <w:multiLevelType w:val="hybridMultilevel"/>
    <w:tmpl w:val="BD980F0C"/>
    <w:lvl w:ilvl="0" w:tplc="8E1E94FC">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42281"/>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D8568C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0DBB6E0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0EF612EA"/>
    <w:multiLevelType w:val="hybridMultilevel"/>
    <w:tmpl w:val="828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C4BD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0720F4B"/>
    <w:multiLevelType w:val="hybridMultilevel"/>
    <w:tmpl w:val="666464D6"/>
    <w:lvl w:ilvl="0" w:tplc="04090007">
      <w:start w:val="1"/>
      <w:numFmt w:val="bullet"/>
      <w:lvlText w:val=""/>
      <w:lvlJc w:val="left"/>
      <w:pPr>
        <w:ind w:left="828" w:hanging="360"/>
      </w:pPr>
      <w:rPr>
        <w:rFonts w:ascii="Wingdings" w:hAnsi="Wingdings"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113F4B79"/>
    <w:multiLevelType w:val="hybridMultilevel"/>
    <w:tmpl w:val="AE185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73D7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3" w15:restartNumberingAfterBreak="0">
    <w:nsid w:val="130731BC"/>
    <w:multiLevelType w:val="hybridMultilevel"/>
    <w:tmpl w:val="85FEFD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499727E"/>
    <w:multiLevelType w:val="singleLevel"/>
    <w:tmpl w:val="0409000F"/>
    <w:lvl w:ilvl="0">
      <w:start w:val="2"/>
      <w:numFmt w:val="decimal"/>
      <w:lvlText w:val="%1."/>
      <w:lvlJc w:val="left"/>
      <w:pPr>
        <w:tabs>
          <w:tab w:val="num" w:pos="360"/>
        </w:tabs>
        <w:ind w:left="360" w:hanging="360"/>
      </w:pPr>
      <w:rPr>
        <w:rFonts w:hint="default"/>
      </w:rPr>
    </w:lvl>
  </w:abstractNum>
  <w:abstractNum w:abstractNumId="25" w15:restartNumberingAfterBreak="0">
    <w:nsid w:val="14A76D5A"/>
    <w:multiLevelType w:val="hybridMultilevel"/>
    <w:tmpl w:val="ACEEAE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E1600"/>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7" w15:restartNumberingAfterBreak="0">
    <w:nsid w:val="15813285"/>
    <w:multiLevelType w:val="hybridMultilevel"/>
    <w:tmpl w:val="A64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792E76"/>
    <w:multiLevelType w:val="hybridMultilevel"/>
    <w:tmpl w:val="E74C0B86"/>
    <w:lvl w:ilvl="0" w:tplc="7D22E5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E44B1A"/>
    <w:multiLevelType w:val="hybridMultilevel"/>
    <w:tmpl w:val="93C68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FC436C"/>
    <w:multiLevelType w:val="multilevel"/>
    <w:tmpl w:val="772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E14EEC"/>
    <w:multiLevelType w:val="hybridMultilevel"/>
    <w:tmpl w:val="E5B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24526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C9B28A5"/>
    <w:multiLevelType w:val="hybridMultilevel"/>
    <w:tmpl w:val="F024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553AE"/>
    <w:multiLevelType w:val="hybridMultilevel"/>
    <w:tmpl w:val="22C68B98"/>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DFF006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F8027E6"/>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37" w15:restartNumberingAfterBreak="0">
    <w:nsid w:val="2122538B"/>
    <w:multiLevelType w:val="singleLevel"/>
    <w:tmpl w:val="11A652C2"/>
    <w:lvl w:ilvl="0">
      <w:start w:val="1"/>
      <w:numFmt w:val="decimal"/>
      <w:lvlText w:val="%1."/>
      <w:lvlJc w:val="left"/>
      <w:pPr>
        <w:tabs>
          <w:tab w:val="num" w:pos="360"/>
        </w:tabs>
        <w:ind w:left="360" w:hanging="360"/>
      </w:pPr>
      <w:rPr>
        <w:color w:val="auto"/>
      </w:rPr>
    </w:lvl>
  </w:abstractNum>
  <w:abstractNum w:abstractNumId="38" w15:restartNumberingAfterBreak="0">
    <w:nsid w:val="22C217BC"/>
    <w:multiLevelType w:val="hybridMultilevel"/>
    <w:tmpl w:val="6C6499CA"/>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2DA4287"/>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40" w15:restartNumberingAfterBreak="0">
    <w:nsid w:val="22F30CD3"/>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230B089E"/>
    <w:multiLevelType w:val="hybridMultilevel"/>
    <w:tmpl w:val="74AC7D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5782B"/>
    <w:multiLevelType w:val="hybridMultilevel"/>
    <w:tmpl w:val="30408538"/>
    <w:lvl w:ilvl="0" w:tplc="8E1E94FC">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DD1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422627B"/>
    <w:multiLevelType w:val="hybridMultilevel"/>
    <w:tmpl w:val="5F1E9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C3562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B2A15BC"/>
    <w:multiLevelType w:val="hybridMultilevel"/>
    <w:tmpl w:val="73C6E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E81A38"/>
    <w:multiLevelType w:val="hybridMultilevel"/>
    <w:tmpl w:val="36E8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3612A"/>
    <w:multiLevelType w:val="hybridMultilevel"/>
    <w:tmpl w:val="D49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6D7212"/>
    <w:multiLevelType w:val="hybridMultilevel"/>
    <w:tmpl w:val="CBD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734F08"/>
    <w:multiLevelType w:val="hybridMultilevel"/>
    <w:tmpl w:val="F6D02CE6"/>
    <w:lvl w:ilvl="0" w:tplc="0DB63E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D21AC9"/>
    <w:multiLevelType w:val="hybridMultilevel"/>
    <w:tmpl w:val="8446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6C2133"/>
    <w:multiLevelType w:val="multilevel"/>
    <w:tmpl w:val="B372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EB51468"/>
    <w:multiLevelType w:val="hybridMultilevel"/>
    <w:tmpl w:val="149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CC6EC0"/>
    <w:multiLevelType w:val="hybridMultilevel"/>
    <w:tmpl w:val="F87E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B52E18"/>
    <w:multiLevelType w:val="hybridMultilevel"/>
    <w:tmpl w:val="20409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DD30C3"/>
    <w:multiLevelType w:val="hybridMultilevel"/>
    <w:tmpl w:val="3662BC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1F1024"/>
    <w:multiLevelType w:val="hybridMultilevel"/>
    <w:tmpl w:val="BBDEE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773FB"/>
    <w:multiLevelType w:val="hybridMultilevel"/>
    <w:tmpl w:val="69D69A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3F80204"/>
    <w:multiLevelType w:val="hybridMultilevel"/>
    <w:tmpl w:val="F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FD077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5AA00DD"/>
    <w:multiLevelType w:val="hybridMultilevel"/>
    <w:tmpl w:val="977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EC5B40"/>
    <w:multiLevelType w:val="multilevel"/>
    <w:tmpl w:val="FDB0F17E"/>
    <w:lvl w:ilvl="0">
      <w:start w:val="2"/>
      <w:numFmt w:val="decimal"/>
      <w:lvlText w:val="%1."/>
      <w:lvlJc w:val="left"/>
      <w:pPr>
        <w:tabs>
          <w:tab w:val="num" w:pos="720"/>
        </w:tabs>
        <w:ind w:left="720" w:hanging="360"/>
      </w:pPr>
      <w:rPr>
        <w:rFonts w:ascii="Symbol" w:hAnsi="Symbol" w:cs="Symbol" w:hint="default"/>
        <w:sz w:val="24"/>
        <w:szCs w:val="24"/>
      </w:rPr>
    </w:lvl>
    <w:lvl w:ilvl="1">
      <w:start w:val="1"/>
      <w:numFmt w:val="upperLetter"/>
      <w:lvlText w:val="%2)"/>
      <w:lvlJc w:val="left"/>
      <w:pPr>
        <w:ind w:left="1080" w:hanging="360"/>
      </w:pPr>
      <w:rPr>
        <w:rFonts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36854474"/>
    <w:multiLevelType w:val="hybridMultilevel"/>
    <w:tmpl w:val="E9A4F7B8"/>
    <w:lvl w:ilvl="0" w:tplc="9FBEEC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15:restartNumberingAfterBreak="0">
    <w:nsid w:val="379170B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37F43B5B"/>
    <w:multiLevelType w:val="hybridMultilevel"/>
    <w:tmpl w:val="A0461852"/>
    <w:lvl w:ilvl="0" w:tplc="FA4A6A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223E42"/>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3A767C21"/>
    <w:multiLevelType w:val="hybridMultilevel"/>
    <w:tmpl w:val="8968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C1368"/>
    <w:multiLevelType w:val="hybridMultilevel"/>
    <w:tmpl w:val="52E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017D89"/>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D02350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3D5D4B60"/>
    <w:multiLevelType w:val="hybridMultilevel"/>
    <w:tmpl w:val="3574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761C26"/>
    <w:multiLevelType w:val="multilevel"/>
    <w:tmpl w:val="60BED0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Zapf Dingba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DC5AE7"/>
    <w:multiLevelType w:val="hybridMultilevel"/>
    <w:tmpl w:val="3F3C5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563511"/>
    <w:multiLevelType w:val="hybridMultilevel"/>
    <w:tmpl w:val="F1EC73D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3EA2084D"/>
    <w:multiLevelType w:val="hybridMultilevel"/>
    <w:tmpl w:val="475E55A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F2659CB"/>
    <w:multiLevelType w:val="hybridMultilevel"/>
    <w:tmpl w:val="E1BED492"/>
    <w:lvl w:ilvl="0" w:tplc="D7FA488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7" w15:restartNumberingAfterBreak="0">
    <w:nsid w:val="41E66976"/>
    <w:multiLevelType w:val="hybridMultilevel"/>
    <w:tmpl w:val="65B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B2580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42D17CD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2E3320D"/>
    <w:multiLevelType w:val="hybridMultilevel"/>
    <w:tmpl w:val="AAF4FFA2"/>
    <w:lvl w:ilvl="0" w:tplc="04090003">
      <w:start w:val="1"/>
      <w:numFmt w:val="bullet"/>
      <w:lvlText w:val="o"/>
      <w:lvlJc w:val="left"/>
      <w:pPr>
        <w:ind w:left="1473" w:hanging="360"/>
      </w:pPr>
      <w:rPr>
        <w:rFonts w:ascii="Courier New" w:hAnsi="Courier New" w:cs="Courier New" w:hint="default"/>
      </w:rPr>
    </w:lvl>
    <w:lvl w:ilvl="1" w:tplc="04090003">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81" w15:restartNumberingAfterBreak="0">
    <w:nsid w:val="443A2D8B"/>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44C87394"/>
    <w:multiLevelType w:val="hybridMultilevel"/>
    <w:tmpl w:val="A4E42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6252DEA"/>
    <w:multiLevelType w:val="hybridMultilevel"/>
    <w:tmpl w:val="B636C3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6DE647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74848C2"/>
    <w:multiLevelType w:val="hybridMultilevel"/>
    <w:tmpl w:val="449EE0DA"/>
    <w:lvl w:ilvl="0" w:tplc="A84628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751E67"/>
    <w:multiLevelType w:val="hybridMultilevel"/>
    <w:tmpl w:val="F438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C320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48117E4F"/>
    <w:multiLevelType w:val="hybridMultilevel"/>
    <w:tmpl w:val="FA227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802A3E"/>
    <w:multiLevelType w:val="hybridMultilevel"/>
    <w:tmpl w:val="847E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785D94"/>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D671E0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92" w15:restartNumberingAfterBreak="0">
    <w:nsid w:val="4E182DC8"/>
    <w:multiLevelType w:val="hybridMultilevel"/>
    <w:tmpl w:val="233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3F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0714E98"/>
    <w:multiLevelType w:val="hybridMultilevel"/>
    <w:tmpl w:val="A3E40D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BB6B83"/>
    <w:multiLevelType w:val="hybridMultilevel"/>
    <w:tmpl w:val="1796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0D33F5"/>
    <w:multiLevelType w:val="hybridMultilevel"/>
    <w:tmpl w:val="5008ACD4"/>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D7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27C1718"/>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2972E09"/>
    <w:multiLevelType w:val="multilevel"/>
    <w:tmpl w:val="91A2740C"/>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upperLetter"/>
      <w:lvlText w:val="%3)"/>
      <w:lvlJc w:val="left"/>
      <w:pPr>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52A0149D"/>
    <w:multiLevelType w:val="hybridMultilevel"/>
    <w:tmpl w:val="E1B8E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21454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544C30D6"/>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55C248CE"/>
    <w:multiLevelType w:val="multilevel"/>
    <w:tmpl w:val="4FC499E8"/>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color w:val="auto"/>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55DE7A07"/>
    <w:multiLevelType w:val="hybridMultilevel"/>
    <w:tmpl w:val="442E2B88"/>
    <w:lvl w:ilvl="0" w:tplc="53848A96">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05" w15:restartNumberingAfterBreak="0">
    <w:nsid w:val="56D56C1A"/>
    <w:multiLevelType w:val="hybridMultilevel"/>
    <w:tmpl w:val="A51C8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E141F2"/>
    <w:multiLevelType w:val="hybridMultilevel"/>
    <w:tmpl w:val="C220B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1B42C3"/>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08" w15:restartNumberingAfterBreak="0">
    <w:nsid w:val="586E3FD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59850637"/>
    <w:multiLevelType w:val="hybridMultilevel"/>
    <w:tmpl w:val="49940A84"/>
    <w:lvl w:ilvl="0" w:tplc="BBF64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2A48BB"/>
    <w:multiLevelType w:val="hybridMultilevel"/>
    <w:tmpl w:val="C79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4251EE"/>
    <w:multiLevelType w:val="hybridMultilevel"/>
    <w:tmpl w:val="D81A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4B3B8B"/>
    <w:multiLevelType w:val="hybridMultilevel"/>
    <w:tmpl w:val="E90E6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C63961"/>
    <w:multiLevelType w:val="hybridMultilevel"/>
    <w:tmpl w:val="EE388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0D4D92"/>
    <w:multiLevelType w:val="hybridMultilevel"/>
    <w:tmpl w:val="4A9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BD0161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C655A59"/>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5D11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D787DF8"/>
    <w:multiLevelType w:val="hybridMultilevel"/>
    <w:tmpl w:val="E28CA406"/>
    <w:lvl w:ilvl="0" w:tplc="AD8685F8">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A713D3"/>
    <w:multiLevelType w:val="hybridMultilevel"/>
    <w:tmpl w:val="6DF490F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7E2E18"/>
    <w:multiLevelType w:val="hybridMultilevel"/>
    <w:tmpl w:val="88CA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1D092E"/>
    <w:multiLevelType w:val="hybridMultilevel"/>
    <w:tmpl w:val="B4C680CE"/>
    <w:lvl w:ilvl="0" w:tplc="04090019">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2" w15:restartNumberingAfterBreak="0">
    <w:nsid w:val="60A26A0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15:restartNumberingAfterBreak="0">
    <w:nsid w:val="618A3FFD"/>
    <w:multiLevelType w:val="hybridMultilevel"/>
    <w:tmpl w:val="02AA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C75B4B"/>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626C1178"/>
    <w:multiLevelType w:val="hybridMultilevel"/>
    <w:tmpl w:val="A7AC0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3091BA9"/>
    <w:multiLevelType w:val="hybridMultilevel"/>
    <w:tmpl w:val="3452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D1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5EF43CD"/>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60F2D0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765505F"/>
    <w:multiLevelType w:val="hybridMultilevel"/>
    <w:tmpl w:val="048A842C"/>
    <w:lvl w:ilvl="0" w:tplc="FFAC012A">
      <w:start w:val="2002"/>
      <w:numFmt w:val="bullet"/>
      <w:lvlText w:val="-"/>
      <w:lvlJc w:val="left"/>
      <w:pPr>
        <w:tabs>
          <w:tab w:val="num" w:pos="6120"/>
        </w:tabs>
        <w:ind w:left="6120" w:hanging="360"/>
      </w:pPr>
      <w:rPr>
        <w:rFonts w:ascii="Times New Roman" w:eastAsia="Times New Roman" w:hAnsi="Times New Roman" w:cs="Times New Roman" w:hint="default"/>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31" w15:restartNumberingAfterBreak="0">
    <w:nsid w:val="69372B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ABB5217"/>
    <w:multiLevelType w:val="hybridMultilevel"/>
    <w:tmpl w:val="35DE08E2"/>
    <w:lvl w:ilvl="0" w:tplc="A778274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6BB713F0"/>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6BD92E2E"/>
    <w:multiLevelType w:val="hybridMultilevel"/>
    <w:tmpl w:val="453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E41038"/>
    <w:multiLevelType w:val="hybridMultilevel"/>
    <w:tmpl w:val="0432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FD3038"/>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6FFD7E5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8" w15:restartNumberingAfterBreak="0">
    <w:nsid w:val="71CA21D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72601A81"/>
    <w:multiLevelType w:val="hybridMultilevel"/>
    <w:tmpl w:val="DD0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6852D4"/>
    <w:multiLevelType w:val="hybridMultilevel"/>
    <w:tmpl w:val="799E0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81645B"/>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142" w15:restartNumberingAfterBreak="0">
    <w:nsid w:val="75510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5A215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78C456F7"/>
    <w:multiLevelType w:val="hybridMultilevel"/>
    <w:tmpl w:val="03C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4F6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ACF3590"/>
    <w:multiLevelType w:val="hybridMultilevel"/>
    <w:tmpl w:val="7C6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9778F4"/>
    <w:multiLevelType w:val="singleLevel"/>
    <w:tmpl w:val="FD822FCA"/>
    <w:lvl w:ilvl="0">
      <w:start w:val="11"/>
      <w:numFmt w:val="decimal"/>
      <w:pStyle w:val="ListBullet"/>
      <w:lvlText w:val="%1."/>
      <w:lvlJc w:val="left"/>
      <w:pPr>
        <w:tabs>
          <w:tab w:val="num" w:pos="810"/>
        </w:tabs>
        <w:ind w:left="810" w:hanging="450"/>
      </w:pPr>
      <w:rPr>
        <w:rFonts w:hint="default"/>
      </w:rPr>
    </w:lvl>
  </w:abstractNum>
  <w:abstractNum w:abstractNumId="148" w15:restartNumberingAfterBreak="0">
    <w:nsid w:val="7D574CFA"/>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9" w15:restartNumberingAfterBreak="0">
    <w:nsid w:val="7E281D2A"/>
    <w:multiLevelType w:val="hybridMultilevel"/>
    <w:tmpl w:val="F0AA5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19312B"/>
    <w:multiLevelType w:val="singleLevel"/>
    <w:tmpl w:val="6F823C6E"/>
    <w:lvl w:ilvl="0">
      <w:start w:val="16"/>
      <w:numFmt w:val="bullet"/>
      <w:lvlText w:val=""/>
      <w:lvlJc w:val="left"/>
      <w:pPr>
        <w:tabs>
          <w:tab w:val="num" w:pos="420"/>
        </w:tabs>
        <w:ind w:left="420" w:hanging="420"/>
      </w:pPr>
      <w:rPr>
        <w:rFonts w:ascii="Symbol" w:hAnsi="Symbol" w:hint="default"/>
      </w:rPr>
    </w:lvl>
  </w:abstractNum>
  <w:num w:numId="1" w16cid:durableId="490681859">
    <w:abstractNumId w:val="147"/>
  </w:num>
  <w:num w:numId="2" w16cid:durableId="1983803563">
    <w:abstractNumId w:val="145"/>
  </w:num>
  <w:num w:numId="3" w16cid:durableId="1809317950">
    <w:abstractNumId w:val="94"/>
  </w:num>
  <w:num w:numId="4" w16cid:durableId="481581797">
    <w:abstractNumId w:val="116"/>
  </w:num>
  <w:num w:numId="5" w16cid:durableId="326248622">
    <w:abstractNumId w:val="107"/>
  </w:num>
  <w:num w:numId="6" w16cid:durableId="852259027">
    <w:abstractNumId w:val="142"/>
  </w:num>
  <w:num w:numId="7" w16cid:durableId="1002053952">
    <w:abstractNumId w:val="5"/>
  </w:num>
  <w:num w:numId="8" w16cid:durableId="423453748">
    <w:abstractNumId w:val="37"/>
  </w:num>
  <w:num w:numId="9" w16cid:durableId="90243979">
    <w:abstractNumId w:val="88"/>
  </w:num>
  <w:num w:numId="10" w16cid:durableId="1937591768">
    <w:abstractNumId w:val="23"/>
  </w:num>
  <w:num w:numId="11" w16cid:durableId="395015094">
    <w:abstractNumId w:val="4"/>
  </w:num>
  <w:num w:numId="12" w16cid:durableId="631181622">
    <w:abstractNumId w:val="125"/>
  </w:num>
  <w:num w:numId="13" w16cid:durableId="797796991">
    <w:abstractNumId w:val="104"/>
  </w:num>
  <w:num w:numId="14" w16cid:durableId="620918822">
    <w:abstractNumId w:val="130"/>
  </w:num>
  <w:num w:numId="15" w16cid:durableId="699666209">
    <w:abstractNumId w:val="22"/>
  </w:num>
  <w:num w:numId="16" w16cid:durableId="278148541">
    <w:abstractNumId w:val="36"/>
  </w:num>
  <w:num w:numId="17" w16cid:durableId="2046909516">
    <w:abstractNumId w:val="26"/>
  </w:num>
  <w:num w:numId="18" w16cid:durableId="410735237">
    <w:abstractNumId w:val="39"/>
  </w:num>
  <w:num w:numId="19" w16cid:durableId="197008186">
    <w:abstractNumId w:val="141"/>
  </w:num>
  <w:num w:numId="20" w16cid:durableId="378214284">
    <w:abstractNumId w:val="91"/>
  </w:num>
  <w:num w:numId="21" w16cid:durableId="1482385329">
    <w:abstractNumId w:val="150"/>
  </w:num>
  <w:num w:numId="22" w16cid:durableId="617643217">
    <w:abstractNumId w:val="137"/>
  </w:num>
  <w:num w:numId="23" w16cid:durableId="765274076">
    <w:abstractNumId w:val="6"/>
  </w:num>
  <w:num w:numId="24" w16cid:durableId="98373178">
    <w:abstractNumId w:val="97"/>
  </w:num>
  <w:num w:numId="25" w16cid:durableId="694354387">
    <w:abstractNumId w:val="127"/>
  </w:num>
  <w:num w:numId="26" w16cid:durableId="1111049844">
    <w:abstractNumId w:val="93"/>
  </w:num>
  <w:num w:numId="27" w16cid:durableId="661158370">
    <w:abstractNumId w:val="117"/>
  </w:num>
  <w:num w:numId="28" w16cid:durableId="737095780">
    <w:abstractNumId w:val="43"/>
  </w:num>
  <w:num w:numId="29" w16cid:durableId="46538895">
    <w:abstractNumId w:val="114"/>
  </w:num>
  <w:num w:numId="30" w16cid:durableId="1876502401">
    <w:abstractNumId w:val="56"/>
  </w:num>
  <w:num w:numId="31" w16cid:durableId="1854494497">
    <w:abstractNumId w:val="42"/>
  </w:num>
  <w:num w:numId="32" w16cid:durableId="546843705">
    <w:abstractNumId w:val="14"/>
  </w:num>
  <w:num w:numId="33" w16cid:durableId="1725449222">
    <w:abstractNumId w:val="72"/>
  </w:num>
  <w:num w:numId="34" w16cid:durableId="792134755">
    <w:abstractNumId w:val="7"/>
  </w:num>
  <w:num w:numId="35" w16cid:durableId="99645145">
    <w:abstractNumId w:val="146"/>
  </w:num>
  <w:num w:numId="36" w16cid:durableId="380328430">
    <w:abstractNumId w:val="47"/>
  </w:num>
  <w:num w:numId="37" w16cid:durableId="274824961">
    <w:abstractNumId w:val="118"/>
  </w:num>
  <w:num w:numId="38" w16cid:durableId="642075662">
    <w:abstractNumId w:val="61"/>
  </w:num>
  <w:num w:numId="39" w16cid:durableId="1075322418">
    <w:abstractNumId w:val="92"/>
  </w:num>
  <w:num w:numId="40" w16cid:durableId="1946158713">
    <w:abstractNumId w:val="31"/>
  </w:num>
  <w:num w:numId="41" w16cid:durableId="1794250610">
    <w:abstractNumId w:val="11"/>
  </w:num>
  <w:num w:numId="42" w16cid:durableId="27342903">
    <w:abstractNumId w:val="144"/>
  </w:num>
  <w:num w:numId="43" w16cid:durableId="1523935240">
    <w:abstractNumId w:val="89"/>
  </w:num>
  <w:num w:numId="44" w16cid:durableId="1666349989">
    <w:abstractNumId w:val="67"/>
  </w:num>
  <w:num w:numId="45" w16cid:durableId="652562903">
    <w:abstractNumId w:val="53"/>
  </w:num>
  <w:num w:numId="46" w16cid:durableId="562058666">
    <w:abstractNumId w:val="139"/>
  </w:num>
  <w:num w:numId="47" w16cid:durableId="1782064903">
    <w:abstractNumId w:val="80"/>
  </w:num>
  <w:num w:numId="48" w16cid:durableId="1659335477">
    <w:abstractNumId w:val="20"/>
  </w:num>
  <w:num w:numId="49" w16cid:durableId="39483014">
    <w:abstractNumId w:val="24"/>
  </w:num>
  <w:num w:numId="50" w16cid:durableId="1716351683">
    <w:abstractNumId w:val="40"/>
  </w:num>
  <w:num w:numId="51" w16cid:durableId="1653217383">
    <w:abstractNumId w:val="49"/>
  </w:num>
  <w:num w:numId="52" w16cid:durableId="1936092173">
    <w:abstractNumId w:val="134"/>
  </w:num>
  <w:num w:numId="53" w16cid:durableId="1101339654">
    <w:abstractNumId w:val="13"/>
  </w:num>
  <w:num w:numId="54" w16cid:durableId="1542134344">
    <w:abstractNumId w:val="105"/>
  </w:num>
  <w:num w:numId="55" w16cid:durableId="1195073388">
    <w:abstractNumId w:val="120"/>
  </w:num>
  <w:num w:numId="56" w16cid:durableId="1388844453">
    <w:abstractNumId w:val="27"/>
  </w:num>
  <w:num w:numId="57" w16cid:durableId="1908956780">
    <w:abstractNumId w:val="58"/>
  </w:num>
  <w:num w:numId="58" w16cid:durableId="1879734075">
    <w:abstractNumId w:val="18"/>
  </w:num>
  <w:num w:numId="59" w16cid:durableId="250353292">
    <w:abstractNumId w:val="86"/>
  </w:num>
  <w:num w:numId="60" w16cid:durableId="1996252227">
    <w:abstractNumId w:val="111"/>
  </w:num>
  <w:num w:numId="61" w16cid:durableId="695278487">
    <w:abstractNumId w:val="55"/>
  </w:num>
  <w:num w:numId="62" w16cid:durableId="997071850">
    <w:abstractNumId w:val="95"/>
  </w:num>
  <w:num w:numId="63" w16cid:durableId="1804300297">
    <w:abstractNumId w:val="122"/>
  </w:num>
  <w:num w:numId="64" w16cid:durableId="966356828">
    <w:abstractNumId w:val="32"/>
  </w:num>
  <w:num w:numId="65" w16cid:durableId="1260673441">
    <w:abstractNumId w:val="129"/>
  </w:num>
  <w:num w:numId="66" w16cid:durableId="2073232216">
    <w:abstractNumId w:val="133"/>
  </w:num>
  <w:num w:numId="67" w16cid:durableId="1046373125">
    <w:abstractNumId w:val="66"/>
  </w:num>
  <w:num w:numId="68" w16cid:durableId="159926701">
    <w:abstractNumId w:val="98"/>
  </w:num>
  <w:num w:numId="69" w16cid:durableId="1246106638">
    <w:abstractNumId w:val="35"/>
  </w:num>
  <w:num w:numId="70" w16cid:durableId="152110568">
    <w:abstractNumId w:val="90"/>
  </w:num>
  <w:num w:numId="71" w16cid:durableId="2112771491">
    <w:abstractNumId w:val="60"/>
  </w:num>
  <w:num w:numId="72" w16cid:durableId="1898003740">
    <w:abstractNumId w:val="138"/>
  </w:num>
  <w:num w:numId="73" w16cid:durableId="330724168">
    <w:abstractNumId w:val="102"/>
  </w:num>
  <w:num w:numId="74" w16cid:durableId="1264997388">
    <w:abstractNumId w:val="78"/>
  </w:num>
  <w:num w:numId="75" w16cid:durableId="1295521502">
    <w:abstractNumId w:val="81"/>
  </w:num>
  <w:num w:numId="76" w16cid:durableId="532574191">
    <w:abstractNumId w:val="16"/>
  </w:num>
  <w:num w:numId="77" w16cid:durableId="157693298">
    <w:abstractNumId w:val="79"/>
  </w:num>
  <w:num w:numId="78" w16cid:durableId="1951080731">
    <w:abstractNumId w:val="19"/>
  </w:num>
  <w:num w:numId="79" w16cid:durableId="296836700">
    <w:abstractNumId w:val="108"/>
  </w:num>
  <w:num w:numId="80" w16cid:durableId="2109421597">
    <w:abstractNumId w:val="9"/>
  </w:num>
  <w:num w:numId="81" w16cid:durableId="870580939">
    <w:abstractNumId w:val="45"/>
  </w:num>
  <w:num w:numId="82" w16cid:durableId="1010719529">
    <w:abstractNumId w:val="101"/>
  </w:num>
  <w:num w:numId="83" w16cid:durableId="834222068">
    <w:abstractNumId w:val="84"/>
  </w:num>
  <w:num w:numId="84" w16cid:durableId="1328439997">
    <w:abstractNumId w:val="103"/>
  </w:num>
  <w:num w:numId="85" w16cid:durableId="263880325">
    <w:abstractNumId w:val="17"/>
  </w:num>
  <w:num w:numId="86" w16cid:durableId="993920233">
    <w:abstractNumId w:val="136"/>
  </w:num>
  <w:num w:numId="87" w16cid:durableId="736631404">
    <w:abstractNumId w:val="87"/>
  </w:num>
  <w:num w:numId="88" w16cid:durableId="1540969967">
    <w:abstractNumId w:val="64"/>
  </w:num>
  <w:num w:numId="89" w16cid:durableId="384990988">
    <w:abstractNumId w:val="70"/>
  </w:num>
  <w:num w:numId="90" w16cid:durableId="1414353800">
    <w:abstractNumId w:val="115"/>
  </w:num>
  <w:num w:numId="91" w16cid:durableId="28339541">
    <w:abstractNumId w:val="148"/>
  </w:num>
  <w:num w:numId="92" w16cid:durableId="582183691">
    <w:abstractNumId w:val="143"/>
  </w:num>
  <w:num w:numId="93" w16cid:durableId="874197204">
    <w:abstractNumId w:val="69"/>
  </w:num>
  <w:num w:numId="94" w16cid:durableId="1584340728">
    <w:abstractNumId w:val="15"/>
  </w:num>
  <w:num w:numId="95" w16cid:durableId="660500780">
    <w:abstractNumId w:val="12"/>
  </w:num>
  <w:num w:numId="96" w16cid:durableId="1093747662">
    <w:abstractNumId w:val="128"/>
  </w:num>
  <w:num w:numId="97" w16cid:durableId="733890765">
    <w:abstractNumId w:val="124"/>
  </w:num>
  <w:num w:numId="98" w16cid:durableId="312150600">
    <w:abstractNumId w:val="131"/>
  </w:num>
  <w:num w:numId="99" w16cid:durableId="295919792">
    <w:abstractNumId w:val="121"/>
  </w:num>
  <w:num w:numId="100" w16cid:durableId="1857764848">
    <w:abstractNumId w:val="10"/>
  </w:num>
  <w:num w:numId="101" w16cid:durableId="1610548592">
    <w:abstractNumId w:val="109"/>
  </w:num>
  <w:num w:numId="102" w16cid:durableId="1329602173">
    <w:abstractNumId w:val="85"/>
  </w:num>
  <w:num w:numId="103" w16cid:durableId="565380355">
    <w:abstractNumId w:val="132"/>
  </w:num>
  <w:num w:numId="104" w16cid:durableId="37828349">
    <w:abstractNumId w:val="76"/>
  </w:num>
  <w:num w:numId="105" w16cid:durableId="1173688433">
    <w:abstractNumId w:val="119"/>
  </w:num>
  <w:num w:numId="106" w16cid:durableId="1170632820">
    <w:abstractNumId w:val="57"/>
  </w:num>
  <w:num w:numId="107" w16cid:durableId="1806580266">
    <w:abstractNumId w:val="21"/>
  </w:num>
  <w:num w:numId="108" w16cid:durableId="889000300">
    <w:abstractNumId w:val="44"/>
  </w:num>
  <w:num w:numId="109" w16cid:durableId="1962607493">
    <w:abstractNumId w:val="106"/>
  </w:num>
  <w:num w:numId="110" w16cid:durableId="1232157817">
    <w:abstractNumId w:val="123"/>
  </w:num>
  <w:num w:numId="111" w16cid:durableId="1549417139">
    <w:abstractNumId w:val="71"/>
  </w:num>
  <w:num w:numId="112" w16cid:durableId="514809645">
    <w:abstractNumId w:val="140"/>
  </w:num>
  <w:num w:numId="113" w16cid:durableId="1427653117">
    <w:abstractNumId w:val="46"/>
  </w:num>
  <w:num w:numId="114" w16cid:durableId="1971981139">
    <w:abstractNumId w:val="68"/>
  </w:num>
  <w:num w:numId="115" w16cid:durableId="508714792">
    <w:abstractNumId w:val="126"/>
  </w:num>
  <w:num w:numId="116" w16cid:durableId="104231654">
    <w:abstractNumId w:val="96"/>
  </w:num>
  <w:num w:numId="117" w16cid:durableId="916553130">
    <w:abstractNumId w:val="0"/>
  </w:num>
  <w:num w:numId="118" w16cid:durableId="1079986957">
    <w:abstractNumId w:val="1"/>
  </w:num>
  <w:num w:numId="119" w16cid:durableId="920479782">
    <w:abstractNumId w:val="2"/>
  </w:num>
  <w:num w:numId="120" w16cid:durableId="1863783961">
    <w:abstractNumId w:val="82"/>
  </w:num>
  <w:num w:numId="121" w16cid:durableId="886113922">
    <w:abstractNumId w:val="34"/>
  </w:num>
  <w:num w:numId="122" w16cid:durableId="1235701027">
    <w:abstractNumId w:val="38"/>
  </w:num>
  <w:num w:numId="123" w16cid:durableId="1173759320">
    <w:abstractNumId w:val="65"/>
  </w:num>
  <w:num w:numId="124" w16cid:durableId="924189485">
    <w:abstractNumId w:val="74"/>
  </w:num>
  <w:num w:numId="125" w16cid:durableId="21826390">
    <w:abstractNumId w:val="51"/>
  </w:num>
  <w:num w:numId="126" w16cid:durableId="1324819713">
    <w:abstractNumId w:val="62"/>
  </w:num>
  <w:num w:numId="127" w16cid:durableId="1163593583">
    <w:abstractNumId w:val="99"/>
  </w:num>
  <w:num w:numId="128" w16cid:durableId="24790081">
    <w:abstractNumId w:val="75"/>
  </w:num>
  <w:num w:numId="129" w16cid:durableId="1924561183">
    <w:abstractNumId w:val="113"/>
  </w:num>
  <w:num w:numId="130" w16cid:durableId="83692289">
    <w:abstractNumId w:val="73"/>
  </w:num>
  <w:num w:numId="131" w16cid:durableId="259069398">
    <w:abstractNumId w:val="112"/>
  </w:num>
  <w:num w:numId="132" w16cid:durableId="1924949070">
    <w:abstractNumId w:val="25"/>
  </w:num>
  <w:num w:numId="133" w16cid:durableId="665983397">
    <w:abstractNumId w:val="83"/>
  </w:num>
  <w:num w:numId="134" w16cid:durableId="1359428090">
    <w:abstractNumId w:val="149"/>
  </w:num>
  <w:num w:numId="135" w16cid:durableId="92945689">
    <w:abstractNumId w:val="33"/>
  </w:num>
  <w:num w:numId="136" w16cid:durableId="1165046182">
    <w:abstractNumId w:val="100"/>
  </w:num>
  <w:num w:numId="137" w16cid:durableId="1590044951">
    <w:abstractNumId w:val="63"/>
  </w:num>
  <w:num w:numId="138" w16cid:durableId="601650362">
    <w:abstractNumId w:val="52"/>
  </w:num>
  <w:num w:numId="139" w16cid:durableId="1061556446">
    <w:abstractNumId w:val="41"/>
  </w:num>
  <w:num w:numId="140" w16cid:durableId="429857057">
    <w:abstractNumId w:val="135"/>
  </w:num>
  <w:num w:numId="141" w16cid:durableId="723407958">
    <w:abstractNumId w:val="8"/>
  </w:num>
  <w:num w:numId="142" w16cid:durableId="233393767">
    <w:abstractNumId w:val="54"/>
  </w:num>
  <w:num w:numId="143" w16cid:durableId="630671656">
    <w:abstractNumId w:val="48"/>
  </w:num>
  <w:num w:numId="144" w16cid:durableId="944386878">
    <w:abstractNumId w:val="29"/>
  </w:num>
  <w:num w:numId="145" w16cid:durableId="1054355767">
    <w:abstractNumId w:val="59"/>
  </w:num>
  <w:num w:numId="146" w16cid:durableId="521239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4433115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31704461">
    <w:abstractNumId w:val="110"/>
  </w:num>
  <w:num w:numId="149" w16cid:durableId="616105895">
    <w:abstractNumId w:val="77"/>
  </w:num>
  <w:num w:numId="150" w16cid:durableId="2017264454">
    <w:abstractNumId w:val="30"/>
  </w:num>
  <w:num w:numId="151" w16cid:durableId="95947542">
    <w:abstractNumId w:val="3"/>
  </w:num>
  <w:num w:numId="152" w16cid:durableId="14191373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689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EA"/>
    <w:rsid w:val="00000D57"/>
    <w:rsid w:val="00001340"/>
    <w:rsid w:val="000013E6"/>
    <w:rsid w:val="00001528"/>
    <w:rsid w:val="00001A7B"/>
    <w:rsid w:val="00001C0F"/>
    <w:rsid w:val="00001C62"/>
    <w:rsid w:val="00001E97"/>
    <w:rsid w:val="000028C5"/>
    <w:rsid w:val="00002E49"/>
    <w:rsid w:val="000030B5"/>
    <w:rsid w:val="000052A1"/>
    <w:rsid w:val="000062E4"/>
    <w:rsid w:val="000067A3"/>
    <w:rsid w:val="000069E3"/>
    <w:rsid w:val="000071CF"/>
    <w:rsid w:val="00011F49"/>
    <w:rsid w:val="00012078"/>
    <w:rsid w:val="00012A93"/>
    <w:rsid w:val="00013770"/>
    <w:rsid w:val="000148BC"/>
    <w:rsid w:val="00015080"/>
    <w:rsid w:val="00015478"/>
    <w:rsid w:val="00015AF0"/>
    <w:rsid w:val="00016166"/>
    <w:rsid w:val="00016B47"/>
    <w:rsid w:val="00020EFE"/>
    <w:rsid w:val="0002143B"/>
    <w:rsid w:val="00022802"/>
    <w:rsid w:val="00022939"/>
    <w:rsid w:val="00023D8D"/>
    <w:rsid w:val="00023E55"/>
    <w:rsid w:val="00024908"/>
    <w:rsid w:val="00024E1C"/>
    <w:rsid w:val="000253CE"/>
    <w:rsid w:val="0002581A"/>
    <w:rsid w:val="0002585F"/>
    <w:rsid w:val="000304A0"/>
    <w:rsid w:val="000316B9"/>
    <w:rsid w:val="0003202A"/>
    <w:rsid w:val="00032384"/>
    <w:rsid w:val="00033FA9"/>
    <w:rsid w:val="000346AF"/>
    <w:rsid w:val="000378DB"/>
    <w:rsid w:val="00037DA2"/>
    <w:rsid w:val="00040E92"/>
    <w:rsid w:val="00040EE4"/>
    <w:rsid w:val="00043DDC"/>
    <w:rsid w:val="000444FE"/>
    <w:rsid w:val="00047439"/>
    <w:rsid w:val="000503D9"/>
    <w:rsid w:val="000506F3"/>
    <w:rsid w:val="0005318C"/>
    <w:rsid w:val="000532B6"/>
    <w:rsid w:val="000555FB"/>
    <w:rsid w:val="00055CA3"/>
    <w:rsid w:val="00055D45"/>
    <w:rsid w:val="00056AF9"/>
    <w:rsid w:val="00056CFE"/>
    <w:rsid w:val="00062079"/>
    <w:rsid w:val="0006464E"/>
    <w:rsid w:val="00064BBC"/>
    <w:rsid w:val="000652CE"/>
    <w:rsid w:val="00066B8F"/>
    <w:rsid w:val="0007002E"/>
    <w:rsid w:val="000717B4"/>
    <w:rsid w:val="000719A2"/>
    <w:rsid w:val="00071A06"/>
    <w:rsid w:val="000721E2"/>
    <w:rsid w:val="00073311"/>
    <w:rsid w:val="00073F1C"/>
    <w:rsid w:val="00074BB3"/>
    <w:rsid w:val="0007554A"/>
    <w:rsid w:val="00075613"/>
    <w:rsid w:val="00075C0D"/>
    <w:rsid w:val="00076150"/>
    <w:rsid w:val="00076987"/>
    <w:rsid w:val="00080113"/>
    <w:rsid w:val="0008146B"/>
    <w:rsid w:val="000833C1"/>
    <w:rsid w:val="00084F05"/>
    <w:rsid w:val="000900CC"/>
    <w:rsid w:val="000909C2"/>
    <w:rsid w:val="0009142B"/>
    <w:rsid w:val="000915B7"/>
    <w:rsid w:val="00091D42"/>
    <w:rsid w:val="000947B4"/>
    <w:rsid w:val="000A04A6"/>
    <w:rsid w:val="000A1A3E"/>
    <w:rsid w:val="000A38EE"/>
    <w:rsid w:val="000A45C4"/>
    <w:rsid w:val="000A7142"/>
    <w:rsid w:val="000A7365"/>
    <w:rsid w:val="000A74DF"/>
    <w:rsid w:val="000B0003"/>
    <w:rsid w:val="000B1E7A"/>
    <w:rsid w:val="000B4747"/>
    <w:rsid w:val="000B5EEE"/>
    <w:rsid w:val="000B6F5C"/>
    <w:rsid w:val="000C22CE"/>
    <w:rsid w:val="000C25EE"/>
    <w:rsid w:val="000C2C19"/>
    <w:rsid w:val="000C455B"/>
    <w:rsid w:val="000C49C4"/>
    <w:rsid w:val="000C61F7"/>
    <w:rsid w:val="000D10EC"/>
    <w:rsid w:val="000D3533"/>
    <w:rsid w:val="000D3611"/>
    <w:rsid w:val="000D3631"/>
    <w:rsid w:val="000D3B81"/>
    <w:rsid w:val="000D3D5A"/>
    <w:rsid w:val="000D7893"/>
    <w:rsid w:val="000E050A"/>
    <w:rsid w:val="000E1253"/>
    <w:rsid w:val="000E1ACE"/>
    <w:rsid w:val="000E3BE0"/>
    <w:rsid w:val="000E4940"/>
    <w:rsid w:val="000E70D5"/>
    <w:rsid w:val="000E71CD"/>
    <w:rsid w:val="000E78FD"/>
    <w:rsid w:val="000F025C"/>
    <w:rsid w:val="000F099F"/>
    <w:rsid w:val="000F0D77"/>
    <w:rsid w:val="000F1448"/>
    <w:rsid w:val="000F2095"/>
    <w:rsid w:val="000F24F7"/>
    <w:rsid w:val="000F3250"/>
    <w:rsid w:val="000F3323"/>
    <w:rsid w:val="000F3FD8"/>
    <w:rsid w:val="000F412F"/>
    <w:rsid w:val="000F42FA"/>
    <w:rsid w:val="000F5F20"/>
    <w:rsid w:val="000F61FB"/>
    <w:rsid w:val="000F733B"/>
    <w:rsid w:val="00102067"/>
    <w:rsid w:val="00105DF2"/>
    <w:rsid w:val="00106A56"/>
    <w:rsid w:val="00106D29"/>
    <w:rsid w:val="001075FD"/>
    <w:rsid w:val="00107995"/>
    <w:rsid w:val="00111A29"/>
    <w:rsid w:val="00112C07"/>
    <w:rsid w:val="001133FD"/>
    <w:rsid w:val="00114547"/>
    <w:rsid w:val="00115522"/>
    <w:rsid w:val="001156EC"/>
    <w:rsid w:val="00117343"/>
    <w:rsid w:val="00117CF0"/>
    <w:rsid w:val="001222BE"/>
    <w:rsid w:val="001268AC"/>
    <w:rsid w:val="00126965"/>
    <w:rsid w:val="00127BA3"/>
    <w:rsid w:val="00130B33"/>
    <w:rsid w:val="00130DC1"/>
    <w:rsid w:val="00132C2A"/>
    <w:rsid w:val="0013435D"/>
    <w:rsid w:val="00134B19"/>
    <w:rsid w:val="001356BF"/>
    <w:rsid w:val="00135E2E"/>
    <w:rsid w:val="001363AA"/>
    <w:rsid w:val="00137B0D"/>
    <w:rsid w:val="00137D05"/>
    <w:rsid w:val="00141541"/>
    <w:rsid w:val="00142749"/>
    <w:rsid w:val="001444FA"/>
    <w:rsid w:val="00145480"/>
    <w:rsid w:val="00145DA5"/>
    <w:rsid w:val="00145EA3"/>
    <w:rsid w:val="001463E2"/>
    <w:rsid w:val="00146B1E"/>
    <w:rsid w:val="001479D3"/>
    <w:rsid w:val="00151E91"/>
    <w:rsid w:val="001526CB"/>
    <w:rsid w:val="0015346F"/>
    <w:rsid w:val="001550FF"/>
    <w:rsid w:val="00155986"/>
    <w:rsid w:val="00155C9A"/>
    <w:rsid w:val="00155DBB"/>
    <w:rsid w:val="001562E7"/>
    <w:rsid w:val="00160978"/>
    <w:rsid w:val="00162288"/>
    <w:rsid w:val="00164E46"/>
    <w:rsid w:val="001652A9"/>
    <w:rsid w:val="00165931"/>
    <w:rsid w:val="00165D35"/>
    <w:rsid w:val="00165FD2"/>
    <w:rsid w:val="00166A9A"/>
    <w:rsid w:val="00172E55"/>
    <w:rsid w:val="00173B9E"/>
    <w:rsid w:val="00173EAB"/>
    <w:rsid w:val="00176EC5"/>
    <w:rsid w:val="0017797F"/>
    <w:rsid w:val="00177AB3"/>
    <w:rsid w:val="00177F51"/>
    <w:rsid w:val="00181833"/>
    <w:rsid w:val="001818D5"/>
    <w:rsid w:val="00184F36"/>
    <w:rsid w:val="001903BC"/>
    <w:rsid w:val="001937F2"/>
    <w:rsid w:val="00193BB4"/>
    <w:rsid w:val="001951C9"/>
    <w:rsid w:val="001955C0"/>
    <w:rsid w:val="00195B63"/>
    <w:rsid w:val="00195B7C"/>
    <w:rsid w:val="00196F34"/>
    <w:rsid w:val="0019773E"/>
    <w:rsid w:val="001A0285"/>
    <w:rsid w:val="001A06EE"/>
    <w:rsid w:val="001A29C1"/>
    <w:rsid w:val="001A367B"/>
    <w:rsid w:val="001A36DA"/>
    <w:rsid w:val="001A3FA6"/>
    <w:rsid w:val="001A4F1B"/>
    <w:rsid w:val="001A5321"/>
    <w:rsid w:val="001A57B2"/>
    <w:rsid w:val="001A5B2E"/>
    <w:rsid w:val="001A7D0C"/>
    <w:rsid w:val="001A7F64"/>
    <w:rsid w:val="001B1420"/>
    <w:rsid w:val="001B1FB7"/>
    <w:rsid w:val="001B2766"/>
    <w:rsid w:val="001B2D69"/>
    <w:rsid w:val="001B3878"/>
    <w:rsid w:val="001B3B5B"/>
    <w:rsid w:val="001B3BE3"/>
    <w:rsid w:val="001B3EF8"/>
    <w:rsid w:val="001B5DFB"/>
    <w:rsid w:val="001B6DCF"/>
    <w:rsid w:val="001C1501"/>
    <w:rsid w:val="001C3EF7"/>
    <w:rsid w:val="001C58FC"/>
    <w:rsid w:val="001C5A70"/>
    <w:rsid w:val="001C709E"/>
    <w:rsid w:val="001C7841"/>
    <w:rsid w:val="001C7FAE"/>
    <w:rsid w:val="001D0A5A"/>
    <w:rsid w:val="001D1083"/>
    <w:rsid w:val="001D2567"/>
    <w:rsid w:val="001D28CB"/>
    <w:rsid w:val="001D292B"/>
    <w:rsid w:val="001D380C"/>
    <w:rsid w:val="001D42A5"/>
    <w:rsid w:val="001D4FF9"/>
    <w:rsid w:val="001D52D1"/>
    <w:rsid w:val="001D55F8"/>
    <w:rsid w:val="001D6DE4"/>
    <w:rsid w:val="001E22D7"/>
    <w:rsid w:val="001E2467"/>
    <w:rsid w:val="001E3241"/>
    <w:rsid w:val="001E4791"/>
    <w:rsid w:val="001E525C"/>
    <w:rsid w:val="001E6BF1"/>
    <w:rsid w:val="001E6DF9"/>
    <w:rsid w:val="001F4530"/>
    <w:rsid w:val="001F46B2"/>
    <w:rsid w:val="001F4D2C"/>
    <w:rsid w:val="001F6F1A"/>
    <w:rsid w:val="00200D36"/>
    <w:rsid w:val="00201508"/>
    <w:rsid w:val="0020299A"/>
    <w:rsid w:val="00204982"/>
    <w:rsid w:val="00205C80"/>
    <w:rsid w:val="00206819"/>
    <w:rsid w:val="00207313"/>
    <w:rsid w:val="00212D8B"/>
    <w:rsid w:val="00213118"/>
    <w:rsid w:val="00213578"/>
    <w:rsid w:val="002159C5"/>
    <w:rsid w:val="00215FDD"/>
    <w:rsid w:val="00216DD5"/>
    <w:rsid w:val="00217EBB"/>
    <w:rsid w:val="00220234"/>
    <w:rsid w:val="00220E3B"/>
    <w:rsid w:val="0022378D"/>
    <w:rsid w:val="002241E3"/>
    <w:rsid w:val="00224ED8"/>
    <w:rsid w:val="00225118"/>
    <w:rsid w:val="00225CD0"/>
    <w:rsid w:val="00226934"/>
    <w:rsid w:val="00227BEB"/>
    <w:rsid w:val="002320C4"/>
    <w:rsid w:val="002332C7"/>
    <w:rsid w:val="00236481"/>
    <w:rsid w:val="00236D9D"/>
    <w:rsid w:val="00240F3C"/>
    <w:rsid w:val="002419F3"/>
    <w:rsid w:val="00241C66"/>
    <w:rsid w:val="00241EB0"/>
    <w:rsid w:val="002427E9"/>
    <w:rsid w:val="00243344"/>
    <w:rsid w:val="00245799"/>
    <w:rsid w:val="00245AA9"/>
    <w:rsid w:val="00246488"/>
    <w:rsid w:val="002476ED"/>
    <w:rsid w:val="00247A0E"/>
    <w:rsid w:val="002511D8"/>
    <w:rsid w:val="002512A1"/>
    <w:rsid w:val="00251CEA"/>
    <w:rsid w:val="002526BB"/>
    <w:rsid w:val="00253473"/>
    <w:rsid w:val="002542DA"/>
    <w:rsid w:val="002553B9"/>
    <w:rsid w:val="002557E6"/>
    <w:rsid w:val="00255A02"/>
    <w:rsid w:val="00256CED"/>
    <w:rsid w:val="00260A1C"/>
    <w:rsid w:val="00260CA8"/>
    <w:rsid w:val="002614F5"/>
    <w:rsid w:val="0026477A"/>
    <w:rsid w:val="00264B68"/>
    <w:rsid w:val="00265310"/>
    <w:rsid w:val="0026561F"/>
    <w:rsid w:val="0026628C"/>
    <w:rsid w:val="00270425"/>
    <w:rsid w:val="00270F71"/>
    <w:rsid w:val="00271994"/>
    <w:rsid w:val="00271F19"/>
    <w:rsid w:val="002722EF"/>
    <w:rsid w:val="00272371"/>
    <w:rsid w:val="0027239E"/>
    <w:rsid w:val="00273075"/>
    <w:rsid w:val="00273769"/>
    <w:rsid w:val="00273EEE"/>
    <w:rsid w:val="002747AD"/>
    <w:rsid w:val="0027554E"/>
    <w:rsid w:val="00275738"/>
    <w:rsid w:val="002760E1"/>
    <w:rsid w:val="002766D5"/>
    <w:rsid w:val="00276A87"/>
    <w:rsid w:val="002771B6"/>
    <w:rsid w:val="0027726A"/>
    <w:rsid w:val="00277ADF"/>
    <w:rsid w:val="002823DC"/>
    <w:rsid w:val="00282DEC"/>
    <w:rsid w:val="002850D7"/>
    <w:rsid w:val="00285D7C"/>
    <w:rsid w:val="00286A0F"/>
    <w:rsid w:val="00286BA4"/>
    <w:rsid w:val="002876E0"/>
    <w:rsid w:val="00290B10"/>
    <w:rsid w:val="00291904"/>
    <w:rsid w:val="00291ABF"/>
    <w:rsid w:val="0029369B"/>
    <w:rsid w:val="002944D1"/>
    <w:rsid w:val="00295455"/>
    <w:rsid w:val="00295D14"/>
    <w:rsid w:val="002979EC"/>
    <w:rsid w:val="002A0C78"/>
    <w:rsid w:val="002A13EE"/>
    <w:rsid w:val="002A14FB"/>
    <w:rsid w:val="002A1ED5"/>
    <w:rsid w:val="002A2FD3"/>
    <w:rsid w:val="002A4E4C"/>
    <w:rsid w:val="002A5EFD"/>
    <w:rsid w:val="002A605A"/>
    <w:rsid w:val="002A688E"/>
    <w:rsid w:val="002B0AD3"/>
    <w:rsid w:val="002B10CC"/>
    <w:rsid w:val="002B1221"/>
    <w:rsid w:val="002B27E8"/>
    <w:rsid w:val="002B5310"/>
    <w:rsid w:val="002B5762"/>
    <w:rsid w:val="002B7028"/>
    <w:rsid w:val="002B7796"/>
    <w:rsid w:val="002C0281"/>
    <w:rsid w:val="002C08DC"/>
    <w:rsid w:val="002C0D7E"/>
    <w:rsid w:val="002C0FA5"/>
    <w:rsid w:val="002C1BBB"/>
    <w:rsid w:val="002C3B5B"/>
    <w:rsid w:val="002C4444"/>
    <w:rsid w:val="002C64AE"/>
    <w:rsid w:val="002C6F14"/>
    <w:rsid w:val="002C715C"/>
    <w:rsid w:val="002C7895"/>
    <w:rsid w:val="002C7BA7"/>
    <w:rsid w:val="002D02C5"/>
    <w:rsid w:val="002D1EF8"/>
    <w:rsid w:val="002D395B"/>
    <w:rsid w:val="002D3EB6"/>
    <w:rsid w:val="002D4786"/>
    <w:rsid w:val="002D5E2B"/>
    <w:rsid w:val="002D639D"/>
    <w:rsid w:val="002D7433"/>
    <w:rsid w:val="002D753F"/>
    <w:rsid w:val="002E0361"/>
    <w:rsid w:val="002E2E68"/>
    <w:rsid w:val="002E37E4"/>
    <w:rsid w:val="002E39CD"/>
    <w:rsid w:val="002E4B94"/>
    <w:rsid w:val="002E4E89"/>
    <w:rsid w:val="002E551D"/>
    <w:rsid w:val="002E658B"/>
    <w:rsid w:val="002E75C2"/>
    <w:rsid w:val="002E7DE1"/>
    <w:rsid w:val="002F0B52"/>
    <w:rsid w:val="002F5593"/>
    <w:rsid w:val="002F63EB"/>
    <w:rsid w:val="002F7C86"/>
    <w:rsid w:val="002F7EA6"/>
    <w:rsid w:val="003007A7"/>
    <w:rsid w:val="00301466"/>
    <w:rsid w:val="00302824"/>
    <w:rsid w:val="00302D35"/>
    <w:rsid w:val="003031A5"/>
    <w:rsid w:val="003034F0"/>
    <w:rsid w:val="0030551B"/>
    <w:rsid w:val="00307072"/>
    <w:rsid w:val="00307417"/>
    <w:rsid w:val="00307F58"/>
    <w:rsid w:val="00310171"/>
    <w:rsid w:val="003106C3"/>
    <w:rsid w:val="003108AB"/>
    <w:rsid w:val="003109F0"/>
    <w:rsid w:val="003113A8"/>
    <w:rsid w:val="003138F7"/>
    <w:rsid w:val="00316426"/>
    <w:rsid w:val="00316D45"/>
    <w:rsid w:val="00317234"/>
    <w:rsid w:val="00317527"/>
    <w:rsid w:val="003217DC"/>
    <w:rsid w:val="00323DEF"/>
    <w:rsid w:val="0032462C"/>
    <w:rsid w:val="00325080"/>
    <w:rsid w:val="00327FD7"/>
    <w:rsid w:val="0033048F"/>
    <w:rsid w:val="00330CEE"/>
    <w:rsid w:val="003314CE"/>
    <w:rsid w:val="00331AE4"/>
    <w:rsid w:val="00335B4C"/>
    <w:rsid w:val="00336C9F"/>
    <w:rsid w:val="003370C9"/>
    <w:rsid w:val="003370FF"/>
    <w:rsid w:val="0034043C"/>
    <w:rsid w:val="00340A29"/>
    <w:rsid w:val="00340D97"/>
    <w:rsid w:val="00341737"/>
    <w:rsid w:val="003426FE"/>
    <w:rsid w:val="003437E2"/>
    <w:rsid w:val="00344FC7"/>
    <w:rsid w:val="00345A1B"/>
    <w:rsid w:val="00345E9E"/>
    <w:rsid w:val="00345EC1"/>
    <w:rsid w:val="00346D14"/>
    <w:rsid w:val="00347DA3"/>
    <w:rsid w:val="00350FAB"/>
    <w:rsid w:val="0035249B"/>
    <w:rsid w:val="00352745"/>
    <w:rsid w:val="00355342"/>
    <w:rsid w:val="003558B1"/>
    <w:rsid w:val="003564CF"/>
    <w:rsid w:val="00357A44"/>
    <w:rsid w:val="00360044"/>
    <w:rsid w:val="003634F8"/>
    <w:rsid w:val="00364473"/>
    <w:rsid w:val="00364529"/>
    <w:rsid w:val="00366398"/>
    <w:rsid w:val="00366F21"/>
    <w:rsid w:val="0036759D"/>
    <w:rsid w:val="00367A83"/>
    <w:rsid w:val="0037078A"/>
    <w:rsid w:val="003712FE"/>
    <w:rsid w:val="0037154A"/>
    <w:rsid w:val="00371768"/>
    <w:rsid w:val="003721DA"/>
    <w:rsid w:val="00372293"/>
    <w:rsid w:val="00374D68"/>
    <w:rsid w:val="0037576E"/>
    <w:rsid w:val="00375E85"/>
    <w:rsid w:val="00376051"/>
    <w:rsid w:val="00376CA8"/>
    <w:rsid w:val="00376EB2"/>
    <w:rsid w:val="00381345"/>
    <w:rsid w:val="00381774"/>
    <w:rsid w:val="003824A9"/>
    <w:rsid w:val="00382ACD"/>
    <w:rsid w:val="003874AB"/>
    <w:rsid w:val="003930D4"/>
    <w:rsid w:val="00394911"/>
    <w:rsid w:val="00394D1B"/>
    <w:rsid w:val="00395CAA"/>
    <w:rsid w:val="00396C3B"/>
    <w:rsid w:val="003A09C7"/>
    <w:rsid w:val="003A2A18"/>
    <w:rsid w:val="003A3B44"/>
    <w:rsid w:val="003A3DB9"/>
    <w:rsid w:val="003A40C8"/>
    <w:rsid w:val="003A4BB9"/>
    <w:rsid w:val="003A5B1C"/>
    <w:rsid w:val="003B025A"/>
    <w:rsid w:val="003B0E4B"/>
    <w:rsid w:val="003B1948"/>
    <w:rsid w:val="003B2EFE"/>
    <w:rsid w:val="003B30B1"/>
    <w:rsid w:val="003B4636"/>
    <w:rsid w:val="003B4BF4"/>
    <w:rsid w:val="003B4D28"/>
    <w:rsid w:val="003B53E5"/>
    <w:rsid w:val="003B5F6B"/>
    <w:rsid w:val="003B624C"/>
    <w:rsid w:val="003C0175"/>
    <w:rsid w:val="003C0FCC"/>
    <w:rsid w:val="003C33D4"/>
    <w:rsid w:val="003C521F"/>
    <w:rsid w:val="003C676D"/>
    <w:rsid w:val="003C6A1D"/>
    <w:rsid w:val="003D24FD"/>
    <w:rsid w:val="003D2807"/>
    <w:rsid w:val="003D2D7E"/>
    <w:rsid w:val="003D328D"/>
    <w:rsid w:val="003D4696"/>
    <w:rsid w:val="003D4D44"/>
    <w:rsid w:val="003D524A"/>
    <w:rsid w:val="003D57DD"/>
    <w:rsid w:val="003D601F"/>
    <w:rsid w:val="003E0825"/>
    <w:rsid w:val="003E0FF0"/>
    <w:rsid w:val="003E41E5"/>
    <w:rsid w:val="003E4DB6"/>
    <w:rsid w:val="003E5001"/>
    <w:rsid w:val="003E6A41"/>
    <w:rsid w:val="003E713D"/>
    <w:rsid w:val="003E7196"/>
    <w:rsid w:val="003F1559"/>
    <w:rsid w:val="003F2976"/>
    <w:rsid w:val="003F32F9"/>
    <w:rsid w:val="003F4E34"/>
    <w:rsid w:val="003F539D"/>
    <w:rsid w:val="003F6477"/>
    <w:rsid w:val="0040038E"/>
    <w:rsid w:val="004008D2"/>
    <w:rsid w:val="0040103D"/>
    <w:rsid w:val="004037FC"/>
    <w:rsid w:val="0040390C"/>
    <w:rsid w:val="00404033"/>
    <w:rsid w:val="00406A88"/>
    <w:rsid w:val="00406E98"/>
    <w:rsid w:val="00407DCF"/>
    <w:rsid w:val="00407E82"/>
    <w:rsid w:val="00411CB7"/>
    <w:rsid w:val="00413741"/>
    <w:rsid w:val="00413EED"/>
    <w:rsid w:val="00417EF2"/>
    <w:rsid w:val="0042047A"/>
    <w:rsid w:val="00421D60"/>
    <w:rsid w:val="00422050"/>
    <w:rsid w:val="004229C8"/>
    <w:rsid w:val="00422A19"/>
    <w:rsid w:val="00423199"/>
    <w:rsid w:val="00425100"/>
    <w:rsid w:val="0042524C"/>
    <w:rsid w:val="00425450"/>
    <w:rsid w:val="00425B8F"/>
    <w:rsid w:val="00426528"/>
    <w:rsid w:val="00426BE8"/>
    <w:rsid w:val="00426D5C"/>
    <w:rsid w:val="0042732C"/>
    <w:rsid w:val="00430435"/>
    <w:rsid w:val="004308E9"/>
    <w:rsid w:val="00431C8B"/>
    <w:rsid w:val="004377FB"/>
    <w:rsid w:val="00441CE8"/>
    <w:rsid w:val="00442B1A"/>
    <w:rsid w:val="004438FF"/>
    <w:rsid w:val="00444382"/>
    <w:rsid w:val="00444848"/>
    <w:rsid w:val="004450EE"/>
    <w:rsid w:val="0044565F"/>
    <w:rsid w:val="00445878"/>
    <w:rsid w:val="00445AD9"/>
    <w:rsid w:val="00447750"/>
    <w:rsid w:val="00447D68"/>
    <w:rsid w:val="0045046A"/>
    <w:rsid w:val="00451E38"/>
    <w:rsid w:val="004521B9"/>
    <w:rsid w:val="0045384E"/>
    <w:rsid w:val="00453AAA"/>
    <w:rsid w:val="004552C5"/>
    <w:rsid w:val="00455D05"/>
    <w:rsid w:val="00455DEC"/>
    <w:rsid w:val="004562BC"/>
    <w:rsid w:val="004572F9"/>
    <w:rsid w:val="0045769D"/>
    <w:rsid w:val="004578DC"/>
    <w:rsid w:val="0046138B"/>
    <w:rsid w:val="004616A6"/>
    <w:rsid w:val="00461DEF"/>
    <w:rsid w:val="00463202"/>
    <w:rsid w:val="00463771"/>
    <w:rsid w:val="00464F07"/>
    <w:rsid w:val="0046557D"/>
    <w:rsid w:val="004668C7"/>
    <w:rsid w:val="004672B9"/>
    <w:rsid w:val="00467D8B"/>
    <w:rsid w:val="00470128"/>
    <w:rsid w:val="0047123C"/>
    <w:rsid w:val="004740E2"/>
    <w:rsid w:val="0047416A"/>
    <w:rsid w:val="00475AAC"/>
    <w:rsid w:val="00476F38"/>
    <w:rsid w:val="00477352"/>
    <w:rsid w:val="0047751D"/>
    <w:rsid w:val="00477B86"/>
    <w:rsid w:val="00480D90"/>
    <w:rsid w:val="00482FFC"/>
    <w:rsid w:val="00483802"/>
    <w:rsid w:val="00483CB6"/>
    <w:rsid w:val="0048416F"/>
    <w:rsid w:val="00484E77"/>
    <w:rsid w:val="00484F76"/>
    <w:rsid w:val="0048529B"/>
    <w:rsid w:val="004859B7"/>
    <w:rsid w:val="004862FA"/>
    <w:rsid w:val="0048649E"/>
    <w:rsid w:val="00491789"/>
    <w:rsid w:val="004922A8"/>
    <w:rsid w:val="004930A6"/>
    <w:rsid w:val="004932FC"/>
    <w:rsid w:val="00493E88"/>
    <w:rsid w:val="004A13E4"/>
    <w:rsid w:val="004A14E2"/>
    <w:rsid w:val="004A2849"/>
    <w:rsid w:val="004A3422"/>
    <w:rsid w:val="004A6CCF"/>
    <w:rsid w:val="004B2A12"/>
    <w:rsid w:val="004B5893"/>
    <w:rsid w:val="004B6DA3"/>
    <w:rsid w:val="004C0ABF"/>
    <w:rsid w:val="004C21B6"/>
    <w:rsid w:val="004C3286"/>
    <w:rsid w:val="004C3540"/>
    <w:rsid w:val="004C405B"/>
    <w:rsid w:val="004C4193"/>
    <w:rsid w:val="004C44C0"/>
    <w:rsid w:val="004C78EF"/>
    <w:rsid w:val="004C7918"/>
    <w:rsid w:val="004C7A99"/>
    <w:rsid w:val="004D05EC"/>
    <w:rsid w:val="004D0DF5"/>
    <w:rsid w:val="004D143D"/>
    <w:rsid w:val="004D177A"/>
    <w:rsid w:val="004D2144"/>
    <w:rsid w:val="004D300A"/>
    <w:rsid w:val="004E05CF"/>
    <w:rsid w:val="004E2748"/>
    <w:rsid w:val="004E5362"/>
    <w:rsid w:val="004E5704"/>
    <w:rsid w:val="004E588C"/>
    <w:rsid w:val="004E6625"/>
    <w:rsid w:val="004E7ED6"/>
    <w:rsid w:val="004F168E"/>
    <w:rsid w:val="004F1873"/>
    <w:rsid w:val="004F1A33"/>
    <w:rsid w:val="004F4608"/>
    <w:rsid w:val="004F47F4"/>
    <w:rsid w:val="004F5D39"/>
    <w:rsid w:val="00501E73"/>
    <w:rsid w:val="00502153"/>
    <w:rsid w:val="00502388"/>
    <w:rsid w:val="00503C20"/>
    <w:rsid w:val="0050470B"/>
    <w:rsid w:val="00505978"/>
    <w:rsid w:val="005066B3"/>
    <w:rsid w:val="005073D9"/>
    <w:rsid w:val="005074C4"/>
    <w:rsid w:val="0050767B"/>
    <w:rsid w:val="00507F3A"/>
    <w:rsid w:val="005129AB"/>
    <w:rsid w:val="00513241"/>
    <w:rsid w:val="005133F3"/>
    <w:rsid w:val="00513412"/>
    <w:rsid w:val="0051386F"/>
    <w:rsid w:val="00513E75"/>
    <w:rsid w:val="005153C4"/>
    <w:rsid w:val="00521041"/>
    <w:rsid w:val="00523E6E"/>
    <w:rsid w:val="00525081"/>
    <w:rsid w:val="005270DB"/>
    <w:rsid w:val="00530B5E"/>
    <w:rsid w:val="00531B75"/>
    <w:rsid w:val="005320AA"/>
    <w:rsid w:val="00534B33"/>
    <w:rsid w:val="005350DF"/>
    <w:rsid w:val="005368C3"/>
    <w:rsid w:val="00540E0A"/>
    <w:rsid w:val="005421AF"/>
    <w:rsid w:val="0054238D"/>
    <w:rsid w:val="00542653"/>
    <w:rsid w:val="005442D4"/>
    <w:rsid w:val="0054534A"/>
    <w:rsid w:val="0054586C"/>
    <w:rsid w:val="00545B57"/>
    <w:rsid w:val="005461FE"/>
    <w:rsid w:val="00546264"/>
    <w:rsid w:val="00546736"/>
    <w:rsid w:val="00546998"/>
    <w:rsid w:val="005478BB"/>
    <w:rsid w:val="00550C1A"/>
    <w:rsid w:val="005516EA"/>
    <w:rsid w:val="00552704"/>
    <w:rsid w:val="00552A6D"/>
    <w:rsid w:val="00552EBB"/>
    <w:rsid w:val="00553400"/>
    <w:rsid w:val="00553C01"/>
    <w:rsid w:val="005553EE"/>
    <w:rsid w:val="005554D2"/>
    <w:rsid w:val="00555DE8"/>
    <w:rsid w:val="00557524"/>
    <w:rsid w:val="0055794D"/>
    <w:rsid w:val="00563CBA"/>
    <w:rsid w:val="00567121"/>
    <w:rsid w:val="00567957"/>
    <w:rsid w:val="0057021C"/>
    <w:rsid w:val="00570256"/>
    <w:rsid w:val="00570D60"/>
    <w:rsid w:val="00570FDC"/>
    <w:rsid w:val="0057164D"/>
    <w:rsid w:val="00572BFA"/>
    <w:rsid w:val="005739B5"/>
    <w:rsid w:val="0057496F"/>
    <w:rsid w:val="00576859"/>
    <w:rsid w:val="00576E1D"/>
    <w:rsid w:val="0058086E"/>
    <w:rsid w:val="00582DCA"/>
    <w:rsid w:val="005839F9"/>
    <w:rsid w:val="00583A21"/>
    <w:rsid w:val="00585034"/>
    <w:rsid w:val="005851C7"/>
    <w:rsid w:val="00586143"/>
    <w:rsid w:val="00586343"/>
    <w:rsid w:val="005871D9"/>
    <w:rsid w:val="005907FD"/>
    <w:rsid w:val="005919F3"/>
    <w:rsid w:val="00591CEC"/>
    <w:rsid w:val="00592890"/>
    <w:rsid w:val="00593E8D"/>
    <w:rsid w:val="005968A4"/>
    <w:rsid w:val="005A07D5"/>
    <w:rsid w:val="005A0EDA"/>
    <w:rsid w:val="005A12DD"/>
    <w:rsid w:val="005A2004"/>
    <w:rsid w:val="005A3D1C"/>
    <w:rsid w:val="005A4A22"/>
    <w:rsid w:val="005A7A61"/>
    <w:rsid w:val="005B06FF"/>
    <w:rsid w:val="005B0DCA"/>
    <w:rsid w:val="005B1678"/>
    <w:rsid w:val="005B2525"/>
    <w:rsid w:val="005B2557"/>
    <w:rsid w:val="005B3997"/>
    <w:rsid w:val="005B3CDC"/>
    <w:rsid w:val="005B46A6"/>
    <w:rsid w:val="005B4CD5"/>
    <w:rsid w:val="005B4CDE"/>
    <w:rsid w:val="005B6DC6"/>
    <w:rsid w:val="005C12DA"/>
    <w:rsid w:val="005C1AA0"/>
    <w:rsid w:val="005C22B1"/>
    <w:rsid w:val="005C2576"/>
    <w:rsid w:val="005C4962"/>
    <w:rsid w:val="005C645D"/>
    <w:rsid w:val="005C7363"/>
    <w:rsid w:val="005C7401"/>
    <w:rsid w:val="005C7B97"/>
    <w:rsid w:val="005D01FA"/>
    <w:rsid w:val="005D137F"/>
    <w:rsid w:val="005D267A"/>
    <w:rsid w:val="005D676F"/>
    <w:rsid w:val="005D6E9E"/>
    <w:rsid w:val="005E39E0"/>
    <w:rsid w:val="005E54F5"/>
    <w:rsid w:val="005E6117"/>
    <w:rsid w:val="005E6664"/>
    <w:rsid w:val="005E68EC"/>
    <w:rsid w:val="005E6EAF"/>
    <w:rsid w:val="005F057A"/>
    <w:rsid w:val="005F1508"/>
    <w:rsid w:val="005F2A1D"/>
    <w:rsid w:val="005F2B69"/>
    <w:rsid w:val="005F2CB8"/>
    <w:rsid w:val="005F5336"/>
    <w:rsid w:val="005F76EA"/>
    <w:rsid w:val="006002FC"/>
    <w:rsid w:val="00602214"/>
    <w:rsid w:val="006035B4"/>
    <w:rsid w:val="006057F8"/>
    <w:rsid w:val="00606F8C"/>
    <w:rsid w:val="00607338"/>
    <w:rsid w:val="00610B04"/>
    <w:rsid w:val="00611889"/>
    <w:rsid w:val="006139FE"/>
    <w:rsid w:val="00613B73"/>
    <w:rsid w:val="0061419E"/>
    <w:rsid w:val="0061719F"/>
    <w:rsid w:val="00623212"/>
    <w:rsid w:val="006235AB"/>
    <w:rsid w:val="00623AE1"/>
    <w:rsid w:val="00625508"/>
    <w:rsid w:val="00625704"/>
    <w:rsid w:val="00625926"/>
    <w:rsid w:val="0062664A"/>
    <w:rsid w:val="00626689"/>
    <w:rsid w:val="006266E8"/>
    <w:rsid w:val="006271D6"/>
    <w:rsid w:val="00627604"/>
    <w:rsid w:val="00627875"/>
    <w:rsid w:val="00627A0D"/>
    <w:rsid w:val="006323FE"/>
    <w:rsid w:val="0063364E"/>
    <w:rsid w:val="00634439"/>
    <w:rsid w:val="00635362"/>
    <w:rsid w:val="006359F3"/>
    <w:rsid w:val="006366FF"/>
    <w:rsid w:val="006372E0"/>
    <w:rsid w:val="00640FDA"/>
    <w:rsid w:val="00641067"/>
    <w:rsid w:val="006419C9"/>
    <w:rsid w:val="0064299C"/>
    <w:rsid w:val="00642B73"/>
    <w:rsid w:val="00644A17"/>
    <w:rsid w:val="00647910"/>
    <w:rsid w:val="00647C7E"/>
    <w:rsid w:val="00651ADA"/>
    <w:rsid w:val="006538F9"/>
    <w:rsid w:val="00655ADD"/>
    <w:rsid w:val="006565E5"/>
    <w:rsid w:val="006568BD"/>
    <w:rsid w:val="006577CB"/>
    <w:rsid w:val="006577F0"/>
    <w:rsid w:val="00660762"/>
    <w:rsid w:val="00661D16"/>
    <w:rsid w:val="006622FD"/>
    <w:rsid w:val="006633C7"/>
    <w:rsid w:val="00663D3A"/>
    <w:rsid w:val="006644C7"/>
    <w:rsid w:val="006652B8"/>
    <w:rsid w:val="00665321"/>
    <w:rsid w:val="00665B6B"/>
    <w:rsid w:val="00665BA0"/>
    <w:rsid w:val="00665EDF"/>
    <w:rsid w:val="00666C91"/>
    <w:rsid w:val="006676EC"/>
    <w:rsid w:val="00667E1A"/>
    <w:rsid w:val="00670224"/>
    <w:rsid w:val="00670B04"/>
    <w:rsid w:val="006716F9"/>
    <w:rsid w:val="00671C17"/>
    <w:rsid w:val="00671FE0"/>
    <w:rsid w:val="0067314B"/>
    <w:rsid w:val="0067354E"/>
    <w:rsid w:val="006739B0"/>
    <w:rsid w:val="00674293"/>
    <w:rsid w:val="006743F5"/>
    <w:rsid w:val="00674AC4"/>
    <w:rsid w:val="00674AD4"/>
    <w:rsid w:val="00674EC1"/>
    <w:rsid w:val="00675478"/>
    <w:rsid w:val="0068043C"/>
    <w:rsid w:val="006818E4"/>
    <w:rsid w:val="00681F73"/>
    <w:rsid w:val="00682DEE"/>
    <w:rsid w:val="006845D8"/>
    <w:rsid w:val="00685C52"/>
    <w:rsid w:val="00686199"/>
    <w:rsid w:val="0068627E"/>
    <w:rsid w:val="006871D3"/>
    <w:rsid w:val="00687CDC"/>
    <w:rsid w:val="00690FEF"/>
    <w:rsid w:val="00691AB2"/>
    <w:rsid w:val="00692C04"/>
    <w:rsid w:val="00692EAF"/>
    <w:rsid w:val="0069451F"/>
    <w:rsid w:val="0069613B"/>
    <w:rsid w:val="00697986"/>
    <w:rsid w:val="006A00F7"/>
    <w:rsid w:val="006A05E1"/>
    <w:rsid w:val="006A12D1"/>
    <w:rsid w:val="006A1844"/>
    <w:rsid w:val="006A18BB"/>
    <w:rsid w:val="006A1985"/>
    <w:rsid w:val="006A3587"/>
    <w:rsid w:val="006A37F9"/>
    <w:rsid w:val="006A3E33"/>
    <w:rsid w:val="006A4505"/>
    <w:rsid w:val="006A4939"/>
    <w:rsid w:val="006A6FA0"/>
    <w:rsid w:val="006A7438"/>
    <w:rsid w:val="006B023D"/>
    <w:rsid w:val="006B0E29"/>
    <w:rsid w:val="006B1D0C"/>
    <w:rsid w:val="006B2EC2"/>
    <w:rsid w:val="006B3717"/>
    <w:rsid w:val="006B4E1A"/>
    <w:rsid w:val="006B551C"/>
    <w:rsid w:val="006B6159"/>
    <w:rsid w:val="006B6D9C"/>
    <w:rsid w:val="006B78B1"/>
    <w:rsid w:val="006C19A5"/>
    <w:rsid w:val="006C202E"/>
    <w:rsid w:val="006C2453"/>
    <w:rsid w:val="006C3D5E"/>
    <w:rsid w:val="006C4494"/>
    <w:rsid w:val="006C50D4"/>
    <w:rsid w:val="006C6A8D"/>
    <w:rsid w:val="006C7031"/>
    <w:rsid w:val="006C7D55"/>
    <w:rsid w:val="006D115D"/>
    <w:rsid w:val="006D3A8A"/>
    <w:rsid w:val="006D54F3"/>
    <w:rsid w:val="006D584A"/>
    <w:rsid w:val="006D640E"/>
    <w:rsid w:val="006D6789"/>
    <w:rsid w:val="006D7151"/>
    <w:rsid w:val="006D7779"/>
    <w:rsid w:val="006E0175"/>
    <w:rsid w:val="006E029C"/>
    <w:rsid w:val="006E0E88"/>
    <w:rsid w:val="006E19EA"/>
    <w:rsid w:val="006E2CA6"/>
    <w:rsid w:val="006E3975"/>
    <w:rsid w:val="006E4CC8"/>
    <w:rsid w:val="006E5E9B"/>
    <w:rsid w:val="006E630C"/>
    <w:rsid w:val="006E6E34"/>
    <w:rsid w:val="006E7CA4"/>
    <w:rsid w:val="006E7E6B"/>
    <w:rsid w:val="006F06A8"/>
    <w:rsid w:val="006F0951"/>
    <w:rsid w:val="006F2655"/>
    <w:rsid w:val="006F2BDE"/>
    <w:rsid w:val="006F58B4"/>
    <w:rsid w:val="006F6173"/>
    <w:rsid w:val="006F7377"/>
    <w:rsid w:val="0070033E"/>
    <w:rsid w:val="0070063E"/>
    <w:rsid w:val="00700A09"/>
    <w:rsid w:val="007022CA"/>
    <w:rsid w:val="007051CD"/>
    <w:rsid w:val="00705A9A"/>
    <w:rsid w:val="0070605F"/>
    <w:rsid w:val="00710893"/>
    <w:rsid w:val="007114C2"/>
    <w:rsid w:val="007118F6"/>
    <w:rsid w:val="0071227D"/>
    <w:rsid w:val="00714174"/>
    <w:rsid w:val="007148C9"/>
    <w:rsid w:val="00715A28"/>
    <w:rsid w:val="007167AC"/>
    <w:rsid w:val="0071685D"/>
    <w:rsid w:val="007170E1"/>
    <w:rsid w:val="007179CF"/>
    <w:rsid w:val="007179E7"/>
    <w:rsid w:val="00717A3C"/>
    <w:rsid w:val="007222D2"/>
    <w:rsid w:val="007227CC"/>
    <w:rsid w:val="00724146"/>
    <w:rsid w:val="007279C5"/>
    <w:rsid w:val="007312B9"/>
    <w:rsid w:val="0073394A"/>
    <w:rsid w:val="00737175"/>
    <w:rsid w:val="007400AA"/>
    <w:rsid w:val="0074049E"/>
    <w:rsid w:val="00740703"/>
    <w:rsid w:val="007412EE"/>
    <w:rsid w:val="007418B4"/>
    <w:rsid w:val="00741B3E"/>
    <w:rsid w:val="00742551"/>
    <w:rsid w:val="0074261C"/>
    <w:rsid w:val="00743058"/>
    <w:rsid w:val="00743495"/>
    <w:rsid w:val="0074425A"/>
    <w:rsid w:val="0074435A"/>
    <w:rsid w:val="0074465F"/>
    <w:rsid w:val="0074499E"/>
    <w:rsid w:val="00744C20"/>
    <w:rsid w:val="0074663D"/>
    <w:rsid w:val="00747442"/>
    <w:rsid w:val="0075012A"/>
    <w:rsid w:val="0075044B"/>
    <w:rsid w:val="00750B23"/>
    <w:rsid w:val="00750C39"/>
    <w:rsid w:val="00750C47"/>
    <w:rsid w:val="00750F05"/>
    <w:rsid w:val="007513F2"/>
    <w:rsid w:val="007523D7"/>
    <w:rsid w:val="00752B6D"/>
    <w:rsid w:val="007541E7"/>
    <w:rsid w:val="00755A0E"/>
    <w:rsid w:val="00756F2B"/>
    <w:rsid w:val="00757EC5"/>
    <w:rsid w:val="00760A07"/>
    <w:rsid w:val="00760CBF"/>
    <w:rsid w:val="00761B79"/>
    <w:rsid w:val="00763790"/>
    <w:rsid w:val="00764988"/>
    <w:rsid w:val="00764EF1"/>
    <w:rsid w:val="007651FA"/>
    <w:rsid w:val="00765482"/>
    <w:rsid w:val="0077260E"/>
    <w:rsid w:val="007734C4"/>
    <w:rsid w:val="00773E63"/>
    <w:rsid w:val="007742B1"/>
    <w:rsid w:val="00775D61"/>
    <w:rsid w:val="00777E35"/>
    <w:rsid w:val="007801F5"/>
    <w:rsid w:val="007817D5"/>
    <w:rsid w:val="007822B8"/>
    <w:rsid w:val="007832EC"/>
    <w:rsid w:val="00784B44"/>
    <w:rsid w:val="00787DB2"/>
    <w:rsid w:val="00791497"/>
    <w:rsid w:val="00791A51"/>
    <w:rsid w:val="00791DDF"/>
    <w:rsid w:val="0079298B"/>
    <w:rsid w:val="0079625B"/>
    <w:rsid w:val="0079631D"/>
    <w:rsid w:val="007966CC"/>
    <w:rsid w:val="00796704"/>
    <w:rsid w:val="007968F5"/>
    <w:rsid w:val="00796DCA"/>
    <w:rsid w:val="00796F39"/>
    <w:rsid w:val="007A061F"/>
    <w:rsid w:val="007A4681"/>
    <w:rsid w:val="007A4731"/>
    <w:rsid w:val="007A5111"/>
    <w:rsid w:val="007A57D4"/>
    <w:rsid w:val="007A5E3C"/>
    <w:rsid w:val="007A5EDE"/>
    <w:rsid w:val="007A64D1"/>
    <w:rsid w:val="007A7B58"/>
    <w:rsid w:val="007B0042"/>
    <w:rsid w:val="007B141C"/>
    <w:rsid w:val="007B1EB1"/>
    <w:rsid w:val="007B47B6"/>
    <w:rsid w:val="007B4E44"/>
    <w:rsid w:val="007B5952"/>
    <w:rsid w:val="007B5FDA"/>
    <w:rsid w:val="007B68ED"/>
    <w:rsid w:val="007B7A32"/>
    <w:rsid w:val="007B7E54"/>
    <w:rsid w:val="007C1893"/>
    <w:rsid w:val="007C2522"/>
    <w:rsid w:val="007C2806"/>
    <w:rsid w:val="007C2AFA"/>
    <w:rsid w:val="007C3551"/>
    <w:rsid w:val="007C3CDF"/>
    <w:rsid w:val="007C41E5"/>
    <w:rsid w:val="007C6157"/>
    <w:rsid w:val="007C6928"/>
    <w:rsid w:val="007C733D"/>
    <w:rsid w:val="007C757D"/>
    <w:rsid w:val="007C7D64"/>
    <w:rsid w:val="007D0BDD"/>
    <w:rsid w:val="007D43F6"/>
    <w:rsid w:val="007D449D"/>
    <w:rsid w:val="007D6739"/>
    <w:rsid w:val="007D736D"/>
    <w:rsid w:val="007E006B"/>
    <w:rsid w:val="007E0342"/>
    <w:rsid w:val="007E3CBB"/>
    <w:rsid w:val="007E5390"/>
    <w:rsid w:val="007E5408"/>
    <w:rsid w:val="007F09C5"/>
    <w:rsid w:val="007F1D83"/>
    <w:rsid w:val="007F2CB1"/>
    <w:rsid w:val="007F3E5C"/>
    <w:rsid w:val="007F4E5C"/>
    <w:rsid w:val="007F5807"/>
    <w:rsid w:val="007F670D"/>
    <w:rsid w:val="007F70D2"/>
    <w:rsid w:val="00800027"/>
    <w:rsid w:val="00800657"/>
    <w:rsid w:val="00802EDE"/>
    <w:rsid w:val="008055B7"/>
    <w:rsid w:val="008058A2"/>
    <w:rsid w:val="00810D30"/>
    <w:rsid w:val="00811EB9"/>
    <w:rsid w:val="00814589"/>
    <w:rsid w:val="008148BA"/>
    <w:rsid w:val="008153EA"/>
    <w:rsid w:val="00821B55"/>
    <w:rsid w:val="00821D0C"/>
    <w:rsid w:val="00821F86"/>
    <w:rsid w:val="00822629"/>
    <w:rsid w:val="00823725"/>
    <w:rsid w:val="00825C45"/>
    <w:rsid w:val="00826745"/>
    <w:rsid w:val="00827088"/>
    <w:rsid w:val="0083000E"/>
    <w:rsid w:val="0083008C"/>
    <w:rsid w:val="008313FF"/>
    <w:rsid w:val="008331AE"/>
    <w:rsid w:val="00833721"/>
    <w:rsid w:val="00833F91"/>
    <w:rsid w:val="00835236"/>
    <w:rsid w:val="00835BDD"/>
    <w:rsid w:val="00841373"/>
    <w:rsid w:val="00844B41"/>
    <w:rsid w:val="00847234"/>
    <w:rsid w:val="00850CB0"/>
    <w:rsid w:val="00851124"/>
    <w:rsid w:val="00851367"/>
    <w:rsid w:val="00851A00"/>
    <w:rsid w:val="00853D42"/>
    <w:rsid w:val="00854E60"/>
    <w:rsid w:val="00855525"/>
    <w:rsid w:val="00855758"/>
    <w:rsid w:val="0085596A"/>
    <w:rsid w:val="00855B70"/>
    <w:rsid w:val="00856BD7"/>
    <w:rsid w:val="00860388"/>
    <w:rsid w:val="008622F3"/>
    <w:rsid w:val="008623DD"/>
    <w:rsid w:val="00863745"/>
    <w:rsid w:val="00863908"/>
    <w:rsid w:val="00864CBB"/>
    <w:rsid w:val="00865967"/>
    <w:rsid w:val="00865D05"/>
    <w:rsid w:val="00865E41"/>
    <w:rsid w:val="00866421"/>
    <w:rsid w:val="0086719A"/>
    <w:rsid w:val="00867FAD"/>
    <w:rsid w:val="008702A1"/>
    <w:rsid w:val="00870C3C"/>
    <w:rsid w:val="0087121F"/>
    <w:rsid w:val="008716E5"/>
    <w:rsid w:val="008724DF"/>
    <w:rsid w:val="00872594"/>
    <w:rsid w:val="00872F10"/>
    <w:rsid w:val="008730D3"/>
    <w:rsid w:val="008754A8"/>
    <w:rsid w:val="00875F54"/>
    <w:rsid w:val="00877B89"/>
    <w:rsid w:val="0088212A"/>
    <w:rsid w:val="00882742"/>
    <w:rsid w:val="00882C29"/>
    <w:rsid w:val="00882FB5"/>
    <w:rsid w:val="0088372A"/>
    <w:rsid w:val="008851CF"/>
    <w:rsid w:val="0088615E"/>
    <w:rsid w:val="00887B00"/>
    <w:rsid w:val="0089156E"/>
    <w:rsid w:val="00891A2C"/>
    <w:rsid w:val="00891B4F"/>
    <w:rsid w:val="00892557"/>
    <w:rsid w:val="008947E0"/>
    <w:rsid w:val="008954C3"/>
    <w:rsid w:val="00896B0F"/>
    <w:rsid w:val="0089723E"/>
    <w:rsid w:val="00897349"/>
    <w:rsid w:val="008A0559"/>
    <w:rsid w:val="008A2B51"/>
    <w:rsid w:val="008A2CE3"/>
    <w:rsid w:val="008A5367"/>
    <w:rsid w:val="008B0E11"/>
    <w:rsid w:val="008B3217"/>
    <w:rsid w:val="008B34C6"/>
    <w:rsid w:val="008B5775"/>
    <w:rsid w:val="008B5BA9"/>
    <w:rsid w:val="008B6C03"/>
    <w:rsid w:val="008C020C"/>
    <w:rsid w:val="008C0506"/>
    <w:rsid w:val="008C0DF0"/>
    <w:rsid w:val="008C1ED9"/>
    <w:rsid w:val="008C5B21"/>
    <w:rsid w:val="008C5E01"/>
    <w:rsid w:val="008C6367"/>
    <w:rsid w:val="008C654F"/>
    <w:rsid w:val="008C6ABE"/>
    <w:rsid w:val="008D0615"/>
    <w:rsid w:val="008D0868"/>
    <w:rsid w:val="008D0FEC"/>
    <w:rsid w:val="008D401C"/>
    <w:rsid w:val="008D41E8"/>
    <w:rsid w:val="008D4F51"/>
    <w:rsid w:val="008D553D"/>
    <w:rsid w:val="008D579B"/>
    <w:rsid w:val="008D6B66"/>
    <w:rsid w:val="008D6E3F"/>
    <w:rsid w:val="008D73AC"/>
    <w:rsid w:val="008D7DCB"/>
    <w:rsid w:val="008E061D"/>
    <w:rsid w:val="008E0DC1"/>
    <w:rsid w:val="008E16C7"/>
    <w:rsid w:val="008E21D5"/>
    <w:rsid w:val="008E3608"/>
    <w:rsid w:val="008E3C68"/>
    <w:rsid w:val="008E3CA8"/>
    <w:rsid w:val="008E49FB"/>
    <w:rsid w:val="008E4FA2"/>
    <w:rsid w:val="008E5488"/>
    <w:rsid w:val="008E5DA4"/>
    <w:rsid w:val="008F02E9"/>
    <w:rsid w:val="008F2397"/>
    <w:rsid w:val="008F2603"/>
    <w:rsid w:val="008F3185"/>
    <w:rsid w:val="008F35CF"/>
    <w:rsid w:val="008F49DA"/>
    <w:rsid w:val="008F67AA"/>
    <w:rsid w:val="00900592"/>
    <w:rsid w:val="009015F1"/>
    <w:rsid w:val="0090161F"/>
    <w:rsid w:val="009019BA"/>
    <w:rsid w:val="00901D22"/>
    <w:rsid w:val="00903868"/>
    <w:rsid w:val="009045C6"/>
    <w:rsid w:val="00904F8A"/>
    <w:rsid w:val="00905596"/>
    <w:rsid w:val="0091079C"/>
    <w:rsid w:val="00912E59"/>
    <w:rsid w:val="00913BA9"/>
    <w:rsid w:val="0091631E"/>
    <w:rsid w:val="00916DCC"/>
    <w:rsid w:val="0091709C"/>
    <w:rsid w:val="009202EC"/>
    <w:rsid w:val="00920E24"/>
    <w:rsid w:val="009241FC"/>
    <w:rsid w:val="009244E2"/>
    <w:rsid w:val="00927253"/>
    <w:rsid w:val="009272A0"/>
    <w:rsid w:val="0093114D"/>
    <w:rsid w:val="009315D0"/>
    <w:rsid w:val="0093219E"/>
    <w:rsid w:val="00934510"/>
    <w:rsid w:val="00936740"/>
    <w:rsid w:val="00936A92"/>
    <w:rsid w:val="00936AE7"/>
    <w:rsid w:val="00936E1D"/>
    <w:rsid w:val="009376DA"/>
    <w:rsid w:val="00937D6E"/>
    <w:rsid w:val="00940D2A"/>
    <w:rsid w:val="00941223"/>
    <w:rsid w:val="00941707"/>
    <w:rsid w:val="00941B24"/>
    <w:rsid w:val="00941EE7"/>
    <w:rsid w:val="00942301"/>
    <w:rsid w:val="00943284"/>
    <w:rsid w:val="00945561"/>
    <w:rsid w:val="009455C4"/>
    <w:rsid w:val="00945E5C"/>
    <w:rsid w:val="00946955"/>
    <w:rsid w:val="00947511"/>
    <w:rsid w:val="0094763E"/>
    <w:rsid w:val="00947751"/>
    <w:rsid w:val="00947D5A"/>
    <w:rsid w:val="00947FCD"/>
    <w:rsid w:val="0095084D"/>
    <w:rsid w:val="00951328"/>
    <w:rsid w:val="009514A5"/>
    <w:rsid w:val="009526DF"/>
    <w:rsid w:val="0095332F"/>
    <w:rsid w:val="00953C62"/>
    <w:rsid w:val="00954097"/>
    <w:rsid w:val="00954BC2"/>
    <w:rsid w:val="009564E5"/>
    <w:rsid w:val="00960A90"/>
    <w:rsid w:val="00960E7D"/>
    <w:rsid w:val="00961B6C"/>
    <w:rsid w:val="00961F8B"/>
    <w:rsid w:val="00962318"/>
    <w:rsid w:val="00962BF2"/>
    <w:rsid w:val="00962C4C"/>
    <w:rsid w:val="00962E2E"/>
    <w:rsid w:val="0096364D"/>
    <w:rsid w:val="00964CBD"/>
    <w:rsid w:val="009653BF"/>
    <w:rsid w:val="009657FC"/>
    <w:rsid w:val="00966A6D"/>
    <w:rsid w:val="009721D7"/>
    <w:rsid w:val="00975722"/>
    <w:rsid w:val="00975765"/>
    <w:rsid w:val="00976C39"/>
    <w:rsid w:val="009772C2"/>
    <w:rsid w:val="00977FA2"/>
    <w:rsid w:val="00981185"/>
    <w:rsid w:val="00983572"/>
    <w:rsid w:val="00983E7D"/>
    <w:rsid w:val="00984254"/>
    <w:rsid w:val="00985106"/>
    <w:rsid w:val="00985254"/>
    <w:rsid w:val="009859AD"/>
    <w:rsid w:val="00985F58"/>
    <w:rsid w:val="009877D8"/>
    <w:rsid w:val="0099006D"/>
    <w:rsid w:val="00990C0C"/>
    <w:rsid w:val="00992259"/>
    <w:rsid w:val="0099289A"/>
    <w:rsid w:val="00992CC2"/>
    <w:rsid w:val="00992CF0"/>
    <w:rsid w:val="009936F9"/>
    <w:rsid w:val="0099372A"/>
    <w:rsid w:val="00993800"/>
    <w:rsid w:val="00996423"/>
    <w:rsid w:val="0099680C"/>
    <w:rsid w:val="00997249"/>
    <w:rsid w:val="009A0074"/>
    <w:rsid w:val="009A037E"/>
    <w:rsid w:val="009A0554"/>
    <w:rsid w:val="009A085C"/>
    <w:rsid w:val="009A17A5"/>
    <w:rsid w:val="009A186F"/>
    <w:rsid w:val="009A1E61"/>
    <w:rsid w:val="009A2654"/>
    <w:rsid w:val="009A3511"/>
    <w:rsid w:val="009A4229"/>
    <w:rsid w:val="009A4DF8"/>
    <w:rsid w:val="009A4F29"/>
    <w:rsid w:val="009A4F79"/>
    <w:rsid w:val="009A545D"/>
    <w:rsid w:val="009A5672"/>
    <w:rsid w:val="009A60A6"/>
    <w:rsid w:val="009A6F13"/>
    <w:rsid w:val="009B0850"/>
    <w:rsid w:val="009B0DB1"/>
    <w:rsid w:val="009B0DD6"/>
    <w:rsid w:val="009B3AEF"/>
    <w:rsid w:val="009B459C"/>
    <w:rsid w:val="009B4F03"/>
    <w:rsid w:val="009B67DA"/>
    <w:rsid w:val="009B6E29"/>
    <w:rsid w:val="009B79E2"/>
    <w:rsid w:val="009C0675"/>
    <w:rsid w:val="009C108D"/>
    <w:rsid w:val="009C29CE"/>
    <w:rsid w:val="009C2F65"/>
    <w:rsid w:val="009C5B85"/>
    <w:rsid w:val="009D07D7"/>
    <w:rsid w:val="009D0C2A"/>
    <w:rsid w:val="009D14A3"/>
    <w:rsid w:val="009D235B"/>
    <w:rsid w:val="009D2451"/>
    <w:rsid w:val="009D3B40"/>
    <w:rsid w:val="009D4322"/>
    <w:rsid w:val="009D46E6"/>
    <w:rsid w:val="009D496E"/>
    <w:rsid w:val="009D5381"/>
    <w:rsid w:val="009D5C25"/>
    <w:rsid w:val="009D5D5D"/>
    <w:rsid w:val="009D6E4E"/>
    <w:rsid w:val="009E0604"/>
    <w:rsid w:val="009E4BEA"/>
    <w:rsid w:val="009E5928"/>
    <w:rsid w:val="009E666C"/>
    <w:rsid w:val="009E6D48"/>
    <w:rsid w:val="009F3727"/>
    <w:rsid w:val="009F3C5A"/>
    <w:rsid w:val="009F3E51"/>
    <w:rsid w:val="009F5BDD"/>
    <w:rsid w:val="009F6229"/>
    <w:rsid w:val="009F6929"/>
    <w:rsid w:val="00A00A1A"/>
    <w:rsid w:val="00A013FD"/>
    <w:rsid w:val="00A01D04"/>
    <w:rsid w:val="00A01E05"/>
    <w:rsid w:val="00A01F39"/>
    <w:rsid w:val="00A02B7B"/>
    <w:rsid w:val="00A03B85"/>
    <w:rsid w:val="00A03D7E"/>
    <w:rsid w:val="00A04F94"/>
    <w:rsid w:val="00A0535C"/>
    <w:rsid w:val="00A061A4"/>
    <w:rsid w:val="00A06FF5"/>
    <w:rsid w:val="00A1011D"/>
    <w:rsid w:val="00A13734"/>
    <w:rsid w:val="00A13ED7"/>
    <w:rsid w:val="00A140F3"/>
    <w:rsid w:val="00A163F4"/>
    <w:rsid w:val="00A170EF"/>
    <w:rsid w:val="00A1740D"/>
    <w:rsid w:val="00A2023E"/>
    <w:rsid w:val="00A2115A"/>
    <w:rsid w:val="00A21DAE"/>
    <w:rsid w:val="00A22E47"/>
    <w:rsid w:val="00A244C8"/>
    <w:rsid w:val="00A24882"/>
    <w:rsid w:val="00A256F2"/>
    <w:rsid w:val="00A25CEB"/>
    <w:rsid w:val="00A26E4F"/>
    <w:rsid w:val="00A323A6"/>
    <w:rsid w:val="00A32F64"/>
    <w:rsid w:val="00A375B5"/>
    <w:rsid w:val="00A40FC6"/>
    <w:rsid w:val="00A42545"/>
    <w:rsid w:val="00A45BA9"/>
    <w:rsid w:val="00A45CB7"/>
    <w:rsid w:val="00A464E3"/>
    <w:rsid w:val="00A50BF7"/>
    <w:rsid w:val="00A51B54"/>
    <w:rsid w:val="00A51B83"/>
    <w:rsid w:val="00A5212C"/>
    <w:rsid w:val="00A52A52"/>
    <w:rsid w:val="00A53A68"/>
    <w:rsid w:val="00A56131"/>
    <w:rsid w:val="00A566AE"/>
    <w:rsid w:val="00A56AD4"/>
    <w:rsid w:val="00A56F94"/>
    <w:rsid w:val="00A60730"/>
    <w:rsid w:val="00A61185"/>
    <w:rsid w:val="00A61358"/>
    <w:rsid w:val="00A61CD1"/>
    <w:rsid w:val="00A6222B"/>
    <w:rsid w:val="00A63A2D"/>
    <w:rsid w:val="00A6463F"/>
    <w:rsid w:val="00A646A3"/>
    <w:rsid w:val="00A64B91"/>
    <w:rsid w:val="00A662DA"/>
    <w:rsid w:val="00A67F2A"/>
    <w:rsid w:val="00A71B5E"/>
    <w:rsid w:val="00A72250"/>
    <w:rsid w:val="00A73D36"/>
    <w:rsid w:val="00A8063A"/>
    <w:rsid w:val="00A80EC6"/>
    <w:rsid w:val="00A828E7"/>
    <w:rsid w:val="00A83961"/>
    <w:rsid w:val="00A8411A"/>
    <w:rsid w:val="00A85055"/>
    <w:rsid w:val="00A852D7"/>
    <w:rsid w:val="00A856A2"/>
    <w:rsid w:val="00A868B7"/>
    <w:rsid w:val="00A86AE2"/>
    <w:rsid w:val="00A86BC6"/>
    <w:rsid w:val="00A87354"/>
    <w:rsid w:val="00A8794D"/>
    <w:rsid w:val="00A87C1C"/>
    <w:rsid w:val="00A91227"/>
    <w:rsid w:val="00A914CD"/>
    <w:rsid w:val="00A92E83"/>
    <w:rsid w:val="00A94493"/>
    <w:rsid w:val="00A94EE5"/>
    <w:rsid w:val="00A9594F"/>
    <w:rsid w:val="00A95C29"/>
    <w:rsid w:val="00A96CC1"/>
    <w:rsid w:val="00A9749B"/>
    <w:rsid w:val="00A97E61"/>
    <w:rsid w:val="00AA0121"/>
    <w:rsid w:val="00AA183E"/>
    <w:rsid w:val="00AA3DDB"/>
    <w:rsid w:val="00AA57C7"/>
    <w:rsid w:val="00AA5BB5"/>
    <w:rsid w:val="00AA7189"/>
    <w:rsid w:val="00AA7423"/>
    <w:rsid w:val="00AB0547"/>
    <w:rsid w:val="00AB063C"/>
    <w:rsid w:val="00AB0B0B"/>
    <w:rsid w:val="00AB0C35"/>
    <w:rsid w:val="00AB0C5F"/>
    <w:rsid w:val="00AB4C81"/>
    <w:rsid w:val="00AB691E"/>
    <w:rsid w:val="00AB6C0D"/>
    <w:rsid w:val="00AB7117"/>
    <w:rsid w:val="00AB7B9A"/>
    <w:rsid w:val="00AC2D51"/>
    <w:rsid w:val="00AC330C"/>
    <w:rsid w:val="00AC5641"/>
    <w:rsid w:val="00AC58B0"/>
    <w:rsid w:val="00AC7A84"/>
    <w:rsid w:val="00AD15E1"/>
    <w:rsid w:val="00AD1769"/>
    <w:rsid w:val="00AD1AB8"/>
    <w:rsid w:val="00AD1F0A"/>
    <w:rsid w:val="00AD2971"/>
    <w:rsid w:val="00AD35AC"/>
    <w:rsid w:val="00AE0790"/>
    <w:rsid w:val="00AE0C87"/>
    <w:rsid w:val="00AE1069"/>
    <w:rsid w:val="00AE48CF"/>
    <w:rsid w:val="00AE4B38"/>
    <w:rsid w:val="00AE595A"/>
    <w:rsid w:val="00AE671F"/>
    <w:rsid w:val="00AE6D06"/>
    <w:rsid w:val="00AF0EA5"/>
    <w:rsid w:val="00AF29C9"/>
    <w:rsid w:val="00AF36A0"/>
    <w:rsid w:val="00AF5486"/>
    <w:rsid w:val="00AF5AAD"/>
    <w:rsid w:val="00B00D7D"/>
    <w:rsid w:val="00B00F60"/>
    <w:rsid w:val="00B0111F"/>
    <w:rsid w:val="00B01E60"/>
    <w:rsid w:val="00B02528"/>
    <w:rsid w:val="00B029BF"/>
    <w:rsid w:val="00B02AB5"/>
    <w:rsid w:val="00B02C80"/>
    <w:rsid w:val="00B02E74"/>
    <w:rsid w:val="00B03D44"/>
    <w:rsid w:val="00B07995"/>
    <w:rsid w:val="00B11E97"/>
    <w:rsid w:val="00B11F84"/>
    <w:rsid w:val="00B151A8"/>
    <w:rsid w:val="00B1644E"/>
    <w:rsid w:val="00B169CD"/>
    <w:rsid w:val="00B16F78"/>
    <w:rsid w:val="00B17707"/>
    <w:rsid w:val="00B17958"/>
    <w:rsid w:val="00B17AAA"/>
    <w:rsid w:val="00B221E0"/>
    <w:rsid w:val="00B22F9F"/>
    <w:rsid w:val="00B23050"/>
    <w:rsid w:val="00B23AA0"/>
    <w:rsid w:val="00B24081"/>
    <w:rsid w:val="00B25A45"/>
    <w:rsid w:val="00B26DA4"/>
    <w:rsid w:val="00B27FDE"/>
    <w:rsid w:val="00B307C4"/>
    <w:rsid w:val="00B315F2"/>
    <w:rsid w:val="00B316AC"/>
    <w:rsid w:val="00B318F4"/>
    <w:rsid w:val="00B320B0"/>
    <w:rsid w:val="00B320FC"/>
    <w:rsid w:val="00B327CC"/>
    <w:rsid w:val="00B3441A"/>
    <w:rsid w:val="00B34572"/>
    <w:rsid w:val="00B34756"/>
    <w:rsid w:val="00B35C8B"/>
    <w:rsid w:val="00B3618B"/>
    <w:rsid w:val="00B36616"/>
    <w:rsid w:val="00B372C8"/>
    <w:rsid w:val="00B40E3D"/>
    <w:rsid w:val="00B41A5E"/>
    <w:rsid w:val="00B421FA"/>
    <w:rsid w:val="00B43601"/>
    <w:rsid w:val="00B43655"/>
    <w:rsid w:val="00B44B91"/>
    <w:rsid w:val="00B504CE"/>
    <w:rsid w:val="00B5095E"/>
    <w:rsid w:val="00B509E2"/>
    <w:rsid w:val="00B50B58"/>
    <w:rsid w:val="00B52091"/>
    <w:rsid w:val="00B523E7"/>
    <w:rsid w:val="00B533A0"/>
    <w:rsid w:val="00B606EA"/>
    <w:rsid w:val="00B65752"/>
    <w:rsid w:val="00B66311"/>
    <w:rsid w:val="00B673BF"/>
    <w:rsid w:val="00B701BA"/>
    <w:rsid w:val="00B7176A"/>
    <w:rsid w:val="00B71A82"/>
    <w:rsid w:val="00B7285A"/>
    <w:rsid w:val="00B740AA"/>
    <w:rsid w:val="00B74FA5"/>
    <w:rsid w:val="00B75049"/>
    <w:rsid w:val="00B75529"/>
    <w:rsid w:val="00B75B3B"/>
    <w:rsid w:val="00B7763F"/>
    <w:rsid w:val="00B8017E"/>
    <w:rsid w:val="00B802B9"/>
    <w:rsid w:val="00B80648"/>
    <w:rsid w:val="00B83029"/>
    <w:rsid w:val="00B83300"/>
    <w:rsid w:val="00B833EA"/>
    <w:rsid w:val="00B86D03"/>
    <w:rsid w:val="00B87002"/>
    <w:rsid w:val="00B924CE"/>
    <w:rsid w:val="00B93389"/>
    <w:rsid w:val="00B94643"/>
    <w:rsid w:val="00B94E01"/>
    <w:rsid w:val="00B95E6B"/>
    <w:rsid w:val="00B95ED4"/>
    <w:rsid w:val="00B9685E"/>
    <w:rsid w:val="00B96F6B"/>
    <w:rsid w:val="00B97B10"/>
    <w:rsid w:val="00BA0621"/>
    <w:rsid w:val="00BA1403"/>
    <w:rsid w:val="00BA1B2D"/>
    <w:rsid w:val="00BA3B26"/>
    <w:rsid w:val="00BA414B"/>
    <w:rsid w:val="00BA4472"/>
    <w:rsid w:val="00BA49E4"/>
    <w:rsid w:val="00BA516D"/>
    <w:rsid w:val="00BA76C9"/>
    <w:rsid w:val="00BB13F7"/>
    <w:rsid w:val="00BB2A68"/>
    <w:rsid w:val="00BB44B6"/>
    <w:rsid w:val="00BB4ADD"/>
    <w:rsid w:val="00BB52BF"/>
    <w:rsid w:val="00BB720F"/>
    <w:rsid w:val="00BB74DC"/>
    <w:rsid w:val="00BB7860"/>
    <w:rsid w:val="00BC101D"/>
    <w:rsid w:val="00BC2624"/>
    <w:rsid w:val="00BC2896"/>
    <w:rsid w:val="00BC29DE"/>
    <w:rsid w:val="00BC72AE"/>
    <w:rsid w:val="00BD045B"/>
    <w:rsid w:val="00BD1312"/>
    <w:rsid w:val="00BD185C"/>
    <w:rsid w:val="00BD214C"/>
    <w:rsid w:val="00BD2F8A"/>
    <w:rsid w:val="00BD36C1"/>
    <w:rsid w:val="00BD5D2F"/>
    <w:rsid w:val="00BD6195"/>
    <w:rsid w:val="00BD619C"/>
    <w:rsid w:val="00BD6323"/>
    <w:rsid w:val="00BD73C5"/>
    <w:rsid w:val="00BE039D"/>
    <w:rsid w:val="00BE0C01"/>
    <w:rsid w:val="00BE1582"/>
    <w:rsid w:val="00BE18AF"/>
    <w:rsid w:val="00BE2EEB"/>
    <w:rsid w:val="00BE3B78"/>
    <w:rsid w:val="00BE4ECC"/>
    <w:rsid w:val="00BE6CD7"/>
    <w:rsid w:val="00BE74D4"/>
    <w:rsid w:val="00BE74F8"/>
    <w:rsid w:val="00BF0625"/>
    <w:rsid w:val="00BF062D"/>
    <w:rsid w:val="00BF0A4B"/>
    <w:rsid w:val="00BF1624"/>
    <w:rsid w:val="00BF1FCB"/>
    <w:rsid w:val="00BF28DA"/>
    <w:rsid w:val="00BF2927"/>
    <w:rsid w:val="00BF3F1C"/>
    <w:rsid w:val="00BF5718"/>
    <w:rsid w:val="00BF7689"/>
    <w:rsid w:val="00BF7A26"/>
    <w:rsid w:val="00C00227"/>
    <w:rsid w:val="00C009A2"/>
    <w:rsid w:val="00C00A91"/>
    <w:rsid w:val="00C0233C"/>
    <w:rsid w:val="00C02374"/>
    <w:rsid w:val="00C02F2C"/>
    <w:rsid w:val="00C03C35"/>
    <w:rsid w:val="00C04CCC"/>
    <w:rsid w:val="00C05BD5"/>
    <w:rsid w:val="00C07C68"/>
    <w:rsid w:val="00C105BA"/>
    <w:rsid w:val="00C107AD"/>
    <w:rsid w:val="00C11FE4"/>
    <w:rsid w:val="00C1266D"/>
    <w:rsid w:val="00C1270F"/>
    <w:rsid w:val="00C12A78"/>
    <w:rsid w:val="00C12FA6"/>
    <w:rsid w:val="00C145CB"/>
    <w:rsid w:val="00C151AD"/>
    <w:rsid w:val="00C155AA"/>
    <w:rsid w:val="00C158FF"/>
    <w:rsid w:val="00C15C18"/>
    <w:rsid w:val="00C172D6"/>
    <w:rsid w:val="00C17EBF"/>
    <w:rsid w:val="00C216DB"/>
    <w:rsid w:val="00C21C60"/>
    <w:rsid w:val="00C21DF1"/>
    <w:rsid w:val="00C221D8"/>
    <w:rsid w:val="00C2309D"/>
    <w:rsid w:val="00C23580"/>
    <w:rsid w:val="00C235D3"/>
    <w:rsid w:val="00C24FCC"/>
    <w:rsid w:val="00C255BF"/>
    <w:rsid w:val="00C2567A"/>
    <w:rsid w:val="00C25C16"/>
    <w:rsid w:val="00C25C97"/>
    <w:rsid w:val="00C26C01"/>
    <w:rsid w:val="00C3073C"/>
    <w:rsid w:val="00C30760"/>
    <w:rsid w:val="00C32346"/>
    <w:rsid w:val="00C3270D"/>
    <w:rsid w:val="00C36156"/>
    <w:rsid w:val="00C37D4B"/>
    <w:rsid w:val="00C40B1B"/>
    <w:rsid w:val="00C40F9E"/>
    <w:rsid w:val="00C41C74"/>
    <w:rsid w:val="00C427ED"/>
    <w:rsid w:val="00C42C09"/>
    <w:rsid w:val="00C430EF"/>
    <w:rsid w:val="00C43891"/>
    <w:rsid w:val="00C43E87"/>
    <w:rsid w:val="00C44234"/>
    <w:rsid w:val="00C44645"/>
    <w:rsid w:val="00C44EDD"/>
    <w:rsid w:val="00C47395"/>
    <w:rsid w:val="00C47592"/>
    <w:rsid w:val="00C501A8"/>
    <w:rsid w:val="00C50E4B"/>
    <w:rsid w:val="00C519FC"/>
    <w:rsid w:val="00C52552"/>
    <w:rsid w:val="00C52886"/>
    <w:rsid w:val="00C52F83"/>
    <w:rsid w:val="00C538C7"/>
    <w:rsid w:val="00C538DD"/>
    <w:rsid w:val="00C55224"/>
    <w:rsid w:val="00C5570F"/>
    <w:rsid w:val="00C605D5"/>
    <w:rsid w:val="00C60C8B"/>
    <w:rsid w:val="00C611B5"/>
    <w:rsid w:val="00C61A80"/>
    <w:rsid w:val="00C62AAA"/>
    <w:rsid w:val="00C64D09"/>
    <w:rsid w:val="00C652EC"/>
    <w:rsid w:val="00C65978"/>
    <w:rsid w:val="00C664BA"/>
    <w:rsid w:val="00C66884"/>
    <w:rsid w:val="00C67F6F"/>
    <w:rsid w:val="00C70461"/>
    <w:rsid w:val="00C70811"/>
    <w:rsid w:val="00C746C6"/>
    <w:rsid w:val="00C74AB9"/>
    <w:rsid w:val="00C757AE"/>
    <w:rsid w:val="00C762A5"/>
    <w:rsid w:val="00C762AE"/>
    <w:rsid w:val="00C768F0"/>
    <w:rsid w:val="00C77540"/>
    <w:rsid w:val="00C80098"/>
    <w:rsid w:val="00C826C9"/>
    <w:rsid w:val="00C83FA8"/>
    <w:rsid w:val="00C855D2"/>
    <w:rsid w:val="00C8732E"/>
    <w:rsid w:val="00C92757"/>
    <w:rsid w:val="00C928C3"/>
    <w:rsid w:val="00C977B3"/>
    <w:rsid w:val="00CA0440"/>
    <w:rsid w:val="00CA0552"/>
    <w:rsid w:val="00CA19D1"/>
    <w:rsid w:val="00CA4212"/>
    <w:rsid w:val="00CA4270"/>
    <w:rsid w:val="00CA607A"/>
    <w:rsid w:val="00CA6F4D"/>
    <w:rsid w:val="00CB01E8"/>
    <w:rsid w:val="00CB0AA8"/>
    <w:rsid w:val="00CB17A1"/>
    <w:rsid w:val="00CB4884"/>
    <w:rsid w:val="00CB4D02"/>
    <w:rsid w:val="00CB55EB"/>
    <w:rsid w:val="00CB5D1A"/>
    <w:rsid w:val="00CB719E"/>
    <w:rsid w:val="00CB767F"/>
    <w:rsid w:val="00CC09D5"/>
    <w:rsid w:val="00CC21FA"/>
    <w:rsid w:val="00CC2D77"/>
    <w:rsid w:val="00CC36B9"/>
    <w:rsid w:val="00CC4518"/>
    <w:rsid w:val="00CC4EF5"/>
    <w:rsid w:val="00CC5588"/>
    <w:rsid w:val="00CC5BCB"/>
    <w:rsid w:val="00CC5E16"/>
    <w:rsid w:val="00CC6AB6"/>
    <w:rsid w:val="00CD04E6"/>
    <w:rsid w:val="00CD0734"/>
    <w:rsid w:val="00CD1B33"/>
    <w:rsid w:val="00CD1B77"/>
    <w:rsid w:val="00CD34B7"/>
    <w:rsid w:val="00CD440E"/>
    <w:rsid w:val="00CD5CCD"/>
    <w:rsid w:val="00CD6EB0"/>
    <w:rsid w:val="00CD759B"/>
    <w:rsid w:val="00CE0073"/>
    <w:rsid w:val="00CE1064"/>
    <w:rsid w:val="00CE1E7F"/>
    <w:rsid w:val="00CE2772"/>
    <w:rsid w:val="00CE2E85"/>
    <w:rsid w:val="00CE2EA0"/>
    <w:rsid w:val="00CE3787"/>
    <w:rsid w:val="00CE3D99"/>
    <w:rsid w:val="00CE56FF"/>
    <w:rsid w:val="00CE5B6C"/>
    <w:rsid w:val="00CE5EFE"/>
    <w:rsid w:val="00CE7F88"/>
    <w:rsid w:val="00CF1B9F"/>
    <w:rsid w:val="00CF1BB8"/>
    <w:rsid w:val="00CF219F"/>
    <w:rsid w:val="00CF2704"/>
    <w:rsid w:val="00CF2C5F"/>
    <w:rsid w:val="00CF41A8"/>
    <w:rsid w:val="00CF4C6D"/>
    <w:rsid w:val="00CF5409"/>
    <w:rsid w:val="00CF5876"/>
    <w:rsid w:val="00CF5988"/>
    <w:rsid w:val="00CF7615"/>
    <w:rsid w:val="00CF789C"/>
    <w:rsid w:val="00D003FF"/>
    <w:rsid w:val="00D03C76"/>
    <w:rsid w:val="00D07420"/>
    <w:rsid w:val="00D1018D"/>
    <w:rsid w:val="00D118A8"/>
    <w:rsid w:val="00D1265C"/>
    <w:rsid w:val="00D14CD0"/>
    <w:rsid w:val="00D2094A"/>
    <w:rsid w:val="00D2173B"/>
    <w:rsid w:val="00D21DCA"/>
    <w:rsid w:val="00D23703"/>
    <w:rsid w:val="00D23D1E"/>
    <w:rsid w:val="00D23DC0"/>
    <w:rsid w:val="00D241C7"/>
    <w:rsid w:val="00D249DE"/>
    <w:rsid w:val="00D25090"/>
    <w:rsid w:val="00D25900"/>
    <w:rsid w:val="00D264D1"/>
    <w:rsid w:val="00D27233"/>
    <w:rsid w:val="00D27688"/>
    <w:rsid w:val="00D32003"/>
    <w:rsid w:val="00D33B55"/>
    <w:rsid w:val="00D356E2"/>
    <w:rsid w:val="00D37458"/>
    <w:rsid w:val="00D402F7"/>
    <w:rsid w:val="00D41929"/>
    <w:rsid w:val="00D42156"/>
    <w:rsid w:val="00D45961"/>
    <w:rsid w:val="00D45BDD"/>
    <w:rsid w:val="00D4670C"/>
    <w:rsid w:val="00D46F0F"/>
    <w:rsid w:val="00D47B60"/>
    <w:rsid w:val="00D51A53"/>
    <w:rsid w:val="00D5257A"/>
    <w:rsid w:val="00D529F9"/>
    <w:rsid w:val="00D53088"/>
    <w:rsid w:val="00D530FF"/>
    <w:rsid w:val="00D55D87"/>
    <w:rsid w:val="00D5626E"/>
    <w:rsid w:val="00D562E2"/>
    <w:rsid w:val="00D5657F"/>
    <w:rsid w:val="00D56B58"/>
    <w:rsid w:val="00D57143"/>
    <w:rsid w:val="00D61D3E"/>
    <w:rsid w:val="00D61DBD"/>
    <w:rsid w:val="00D61E0A"/>
    <w:rsid w:val="00D61EF7"/>
    <w:rsid w:val="00D61F1A"/>
    <w:rsid w:val="00D627A7"/>
    <w:rsid w:val="00D62B30"/>
    <w:rsid w:val="00D637A6"/>
    <w:rsid w:val="00D64030"/>
    <w:rsid w:val="00D64709"/>
    <w:rsid w:val="00D65436"/>
    <w:rsid w:val="00D66542"/>
    <w:rsid w:val="00D6685B"/>
    <w:rsid w:val="00D66CE7"/>
    <w:rsid w:val="00D67273"/>
    <w:rsid w:val="00D67CD4"/>
    <w:rsid w:val="00D70247"/>
    <w:rsid w:val="00D70D06"/>
    <w:rsid w:val="00D70F9C"/>
    <w:rsid w:val="00D7127F"/>
    <w:rsid w:val="00D71879"/>
    <w:rsid w:val="00D72D15"/>
    <w:rsid w:val="00D74325"/>
    <w:rsid w:val="00D74E5D"/>
    <w:rsid w:val="00D759A7"/>
    <w:rsid w:val="00D766C1"/>
    <w:rsid w:val="00D7710C"/>
    <w:rsid w:val="00D8152F"/>
    <w:rsid w:val="00D81855"/>
    <w:rsid w:val="00D81920"/>
    <w:rsid w:val="00D81D4B"/>
    <w:rsid w:val="00D8241A"/>
    <w:rsid w:val="00D8573D"/>
    <w:rsid w:val="00D85FEC"/>
    <w:rsid w:val="00D86119"/>
    <w:rsid w:val="00D90266"/>
    <w:rsid w:val="00D90F79"/>
    <w:rsid w:val="00D91547"/>
    <w:rsid w:val="00D922FB"/>
    <w:rsid w:val="00D92B5A"/>
    <w:rsid w:val="00D9304C"/>
    <w:rsid w:val="00D93584"/>
    <w:rsid w:val="00D93B07"/>
    <w:rsid w:val="00D940C7"/>
    <w:rsid w:val="00D96DE2"/>
    <w:rsid w:val="00DA2782"/>
    <w:rsid w:val="00DA3DFD"/>
    <w:rsid w:val="00DA4067"/>
    <w:rsid w:val="00DA46D9"/>
    <w:rsid w:val="00DA4A7B"/>
    <w:rsid w:val="00DA4D8A"/>
    <w:rsid w:val="00DA5168"/>
    <w:rsid w:val="00DA5C2C"/>
    <w:rsid w:val="00DA611F"/>
    <w:rsid w:val="00DA6646"/>
    <w:rsid w:val="00DA7339"/>
    <w:rsid w:val="00DB071C"/>
    <w:rsid w:val="00DB14A9"/>
    <w:rsid w:val="00DB6068"/>
    <w:rsid w:val="00DB628C"/>
    <w:rsid w:val="00DB75B3"/>
    <w:rsid w:val="00DB76C1"/>
    <w:rsid w:val="00DC06E6"/>
    <w:rsid w:val="00DC26AE"/>
    <w:rsid w:val="00DC35DE"/>
    <w:rsid w:val="00DC3AF3"/>
    <w:rsid w:val="00DC5E19"/>
    <w:rsid w:val="00DC5E35"/>
    <w:rsid w:val="00DC6390"/>
    <w:rsid w:val="00DC69EB"/>
    <w:rsid w:val="00DC75A0"/>
    <w:rsid w:val="00DC76A2"/>
    <w:rsid w:val="00DC7E08"/>
    <w:rsid w:val="00DC7EEB"/>
    <w:rsid w:val="00DD06E1"/>
    <w:rsid w:val="00DD0FDF"/>
    <w:rsid w:val="00DD10B3"/>
    <w:rsid w:val="00DD1B4E"/>
    <w:rsid w:val="00DD1E23"/>
    <w:rsid w:val="00DD1F91"/>
    <w:rsid w:val="00DD2C31"/>
    <w:rsid w:val="00DD3074"/>
    <w:rsid w:val="00DD3538"/>
    <w:rsid w:val="00DD3916"/>
    <w:rsid w:val="00DD3A8F"/>
    <w:rsid w:val="00DD3C08"/>
    <w:rsid w:val="00DD61C7"/>
    <w:rsid w:val="00DD67EC"/>
    <w:rsid w:val="00DE05A3"/>
    <w:rsid w:val="00DE3442"/>
    <w:rsid w:val="00DE4168"/>
    <w:rsid w:val="00DE54AB"/>
    <w:rsid w:val="00DE59A8"/>
    <w:rsid w:val="00DE7BA4"/>
    <w:rsid w:val="00DF01B8"/>
    <w:rsid w:val="00DF08B7"/>
    <w:rsid w:val="00DF0B4A"/>
    <w:rsid w:val="00DF1753"/>
    <w:rsid w:val="00DF1C0A"/>
    <w:rsid w:val="00DF1CDC"/>
    <w:rsid w:val="00DF229C"/>
    <w:rsid w:val="00DF2312"/>
    <w:rsid w:val="00DF3E52"/>
    <w:rsid w:val="00DF477D"/>
    <w:rsid w:val="00DF4BCE"/>
    <w:rsid w:val="00DF58C8"/>
    <w:rsid w:val="00DF5E2D"/>
    <w:rsid w:val="00DF61CE"/>
    <w:rsid w:val="00DF66D1"/>
    <w:rsid w:val="00DF6DDE"/>
    <w:rsid w:val="00DF7032"/>
    <w:rsid w:val="00DF70C8"/>
    <w:rsid w:val="00E04A53"/>
    <w:rsid w:val="00E06287"/>
    <w:rsid w:val="00E06F65"/>
    <w:rsid w:val="00E0705F"/>
    <w:rsid w:val="00E1111F"/>
    <w:rsid w:val="00E113C1"/>
    <w:rsid w:val="00E14200"/>
    <w:rsid w:val="00E147CE"/>
    <w:rsid w:val="00E17862"/>
    <w:rsid w:val="00E212C6"/>
    <w:rsid w:val="00E2158E"/>
    <w:rsid w:val="00E21EC1"/>
    <w:rsid w:val="00E226F0"/>
    <w:rsid w:val="00E233A9"/>
    <w:rsid w:val="00E24BD9"/>
    <w:rsid w:val="00E25CB9"/>
    <w:rsid w:val="00E26B6E"/>
    <w:rsid w:val="00E26E72"/>
    <w:rsid w:val="00E3151D"/>
    <w:rsid w:val="00E31924"/>
    <w:rsid w:val="00E31FD2"/>
    <w:rsid w:val="00E3296B"/>
    <w:rsid w:val="00E341AB"/>
    <w:rsid w:val="00E41C1E"/>
    <w:rsid w:val="00E420E6"/>
    <w:rsid w:val="00E42CB9"/>
    <w:rsid w:val="00E43005"/>
    <w:rsid w:val="00E44584"/>
    <w:rsid w:val="00E4549C"/>
    <w:rsid w:val="00E454A1"/>
    <w:rsid w:val="00E469F9"/>
    <w:rsid w:val="00E51D2D"/>
    <w:rsid w:val="00E525BC"/>
    <w:rsid w:val="00E53715"/>
    <w:rsid w:val="00E55890"/>
    <w:rsid w:val="00E55E42"/>
    <w:rsid w:val="00E56734"/>
    <w:rsid w:val="00E603BD"/>
    <w:rsid w:val="00E605E4"/>
    <w:rsid w:val="00E66767"/>
    <w:rsid w:val="00E670BF"/>
    <w:rsid w:val="00E7078C"/>
    <w:rsid w:val="00E70A1E"/>
    <w:rsid w:val="00E7156A"/>
    <w:rsid w:val="00E71C09"/>
    <w:rsid w:val="00E7228F"/>
    <w:rsid w:val="00E728F6"/>
    <w:rsid w:val="00E72A23"/>
    <w:rsid w:val="00E72DF6"/>
    <w:rsid w:val="00E74AB6"/>
    <w:rsid w:val="00E753CD"/>
    <w:rsid w:val="00E75F37"/>
    <w:rsid w:val="00E76870"/>
    <w:rsid w:val="00E76E91"/>
    <w:rsid w:val="00E7799B"/>
    <w:rsid w:val="00E80D1D"/>
    <w:rsid w:val="00E81F79"/>
    <w:rsid w:val="00E83C56"/>
    <w:rsid w:val="00E8478E"/>
    <w:rsid w:val="00E86A2B"/>
    <w:rsid w:val="00E87423"/>
    <w:rsid w:val="00E87754"/>
    <w:rsid w:val="00E87943"/>
    <w:rsid w:val="00E87A9A"/>
    <w:rsid w:val="00E87B2A"/>
    <w:rsid w:val="00E900EB"/>
    <w:rsid w:val="00E915F7"/>
    <w:rsid w:val="00E92435"/>
    <w:rsid w:val="00E964A6"/>
    <w:rsid w:val="00E9749C"/>
    <w:rsid w:val="00E97516"/>
    <w:rsid w:val="00EA49DD"/>
    <w:rsid w:val="00EA4B05"/>
    <w:rsid w:val="00EA52C7"/>
    <w:rsid w:val="00EA76F5"/>
    <w:rsid w:val="00EA7739"/>
    <w:rsid w:val="00EB0089"/>
    <w:rsid w:val="00EB00F6"/>
    <w:rsid w:val="00EB0974"/>
    <w:rsid w:val="00EB11B9"/>
    <w:rsid w:val="00EB1855"/>
    <w:rsid w:val="00EB1CA5"/>
    <w:rsid w:val="00EB1CE4"/>
    <w:rsid w:val="00EB2DAF"/>
    <w:rsid w:val="00EB3AD4"/>
    <w:rsid w:val="00EB45D0"/>
    <w:rsid w:val="00EB4D9C"/>
    <w:rsid w:val="00EB4FA1"/>
    <w:rsid w:val="00EB7CC5"/>
    <w:rsid w:val="00EC015A"/>
    <w:rsid w:val="00EC1327"/>
    <w:rsid w:val="00EC15E3"/>
    <w:rsid w:val="00EC3EF5"/>
    <w:rsid w:val="00EC405B"/>
    <w:rsid w:val="00EC5F1B"/>
    <w:rsid w:val="00EC651F"/>
    <w:rsid w:val="00EC67E3"/>
    <w:rsid w:val="00ED0075"/>
    <w:rsid w:val="00ED0639"/>
    <w:rsid w:val="00ED0CDD"/>
    <w:rsid w:val="00ED0EB6"/>
    <w:rsid w:val="00ED0F0F"/>
    <w:rsid w:val="00ED110D"/>
    <w:rsid w:val="00ED1759"/>
    <w:rsid w:val="00ED1D17"/>
    <w:rsid w:val="00ED1E60"/>
    <w:rsid w:val="00ED3786"/>
    <w:rsid w:val="00ED3983"/>
    <w:rsid w:val="00ED5370"/>
    <w:rsid w:val="00ED54BA"/>
    <w:rsid w:val="00ED5943"/>
    <w:rsid w:val="00ED6C89"/>
    <w:rsid w:val="00ED7952"/>
    <w:rsid w:val="00ED79DC"/>
    <w:rsid w:val="00EE0F0E"/>
    <w:rsid w:val="00EE108E"/>
    <w:rsid w:val="00EE5904"/>
    <w:rsid w:val="00EE6739"/>
    <w:rsid w:val="00EE715F"/>
    <w:rsid w:val="00EF0F14"/>
    <w:rsid w:val="00EF1324"/>
    <w:rsid w:val="00EF39BC"/>
    <w:rsid w:val="00EF52BF"/>
    <w:rsid w:val="00EF5F1E"/>
    <w:rsid w:val="00EF78CF"/>
    <w:rsid w:val="00F016B7"/>
    <w:rsid w:val="00F01B56"/>
    <w:rsid w:val="00F0334A"/>
    <w:rsid w:val="00F03B75"/>
    <w:rsid w:val="00F04519"/>
    <w:rsid w:val="00F05792"/>
    <w:rsid w:val="00F06BDB"/>
    <w:rsid w:val="00F07D72"/>
    <w:rsid w:val="00F1048E"/>
    <w:rsid w:val="00F1391A"/>
    <w:rsid w:val="00F14004"/>
    <w:rsid w:val="00F1699A"/>
    <w:rsid w:val="00F17723"/>
    <w:rsid w:val="00F17C52"/>
    <w:rsid w:val="00F2039E"/>
    <w:rsid w:val="00F20A45"/>
    <w:rsid w:val="00F20C5D"/>
    <w:rsid w:val="00F24986"/>
    <w:rsid w:val="00F24FB2"/>
    <w:rsid w:val="00F25B4B"/>
    <w:rsid w:val="00F26D23"/>
    <w:rsid w:val="00F26EDB"/>
    <w:rsid w:val="00F274F4"/>
    <w:rsid w:val="00F308E1"/>
    <w:rsid w:val="00F30F6D"/>
    <w:rsid w:val="00F31B34"/>
    <w:rsid w:val="00F31B53"/>
    <w:rsid w:val="00F3202A"/>
    <w:rsid w:val="00F322D6"/>
    <w:rsid w:val="00F32848"/>
    <w:rsid w:val="00F3335D"/>
    <w:rsid w:val="00F336B7"/>
    <w:rsid w:val="00F33850"/>
    <w:rsid w:val="00F3441B"/>
    <w:rsid w:val="00F34CE1"/>
    <w:rsid w:val="00F35633"/>
    <w:rsid w:val="00F35A79"/>
    <w:rsid w:val="00F40EC9"/>
    <w:rsid w:val="00F42AC2"/>
    <w:rsid w:val="00F43975"/>
    <w:rsid w:val="00F43C53"/>
    <w:rsid w:val="00F45369"/>
    <w:rsid w:val="00F50BEF"/>
    <w:rsid w:val="00F52A01"/>
    <w:rsid w:val="00F541ED"/>
    <w:rsid w:val="00F54279"/>
    <w:rsid w:val="00F5544F"/>
    <w:rsid w:val="00F56479"/>
    <w:rsid w:val="00F570DB"/>
    <w:rsid w:val="00F57233"/>
    <w:rsid w:val="00F61F50"/>
    <w:rsid w:val="00F62C99"/>
    <w:rsid w:val="00F63D5A"/>
    <w:rsid w:val="00F648C8"/>
    <w:rsid w:val="00F6588C"/>
    <w:rsid w:val="00F6754A"/>
    <w:rsid w:val="00F70628"/>
    <w:rsid w:val="00F7240F"/>
    <w:rsid w:val="00F73BEF"/>
    <w:rsid w:val="00F74B4E"/>
    <w:rsid w:val="00F74E83"/>
    <w:rsid w:val="00F7565C"/>
    <w:rsid w:val="00F76C95"/>
    <w:rsid w:val="00F778A1"/>
    <w:rsid w:val="00F83BAB"/>
    <w:rsid w:val="00F84A7F"/>
    <w:rsid w:val="00F855F1"/>
    <w:rsid w:val="00F876F4"/>
    <w:rsid w:val="00F904E1"/>
    <w:rsid w:val="00F91334"/>
    <w:rsid w:val="00F91DD5"/>
    <w:rsid w:val="00F92BCD"/>
    <w:rsid w:val="00F9372B"/>
    <w:rsid w:val="00F94C24"/>
    <w:rsid w:val="00F94EF3"/>
    <w:rsid w:val="00F95D89"/>
    <w:rsid w:val="00F9648C"/>
    <w:rsid w:val="00F97362"/>
    <w:rsid w:val="00F9781E"/>
    <w:rsid w:val="00FA05F0"/>
    <w:rsid w:val="00FA0E9A"/>
    <w:rsid w:val="00FA68CD"/>
    <w:rsid w:val="00FA7090"/>
    <w:rsid w:val="00FA7907"/>
    <w:rsid w:val="00FB1076"/>
    <w:rsid w:val="00FB118B"/>
    <w:rsid w:val="00FB12DB"/>
    <w:rsid w:val="00FB1A23"/>
    <w:rsid w:val="00FB2D9C"/>
    <w:rsid w:val="00FB310E"/>
    <w:rsid w:val="00FB44FF"/>
    <w:rsid w:val="00FB5C76"/>
    <w:rsid w:val="00FB7607"/>
    <w:rsid w:val="00FB7698"/>
    <w:rsid w:val="00FC1B2A"/>
    <w:rsid w:val="00FC272C"/>
    <w:rsid w:val="00FC3983"/>
    <w:rsid w:val="00FC3FC0"/>
    <w:rsid w:val="00FC620F"/>
    <w:rsid w:val="00FC6DAC"/>
    <w:rsid w:val="00FD0FCF"/>
    <w:rsid w:val="00FD28B9"/>
    <w:rsid w:val="00FD3479"/>
    <w:rsid w:val="00FD3C0F"/>
    <w:rsid w:val="00FD6501"/>
    <w:rsid w:val="00FD6A0C"/>
    <w:rsid w:val="00FD7006"/>
    <w:rsid w:val="00FE05E2"/>
    <w:rsid w:val="00FE0941"/>
    <w:rsid w:val="00FE115A"/>
    <w:rsid w:val="00FE1A15"/>
    <w:rsid w:val="00FE46CF"/>
    <w:rsid w:val="00FE5006"/>
    <w:rsid w:val="00FE703C"/>
    <w:rsid w:val="00FF1912"/>
    <w:rsid w:val="00FF1F88"/>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8993"/>
    <o:shapelayout v:ext="edit">
      <o:idmap v:ext="edit" data="1"/>
    </o:shapelayout>
  </w:shapeDefaults>
  <w:decimalSymbol w:val="."/>
  <w:listSeparator w:val=","/>
  <w14:docId w14:val="3728EEF3"/>
  <w15:docId w15:val="{0B7871E6-5065-4D41-BD1F-6707EC2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A8"/>
    <w:pPr>
      <w:widowControl w:val="0"/>
    </w:pPr>
    <w:rPr>
      <w:snapToGrid w:val="0"/>
      <w:sz w:val="24"/>
    </w:rPr>
  </w:style>
  <w:style w:type="paragraph" w:styleId="Heading1">
    <w:name w:val="heading 1"/>
    <w:basedOn w:val="Normal"/>
    <w:next w:val="Normal"/>
    <w:link w:val="Heading1Char"/>
    <w:qFormat/>
    <w:rsid w:val="00CF1B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59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5961"/>
    <w:pPr>
      <w:keepNext/>
      <w:spacing w:before="240" w:after="60"/>
      <w:outlineLvl w:val="2"/>
    </w:pPr>
    <w:rPr>
      <w:rFonts w:ascii="Arial" w:hAnsi="Arial" w:cs="Arial"/>
      <w:b/>
      <w:bCs/>
      <w:sz w:val="26"/>
      <w:szCs w:val="26"/>
    </w:rPr>
  </w:style>
  <w:style w:type="paragraph" w:styleId="Heading4">
    <w:name w:val="heading 4"/>
    <w:basedOn w:val="Normal"/>
    <w:next w:val="Normal"/>
    <w:qFormat/>
    <w:rsid w:val="001D6DE4"/>
    <w:pPr>
      <w:keepNext/>
      <w:spacing w:before="240" w:after="60"/>
      <w:outlineLvl w:val="3"/>
    </w:pPr>
    <w:rPr>
      <w:b/>
      <w:bCs/>
      <w:sz w:val="28"/>
      <w:szCs w:val="28"/>
    </w:rPr>
  </w:style>
  <w:style w:type="paragraph" w:styleId="Heading5">
    <w:name w:val="heading 5"/>
    <w:basedOn w:val="Normal"/>
    <w:next w:val="Normal"/>
    <w:qFormat/>
    <w:rsid w:val="009F6229"/>
    <w:pPr>
      <w:keepNext/>
      <w:jc w:val="center"/>
      <w:outlineLvl w:val="4"/>
    </w:pPr>
    <w:rPr>
      <w:rFonts w:ascii="Albertus Extra Bold" w:hAnsi="Albertus Extra Bold"/>
      <w:b/>
      <w:sz w:val="32"/>
    </w:rPr>
  </w:style>
  <w:style w:type="paragraph" w:styleId="Heading6">
    <w:name w:val="heading 6"/>
    <w:basedOn w:val="Normal"/>
    <w:next w:val="Normal"/>
    <w:qFormat/>
    <w:rsid w:val="00422A19"/>
    <w:pPr>
      <w:spacing w:before="240" w:after="60"/>
      <w:outlineLvl w:val="5"/>
    </w:pPr>
    <w:rPr>
      <w:b/>
      <w:bCs/>
      <w:sz w:val="22"/>
      <w:szCs w:val="22"/>
    </w:rPr>
  </w:style>
  <w:style w:type="paragraph" w:styleId="Heading7">
    <w:name w:val="heading 7"/>
    <w:basedOn w:val="Normal"/>
    <w:next w:val="Normal"/>
    <w:qFormat/>
    <w:rsid w:val="001D6DE4"/>
    <w:pPr>
      <w:spacing w:before="240" w:after="60"/>
      <w:outlineLvl w:val="6"/>
    </w:pPr>
    <w:rPr>
      <w:szCs w:val="24"/>
    </w:rPr>
  </w:style>
  <w:style w:type="paragraph" w:styleId="Heading8">
    <w:name w:val="heading 8"/>
    <w:basedOn w:val="Normal"/>
    <w:next w:val="Normal"/>
    <w:qFormat/>
    <w:rsid w:val="00422A19"/>
    <w:pPr>
      <w:spacing w:before="240" w:after="60"/>
      <w:outlineLvl w:val="7"/>
    </w:pPr>
    <w:rPr>
      <w:i/>
      <w:iCs/>
      <w:szCs w:val="24"/>
    </w:rPr>
  </w:style>
  <w:style w:type="paragraph" w:styleId="Heading9">
    <w:name w:val="heading 9"/>
    <w:basedOn w:val="Normal"/>
    <w:next w:val="Normal"/>
    <w:qFormat/>
    <w:rsid w:val="003722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BCE"/>
    <w:pPr>
      <w:tabs>
        <w:tab w:val="center" w:pos="4320"/>
        <w:tab w:val="right" w:pos="8640"/>
      </w:tabs>
    </w:pPr>
  </w:style>
  <w:style w:type="paragraph" w:styleId="Footer">
    <w:name w:val="footer"/>
    <w:basedOn w:val="Normal"/>
    <w:link w:val="FooterChar"/>
    <w:uiPriority w:val="99"/>
    <w:rsid w:val="00DF4BCE"/>
    <w:pPr>
      <w:tabs>
        <w:tab w:val="center" w:pos="4320"/>
        <w:tab w:val="right" w:pos="8640"/>
      </w:tabs>
    </w:pPr>
  </w:style>
  <w:style w:type="paragraph" w:styleId="BalloonText">
    <w:name w:val="Balloon Text"/>
    <w:basedOn w:val="Normal"/>
    <w:link w:val="BalloonTextChar"/>
    <w:uiPriority w:val="99"/>
    <w:semiHidden/>
    <w:rsid w:val="00DF4BCE"/>
    <w:rPr>
      <w:rFonts w:ascii="Tahoma" w:hAnsi="Tahoma" w:cs="Tahoma"/>
      <w:sz w:val="16"/>
      <w:szCs w:val="16"/>
    </w:rPr>
  </w:style>
  <w:style w:type="character" w:styleId="Hyperlink">
    <w:name w:val="Hyperlink"/>
    <w:rsid w:val="009F6229"/>
    <w:rPr>
      <w:color w:val="0000FF"/>
      <w:u w:val="single"/>
    </w:rPr>
  </w:style>
  <w:style w:type="character" w:styleId="PageNumber">
    <w:name w:val="page number"/>
    <w:basedOn w:val="DefaultParagraphFont"/>
    <w:rsid w:val="009F6229"/>
  </w:style>
  <w:style w:type="paragraph" w:styleId="Title">
    <w:name w:val="Title"/>
    <w:basedOn w:val="Normal"/>
    <w:link w:val="TitleChar"/>
    <w:qFormat/>
    <w:rsid w:val="00D41929"/>
    <w:pPr>
      <w:tabs>
        <w:tab w:val="center" w:pos="4680"/>
        <w:tab w:val="right" w:leader="dot" w:pos="4986"/>
        <w:tab w:val="right" w:leader="dot" w:pos="5700"/>
        <w:tab w:val="right" w:leader="dot" w:pos="6414"/>
        <w:tab w:val="right" w:leader="dot" w:pos="6822"/>
        <w:tab w:val="right" w:leader="dot" w:pos="7128"/>
        <w:tab w:val="right" w:leader="dot" w:pos="7332"/>
        <w:tab w:val="right" w:leader="dot" w:pos="7536"/>
        <w:tab w:val="right" w:leader="dot" w:pos="7740"/>
        <w:tab w:val="right" w:leader="dot" w:pos="7944"/>
        <w:tab w:val="right" w:leader="dot" w:pos="8148"/>
        <w:tab w:val="right" w:leader="dot" w:pos="8352"/>
        <w:tab w:val="right" w:leader="dot" w:pos="8556"/>
        <w:tab w:val="right" w:leader="dot" w:pos="8760"/>
        <w:tab w:val="right" w:leader="dot" w:pos="8964"/>
        <w:tab w:val="right" w:leader="dot" w:pos="9360"/>
      </w:tabs>
      <w:jc w:val="center"/>
    </w:pPr>
    <w:rPr>
      <w:b/>
      <w:sz w:val="22"/>
    </w:rPr>
  </w:style>
  <w:style w:type="table" w:styleId="TableGrid">
    <w:name w:val="Table Grid"/>
    <w:basedOn w:val="TableNormal"/>
    <w:uiPriority w:val="39"/>
    <w:rsid w:val="00D459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72293"/>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180" w:firstLine="720"/>
      <w:jc w:val="both"/>
    </w:pPr>
    <w:rPr>
      <w:rFonts w:ascii="CG Times" w:hAnsi="CG Times"/>
    </w:rPr>
  </w:style>
  <w:style w:type="paragraph" w:styleId="BodyText3">
    <w:name w:val="Body Text 3"/>
    <w:basedOn w:val="Normal"/>
    <w:rsid w:val="00372293"/>
    <w:pPr>
      <w:tabs>
        <w:tab w:val="left" w:pos="-1080"/>
        <w:tab w:val="left" w:pos="-720"/>
        <w:tab w:val="left" w:pos="0"/>
        <w:tab w:val="left" w:pos="352"/>
        <w:tab w:val="left" w:pos="720"/>
        <w:tab w:val="left" w:pos="1260"/>
        <w:tab w:val="left" w:pos="1440"/>
        <w:tab w:val="left" w:pos="1814"/>
      </w:tabs>
      <w:spacing w:line="237" w:lineRule="auto"/>
      <w:ind w:right="-180"/>
      <w:jc w:val="both"/>
    </w:pPr>
    <w:rPr>
      <w:rFonts w:ascii="CG Times" w:hAnsi="CG Times"/>
    </w:rPr>
  </w:style>
  <w:style w:type="paragraph" w:styleId="BodyTextIndent3">
    <w:name w:val="Body Text Indent 3"/>
    <w:basedOn w:val="Normal"/>
    <w:link w:val="BodyTextIndent3Char"/>
    <w:rsid w:val="00372293"/>
    <w:pPr>
      <w:ind w:left="450" w:hanging="450"/>
    </w:pPr>
    <w:rPr>
      <w:rFonts w:ascii="CG Times" w:hAnsi="CG Times"/>
      <w:color w:val="000000"/>
    </w:rPr>
  </w:style>
  <w:style w:type="paragraph" w:styleId="BodyText">
    <w:name w:val="Body Text"/>
    <w:basedOn w:val="Normal"/>
    <w:link w:val="BodyTextChar"/>
    <w:rsid w:val="00372293"/>
    <w:pPr>
      <w:pBdr>
        <w:top w:val="single" w:sz="7" w:space="0" w:color="000000"/>
        <w:left w:val="single" w:sz="7" w:space="0" w:color="000000"/>
        <w:bottom w:val="single" w:sz="7" w:space="0" w:color="000000"/>
        <w:right w:val="single" w:sz="7" w:space="0" w:color="000000"/>
      </w:pBdr>
      <w:spacing w:after="120"/>
    </w:pPr>
    <w:rPr>
      <w:rFonts w:ascii="MS Sans Serif" w:hAnsi="MS Sans Serif"/>
      <w:color w:val="000000"/>
      <w:sz w:val="20"/>
    </w:rPr>
  </w:style>
  <w:style w:type="paragraph" w:styleId="BodyText2">
    <w:name w:val="Body Text 2"/>
    <w:basedOn w:val="Normal"/>
    <w:rsid w:val="00D07420"/>
    <w:pPr>
      <w:spacing w:after="120" w:line="480" w:lineRule="auto"/>
    </w:pPr>
  </w:style>
  <w:style w:type="paragraph" w:styleId="Subtitle">
    <w:name w:val="Subtitle"/>
    <w:basedOn w:val="Normal"/>
    <w:link w:val="SubtitleChar"/>
    <w:qFormat/>
    <w:rsid w:val="00D07420"/>
    <w:pPr>
      <w:widowControl/>
      <w:spacing w:after="1" w:line="249" w:lineRule="auto"/>
      <w:jc w:val="center"/>
    </w:pPr>
    <w:rPr>
      <w:rFonts w:ascii="Arial" w:hAnsi="Arial"/>
      <w:b/>
      <w:bCs/>
      <w:snapToGrid/>
      <w:color w:val="000000"/>
      <w:kern w:val="28"/>
      <w:sz w:val="28"/>
      <w:szCs w:val="28"/>
    </w:rPr>
  </w:style>
  <w:style w:type="character" w:customStyle="1" w:styleId="TitleChar">
    <w:name w:val="Title Char"/>
    <w:link w:val="Title"/>
    <w:rsid w:val="00344FC7"/>
    <w:rPr>
      <w:b/>
      <w:snapToGrid/>
      <w:sz w:val="22"/>
    </w:rPr>
  </w:style>
  <w:style w:type="character" w:styleId="Strong">
    <w:name w:val="Strong"/>
    <w:uiPriority w:val="22"/>
    <w:qFormat/>
    <w:rsid w:val="00BA0621"/>
    <w:rPr>
      <w:b/>
      <w:bCs/>
    </w:rPr>
  </w:style>
  <w:style w:type="paragraph" w:styleId="NoSpacing">
    <w:name w:val="No Spacing"/>
    <w:uiPriority w:val="1"/>
    <w:qFormat/>
    <w:rsid w:val="00137B0D"/>
    <w:pPr>
      <w:widowControl w:val="0"/>
    </w:pPr>
    <w:rPr>
      <w:snapToGrid w:val="0"/>
      <w:sz w:val="24"/>
    </w:rPr>
  </w:style>
  <w:style w:type="character" w:customStyle="1" w:styleId="FooterChar">
    <w:name w:val="Footer Char"/>
    <w:link w:val="Footer"/>
    <w:uiPriority w:val="99"/>
    <w:rsid w:val="000304A0"/>
    <w:rPr>
      <w:snapToGrid/>
      <w:sz w:val="24"/>
    </w:rPr>
  </w:style>
  <w:style w:type="paragraph" w:styleId="ListParagraph">
    <w:name w:val="List Paragraph"/>
    <w:basedOn w:val="Normal"/>
    <w:uiPriority w:val="34"/>
    <w:qFormat/>
    <w:rsid w:val="00404033"/>
    <w:pPr>
      <w:ind w:left="720"/>
    </w:pPr>
  </w:style>
  <w:style w:type="paragraph" w:styleId="BodyTextIndent">
    <w:name w:val="Body Text Indent"/>
    <w:basedOn w:val="Normal"/>
    <w:link w:val="BodyTextIndentChar"/>
    <w:uiPriority w:val="99"/>
    <w:unhideWhenUsed/>
    <w:rsid w:val="00A8794D"/>
    <w:pPr>
      <w:spacing w:after="120"/>
      <w:ind w:left="360"/>
    </w:pPr>
  </w:style>
  <w:style w:type="character" w:customStyle="1" w:styleId="BodyTextIndentChar">
    <w:name w:val="Body Text Indent Char"/>
    <w:link w:val="BodyTextIndent"/>
    <w:uiPriority w:val="99"/>
    <w:semiHidden/>
    <w:rsid w:val="00A8794D"/>
    <w:rPr>
      <w:snapToGrid/>
      <w:sz w:val="24"/>
    </w:rPr>
  </w:style>
  <w:style w:type="character" w:styleId="FootnoteReference">
    <w:name w:val="footnote reference"/>
    <w:semiHidden/>
    <w:rsid w:val="00A8794D"/>
  </w:style>
  <w:style w:type="paragraph" w:customStyle="1" w:styleId="Level1">
    <w:name w:val="Level 1"/>
    <w:basedOn w:val="Normal"/>
    <w:rsid w:val="00A8794D"/>
    <w:pPr>
      <w:ind w:left="2160" w:hanging="720"/>
    </w:pPr>
  </w:style>
  <w:style w:type="paragraph" w:styleId="BodyTextIndent2">
    <w:name w:val="Body Text Indent 2"/>
    <w:basedOn w:val="Normal"/>
    <w:link w:val="BodyTextIndent2Char"/>
    <w:rsid w:val="00A8794D"/>
    <w:pPr>
      <w:spacing w:after="120" w:line="480" w:lineRule="auto"/>
      <w:ind w:left="360"/>
    </w:pPr>
  </w:style>
  <w:style w:type="character" w:customStyle="1" w:styleId="BodyTextIndent2Char">
    <w:name w:val="Body Text Indent 2 Char"/>
    <w:link w:val="BodyTextIndent2"/>
    <w:rsid w:val="00A8794D"/>
    <w:rPr>
      <w:snapToGrid/>
      <w:sz w:val="24"/>
    </w:rPr>
  </w:style>
  <w:style w:type="paragraph" w:styleId="List">
    <w:name w:val="List"/>
    <w:basedOn w:val="Normal"/>
    <w:rsid w:val="00A8794D"/>
    <w:pPr>
      <w:widowControl/>
      <w:ind w:left="360" w:hanging="360"/>
    </w:pPr>
    <w:rPr>
      <w:snapToGrid/>
      <w:szCs w:val="24"/>
    </w:rPr>
  </w:style>
  <w:style w:type="paragraph" w:styleId="NormalWeb">
    <w:name w:val="Normal (Web)"/>
    <w:basedOn w:val="Normal"/>
    <w:uiPriority w:val="99"/>
    <w:rsid w:val="00A8794D"/>
    <w:pPr>
      <w:widowControl/>
      <w:spacing w:before="100" w:beforeAutospacing="1" w:after="100" w:afterAutospacing="1"/>
    </w:pPr>
    <w:rPr>
      <w:snapToGrid/>
      <w:szCs w:val="24"/>
    </w:rPr>
  </w:style>
  <w:style w:type="paragraph" w:styleId="ListBullet">
    <w:name w:val="List Bullet"/>
    <w:basedOn w:val="Normal"/>
    <w:autoRedefine/>
    <w:rsid w:val="00A8794D"/>
    <w:pPr>
      <w:widowControl/>
      <w:numPr>
        <w:numId w:val="1"/>
      </w:numPr>
    </w:pPr>
    <w:rPr>
      <w:rFonts w:ascii="CG Times (W1)" w:hAnsi="CG Times (W1)"/>
      <w:snapToGrid/>
      <w:sz w:val="20"/>
    </w:rPr>
  </w:style>
  <w:style w:type="paragraph" w:styleId="TOC1">
    <w:name w:val="toc 1"/>
    <w:basedOn w:val="Normal"/>
    <w:next w:val="Normal"/>
    <w:autoRedefine/>
    <w:semiHidden/>
    <w:rsid w:val="00A879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napToGrid/>
    </w:rPr>
  </w:style>
  <w:style w:type="character" w:customStyle="1" w:styleId="yabcontactlistgridsecondlineinfo">
    <w:name w:val="yab_contact_list_grid_second_line_info"/>
    <w:rsid w:val="00A8794D"/>
  </w:style>
  <w:style w:type="character" w:customStyle="1" w:styleId="yshortcuts">
    <w:name w:val="yshortcuts"/>
    <w:rsid w:val="00A8794D"/>
  </w:style>
  <w:style w:type="paragraph" w:customStyle="1" w:styleId="style15">
    <w:name w:val="style15"/>
    <w:basedOn w:val="Normal"/>
    <w:rsid w:val="00A8794D"/>
    <w:pPr>
      <w:widowControl/>
      <w:spacing w:before="100" w:beforeAutospacing="1" w:after="100" w:afterAutospacing="1"/>
    </w:pPr>
    <w:rPr>
      <w:snapToGrid/>
      <w:szCs w:val="24"/>
    </w:rPr>
  </w:style>
  <w:style w:type="paragraph" w:customStyle="1" w:styleId="style58">
    <w:name w:val="style58"/>
    <w:basedOn w:val="Normal"/>
    <w:rsid w:val="00A8794D"/>
    <w:pPr>
      <w:widowControl/>
      <w:spacing w:before="100" w:beforeAutospacing="1" w:after="100" w:afterAutospacing="1"/>
    </w:pPr>
    <w:rPr>
      <w:snapToGrid/>
      <w:szCs w:val="24"/>
    </w:rPr>
  </w:style>
  <w:style w:type="paragraph" w:customStyle="1" w:styleId="style76">
    <w:name w:val="style76"/>
    <w:basedOn w:val="Normal"/>
    <w:rsid w:val="00A8794D"/>
    <w:pPr>
      <w:widowControl/>
      <w:spacing w:before="100" w:beforeAutospacing="1" w:after="100" w:afterAutospacing="1"/>
    </w:pPr>
    <w:rPr>
      <w:snapToGrid/>
      <w:szCs w:val="24"/>
    </w:rPr>
  </w:style>
  <w:style w:type="paragraph" w:customStyle="1" w:styleId="style72">
    <w:name w:val="style72"/>
    <w:basedOn w:val="Normal"/>
    <w:rsid w:val="00A8794D"/>
    <w:pPr>
      <w:widowControl/>
      <w:spacing w:before="100" w:beforeAutospacing="1" w:after="100" w:afterAutospacing="1"/>
    </w:pPr>
    <w:rPr>
      <w:snapToGrid/>
      <w:szCs w:val="24"/>
    </w:rPr>
  </w:style>
  <w:style w:type="character" w:customStyle="1" w:styleId="normalfont">
    <w:name w:val="normal_font"/>
    <w:rsid w:val="00A8794D"/>
  </w:style>
  <w:style w:type="character" w:customStyle="1" w:styleId="style71">
    <w:name w:val="style71"/>
    <w:rsid w:val="00A8794D"/>
  </w:style>
  <w:style w:type="character" w:customStyle="1" w:styleId="style721">
    <w:name w:val="style721"/>
    <w:rsid w:val="00A8794D"/>
  </w:style>
  <w:style w:type="character" w:customStyle="1" w:styleId="style69">
    <w:name w:val="style69"/>
    <w:rsid w:val="00A8794D"/>
  </w:style>
  <w:style w:type="character" w:styleId="Emphasis">
    <w:name w:val="Emphasis"/>
    <w:qFormat/>
    <w:rsid w:val="00A8794D"/>
    <w:rPr>
      <w:i/>
      <w:iCs/>
    </w:rPr>
  </w:style>
  <w:style w:type="character" w:customStyle="1" w:styleId="SubtitleChar">
    <w:name w:val="Subtitle Char"/>
    <w:link w:val="Subtitle"/>
    <w:rsid w:val="00503C20"/>
    <w:rPr>
      <w:rFonts w:ascii="Arial" w:hAnsi="Arial" w:cs="Arial"/>
      <w:b/>
      <w:bCs/>
      <w:color w:val="000000"/>
      <w:kern w:val="28"/>
      <w:sz w:val="28"/>
      <w:szCs w:val="28"/>
    </w:rPr>
  </w:style>
  <w:style w:type="character" w:customStyle="1" w:styleId="BodyTextIndent3Char">
    <w:name w:val="Body Text Indent 3 Char"/>
    <w:link w:val="BodyTextIndent3"/>
    <w:rsid w:val="008C6ABE"/>
    <w:rPr>
      <w:rFonts w:ascii="CG Times" w:hAnsi="CG Times"/>
      <w:snapToGrid/>
      <w:color w:val="000000"/>
      <w:sz w:val="24"/>
    </w:rPr>
  </w:style>
  <w:style w:type="character" w:styleId="FollowedHyperlink">
    <w:name w:val="FollowedHyperlink"/>
    <w:basedOn w:val="DefaultParagraphFont"/>
    <w:uiPriority w:val="99"/>
    <w:semiHidden/>
    <w:unhideWhenUsed/>
    <w:rsid w:val="005270DB"/>
    <w:rPr>
      <w:color w:val="800080" w:themeColor="followedHyperlink"/>
      <w:u w:val="single"/>
    </w:rPr>
  </w:style>
  <w:style w:type="paragraph" w:customStyle="1" w:styleId="Standard">
    <w:name w:val="Standard"/>
    <w:rsid w:val="00655ADD"/>
    <w:pPr>
      <w:widowControl w:val="0"/>
      <w:suppressAutoHyphens/>
      <w:autoSpaceDN w:val="0"/>
      <w:textAlignment w:val="baseline"/>
    </w:pPr>
    <w:rPr>
      <w:rFonts w:eastAsia="SimSun" w:cs="Arial"/>
      <w:kern w:val="3"/>
      <w:sz w:val="24"/>
      <w:szCs w:val="24"/>
      <w:lang w:eastAsia="zh-CN" w:bidi="hi-IN"/>
    </w:rPr>
  </w:style>
  <w:style w:type="character" w:customStyle="1" w:styleId="BodyTextChar">
    <w:name w:val="Body Text Char"/>
    <w:basedOn w:val="DefaultParagraphFont"/>
    <w:link w:val="BodyText"/>
    <w:rsid w:val="00A828E7"/>
    <w:rPr>
      <w:rFonts w:ascii="MS Sans Serif" w:hAnsi="MS Sans Serif"/>
      <w:snapToGrid w:val="0"/>
      <w:color w:val="000000"/>
    </w:rPr>
  </w:style>
  <w:style w:type="character" w:customStyle="1" w:styleId="UnresolvedMention1">
    <w:name w:val="Unresolved Mention1"/>
    <w:basedOn w:val="DefaultParagraphFont"/>
    <w:uiPriority w:val="99"/>
    <w:semiHidden/>
    <w:unhideWhenUsed/>
    <w:rsid w:val="004572F9"/>
    <w:rPr>
      <w:color w:val="808080"/>
      <w:shd w:val="clear" w:color="auto" w:fill="E6E6E6"/>
    </w:rPr>
  </w:style>
  <w:style w:type="paragraph" w:customStyle="1" w:styleId="aolmailmsonormal">
    <w:name w:val="aolmail_msonormal"/>
    <w:basedOn w:val="Normal"/>
    <w:rsid w:val="00B36616"/>
    <w:pPr>
      <w:widowControl/>
      <w:spacing w:before="100" w:beforeAutospacing="1" w:after="100" w:afterAutospacing="1"/>
    </w:pPr>
    <w:rPr>
      <w:snapToGrid/>
      <w:szCs w:val="24"/>
    </w:rPr>
  </w:style>
  <w:style w:type="character" w:customStyle="1" w:styleId="UnresolvedMention2">
    <w:name w:val="Unresolved Mention2"/>
    <w:basedOn w:val="DefaultParagraphFont"/>
    <w:uiPriority w:val="99"/>
    <w:semiHidden/>
    <w:unhideWhenUsed/>
    <w:rsid w:val="005C7B97"/>
    <w:rPr>
      <w:color w:val="605E5C"/>
      <w:shd w:val="clear" w:color="auto" w:fill="E1DFDD"/>
    </w:rPr>
  </w:style>
  <w:style w:type="character" w:customStyle="1" w:styleId="UnresolvedMention3">
    <w:name w:val="Unresolved Mention3"/>
    <w:basedOn w:val="DefaultParagraphFont"/>
    <w:uiPriority w:val="99"/>
    <w:semiHidden/>
    <w:unhideWhenUsed/>
    <w:rsid w:val="00345A1B"/>
    <w:rPr>
      <w:color w:val="605E5C"/>
      <w:shd w:val="clear" w:color="auto" w:fill="E1DFDD"/>
    </w:rPr>
  </w:style>
  <w:style w:type="character" w:styleId="CommentReference">
    <w:name w:val="annotation reference"/>
    <w:basedOn w:val="DefaultParagraphFont"/>
    <w:uiPriority w:val="99"/>
    <w:semiHidden/>
    <w:unhideWhenUsed/>
    <w:rsid w:val="009B6E29"/>
    <w:rPr>
      <w:sz w:val="16"/>
      <w:szCs w:val="16"/>
    </w:rPr>
  </w:style>
  <w:style w:type="paragraph" w:styleId="CommentText">
    <w:name w:val="annotation text"/>
    <w:basedOn w:val="Normal"/>
    <w:link w:val="CommentTextChar"/>
    <w:uiPriority w:val="99"/>
    <w:semiHidden/>
    <w:unhideWhenUsed/>
    <w:rsid w:val="009B6E29"/>
    <w:rPr>
      <w:sz w:val="20"/>
    </w:rPr>
  </w:style>
  <w:style w:type="character" w:customStyle="1" w:styleId="CommentTextChar">
    <w:name w:val="Comment Text Char"/>
    <w:basedOn w:val="DefaultParagraphFont"/>
    <w:link w:val="CommentText"/>
    <w:uiPriority w:val="99"/>
    <w:semiHidden/>
    <w:rsid w:val="009B6E29"/>
    <w:rPr>
      <w:snapToGrid w:val="0"/>
    </w:rPr>
  </w:style>
  <w:style w:type="character" w:customStyle="1" w:styleId="UnresolvedMention4">
    <w:name w:val="Unresolved Mention4"/>
    <w:basedOn w:val="DefaultParagraphFont"/>
    <w:uiPriority w:val="99"/>
    <w:semiHidden/>
    <w:unhideWhenUsed/>
    <w:rsid w:val="0036759D"/>
    <w:rPr>
      <w:color w:val="605E5C"/>
      <w:shd w:val="clear" w:color="auto" w:fill="E1DFDD"/>
    </w:rPr>
  </w:style>
  <w:style w:type="character" w:customStyle="1" w:styleId="UnresolvedMention5">
    <w:name w:val="Unresolved Mention5"/>
    <w:basedOn w:val="DefaultParagraphFont"/>
    <w:uiPriority w:val="99"/>
    <w:semiHidden/>
    <w:unhideWhenUsed/>
    <w:rsid w:val="00D91547"/>
    <w:rPr>
      <w:color w:val="605E5C"/>
      <w:shd w:val="clear" w:color="auto" w:fill="E1DFDD"/>
    </w:rPr>
  </w:style>
  <w:style w:type="paragraph" w:customStyle="1" w:styleId="GFWCBody">
    <w:name w:val="GFWC Body"/>
    <w:basedOn w:val="Normal"/>
    <w:rsid w:val="00CE2E85"/>
    <w:pPr>
      <w:widowControl/>
      <w:spacing w:line="360" w:lineRule="auto"/>
    </w:pPr>
    <w:rPr>
      <w:rFonts w:ascii="Georgia" w:hAnsi="Georgia"/>
      <w:snapToGrid/>
      <w:sz w:val="22"/>
      <w:szCs w:val="24"/>
    </w:rPr>
  </w:style>
  <w:style w:type="paragraph" w:customStyle="1" w:styleId="Default">
    <w:name w:val="Default"/>
    <w:rsid w:val="005478BB"/>
    <w:pPr>
      <w:autoSpaceDE w:val="0"/>
      <w:autoSpaceDN w:val="0"/>
      <w:adjustRightInd w:val="0"/>
    </w:pPr>
    <w:rPr>
      <w:rFonts w:eastAsiaTheme="minorHAnsi"/>
      <w:color w:val="000000"/>
      <w:sz w:val="24"/>
      <w:szCs w:val="24"/>
    </w:rPr>
  </w:style>
  <w:style w:type="character" w:customStyle="1" w:styleId="UnresolvedMention6">
    <w:name w:val="Unresolved Mention6"/>
    <w:basedOn w:val="DefaultParagraphFont"/>
    <w:uiPriority w:val="99"/>
    <w:semiHidden/>
    <w:unhideWhenUsed/>
    <w:rsid w:val="001D0A5A"/>
    <w:rPr>
      <w:color w:val="605E5C"/>
      <w:shd w:val="clear" w:color="auto" w:fill="E1DFDD"/>
    </w:rPr>
  </w:style>
  <w:style w:type="character" w:styleId="UnresolvedMention">
    <w:name w:val="Unresolved Mention"/>
    <w:basedOn w:val="DefaultParagraphFont"/>
    <w:uiPriority w:val="99"/>
    <w:semiHidden/>
    <w:unhideWhenUsed/>
    <w:rsid w:val="00CE2772"/>
    <w:rPr>
      <w:color w:val="605E5C"/>
      <w:shd w:val="clear" w:color="auto" w:fill="E1DFDD"/>
    </w:rPr>
  </w:style>
  <w:style w:type="paragraph" w:customStyle="1" w:styleId="BylawsARTICLETITLE">
    <w:name w:val="Bylaws ARTICLE TITLE"/>
    <w:basedOn w:val="Normal"/>
    <w:link w:val="BylawsARTICLETITLEChar"/>
    <w:qFormat/>
    <w:rsid w:val="003874AB"/>
    <w:pPr>
      <w:jc w:val="center"/>
    </w:pPr>
    <w:rPr>
      <w:b/>
      <w:caps/>
    </w:rPr>
  </w:style>
  <w:style w:type="paragraph" w:customStyle="1" w:styleId="BylawsSectionTitle">
    <w:name w:val="Bylaws Section Title"/>
    <w:basedOn w:val="Normal"/>
    <w:link w:val="BylawsSectionTitleChar"/>
    <w:qFormat/>
    <w:rsid w:val="003874AB"/>
    <w:rPr>
      <w:b/>
      <w:szCs w:val="24"/>
    </w:rPr>
  </w:style>
  <w:style w:type="character" w:customStyle="1" w:styleId="BylawsARTICLETITLEChar">
    <w:name w:val="Bylaws ARTICLE TITLE Char"/>
    <w:basedOn w:val="DefaultParagraphFont"/>
    <w:link w:val="BylawsARTICLETITLE"/>
    <w:rsid w:val="003874AB"/>
    <w:rPr>
      <w:b/>
      <w:caps/>
      <w:snapToGrid w:val="0"/>
      <w:sz w:val="24"/>
    </w:rPr>
  </w:style>
  <w:style w:type="character" w:customStyle="1" w:styleId="BylawsSectionTitleChar">
    <w:name w:val="Bylaws Section Title Char"/>
    <w:basedOn w:val="DefaultParagraphFont"/>
    <w:link w:val="BylawsSectionTitle"/>
    <w:rsid w:val="003874AB"/>
    <w:rPr>
      <w:b/>
      <w:snapToGrid w:val="0"/>
      <w:sz w:val="24"/>
      <w:szCs w:val="24"/>
    </w:rPr>
  </w:style>
  <w:style w:type="character" w:customStyle="1" w:styleId="HeaderChar">
    <w:name w:val="Header Char"/>
    <w:basedOn w:val="DefaultParagraphFont"/>
    <w:link w:val="Header"/>
    <w:uiPriority w:val="99"/>
    <w:rsid w:val="003874AB"/>
    <w:rPr>
      <w:snapToGrid w:val="0"/>
      <w:sz w:val="24"/>
    </w:rPr>
  </w:style>
  <w:style w:type="character" w:customStyle="1" w:styleId="BalloonTextChar">
    <w:name w:val="Balloon Text Char"/>
    <w:basedOn w:val="DefaultParagraphFont"/>
    <w:link w:val="BalloonText"/>
    <w:uiPriority w:val="99"/>
    <w:semiHidden/>
    <w:rsid w:val="003874AB"/>
    <w:rPr>
      <w:rFonts w:ascii="Tahoma" w:hAnsi="Tahoma" w:cs="Tahoma"/>
      <w:snapToGrid w:val="0"/>
      <w:sz w:val="16"/>
      <w:szCs w:val="16"/>
    </w:rPr>
  </w:style>
  <w:style w:type="character" w:customStyle="1" w:styleId="Heading1Char">
    <w:name w:val="Heading 1 Char"/>
    <w:basedOn w:val="DefaultParagraphFont"/>
    <w:link w:val="Heading1"/>
    <w:uiPriority w:val="9"/>
    <w:rsid w:val="00E7799B"/>
    <w:rPr>
      <w:rFonts w:ascii="Arial" w:hAnsi="Arial" w:cs="Arial"/>
      <w:b/>
      <w:bCs/>
      <w:snapToGrid w:val="0"/>
      <w:kern w:val="32"/>
      <w:sz w:val="32"/>
      <w:szCs w:val="32"/>
    </w:rPr>
  </w:style>
  <w:style w:type="paragraph" w:customStyle="1" w:styleId="GFWCAddress">
    <w:name w:val="GFWC Address"/>
    <w:rsid w:val="005A2004"/>
    <w:pPr>
      <w:spacing w:line="180" w:lineRule="exact"/>
    </w:pPr>
    <w:rPr>
      <w:rFonts w:ascii="Trebuchet MS" w:hAnsi="Trebuchet MS"/>
      <w:sz w:val="16"/>
      <w:szCs w:val="24"/>
    </w:rPr>
  </w:style>
  <w:style w:type="character" w:customStyle="1" w:styleId="GFWCAddressBold">
    <w:name w:val="GFWC Address Bold"/>
    <w:rsid w:val="005A20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01">
      <w:bodyDiv w:val="1"/>
      <w:marLeft w:val="0"/>
      <w:marRight w:val="0"/>
      <w:marTop w:val="0"/>
      <w:marBottom w:val="0"/>
      <w:divBdr>
        <w:top w:val="none" w:sz="0" w:space="0" w:color="auto"/>
        <w:left w:val="none" w:sz="0" w:space="0" w:color="auto"/>
        <w:bottom w:val="none" w:sz="0" w:space="0" w:color="auto"/>
        <w:right w:val="none" w:sz="0" w:space="0" w:color="auto"/>
      </w:divBdr>
      <w:divsChild>
        <w:div w:id="567423256">
          <w:marLeft w:val="0"/>
          <w:marRight w:val="0"/>
          <w:marTop w:val="0"/>
          <w:marBottom w:val="0"/>
          <w:divBdr>
            <w:top w:val="none" w:sz="0" w:space="0" w:color="auto"/>
            <w:left w:val="none" w:sz="0" w:space="0" w:color="auto"/>
            <w:bottom w:val="none" w:sz="0" w:space="0" w:color="auto"/>
            <w:right w:val="none" w:sz="0" w:space="0" w:color="auto"/>
          </w:divBdr>
        </w:div>
        <w:div w:id="1023435553">
          <w:marLeft w:val="0"/>
          <w:marRight w:val="0"/>
          <w:marTop w:val="0"/>
          <w:marBottom w:val="0"/>
          <w:divBdr>
            <w:top w:val="none" w:sz="0" w:space="0" w:color="auto"/>
            <w:left w:val="none" w:sz="0" w:space="0" w:color="auto"/>
            <w:bottom w:val="none" w:sz="0" w:space="0" w:color="auto"/>
            <w:right w:val="none" w:sz="0" w:space="0" w:color="auto"/>
          </w:divBdr>
        </w:div>
        <w:div w:id="1952398473">
          <w:marLeft w:val="0"/>
          <w:marRight w:val="0"/>
          <w:marTop w:val="0"/>
          <w:marBottom w:val="0"/>
          <w:divBdr>
            <w:top w:val="none" w:sz="0" w:space="0" w:color="auto"/>
            <w:left w:val="none" w:sz="0" w:space="0" w:color="auto"/>
            <w:bottom w:val="none" w:sz="0" w:space="0" w:color="auto"/>
            <w:right w:val="none" w:sz="0" w:space="0" w:color="auto"/>
          </w:divBdr>
        </w:div>
        <w:div w:id="1961304590">
          <w:marLeft w:val="0"/>
          <w:marRight w:val="0"/>
          <w:marTop w:val="0"/>
          <w:marBottom w:val="0"/>
          <w:divBdr>
            <w:top w:val="none" w:sz="0" w:space="0" w:color="auto"/>
            <w:left w:val="none" w:sz="0" w:space="0" w:color="auto"/>
            <w:bottom w:val="none" w:sz="0" w:space="0" w:color="auto"/>
            <w:right w:val="none" w:sz="0" w:space="0" w:color="auto"/>
          </w:divBdr>
        </w:div>
        <w:div w:id="2087528606">
          <w:marLeft w:val="0"/>
          <w:marRight w:val="0"/>
          <w:marTop w:val="0"/>
          <w:marBottom w:val="0"/>
          <w:divBdr>
            <w:top w:val="none" w:sz="0" w:space="0" w:color="auto"/>
            <w:left w:val="none" w:sz="0" w:space="0" w:color="auto"/>
            <w:bottom w:val="none" w:sz="0" w:space="0" w:color="auto"/>
            <w:right w:val="none" w:sz="0" w:space="0" w:color="auto"/>
          </w:divBdr>
        </w:div>
      </w:divsChild>
    </w:div>
    <w:div w:id="85536319">
      <w:bodyDiv w:val="1"/>
      <w:marLeft w:val="0"/>
      <w:marRight w:val="0"/>
      <w:marTop w:val="0"/>
      <w:marBottom w:val="0"/>
      <w:divBdr>
        <w:top w:val="none" w:sz="0" w:space="0" w:color="auto"/>
        <w:left w:val="none" w:sz="0" w:space="0" w:color="auto"/>
        <w:bottom w:val="none" w:sz="0" w:space="0" w:color="auto"/>
        <w:right w:val="none" w:sz="0" w:space="0" w:color="auto"/>
      </w:divBdr>
    </w:div>
    <w:div w:id="190338017">
      <w:bodyDiv w:val="1"/>
      <w:marLeft w:val="0"/>
      <w:marRight w:val="0"/>
      <w:marTop w:val="0"/>
      <w:marBottom w:val="0"/>
      <w:divBdr>
        <w:top w:val="none" w:sz="0" w:space="0" w:color="auto"/>
        <w:left w:val="none" w:sz="0" w:space="0" w:color="auto"/>
        <w:bottom w:val="none" w:sz="0" w:space="0" w:color="auto"/>
        <w:right w:val="none" w:sz="0" w:space="0" w:color="auto"/>
      </w:divBdr>
    </w:div>
    <w:div w:id="200173709">
      <w:bodyDiv w:val="1"/>
      <w:marLeft w:val="0"/>
      <w:marRight w:val="0"/>
      <w:marTop w:val="0"/>
      <w:marBottom w:val="0"/>
      <w:divBdr>
        <w:top w:val="none" w:sz="0" w:space="0" w:color="auto"/>
        <w:left w:val="none" w:sz="0" w:space="0" w:color="auto"/>
        <w:bottom w:val="none" w:sz="0" w:space="0" w:color="auto"/>
        <w:right w:val="none" w:sz="0" w:space="0" w:color="auto"/>
      </w:divBdr>
    </w:div>
    <w:div w:id="253245095">
      <w:bodyDiv w:val="1"/>
      <w:marLeft w:val="0"/>
      <w:marRight w:val="0"/>
      <w:marTop w:val="0"/>
      <w:marBottom w:val="0"/>
      <w:divBdr>
        <w:top w:val="none" w:sz="0" w:space="0" w:color="auto"/>
        <w:left w:val="none" w:sz="0" w:space="0" w:color="auto"/>
        <w:bottom w:val="none" w:sz="0" w:space="0" w:color="auto"/>
        <w:right w:val="none" w:sz="0" w:space="0" w:color="auto"/>
      </w:divBdr>
    </w:div>
    <w:div w:id="257443054">
      <w:bodyDiv w:val="1"/>
      <w:marLeft w:val="0"/>
      <w:marRight w:val="0"/>
      <w:marTop w:val="0"/>
      <w:marBottom w:val="0"/>
      <w:divBdr>
        <w:top w:val="none" w:sz="0" w:space="0" w:color="auto"/>
        <w:left w:val="none" w:sz="0" w:space="0" w:color="auto"/>
        <w:bottom w:val="none" w:sz="0" w:space="0" w:color="auto"/>
        <w:right w:val="none" w:sz="0" w:space="0" w:color="auto"/>
      </w:divBdr>
    </w:div>
    <w:div w:id="283192851">
      <w:bodyDiv w:val="1"/>
      <w:marLeft w:val="0"/>
      <w:marRight w:val="0"/>
      <w:marTop w:val="0"/>
      <w:marBottom w:val="0"/>
      <w:divBdr>
        <w:top w:val="none" w:sz="0" w:space="0" w:color="auto"/>
        <w:left w:val="none" w:sz="0" w:space="0" w:color="auto"/>
        <w:bottom w:val="none" w:sz="0" w:space="0" w:color="auto"/>
        <w:right w:val="none" w:sz="0" w:space="0" w:color="auto"/>
      </w:divBdr>
    </w:div>
    <w:div w:id="323749962">
      <w:bodyDiv w:val="1"/>
      <w:marLeft w:val="0"/>
      <w:marRight w:val="0"/>
      <w:marTop w:val="0"/>
      <w:marBottom w:val="0"/>
      <w:divBdr>
        <w:top w:val="none" w:sz="0" w:space="0" w:color="auto"/>
        <w:left w:val="none" w:sz="0" w:space="0" w:color="auto"/>
        <w:bottom w:val="none" w:sz="0" w:space="0" w:color="auto"/>
        <w:right w:val="none" w:sz="0" w:space="0" w:color="auto"/>
      </w:divBdr>
    </w:div>
    <w:div w:id="325675455">
      <w:bodyDiv w:val="1"/>
      <w:marLeft w:val="0"/>
      <w:marRight w:val="0"/>
      <w:marTop w:val="0"/>
      <w:marBottom w:val="0"/>
      <w:divBdr>
        <w:top w:val="none" w:sz="0" w:space="0" w:color="auto"/>
        <w:left w:val="none" w:sz="0" w:space="0" w:color="auto"/>
        <w:bottom w:val="none" w:sz="0" w:space="0" w:color="auto"/>
        <w:right w:val="none" w:sz="0" w:space="0" w:color="auto"/>
      </w:divBdr>
    </w:div>
    <w:div w:id="329531301">
      <w:bodyDiv w:val="1"/>
      <w:marLeft w:val="0"/>
      <w:marRight w:val="0"/>
      <w:marTop w:val="0"/>
      <w:marBottom w:val="0"/>
      <w:divBdr>
        <w:top w:val="none" w:sz="0" w:space="0" w:color="auto"/>
        <w:left w:val="none" w:sz="0" w:space="0" w:color="auto"/>
        <w:bottom w:val="none" w:sz="0" w:space="0" w:color="auto"/>
        <w:right w:val="none" w:sz="0" w:space="0" w:color="auto"/>
      </w:divBdr>
      <w:divsChild>
        <w:div w:id="280306671">
          <w:marLeft w:val="0"/>
          <w:marRight w:val="0"/>
          <w:marTop w:val="0"/>
          <w:marBottom w:val="0"/>
          <w:divBdr>
            <w:top w:val="none" w:sz="0" w:space="0" w:color="auto"/>
            <w:left w:val="none" w:sz="0" w:space="0" w:color="auto"/>
            <w:bottom w:val="none" w:sz="0" w:space="0" w:color="auto"/>
            <w:right w:val="none" w:sz="0" w:space="0" w:color="auto"/>
          </w:divBdr>
          <w:divsChild>
            <w:div w:id="894975149">
              <w:marLeft w:val="0"/>
              <w:marRight w:val="0"/>
              <w:marTop w:val="0"/>
              <w:marBottom w:val="0"/>
              <w:divBdr>
                <w:top w:val="none" w:sz="0" w:space="0" w:color="auto"/>
                <w:left w:val="none" w:sz="0" w:space="0" w:color="auto"/>
                <w:bottom w:val="none" w:sz="0" w:space="0" w:color="auto"/>
                <w:right w:val="none" w:sz="0" w:space="0" w:color="auto"/>
              </w:divBdr>
            </w:div>
            <w:div w:id="1123234517">
              <w:marLeft w:val="0"/>
              <w:marRight w:val="0"/>
              <w:marTop w:val="0"/>
              <w:marBottom w:val="0"/>
              <w:divBdr>
                <w:top w:val="none" w:sz="0" w:space="0" w:color="auto"/>
                <w:left w:val="none" w:sz="0" w:space="0" w:color="auto"/>
                <w:bottom w:val="none" w:sz="0" w:space="0" w:color="auto"/>
                <w:right w:val="none" w:sz="0" w:space="0" w:color="auto"/>
              </w:divBdr>
            </w:div>
            <w:div w:id="1646734792">
              <w:marLeft w:val="0"/>
              <w:marRight w:val="0"/>
              <w:marTop w:val="0"/>
              <w:marBottom w:val="0"/>
              <w:divBdr>
                <w:top w:val="none" w:sz="0" w:space="0" w:color="auto"/>
                <w:left w:val="none" w:sz="0" w:space="0" w:color="auto"/>
                <w:bottom w:val="none" w:sz="0" w:space="0" w:color="auto"/>
                <w:right w:val="none" w:sz="0" w:space="0" w:color="auto"/>
              </w:divBdr>
            </w:div>
            <w:div w:id="1817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938">
      <w:bodyDiv w:val="1"/>
      <w:marLeft w:val="0"/>
      <w:marRight w:val="0"/>
      <w:marTop w:val="0"/>
      <w:marBottom w:val="0"/>
      <w:divBdr>
        <w:top w:val="none" w:sz="0" w:space="0" w:color="auto"/>
        <w:left w:val="none" w:sz="0" w:space="0" w:color="auto"/>
        <w:bottom w:val="none" w:sz="0" w:space="0" w:color="auto"/>
        <w:right w:val="none" w:sz="0" w:space="0" w:color="auto"/>
      </w:divBdr>
    </w:div>
    <w:div w:id="482700900">
      <w:bodyDiv w:val="1"/>
      <w:marLeft w:val="0"/>
      <w:marRight w:val="0"/>
      <w:marTop w:val="0"/>
      <w:marBottom w:val="0"/>
      <w:divBdr>
        <w:top w:val="none" w:sz="0" w:space="0" w:color="auto"/>
        <w:left w:val="none" w:sz="0" w:space="0" w:color="auto"/>
        <w:bottom w:val="none" w:sz="0" w:space="0" w:color="auto"/>
        <w:right w:val="none" w:sz="0" w:space="0" w:color="auto"/>
      </w:divBdr>
    </w:div>
    <w:div w:id="528226146">
      <w:bodyDiv w:val="1"/>
      <w:marLeft w:val="0"/>
      <w:marRight w:val="0"/>
      <w:marTop w:val="0"/>
      <w:marBottom w:val="0"/>
      <w:divBdr>
        <w:top w:val="none" w:sz="0" w:space="0" w:color="auto"/>
        <w:left w:val="none" w:sz="0" w:space="0" w:color="auto"/>
        <w:bottom w:val="none" w:sz="0" w:space="0" w:color="auto"/>
        <w:right w:val="none" w:sz="0" w:space="0" w:color="auto"/>
      </w:divBdr>
    </w:div>
    <w:div w:id="535117434">
      <w:bodyDiv w:val="1"/>
      <w:marLeft w:val="0"/>
      <w:marRight w:val="0"/>
      <w:marTop w:val="0"/>
      <w:marBottom w:val="0"/>
      <w:divBdr>
        <w:top w:val="none" w:sz="0" w:space="0" w:color="auto"/>
        <w:left w:val="none" w:sz="0" w:space="0" w:color="auto"/>
        <w:bottom w:val="none" w:sz="0" w:space="0" w:color="auto"/>
        <w:right w:val="none" w:sz="0" w:space="0" w:color="auto"/>
      </w:divBdr>
    </w:div>
    <w:div w:id="562520437">
      <w:bodyDiv w:val="1"/>
      <w:marLeft w:val="0"/>
      <w:marRight w:val="0"/>
      <w:marTop w:val="0"/>
      <w:marBottom w:val="0"/>
      <w:divBdr>
        <w:top w:val="none" w:sz="0" w:space="0" w:color="auto"/>
        <w:left w:val="none" w:sz="0" w:space="0" w:color="auto"/>
        <w:bottom w:val="none" w:sz="0" w:space="0" w:color="auto"/>
        <w:right w:val="none" w:sz="0" w:space="0" w:color="auto"/>
      </w:divBdr>
    </w:div>
    <w:div w:id="599605643">
      <w:bodyDiv w:val="1"/>
      <w:marLeft w:val="0"/>
      <w:marRight w:val="0"/>
      <w:marTop w:val="0"/>
      <w:marBottom w:val="0"/>
      <w:divBdr>
        <w:top w:val="none" w:sz="0" w:space="0" w:color="auto"/>
        <w:left w:val="none" w:sz="0" w:space="0" w:color="auto"/>
        <w:bottom w:val="none" w:sz="0" w:space="0" w:color="auto"/>
        <w:right w:val="none" w:sz="0" w:space="0" w:color="auto"/>
      </w:divBdr>
    </w:div>
    <w:div w:id="613099222">
      <w:bodyDiv w:val="1"/>
      <w:marLeft w:val="0"/>
      <w:marRight w:val="0"/>
      <w:marTop w:val="0"/>
      <w:marBottom w:val="0"/>
      <w:divBdr>
        <w:top w:val="none" w:sz="0" w:space="0" w:color="auto"/>
        <w:left w:val="none" w:sz="0" w:space="0" w:color="auto"/>
        <w:bottom w:val="none" w:sz="0" w:space="0" w:color="auto"/>
        <w:right w:val="none" w:sz="0" w:space="0" w:color="auto"/>
      </w:divBdr>
    </w:div>
    <w:div w:id="614604747">
      <w:bodyDiv w:val="1"/>
      <w:marLeft w:val="0"/>
      <w:marRight w:val="0"/>
      <w:marTop w:val="0"/>
      <w:marBottom w:val="0"/>
      <w:divBdr>
        <w:top w:val="none" w:sz="0" w:space="0" w:color="auto"/>
        <w:left w:val="none" w:sz="0" w:space="0" w:color="auto"/>
        <w:bottom w:val="none" w:sz="0" w:space="0" w:color="auto"/>
        <w:right w:val="none" w:sz="0" w:space="0" w:color="auto"/>
      </w:divBdr>
    </w:div>
    <w:div w:id="740518861">
      <w:bodyDiv w:val="1"/>
      <w:marLeft w:val="0"/>
      <w:marRight w:val="0"/>
      <w:marTop w:val="0"/>
      <w:marBottom w:val="0"/>
      <w:divBdr>
        <w:top w:val="none" w:sz="0" w:space="0" w:color="auto"/>
        <w:left w:val="none" w:sz="0" w:space="0" w:color="auto"/>
        <w:bottom w:val="none" w:sz="0" w:space="0" w:color="auto"/>
        <w:right w:val="none" w:sz="0" w:space="0" w:color="auto"/>
      </w:divBdr>
      <w:divsChild>
        <w:div w:id="1996227212">
          <w:marLeft w:val="0"/>
          <w:marRight w:val="0"/>
          <w:marTop w:val="0"/>
          <w:marBottom w:val="0"/>
          <w:divBdr>
            <w:top w:val="none" w:sz="0" w:space="0" w:color="auto"/>
            <w:left w:val="none" w:sz="0" w:space="0" w:color="auto"/>
            <w:bottom w:val="none" w:sz="0" w:space="0" w:color="auto"/>
            <w:right w:val="none" w:sz="0" w:space="0" w:color="auto"/>
          </w:divBdr>
          <w:divsChild>
            <w:div w:id="557400564">
              <w:marLeft w:val="0"/>
              <w:marRight w:val="0"/>
              <w:marTop w:val="0"/>
              <w:marBottom w:val="0"/>
              <w:divBdr>
                <w:top w:val="none" w:sz="0" w:space="0" w:color="auto"/>
                <w:left w:val="none" w:sz="0" w:space="0" w:color="auto"/>
                <w:bottom w:val="none" w:sz="0" w:space="0" w:color="auto"/>
                <w:right w:val="none" w:sz="0" w:space="0" w:color="auto"/>
              </w:divBdr>
            </w:div>
            <w:div w:id="791509964">
              <w:marLeft w:val="0"/>
              <w:marRight w:val="0"/>
              <w:marTop w:val="0"/>
              <w:marBottom w:val="0"/>
              <w:divBdr>
                <w:top w:val="none" w:sz="0" w:space="0" w:color="auto"/>
                <w:left w:val="none" w:sz="0" w:space="0" w:color="auto"/>
                <w:bottom w:val="none" w:sz="0" w:space="0" w:color="auto"/>
                <w:right w:val="none" w:sz="0" w:space="0" w:color="auto"/>
              </w:divBdr>
            </w:div>
            <w:div w:id="1096364211">
              <w:marLeft w:val="0"/>
              <w:marRight w:val="0"/>
              <w:marTop w:val="0"/>
              <w:marBottom w:val="0"/>
              <w:divBdr>
                <w:top w:val="none" w:sz="0" w:space="0" w:color="auto"/>
                <w:left w:val="none" w:sz="0" w:space="0" w:color="auto"/>
                <w:bottom w:val="none" w:sz="0" w:space="0" w:color="auto"/>
                <w:right w:val="none" w:sz="0" w:space="0" w:color="auto"/>
              </w:divBdr>
            </w:div>
            <w:div w:id="1781072684">
              <w:marLeft w:val="0"/>
              <w:marRight w:val="0"/>
              <w:marTop w:val="0"/>
              <w:marBottom w:val="0"/>
              <w:divBdr>
                <w:top w:val="none" w:sz="0" w:space="0" w:color="auto"/>
                <w:left w:val="none" w:sz="0" w:space="0" w:color="auto"/>
                <w:bottom w:val="none" w:sz="0" w:space="0" w:color="auto"/>
                <w:right w:val="none" w:sz="0" w:space="0" w:color="auto"/>
              </w:divBdr>
            </w:div>
            <w:div w:id="2021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0431">
      <w:bodyDiv w:val="1"/>
      <w:marLeft w:val="0"/>
      <w:marRight w:val="0"/>
      <w:marTop w:val="0"/>
      <w:marBottom w:val="0"/>
      <w:divBdr>
        <w:top w:val="none" w:sz="0" w:space="0" w:color="auto"/>
        <w:left w:val="none" w:sz="0" w:space="0" w:color="auto"/>
        <w:bottom w:val="none" w:sz="0" w:space="0" w:color="auto"/>
        <w:right w:val="none" w:sz="0" w:space="0" w:color="auto"/>
      </w:divBdr>
      <w:divsChild>
        <w:div w:id="136456880">
          <w:marLeft w:val="0"/>
          <w:marRight w:val="0"/>
          <w:marTop w:val="0"/>
          <w:marBottom w:val="0"/>
          <w:divBdr>
            <w:top w:val="none" w:sz="0" w:space="0" w:color="auto"/>
            <w:left w:val="none" w:sz="0" w:space="0" w:color="auto"/>
            <w:bottom w:val="none" w:sz="0" w:space="0" w:color="auto"/>
            <w:right w:val="none" w:sz="0" w:space="0" w:color="auto"/>
          </w:divBdr>
          <w:divsChild>
            <w:div w:id="421033595">
              <w:marLeft w:val="0"/>
              <w:marRight w:val="0"/>
              <w:marTop w:val="240"/>
              <w:marBottom w:val="240"/>
              <w:divBdr>
                <w:top w:val="none" w:sz="0" w:space="0" w:color="auto"/>
                <w:left w:val="none" w:sz="0" w:space="0" w:color="auto"/>
                <w:bottom w:val="none" w:sz="0" w:space="0" w:color="auto"/>
                <w:right w:val="none" w:sz="0" w:space="0" w:color="auto"/>
              </w:divBdr>
            </w:div>
            <w:div w:id="769857567">
              <w:marLeft w:val="0"/>
              <w:marRight w:val="0"/>
              <w:marTop w:val="240"/>
              <w:marBottom w:val="240"/>
              <w:divBdr>
                <w:top w:val="none" w:sz="0" w:space="0" w:color="auto"/>
                <w:left w:val="none" w:sz="0" w:space="0" w:color="auto"/>
                <w:bottom w:val="none" w:sz="0" w:space="0" w:color="auto"/>
                <w:right w:val="none" w:sz="0" w:space="0" w:color="auto"/>
              </w:divBdr>
            </w:div>
            <w:div w:id="794836723">
              <w:marLeft w:val="0"/>
              <w:marRight w:val="0"/>
              <w:marTop w:val="240"/>
              <w:marBottom w:val="240"/>
              <w:divBdr>
                <w:top w:val="none" w:sz="0" w:space="0" w:color="auto"/>
                <w:left w:val="none" w:sz="0" w:space="0" w:color="auto"/>
                <w:bottom w:val="none" w:sz="0" w:space="0" w:color="auto"/>
                <w:right w:val="none" w:sz="0" w:space="0" w:color="auto"/>
              </w:divBdr>
            </w:div>
            <w:div w:id="1685084286">
              <w:marLeft w:val="0"/>
              <w:marRight w:val="0"/>
              <w:marTop w:val="240"/>
              <w:marBottom w:val="240"/>
              <w:divBdr>
                <w:top w:val="none" w:sz="0" w:space="0" w:color="auto"/>
                <w:left w:val="none" w:sz="0" w:space="0" w:color="auto"/>
                <w:bottom w:val="none" w:sz="0" w:space="0" w:color="auto"/>
                <w:right w:val="none" w:sz="0" w:space="0" w:color="auto"/>
              </w:divBdr>
            </w:div>
            <w:div w:id="18360693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5755200">
      <w:bodyDiv w:val="1"/>
      <w:marLeft w:val="0"/>
      <w:marRight w:val="0"/>
      <w:marTop w:val="0"/>
      <w:marBottom w:val="0"/>
      <w:divBdr>
        <w:top w:val="none" w:sz="0" w:space="0" w:color="auto"/>
        <w:left w:val="none" w:sz="0" w:space="0" w:color="auto"/>
        <w:bottom w:val="none" w:sz="0" w:space="0" w:color="auto"/>
        <w:right w:val="none" w:sz="0" w:space="0" w:color="auto"/>
      </w:divBdr>
    </w:div>
    <w:div w:id="819661020">
      <w:bodyDiv w:val="1"/>
      <w:marLeft w:val="0"/>
      <w:marRight w:val="0"/>
      <w:marTop w:val="0"/>
      <w:marBottom w:val="0"/>
      <w:divBdr>
        <w:top w:val="none" w:sz="0" w:space="0" w:color="auto"/>
        <w:left w:val="none" w:sz="0" w:space="0" w:color="auto"/>
        <w:bottom w:val="none" w:sz="0" w:space="0" w:color="auto"/>
        <w:right w:val="none" w:sz="0" w:space="0" w:color="auto"/>
      </w:divBdr>
      <w:divsChild>
        <w:div w:id="229659904">
          <w:marLeft w:val="0"/>
          <w:marRight w:val="0"/>
          <w:marTop w:val="0"/>
          <w:marBottom w:val="0"/>
          <w:divBdr>
            <w:top w:val="none" w:sz="0" w:space="0" w:color="auto"/>
            <w:left w:val="none" w:sz="0" w:space="0" w:color="auto"/>
            <w:bottom w:val="none" w:sz="0" w:space="0" w:color="auto"/>
            <w:right w:val="none" w:sz="0" w:space="0" w:color="auto"/>
          </w:divBdr>
        </w:div>
        <w:div w:id="334455371">
          <w:marLeft w:val="0"/>
          <w:marRight w:val="0"/>
          <w:marTop w:val="0"/>
          <w:marBottom w:val="0"/>
          <w:divBdr>
            <w:top w:val="none" w:sz="0" w:space="0" w:color="auto"/>
            <w:left w:val="none" w:sz="0" w:space="0" w:color="auto"/>
            <w:bottom w:val="none" w:sz="0" w:space="0" w:color="auto"/>
            <w:right w:val="none" w:sz="0" w:space="0" w:color="auto"/>
          </w:divBdr>
        </w:div>
        <w:div w:id="625700475">
          <w:marLeft w:val="0"/>
          <w:marRight w:val="0"/>
          <w:marTop w:val="0"/>
          <w:marBottom w:val="0"/>
          <w:divBdr>
            <w:top w:val="none" w:sz="0" w:space="0" w:color="auto"/>
            <w:left w:val="none" w:sz="0" w:space="0" w:color="auto"/>
            <w:bottom w:val="none" w:sz="0" w:space="0" w:color="auto"/>
            <w:right w:val="none" w:sz="0" w:space="0" w:color="auto"/>
          </w:divBdr>
        </w:div>
        <w:div w:id="1889485746">
          <w:marLeft w:val="0"/>
          <w:marRight w:val="0"/>
          <w:marTop w:val="0"/>
          <w:marBottom w:val="0"/>
          <w:divBdr>
            <w:top w:val="none" w:sz="0" w:space="0" w:color="auto"/>
            <w:left w:val="none" w:sz="0" w:space="0" w:color="auto"/>
            <w:bottom w:val="none" w:sz="0" w:space="0" w:color="auto"/>
            <w:right w:val="none" w:sz="0" w:space="0" w:color="auto"/>
          </w:divBdr>
        </w:div>
        <w:div w:id="1955399408">
          <w:marLeft w:val="0"/>
          <w:marRight w:val="0"/>
          <w:marTop w:val="0"/>
          <w:marBottom w:val="0"/>
          <w:divBdr>
            <w:top w:val="none" w:sz="0" w:space="0" w:color="auto"/>
            <w:left w:val="none" w:sz="0" w:space="0" w:color="auto"/>
            <w:bottom w:val="none" w:sz="0" w:space="0" w:color="auto"/>
            <w:right w:val="none" w:sz="0" w:space="0" w:color="auto"/>
          </w:divBdr>
        </w:div>
      </w:divsChild>
    </w:div>
    <w:div w:id="820660598">
      <w:bodyDiv w:val="1"/>
      <w:marLeft w:val="0"/>
      <w:marRight w:val="0"/>
      <w:marTop w:val="0"/>
      <w:marBottom w:val="0"/>
      <w:divBdr>
        <w:top w:val="none" w:sz="0" w:space="0" w:color="auto"/>
        <w:left w:val="none" w:sz="0" w:space="0" w:color="auto"/>
        <w:bottom w:val="none" w:sz="0" w:space="0" w:color="auto"/>
        <w:right w:val="none" w:sz="0" w:space="0" w:color="auto"/>
      </w:divBdr>
    </w:div>
    <w:div w:id="832574869">
      <w:bodyDiv w:val="1"/>
      <w:marLeft w:val="0"/>
      <w:marRight w:val="0"/>
      <w:marTop w:val="0"/>
      <w:marBottom w:val="0"/>
      <w:divBdr>
        <w:top w:val="none" w:sz="0" w:space="0" w:color="auto"/>
        <w:left w:val="none" w:sz="0" w:space="0" w:color="auto"/>
        <w:bottom w:val="none" w:sz="0" w:space="0" w:color="auto"/>
        <w:right w:val="none" w:sz="0" w:space="0" w:color="auto"/>
      </w:divBdr>
    </w:div>
    <w:div w:id="881938174">
      <w:bodyDiv w:val="1"/>
      <w:marLeft w:val="0"/>
      <w:marRight w:val="0"/>
      <w:marTop w:val="0"/>
      <w:marBottom w:val="0"/>
      <w:divBdr>
        <w:top w:val="none" w:sz="0" w:space="0" w:color="auto"/>
        <w:left w:val="none" w:sz="0" w:space="0" w:color="auto"/>
        <w:bottom w:val="none" w:sz="0" w:space="0" w:color="auto"/>
        <w:right w:val="none" w:sz="0" w:space="0" w:color="auto"/>
      </w:divBdr>
    </w:div>
    <w:div w:id="912935522">
      <w:bodyDiv w:val="1"/>
      <w:marLeft w:val="0"/>
      <w:marRight w:val="0"/>
      <w:marTop w:val="0"/>
      <w:marBottom w:val="0"/>
      <w:divBdr>
        <w:top w:val="none" w:sz="0" w:space="0" w:color="auto"/>
        <w:left w:val="none" w:sz="0" w:space="0" w:color="auto"/>
        <w:bottom w:val="none" w:sz="0" w:space="0" w:color="auto"/>
        <w:right w:val="none" w:sz="0" w:space="0" w:color="auto"/>
      </w:divBdr>
    </w:div>
    <w:div w:id="927496438">
      <w:bodyDiv w:val="1"/>
      <w:marLeft w:val="0"/>
      <w:marRight w:val="0"/>
      <w:marTop w:val="0"/>
      <w:marBottom w:val="0"/>
      <w:divBdr>
        <w:top w:val="none" w:sz="0" w:space="0" w:color="auto"/>
        <w:left w:val="none" w:sz="0" w:space="0" w:color="auto"/>
        <w:bottom w:val="none" w:sz="0" w:space="0" w:color="auto"/>
        <w:right w:val="none" w:sz="0" w:space="0" w:color="auto"/>
      </w:divBdr>
    </w:div>
    <w:div w:id="972096304">
      <w:bodyDiv w:val="1"/>
      <w:marLeft w:val="0"/>
      <w:marRight w:val="0"/>
      <w:marTop w:val="0"/>
      <w:marBottom w:val="0"/>
      <w:divBdr>
        <w:top w:val="none" w:sz="0" w:space="0" w:color="auto"/>
        <w:left w:val="none" w:sz="0" w:space="0" w:color="auto"/>
        <w:bottom w:val="none" w:sz="0" w:space="0" w:color="auto"/>
        <w:right w:val="none" w:sz="0" w:space="0" w:color="auto"/>
      </w:divBdr>
      <w:divsChild>
        <w:div w:id="271472140">
          <w:marLeft w:val="0"/>
          <w:marRight w:val="0"/>
          <w:marTop w:val="0"/>
          <w:marBottom w:val="0"/>
          <w:divBdr>
            <w:top w:val="none" w:sz="0" w:space="0" w:color="auto"/>
            <w:left w:val="none" w:sz="0" w:space="0" w:color="auto"/>
            <w:bottom w:val="none" w:sz="0" w:space="0" w:color="auto"/>
            <w:right w:val="none" w:sz="0" w:space="0" w:color="auto"/>
          </w:divBdr>
          <w:divsChild>
            <w:div w:id="339233624">
              <w:marLeft w:val="0"/>
              <w:marRight w:val="0"/>
              <w:marTop w:val="0"/>
              <w:marBottom w:val="0"/>
              <w:divBdr>
                <w:top w:val="none" w:sz="0" w:space="0" w:color="auto"/>
                <w:left w:val="none" w:sz="0" w:space="0" w:color="auto"/>
                <w:bottom w:val="none" w:sz="0" w:space="0" w:color="auto"/>
                <w:right w:val="none" w:sz="0" w:space="0" w:color="auto"/>
              </w:divBdr>
            </w:div>
            <w:div w:id="538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715">
      <w:bodyDiv w:val="1"/>
      <w:marLeft w:val="0"/>
      <w:marRight w:val="0"/>
      <w:marTop w:val="0"/>
      <w:marBottom w:val="0"/>
      <w:divBdr>
        <w:top w:val="none" w:sz="0" w:space="0" w:color="auto"/>
        <w:left w:val="none" w:sz="0" w:space="0" w:color="auto"/>
        <w:bottom w:val="none" w:sz="0" w:space="0" w:color="auto"/>
        <w:right w:val="none" w:sz="0" w:space="0" w:color="auto"/>
      </w:divBdr>
    </w:div>
    <w:div w:id="1080524386">
      <w:bodyDiv w:val="1"/>
      <w:marLeft w:val="0"/>
      <w:marRight w:val="0"/>
      <w:marTop w:val="0"/>
      <w:marBottom w:val="0"/>
      <w:divBdr>
        <w:top w:val="none" w:sz="0" w:space="0" w:color="auto"/>
        <w:left w:val="none" w:sz="0" w:space="0" w:color="auto"/>
        <w:bottom w:val="none" w:sz="0" w:space="0" w:color="auto"/>
        <w:right w:val="none" w:sz="0" w:space="0" w:color="auto"/>
      </w:divBdr>
    </w:div>
    <w:div w:id="1251156101">
      <w:bodyDiv w:val="1"/>
      <w:marLeft w:val="0"/>
      <w:marRight w:val="0"/>
      <w:marTop w:val="0"/>
      <w:marBottom w:val="0"/>
      <w:divBdr>
        <w:top w:val="none" w:sz="0" w:space="0" w:color="auto"/>
        <w:left w:val="none" w:sz="0" w:space="0" w:color="auto"/>
        <w:bottom w:val="none" w:sz="0" w:space="0" w:color="auto"/>
        <w:right w:val="none" w:sz="0" w:space="0" w:color="auto"/>
      </w:divBdr>
    </w:div>
    <w:div w:id="1443187763">
      <w:bodyDiv w:val="1"/>
      <w:marLeft w:val="0"/>
      <w:marRight w:val="0"/>
      <w:marTop w:val="0"/>
      <w:marBottom w:val="0"/>
      <w:divBdr>
        <w:top w:val="none" w:sz="0" w:space="0" w:color="auto"/>
        <w:left w:val="none" w:sz="0" w:space="0" w:color="auto"/>
        <w:bottom w:val="none" w:sz="0" w:space="0" w:color="auto"/>
        <w:right w:val="none" w:sz="0" w:space="0" w:color="auto"/>
      </w:divBdr>
      <w:divsChild>
        <w:div w:id="1971667921">
          <w:marLeft w:val="0"/>
          <w:marRight w:val="0"/>
          <w:marTop w:val="0"/>
          <w:marBottom w:val="0"/>
          <w:divBdr>
            <w:top w:val="none" w:sz="0" w:space="0" w:color="auto"/>
            <w:left w:val="none" w:sz="0" w:space="0" w:color="auto"/>
            <w:bottom w:val="none" w:sz="0" w:space="0" w:color="auto"/>
            <w:right w:val="none" w:sz="0" w:space="0" w:color="auto"/>
          </w:divBdr>
        </w:div>
      </w:divsChild>
    </w:div>
    <w:div w:id="1535192742">
      <w:bodyDiv w:val="1"/>
      <w:marLeft w:val="0"/>
      <w:marRight w:val="0"/>
      <w:marTop w:val="0"/>
      <w:marBottom w:val="0"/>
      <w:divBdr>
        <w:top w:val="none" w:sz="0" w:space="0" w:color="auto"/>
        <w:left w:val="none" w:sz="0" w:space="0" w:color="auto"/>
        <w:bottom w:val="none" w:sz="0" w:space="0" w:color="auto"/>
        <w:right w:val="none" w:sz="0" w:space="0" w:color="auto"/>
      </w:divBdr>
    </w:div>
    <w:div w:id="1827093259">
      <w:bodyDiv w:val="1"/>
      <w:marLeft w:val="0"/>
      <w:marRight w:val="0"/>
      <w:marTop w:val="0"/>
      <w:marBottom w:val="0"/>
      <w:divBdr>
        <w:top w:val="none" w:sz="0" w:space="0" w:color="auto"/>
        <w:left w:val="none" w:sz="0" w:space="0" w:color="auto"/>
        <w:bottom w:val="none" w:sz="0" w:space="0" w:color="auto"/>
        <w:right w:val="none" w:sz="0" w:space="0" w:color="auto"/>
      </w:divBdr>
    </w:div>
    <w:div w:id="1893229577">
      <w:bodyDiv w:val="1"/>
      <w:marLeft w:val="0"/>
      <w:marRight w:val="0"/>
      <w:marTop w:val="0"/>
      <w:marBottom w:val="0"/>
      <w:divBdr>
        <w:top w:val="none" w:sz="0" w:space="0" w:color="auto"/>
        <w:left w:val="none" w:sz="0" w:space="0" w:color="auto"/>
        <w:bottom w:val="none" w:sz="0" w:space="0" w:color="auto"/>
        <w:right w:val="none" w:sz="0" w:space="0" w:color="auto"/>
      </w:divBdr>
    </w:div>
    <w:div w:id="1937594742">
      <w:bodyDiv w:val="1"/>
      <w:marLeft w:val="0"/>
      <w:marRight w:val="0"/>
      <w:marTop w:val="0"/>
      <w:marBottom w:val="0"/>
      <w:divBdr>
        <w:top w:val="none" w:sz="0" w:space="0" w:color="auto"/>
        <w:left w:val="none" w:sz="0" w:space="0" w:color="auto"/>
        <w:bottom w:val="none" w:sz="0" w:space="0" w:color="auto"/>
        <w:right w:val="none" w:sz="0" w:space="0" w:color="auto"/>
      </w:divBdr>
    </w:div>
    <w:div w:id="1982149929">
      <w:bodyDiv w:val="1"/>
      <w:marLeft w:val="0"/>
      <w:marRight w:val="0"/>
      <w:marTop w:val="0"/>
      <w:marBottom w:val="0"/>
      <w:divBdr>
        <w:top w:val="none" w:sz="0" w:space="0" w:color="auto"/>
        <w:left w:val="none" w:sz="0" w:space="0" w:color="auto"/>
        <w:bottom w:val="none" w:sz="0" w:space="0" w:color="auto"/>
        <w:right w:val="none" w:sz="0" w:space="0" w:color="auto"/>
      </w:divBdr>
    </w:div>
    <w:div w:id="2028633583">
      <w:bodyDiv w:val="1"/>
      <w:marLeft w:val="0"/>
      <w:marRight w:val="0"/>
      <w:marTop w:val="0"/>
      <w:marBottom w:val="0"/>
      <w:divBdr>
        <w:top w:val="none" w:sz="0" w:space="0" w:color="auto"/>
        <w:left w:val="none" w:sz="0" w:space="0" w:color="auto"/>
        <w:bottom w:val="none" w:sz="0" w:space="0" w:color="auto"/>
        <w:right w:val="none" w:sz="0" w:space="0" w:color="auto"/>
      </w:divBdr>
    </w:div>
    <w:div w:id="206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dowment@gfwcvirgin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1CDA1-FF81-44AA-AFD0-9CA5E220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Virginia Federation of Woman'</Company>
  <LinksUpToDate>false</LinksUpToDate>
  <CharactersWithSpaces>2528</CharactersWithSpaces>
  <SharedDoc>false</SharedDoc>
  <HLinks>
    <vt:vector size="576" baseType="variant">
      <vt:variant>
        <vt:i4>589945</vt:i4>
      </vt:variant>
      <vt:variant>
        <vt:i4>297</vt:i4>
      </vt:variant>
      <vt:variant>
        <vt:i4>0</vt:i4>
      </vt:variant>
      <vt:variant>
        <vt:i4>5</vt:i4>
      </vt:variant>
      <vt:variant>
        <vt:lpwstr>mailto:amack34116@gmail.com</vt:lpwstr>
      </vt:variant>
      <vt:variant>
        <vt:lpwstr/>
      </vt:variant>
      <vt:variant>
        <vt:i4>5308530</vt:i4>
      </vt:variant>
      <vt:variant>
        <vt:i4>294</vt:i4>
      </vt:variant>
      <vt:variant>
        <vt:i4>0</vt:i4>
      </vt:variant>
      <vt:variant>
        <vt:i4>5</vt:i4>
      </vt:variant>
      <vt:variant>
        <vt:lpwstr>mailto:nicnurse75@yahoo.com</vt:lpwstr>
      </vt:variant>
      <vt:variant>
        <vt:lpwstr/>
      </vt:variant>
      <vt:variant>
        <vt:i4>6881346</vt:i4>
      </vt:variant>
      <vt:variant>
        <vt:i4>291</vt:i4>
      </vt:variant>
      <vt:variant>
        <vt:i4>0</vt:i4>
      </vt:variant>
      <vt:variant>
        <vt:i4>5</vt:i4>
      </vt:variant>
      <vt:variant>
        <vt:lpwstr>mailto:argelbert@yahoo.com</vt:lpwstr>
      </vt:variant>
      <vt:variant>
        <vt:lpwstr/>
      </vt:variant>
      <vt:variant>
        <vt:i4>1572916</vt:i4>
      </vt:variant>
      <vt:variant>
        <vt:i4>288</vt:i4>
      </vt:variant>
      <vt:variant>
        <vt:i4>0</vt:i4>
      </vt:variant>
      <vt:variant>
        <vt:i4>5</vt:i4>
      </vt:variant>
      <vt:variant>
        <vt:lpwstr>mailto:volunteertrina@gmail.com</vt:lpwstr>
      </vt:variant>
      <vt:variant>
        <vt:lpwstr/>
      </vt:variant>
      <vt:variant>
        <vt:i4>6881346</vt:i4>
      </vt:variant>
      <vt:variant>
        <vt:i4>285</vt:i4>
      </vt:variant>
      <vt:variant>
        <vt:i4>0</vt:i4>
      </vt:variant>
      <vt:variant>
        <vt:i4>5</vt:i4>
      </vt:variant>
      <vt:variant>
        <vt:lpwstr>mailto:argelbert@yahoo.com</vt:lpwstr>
      </vt:variant>
      <vt:variant>
        <vt:lpwstr/>
      </vt:variant>
      <vt:variant>
        <vt:i4>1966128</vt:i4>
      </vt:variant>
      <vt:variant>
        <vt:i4>282</vt:i4>
      </vt:variant>
      <vt:variant>
        <vt:i4>0</vt:i4>
      </vt:variant>
      <vt:variant>
        <vt:i4>5</vt:i4>
      </vt:variant>
      <vt:variant>
        <vt:lpwstr>mailto:gfwcvirginia@verizon.net</vt:lpwstr>
      </vt:variant>
      <vt:variant>
        <vt:lpwstr/>
      </vt:variant>
      <vt:variant>
        <vt:i4>2490396</vt:i4>
      </vt:variant>
      <vt:variant>
        <vt:i4>279</vt:i4>
      </vt:variant>
      <vt:variant>
        <vt:i4>0</vt:i4>
      </vt:variant>
      <vt:variant>
        <vt:i4>5</vt:i4>
      </vt:variant>
      <vt:variant>
        <vt:lpwstr>mailto:secondvp@gfwcvirginia.org</vt:lpwstr>
      </vt:variant>
      <vt:variant>
        <vt:lpwstr/>
      </vt:variant>
      <vt:variant>
        <vt:i4>4980828</vt:i4>
      </vt:variant>
      <vt:variant>
        <vt:i4>276</vt:i4>
      </vt:variant>
      <vt:variant>
        <vt:i4>0</vt:i4>
      </vt:variant>
      <vt:variant>
        <vt:i4>5</vt:i4>
      </vt:variant>
      <vt:variant>
        <vt:lpwstr>http://www.gfwcvirginia.org/</vt:lpwstr>
      </vt:variant>
      <vt:variant>
        <vt:lpwstr/>
      </vt:variant>
      <vt:variant>
        <vt:i4>4063273</vt:i4>
      </vt:variant>
      <vt:variant>
        <vt:i4>273</vt:i4>
      </vt:variant>
      <vt:variant>
        <vt:i4>0</vt:i4>
      </vt:variant>
      <vt:variant>
        <vt:i4>5</vt:i4>
      </vt:variant>
      <vt:variant>
        <vt:lpwstr>http://www.gfwc.org/clubmanual</vt:lpwstr>
      </vt:variant>
      <vt:variant>
        <vt:lpwstr/>
      </vt:variant>
      <vt:variant>
        <vt:i4>1310805</vt:i4>
      </vt:variant>
      <vt:variant>
        <vt:i4>270</vt:i4>
      </vt:variant>
      <vt:variant>
        <vt:i4>0</vt:i4>
      </vt:variant>
      <vt:variant>
        <vt:i4>5</vt:i4>
      </vt:variant>
      <vt:variant>
        <vt:lpwstr>http://www.gfwc/</vt:lpwstr>
      </vt:variant>
      <vt:variant>
        <vt:lpwstr/>
      </vt:variant>
      <vt:variant>
        <vt:i4>5111918</vt:i4>
      </vt:variant>
      <vt:variant>
        <vt:i4>255</vt:i4>
      </vt:variant>
      <vt:variant>
        <vt:i4>0</vt:i4>
      </vt:variant>
      <vt:variant>
        <vt:i4>5</vt:i4>
      </vt:variant>
      <vt:variant>
        <vt:lpwstr>mailto:StateFair@gfwcvirginia.org</vt:lpwstr>
      </vt:variant>
      <vt:variant>
        <vt:lpwstr/>
      </vt:variant>
      <vt:variant>
        <vt:i4>2228236</vt:i4>
      </vt:variant>
      <vt:variant>
        <vt:i4>252</vt:i4>
      </vt:variant>
      <vt:variant>
        <vt:i4>0</vt:i4>
      </vt:variant>
      <vt:variant>
        <vt:i4>5</vt:i4>
      </vt:variant>
      <vt:variant>
        <vt:lpwstr>mailto:Stateproject@gfwcvirginia.org</vt:lpwstr>
      </vt:variant>
      <vt:variant>
        <vt:lpwstr/>
      </vt:variant>
      <vt:variant>
        <vt:i4>4456454</vt:i4>
      </vt:variant>
      <vt:variant>
        <vt:i4>249</vt:i4>
      </vt:variant>
      <vt:variant>
        <vt:i4>0</vt:i4>
      </vt:variant>
      <vt:variant>
        <vt:i4>5</vt:i4>
      </vt:variant>
      <vt:variant>
        <vt:lpwstr>http://www.gfwc.org/images/gfwc/2014-16 ACG Jennie Award.pdf</vt:lpwstr>
      </vt:variant>
      <vt:variant>
        <vt:lpwstr/>
      </vt:variant>
      <vt:variant>
        <vt:i4>5505120</vt:i4>
      </vt:variant>
      <vt:variant>
        <vt:i4>246</vt:i4>
      </vt:variant>
      <vt:variant>
        <vt:i4>0</vt:i4>
      </vt:variant>
      <vt:variant>
        <vt:i4>5</vt:i4>
      </vt:variant>
      <vt:variant>
        <vt:lpwstr>mailto:leads@gfwcvirginia.org</vt:lpwstr>
      </vt:variant>
      <vt:variant>
        <vt:lpwstr/>
      </vt:variant>
      <vt:variant>
        <vt:i4>1966128</vt:i4>
      </vt:variant>
      <vt:variant>
        <vt:i4>243</vt:i4>
      </vt:variant>
      <vt:variant>
        <vt:i4>0</vt:i4>
      </vt:variant>
      <vt:variant>
        <vt:i4>5</vt:i4>
      </vt:variant>
      <vt:variant>
        <vt:lpwstr>mailto:gfwcvirginia@verizon.net</vt:lpwstr>
      </vt:variant>
      <vt:variant>
        <vt:lpwstr/>
      </vt:variant>
      <vt:variant>
        <vt:i4>4718685</vt:i4>
      </vt:variant>
      <vt:variant>
        <vt:i4>240</vt:i4>
      </vt:variant>
      <vt:variant>
        <vt:i4>0</vt:i4>
      </vt:variant>
      <vt:variant>
        <vt:i4>5</vt:i4>
      </vt:variant>
      <vt:variant>
        <vt:lpwstr>http://www.gfwc.org/</vt:lpwstr>
      </vt:variant>
      <vt:variant>
        <vt:lpwstr/>
      </vt:variant>
      <vt:variant>
        <vt:i4>4980828</vt:i4>
      </vt:variant>
      <vt:variant>
        <vt:i4>237</vt:i4>
      </vt:variant>
      <vt:variant>
        <vt:i4>0</vt:i4>
      </vt:variant>
      <vt:variant>
        <vt:i4>5</vt:i4>
      </vt:variant>
      <vt:variant>
        <vt:lpwstr>http://www.gfwcvirginia.org/</vt:lpwstr>
      </vt:variant>
      <vt:variant>
        <vt:lpwstr/>
      </vt:variant>
      <vt:variant>
        <vt:i4>4653162</vt:i4>
      </vt:variant>
      <vt:variant>
        <vt:i4>234</vt:i4>
      </vt:variant>
      <vt:variant>
        <vt:i4>0</vt:i4>
      </vt:variant>
      <vt:variant>
        <vt:i4>5</vt:i4>
      </vt:variant>
      <vt:variant>
        <vt:lpwstr>mailto:president@gfwcvirginia.org</vt:lpwstr>
      </vt:variant>
      <vt:variant>
        <vt:lpwstr/>
      </vt:variant>
      <vt:variant>
        <vt:i4>5898341</vt:i4>
      </vt:variant>
      <vt:variant>
        <vt:i4>231</vt:i4>
      </vt:variant>
      <vt:variant>
        <vt:i4>0</vt:i4>
      </vt:variant>
      <vt:variant>
        <vt:i4>5</vt:i4>
      </vt:variant>
      <vt:variant>
        <vt:lpwstr>mailto:communications@gfwcvirginia.org</vt:lpwstr>
      </vt:variant>
      <vt:variant>
        <vt:lpwstr/>
      </vt:variant>
      <vt:variant>
        <vt:i4>1310789</vt:i4>
      </vt:variant>
      <vt:variant>
        <vt:i4>228</vt:i4>
      </vt:variant>
      <vt:variant>
        <vt:i4>0</vt:i4>
      </vt:variant>
      <vt:variant>
        <vt:i4>5</vt:i4>
      </vt:variant>
      <vt:variant>
        <vt:lpwstr>http://www.gfwcvirginia.org/links.htm</vt:lpwstr>
      </vt:variant>
      <vt:variant>
        <vt:lpwstr/>
      </vt:variant>
      <vt:variant>
        <vt:i4>4980828</vt:i4>
      </vt:variant>
      <vt:variant>
        <vt:i4>225</vt:i4>
      </vt:variant>
      <vt:variant>
        <vt:i4>0</vt:i4>
      </vt:variant>
      <vt:variant>
        <vt:i4>5</vt:i4>
      </vt:variant>
      <vt:variant>
        <vt:lpwstr>http://www.gfwcvirginia.org/</vt:lpwstr>
      </vt:variant>
      <vt:variant>
        <vt:lpwstr/>
      </vt:variant>
      <vt:variant>
        <vt:i4>5570681</vt:i4>
      </vt:variant>
      <vt:variant>
        <vt:i4>222</vt:i4>
      </vt:variant>
      <vt:variant>
        <vt:i4>0</vt:i4>
      </vt:variant>
      <vt:variant>
        <vt:i4>5</vt:i4>
      </vt:variant>
      <vt:variant>
        <vt:lpwstr>http://www.gfwc.org/gfwc/Epsilon_Sigma_Omicron_(ESO).asp</vt:lpwstr>
      </vt:variant>
      <vt:variant>
        <vt:lpwstr/>
      </vt:variant>
      <vt:variant>
        <vt:i4>4718685</vt:i4>
      </vt:variant>
      <vt:variant>
        <vt:i4>219</vt:i4>
      </vt:variant>
      <vt:variant>
        <vt:i4>0</vt:i4>
      </vt:variant>
      <vt:variant>
        <vt:i4>5</vt:i4>
      </vt:variant>
      <vt:variant>
        <vt:lpwstr>http://www.gfwc.org/</vt:lpwstr>
      </vt:variant>
      <vt:variant>
        <vt:lpwstr/>
      </vt:variant>
      <vt:variant>
        <vt:i4>2359343</vt:i4>
      </vt:variant>
      <vt:variant>
        <vt:i4>216</vt:i4>
      </vt:variant>
      <vt:variant>
        <vt:i4>0</vt:i4>
      </vt:variant>
      <vt:variant>
        <vt:i4>5</vt:i4>
      </vt:variant>
      <vt:variant>
        <vt:lpwstr>http://www.vahoby.org/</vt:lpwstr>
      </vt:variant>
      <vt:variant>
        <vt:lpwstr/>
      </vt:variant>
      <vt:variant>
        <vt:i4>6488175</vt:i4>
      </vt:variant>
      <vt:variant>
        <vt:i4>213</vt:i4>
      </vt:variant>
      <vt:variant>
        <vt:i4>0</vt:i4>
      </vt:variant>
      <vt:variant>
        <vt:i4>5</vt:i4>
      </vt:variant>
      <vt:variant>
        <vt:lpwstr>http://www.operationsmile.org/docs/opsmile_donation_form.pdf</vt:lpwstr>
      </vt:variant>
      <vt:variant>
        <vt:lpwstr/>
      </vt:variant>
      <vt:variant>
        <vt:i4>3473470</vt:i4>
      </vt:variant>
      <vt:variant>
        <vt:i4>210</vt:i4>
      </vt:variant>
      <vt:variant>
        <vt:i4>0</vt:i4>
      </vt:variant>
      <vt:variant>
        <vt:i4>5</vt:i4>
      </vt:variant>
      <vt:variant>
        <vt:lpwstr>http://www.operationsmile.org/</vt:lpwstr>
      </vt:variant>
      <vt:variant>
        <vt:lpwstr/>
      </vt:variant>
      <vt:variant>
        <vt:i4>5046371</vt:i4>
      </vt:variant>
      <vt:variant>
        <vt:i4>207</vt:i4>
      </vt:variant>
      <vt:variant>
        <vt:i4>0</vt:i4>
      </vt:variant>
      <vt:variant>
        <vt:i4>5</vt:i4>
      </vt:variant>
      <vt:variant>
        <vt:lpwstr>mailto:endowment@gfwcvirginia.org</vt:lpwstr>
      </vt:variant>
      <vt:variant>
        <vt:lpwstr/>
      </vt:variant>
      <vt:variant>
        <vt:i4>458788</vt:i4>
      </vt:variant>
      <vt:variant>
        <vt:i4>204</vt:i4>
      </vt:variant>
      <vt:variant>
        <vt:i4>0</vt:i4>
      </vt:variant>
      <vt:variant>
        <vt:i4>5</vt:i4>
      </vt:variant>
      <vt:variant>
        <vt:lpwstr>mailto:gaworrel@sentara.com</vt:lpwstr>
      </vt:variant>
      <vt:variant>
        <vt:lpwstr/>
      </vt:variant>
      <vt:variant>
        <vt:i4>7340104</vt:i4>
      </vt:variant>
      <vt:variant>
        <vt:i4>201</vt:i4>
      </vt:variant>
      <vt:variant>
        <vt:i4>0</vt:i4>
      </vt:variant>
      <vt:variant>
        <vt:i4>5</vt:i4>
      </vt:variant>
      <vt:variant>
        <vt:lpwstr>mailto:wmrvino@outlook.com</vt:lpwstr>
      </vt:variant>
      <vt:variant>
        <vt:lpwstr/>
      </vt:variant>
      <vt:variant>
        <vt:i4>2949141</vt:i4>
      </vt:variant>
      <vt:variant>
        <vt:i4>198</vt:i4>
      </vt:variant>
      <vt:variant>
        <vt:i4>0</vt:i4>
      </vt:variant>
      <vt:variant>
        <vt:i4>5</vt:i4>
      </vt:variant>
      <vt:variant>
        <vt:lpwstr>mailto:grami39@directv.net</vt:lpwstr>
      </vt:variant>
      <vt:variant>
        <vt:lpwstr/>
      </vt:variant>
      <vt:variant>
        <vt:i4>7077982</vt:i4>
      </vt:variant>
      <vt:variant>
        <vt:i4>195</vt:i4>
      </vt:variant>
      <vt:variant>
        <vt:i4>0</vt:i4>
      </vt:variant>
      <vt:variant>
        <vt:i4>5</vt:i4>
      </vt:variant>
      <vt:variant>
        <vt:lpwstr>mailto:lwherry@comcast.net</vt:lpwstr>
      </vt:variant>
      <vt:variant>
        <vt:lpwstr/>
      </vt:variant>
      <vt:variant>
        <vt:i4>7995463</vt:i4>
      </vt:variant>
      <vt:variant>
        <vt:i4>192</vt:i4>
      </vt:variant>
      <vt:variant>
        <vt:i4>0</vt:i4>
      </vt:variant>
      <vt:variant>
        <vt:i4>5</vt:i4>
      </vt:variant>
      <vt:variant>
        <vt:lpwstr>mailto:virsan@vmmicro.net</vt:lpwstr>
      </vt:variant>
      <vt:variant>
        <vt:lpwstr/>
      </vt:variant>
      <vt:variant>
        <vt:i4>8060941</vt:i4>
      </vt:variant>
      <vt:variant>
        <vt:i4>189</vt:i4>
      </vt:variant>
      <vt:variant>
        <vt:i4>0</vt:i4>
      </vt:variant>
      <vt:variant>
        <vt:i4>5</vt:i4>
      </vt:variant>
      <vt:variant>
        <vt:lpwstr>mailto:kacky3@verizon.net</vt:lpwstr>
      </vt:variant>
      <vt:variant>
        <vt:lpwstr/>
      </vt:variant>
      <vt:variant>
        <vt:i4>7798877</vt:i4>
      </vt:variant>
      <vt:variant>
        <vt:i4>186</vt:i4>
      </vt:variant>
      <vt:variant>
        <vt:i4>0</vt:i4>
      </vt:variant>
      <vt:variant>
        <vt:i4>5</vt:i4>
      </vt:variant>
      <vt:variant>
        <vt:lpwstr>mailto:bshields29@roadrunner.com</vt:lpwstr>
      </vt:variant>
      <vt:variant>
        <vt:lpwstr/>
      </vt:variant>
      <vt:variant>
        <vt:i4>2359316</vt:i4>
      </vt:variant>
      <vt:variant>
        <vt:i4>183</vt:i4>
      </vt:variant>
      <vt:variant>
        <vt:i4>0</vt:i4>
      </vt:variant>
      <vt:variant>
        <vt:i4>5</vt:i4>
      </vt:variant>
      <vt:variant>
        <vt:lpwstr>mailto:hoby@gfwcvirginia.org</vt:lpwstr>
      </vt:variant>
      <vt:variant>
        <vt:lpwstr/>
      </vt:variant>
      <vt:variant>
        <vt:i4>1179681</vt:i4>
      </vt:variant>
      <vt:variant>
        <vt:i4>180</vt:i4>
      </vt:variant>
      <vt:variant>
        <vt:i4>0</vt:i4>
      </vt:variant>
      <vt:variant>
        <vt:i4>5</vt:i4>
      </vt:variant>
      <vt:variant>
        <vt:lpwstr>mailto:annsheltonhobyva@verizon.net</vt:lpwstr>
      </vt:variant>
      <vt:variant>
        <vt:lpwstr/>
      </vt:variant>
      <vt:variant>
        <vt:i4>6684745</vt:i4>
      </vt:variant>
      <vt:variant>
        <vt:i4>177</vt:i4>
      </vt:variant>
      <vt:variant>
        <vt:i4>0</vt:i4>
      </vt:variant>
      <vt:variant>
        <vt:i4>5</vt:i4>
      </vt:variant>
      <vt:variant>
        <vt:lpwstr>mailto:janice@sadlers.org</vt:lpwstr>
      </vt:variant>
      <vt:variant>
        <vt:lpwstr/>
      </vt:variant>
      <vt:variant>
        <vt:i4>2097168</vt:i4>
      </vt:variant>
      <vt:variant>
        <vt:i4>174</vt:i4>
      </vt:variant>
      <vt:variant>
        <vt:i4>0</vt:i4>
      </vt:variant>
      <vt:variant>
        <vt:i4>5</vt:i4>
      </vt:variant>
      <vt:variant>
        <vt:lpwstr>mailto:headquarterschairman@gfwcvirginia.org</vt:lpwstr>
      </vt:variant>
      <vt:variant>
        <vt:lpwstr/>
      </vt:variant>
      <vt:variant>
        <vt:i4>36</vt:i4>
      </vt:variant>
      <vt:variant>
        <vt:i4>171</vt:i4>
      </vt:variant>
      <vt:variant>
        <vt:i4>0</vt:i4>
      </vt:variant>
      <vt:variant>
        <vt:i4>5</vt:i4>
      </vt:variant>
      <vt:variant>
        <vt:lpwstr>mailto:hoperoyer@aol.com</vt:lpwstr>
      </vt:variant>
      <vt:variant>
        <vt:lpwstr/>
      </vt:variant>
      <vt:variant>
        <vt:i4>3211291</vt:i4>
      </vt:variant>
      <vt:variant>
        <vt:i4>168</vt:i4>
      </vt:variant>
      <vt:variant>
        <vt:i4>0</vt:i4>
      </vt:variant>
      <vt:variant>
        <vt:i4>5</vt:i4>
      </vt:variant>
      <vt:variant>
        <vt:lpwstr>mailto:brosemond@embarqmail.com</vt:lpwstr>
      </vt:variant>
      <vt:variant>
        <vt:lpwstr/>
      </vt:variant>
      <vt:variant>
        <vt:i4>524347</vt:i4>
      </vt:variant>
      <vt:variant>
        <vt:i4>165</vt:i4>
      </vt:variant>
      <vt:variant>
        <vt:i4>0</vt:i4>
      </vt:variant>
      <vt:variant>
        <vt:i4>5</vt:i4>
      </vt:variant>
      <vt:variant>
        <vt:lpwstr>mailto:crollins@cox.net</vt:lpwstr>
      </vt:variant>
      <vt:variant>
        <vt:lpwstr/>
      </vt:variant>
      <vt:variant>
        <vt:i4>7471199</vt:i4>
      </vt:variant>
      <vt:variant>
        <vt:i4>162</vt:i4>
      </vt:variant>
      <vt:variant>
        <vt:i4>0</vt:i4>
      </vt:variant>
      <vt:variant>
        <vt:i4>5</vt:i4>
      </vt:variant>
      <vt:variant>
        <vt:lpwstr>mailto:annetterodgers@charter.net</vt:lpwstr>
      </vt:variant>
      <vt:variant>
        <vt:lpwstr/>
      </vt:variant>
      <vt:variant>
        <vt:i4>2031679</vt:i4>
      </vt:variant>
      <vt:variant>
        <vt:i4>159</vt:i4>
      </vt:variant>
      <vt:variant>
        <vt:i4>0</vt:i4>
      </vt:variant>
      <vt:variant>
        <vt:i4>5</vt:i4>
      </vt:variant>
      <vt:variant>
        <vt:lpwstr>mailto:gfwcvajrslr@yahoo.com</vt:lpwstr>
      </vt:variant>
      <vt:variant>
        <vt:lpwstr/>
      </vt:variant>
      <vt:variant>
        <vt:i4>2490461</vt:i4>
      </vt:variant>
      <vt:variant>
        <vt:i4>156</vt:i4>
      </vt:variant>
      <vt:variant>
        <vt:i4>0</vt:i4>
      </vt:variant>
      <vt:variant>
        <vt:i4>5</vt:i4>
      </vt:variant>
      <vt:variant>
        <vt:lpwstr>mailto:grobertson8@verizon.net</vt:lpwstr>
      </vt:variant>
      <vt:variant>
        <vt:lpwstr/>
      </vt:variant>
      <vt:variant>
        <vt:i4>7864393</vt:i4>
      </vt:variant>
      <vt:variant>
        <vt:i4>153</vt:i4>
      </vt:variant>
      <vt:variant>
        <vt:i4>0</vt:i4>
      </vt:variant>
      <vt:variant>
        <vt:i4>5</vt:i4>
      </vt:variant>
      <vt:variant>
        <vt:lpwstr>mailto:pariedinger@cox.net</vt:lpwstr>
      </vt:variant>
      <vt:variant>
        <vt:lpwstr/>
      </vt:variant>
      <vt:variant>
        <vt:i4>458805</vt:i4>
      </vt:variant>
      <vt:variant>
        <vt:i4>150</vt:i4>
      </vt:variant>
      <vt:variant>
        <vt:i4>0</vt:i4>
      </vt:variant>
      <vt:variant>
        <vt:i4>5</vt:i4>
      </vt:variant>
      <vt:variant>
        <vt:lpwstr>mailto:thereindeers@verizon.net</vt:lpwstr>
      </vt:variant>
      <vt:variant>
        <vt:lpwstr/>
      </vt:variant>
      <vt:variant>
        <vt:i4>5636197</vt:i4>
      </vt:variant>
      <vt:variant>
        <vt:i4>147</vt:i4>
      </vt:variant>
      <vt:variant>
        <vt:i4>0</vt:i4>
      </vt:variant>
      <vt:variant>
        <vt:i4>5</vt:i4>
      </vt:variant>
      <vt:variant>
        <vt:lpwstr>mailto:parliamentarianjr@gfwcvirginia.org</vt:lpwstr>
      </vt:variant>
      <vt:variant>
        <vt:lpwstr/>
      </vt:variant>
      <vt:variant>
        <vt:i4>5242986</vt:i4>
      </vt:variant>
      <vt:variant>
        <vt:i4>144</vt:i4>
      </vt:variant>
      <vt:variant>
        <vt:i4>0</vt:i4>
      </vt:variant>
      <vt:variant>
        <vt:i4>5</vt:i4>
      </vt:variant>
      <vt:variant>
        <vt:lpwstr>mailto:varn92@yahoo.com</vt:lpwstr>
      </vt:variant>
      <vt:variant>
        <vt:lpwstr/>
      </vt:variant>
      <vt:variant>
        <vt:i4>3735553</vt:i4>
      </vt:variant>
      <vt:variant>
        <vt:i4>141</vt:i4>
      </vt:variant>
      <vt:variant>
        <vt:i4>0</vt:i4>
      </vt:variant>
      <vt:variant>
        <vt:i4>5</vt:i4>
      </vt:variant>
      <vt:variant>
        <vt:lpwstr>mailto:advocatesforchildren@gfwcvirginia.org</vt:lpwstr>
      </vt:variant>
      <vt:variant>
        <vt:lpwstr/>
      </vt:variant>
      <vt:variant>
        <vt:i4>852064</vt:i4>
      </vt:variant>
      <vt:variant>
        <vt:i4>138</vt:i4>
      </vt:variant>
      <vt:variant>
        <vt:i4>0</vt:i4>
      </vt:variant>
      <vt:variant>
        <vt:i4>5</vt:i4>
      </vt:variant>
      <vt:variant>
        <vt:lpwstr>mailto:fourparkers1@verizon.net</vt:lpwstr>
      </vt:variant>
      <vt:variant>
        <vt:lpwstr/>
      </vt:variant>
      <vt:variant>
        <vt:i4>1245218</vt:i4>
      </vt:variant>
      <vt:variant>
        <vt:i4>135</vt:i4>
      </vt:variant>
      <vt:variant>
        <vt:i4>0</vt:i4>
      </vt:variant>
      <vt:variant>
        <vt:i4>5</vt:i4>
      </vt:variant>
      <vt:variant>
        <vt:lpwstr>mailto:adpaez@ymail.com</vt:lpwstr>
      </vt:variant>
      <vt:variant>
        <vt:lpwstr/>
      </vt:variant>
      <vt:variant>
        <vt:i4>4718695</vt:i4>
      </vt:variant>
      <vt:variant>
        <vt:i4>132</vt:i4>
      </vt:variant>
      <vt:variant>
        <vt:i4>0</vt:i4>
      </vt:variant>
      <vt:variant>
        <vt:i4>5</vt:i4>
      </vt:variant>
      <vt:variant>
        <vt:lpwstr>mailto:jcolmo68@comcast.net</vt:lpwstr>
      </vt:variant>
      <vt:variant>
        <vt:lpwstr/>
      </vt:variant>
      <vt:variant>
        <vt:i4>4456488</vt:i4>
      </vt:variant>
      <vt:variant>
        <vt:i4>129</vt:i4>
      </vt:variant>
      <vt:variant>
        <vt:i4>0</vt:i4>
      </vt:variant>
      <vt:variant>
        <vt:i4>5</vt:i4>
      </vt:variant>
      <vt:variant>
        <vt:lpwstr>mailto:ddorcatsmc3@gmail.com</vt:lpwstr>
      </vt:variant>
      <vt:variant>
        <vt:lpwstr/>
      </vt:variant>
      <vt:variant>
        <vt:i4>4653168</vt:i4>
      </vt:variant>
      <vt:variant>
        <vt:i4>126</vt:i4>
      </vt:variant>
      <vt:variant>
        <vt:i4>0</vt:i4>
      </vt:variant>
      <vt:variant>
        <vt:i4>5</vt:i4>
      </vt:variant>
      <vt:variant>
        <vt:lpwstr>mailto:secretary@gfwcvirginia.org</vt:lpwstr>
      </vt:variant>
      <vt:variant>
        <vt:lpwstr/>
      </vt:variant>
      <vt:variant>
        <vt:i4>2686979</vt:i4>
      </vt:variant>
      <vt:variant>
        <vt:i4>123</vt:i4>
      </vt:variant>
      <vt:variant>
        <vt:i4>0</vt:i4>
      </vt:variant>
      <vt:variant>
        <vt:i4>5</vt:i4>
      </vt:variant>
      <vt:variant>
        <vt:lpwstr>mailto:ecse51@verizon.net</vt:lpwstr>
      </vt:variant>
      <vt:variant>
        <vt:lpwstr/>
      </vt:variant>
      <vt:variant>
        <vt:i4>5505120</vt:i4>
      </vt:variant>
      <vt:variant>
        <vt:i4>120</vt:i4>
      </vt:variant>
      <vt:variant>
        <vt:i4>0</vt:i4>
      </vt:variant>
      <vt:variant>
        <vt:i4>5</vt:i4>
      </vt:variant>
      <vt:variant>
        <vt:lpwstr>mailto:leads@gfwcvirginia.org</vt:lpwstr>
      </vt:variant>
      <vt:variant>
        <vt:lpwstr/>
      </vt:variant>
      <vt:variant>
        <vt:i4>4128788</vt:i4>
      </vt:variant>
      <vt:variant>
        <vt:i4>117</vt:i4>
      </vt:variant>
      <vt:variant>
        <vt:i4>0</vt:i4>
      </vt:variant>
      <vt:variant>
        <vt:i4>5</vt:i4>
      </vt:variant>
      <vt:variant>
        <vt:lpwstr>mailto:assistjrdirector@gfwcvirginia.org</vt:lpwstr>
      </vt:variant>
      <vt:variant>
        <vt:lpwstr/>
      </vt:variant>
      <vt:variant>
        <vt:i4>6815812</vt:i4>
      </vt:variant>
      <vt:variant>
        <vt:i4>114</vt:i4>
      </vt:variant>
      <vt:variant>
        <vt:i4>0</vt:i4>
      </vt:variant>
      <vt:variant>
        <vt:i4>5</vt:i4>
      </vt:variant>
      <vt:variant>
        <vt:lpwstr>mailto:joymatkowsky@yahoo.com</vt:lpwstr>
      </vt:variant>
      <vt:variant>
        <vt:lpwstr/>
      </vt:variant>
      <vt:variant>
        <vt:i4>3866631</vt:i4>
      </vt:variant>
      <vt:variant>
        <vt:i4>111</vt:i4>
      </vt:variant>
      <vt:variant>
        <vt:i4>0</vt:i4>
      </vt:variant>
      <vt:variant>
        <vt:i4>5</vt:i4>
      </vt:variant>
      <vt:variant>
        <vt:lpwstr>mailto:bryjen@suddenlink.net</vt:lpwstr>
      </vt:variant>
      <vt:variant>
        <vt:lpwstr/>
      </vt:variant>
      <vt:variant>
        <vt:i4>3866712</vt:i4>
      </vt:variant>
      <vt:variant>
        <vt:i4>108</vt:i4>
      </vt:variant>
      <vt:variant>
        <vt:i4>0</vt:i4>
      </vt:variant>
      <vt:variant>
        <vt:i4>5</vt:i4>
      </vt:variant>
      <vt:variant>
        <vt:lpwstr>mailto:kelly.lane@anthem.com</vt:lpwstr>
      </vt:variant>
      <vt:variant>
        <vt:lpwstr/>
      </vt:variant>
      <vt:variant>
        <vt:i4>8060997</vt:i4>
      </vt:variant>
      <vt:variant>
        <vt:i4>105</vt:i4>
      </vt:variant>
      <vt:variant>
        <vt:i4>0</vt:i4>
      </vt:variant>
      <vt:variant>
        <vt:i4>5</vt:i4>
      </vt:variant>
      <vt:variant>
        <vt:lpwstr>mailto:jkremzir@gmail.com</vt:lpwstr>
      </vt:variant>
      <vt:variant>
        <vt:lpwstr/>
      </vt:variant>
      <vt:variant>
        <vt:i4>2818078</vt:i4>
      </vt:variant>
      <vt:variant>
        <vt:i4>102</vt:i4>
      </vt:variant>
      <vt:variant>
        <vt:i4>0</vt:i4>
      </vt:variant>
      <vt:variant>
        <vt:i4>5</vt:i4>
      </vt:variant>
      <vt:variant>
        <vt:lpwstr>mailto:kiker01@verizon.net</vt:lpwstr>
      </vt:variant>
      <vt:variant>
        <vt:lpwstr/>
      </vt:variant>
      <vt:variant>
        <vt:i4>7995471</vt:i4>
      </vt:variant>
      <vt:variant>
        <vt:i4>99</vt:i4>
      </vt:variant>
      <vt:variant>
        <vt:i4>0</vt:i4>
      </vt:variant>
      <vt:variant>
        <vt:i4>5</vt:i4>
      </vt:variant>
      <vt:variant>
        <vt:lpwstr>mailto:jeffart@comcast.net</vt:lpwstr>
      </vt:variant>
      <vt:variant>
        <vt:lpwstr/>
      </vt:variant>
      <vt:variant>
        <vt:i4>5111918</vt:i4>
      </vt:variant>
      <vt:variant>
        <vt:i4>96</vt:i4>
      </vt:variant>
      <vt:variant>
        <vt:i4>0</vt:i4>
      </vt:variant>
      <vt:variant>
        <vt:i4>5</vt:i4>
      </vt:variant>
      <vt:variant>
        <vt:lpwstr>mailto:statefair@gfwcvirginia.org</vt:lpwstr>
      </vt:variant>
      <vt:variant>
        <vt:lpwstr/>
      </vt:variant>
      <vt:variant>
        <vt:i4>5046380</vt:i4>
      </vt:variant>
      <vt:variant>
        <vt:i4>93</vt:i4>
      </vt:variant>
      <vt:variant>
        <vt:i4>0</vt:i4>
      </vt:variant>
      <vt:variant>
        <vt:i4>5</vt:i4>
      </vt:variant>
      <vt:variant>
        <vt:lpwstr>mailto:queenie13@aol.com</vt:lpwstr>
      </vt:variant>
      <vt:variant>
        <vt:lpwstr/>
      </vt:variant>
      <vt:variant>
        <vt:i4>1966137</vt:i4>
      </vt:variant>
      <vt:variant>
        <vt:i4>90</vt:i4>
      </vt:variant>
      <vt:variant>
        <vt:i4>0</vt:i4>
      </vt:variant>
      <vt:variant>
        <vt:i4>5</vt:i4>
      </vt:variant>
      <vt:variant>
        <vt:lpwstr>mailto:shelhmlt@aol.com</vt:lpwstr>
      </vt:variant>
      <vt:variant>
        <vt:lpwstr/>
      </vt:variant>
      <vt:variant>
        <vt:i4>4128771</vt:i4>
      </vt:variant>
      <vt:variant>
        <vt:i4>87</vt:i4>
      </vt:variant>
      <vt:variant>
        <vt:i4>0</vt:i4>
      </vt:variant>
      <vt:variant>
        <vt:i4>5</vt:i4>
      </vt:variant>
      <vt:variant>
        <vt:lpwstr>mailto:gfwc@gfwc.org</vt:lpwstr>
      </vt:variant>
      <vt:variant>
        <vt:lpwstr/>
      </vt:variant>
      <vt:variant>
        <vt:i4>7798849</vt:i4>
      </vt:variant>
      <vt:variant>
        <vt:i4>84</vt:i4>
      </vt:variant>
      <vt:variant>
        <vt:i4>0</vt:i4>
      </vt:variant>
      <vt:variant>
        <vt:i4>5</vt:i4>
      </vt:variant>
      <vt:variant>
        <vt:lpwstr>mailto:ndfish@aol.com</vt:lpwstr>
      </vt:variant>
      <vt:variant>
        <vt:lpwstr/>
      </vt:variant>
      <vt:variant>
        <vt:i4>4849765</vt:i4>
      </vt:variant>
      <vt:variant>
        <vt:i4>81</vt:i4>
      </vt:variant>
      <vt:variant>
        <vt:i4>0</vt:i4>
      </vt:variant>
      <vt:variant>
        <vt:i4>5</vt:i4>
      </vt:variant>
      <vt:variant>
        <vt:lpwstr>mailto:tfainter@bbandt.com</vt:lpwstr>
      </vt:variant>
      <vt:variant>
        <vt:lpwstr/>
      </vt:variant>
      <vt:variant>
        <vt:i4>4391036</vt:i4>
      </vt:variant>
      <vt:variant>
        <vt:i4>78</vt:i4>
      </vt:variant>
      <vt:variant>
        <vt:i4>0</vt:i4>
      </vt:variant>
      <vt:variant>
        <vt:i4>5</vt:i4>
      </vt:variant>
      <vt:variant>
        <vt:lpwstr>mailto:Sybill44@verizon.net</vt:lpwstr>
      </vt:variant>
      <vt:variant>
        <vt:lpwstr/>
      </vt:variant>
      <vt:variant>
        <vt:i4>589872</vt:i4>
      </vt:variant>
      <vt:variant>
        <vt:i4>75</vt:i4>
      </vt:variant>
      <vt:variant>
        <vt:i4>0</vt:i4>
      </vt:variant>
      <vt:variant>
        <vt:i4>5</vt:i4>
      </vt:variant>
      <vt:variant>
        <vt:lpwstr>mailto:fbarner@yahoo.com</vt:lpwstr>
      </vt:variant>
      <vt:variant>
        <vt:lpwstr/>
      </vt:variant>
      <vt:variant>
        <vt:i4>5898346</vt:i4>
      </vt:variant>
      <vt:variant>
        <vt:i4>72</vt:i4>
      </vt:variant>
      <vt:variant>
        <vt:i4>0</vt:i4>
      </vt:variant>
      <vt:variant>
        <vt:i4>5</vt:i4>
      </vt:variant>
      <vt:variant>
        <vt:lpwstr>mailto:Keaton@celcofcu.org</vt:lpwstr>
      </vt:variant>
      <vt:variant>
        <vt:lpwstr/>
      </vt:variant>
      <vt:variant>
        <vt:i4>6422609</vt:i4>
      </vt:variant>
      <vt:variant>
        <vt:i4>69</vt:i4>
      </vt:variant>
      <vt:variant>
        <vt:i4>0</vt:i4>
      </vt:variant>
      <vt:variant>
        <vt:i4>5</vt:i4>
      </vt:variant>
      <vt:variant>
        <vt:lpwstr>mailto:jhdunlow@yahoo.com</vt:lpwstr>
      </vt:variant>
      <vt:variant>
        <vt:lpwstr/>
      </vt:variant>
      <vt:variant>
        <vt:i4>2097179</vt:i4>
      </vt:variant>
      <vt:variant>
        <vt:i4>66</vt:i4>
      </vt:variant>
      <vt:variant>
        <vt:i4>0</vt:i4>
      </vt:variant>
      <vt:variant>
        <vt:i4>5</vt:i4>
      </vt:variant>
      <vt:variant>
        <vt:lpwstr>mailto:bbdoxey@juno.com</vt:lpwstr>
      </vt:variant>
      <vt:variant>
        <vt:lpwstr/>
      </vt:variant>
      <vt:variant>
        <vt:i4>2686997</vt:i4>
      </vt:variant>
      <vt:variant>
        <vt:i4>63</vt:i4>
      </vt:variant>
      <vt:variant>
        <vt:i4>0</vt:i4>
      </vt:variant>
      <vt:variant>
        <vt:i4>5</vt:i4>
      </vt:variant>
      <vt:variant>
        <vt:lpwstr>mailto:chaplain@gfwcvirginia.org</vt:lpwstr>
      </vt:variant>
      <vt:variant>
        <vt:lpwstr/>
      </vt:variant>
      <vt:variant>
        <vt:i4>4849784</vt:i4>
      </vt:variant>
      <vt:variant>
        <vt:i4>60</vt:i4>
      </vt:variant>
      <vt:variant>
        <vt:i4>0</vt:i4>
      </vt:variant>
      <vt:variant>
        <vt:i4>5</vt:i4>
      </vt:variant>
      <vt:variant>
        <vt:lpwstr>mailto:vdarnell@mindspring.com</vt:lpwstr>
      </vt:variant>
      <vt:variant>
        <vt:lpwstr/>
      </vt:variant>
      <vt:variant>
        <vt:i4>7340111</vt:i4>
      </vt:variant>
      <vt:variant>
        <vt:i4>57</vt:i4>
      </vt:variant>
      <vt:variant>
        <vt:i4>0</vt:i4>
      </vt:variant>
      <vt:variant>
        <vt:i4>5</vt:i4>
      </vt:variant>
      <vt:variant>
        <vt:lpwstr>mailto:hcwahoo@verizon.net</vt:lpwstr>
      </vt:variant>
      <vt:variant>
        <vt:lpwstr/>
      </vt:variant>
      <vt:variant>
        <vt:i4>1966128</vt:i4>
      </vt:variant>
      <vt:variant>
        <vt:i4>54</vt:i4>
      </vt:variant>
      <vt:variant>
        <vt:i4>0</vt:i4>
      </vt:variant>
      <vt:variant>
        <vt:i4>5</vt:i4>
      </vt:variant>
      <vt:variant>
        <vt:lpwstr>mailto:gfwcvirginia@verizon.net</vt:lpwstr>
      </vt:variant>
      <vt:variant>
        <vt:lpwstr/>
      </vt:variant>
      <vt:variant>
        <vt:i4>2621454</vt:i4>
      </vt:variant>
      <vt:variant>
        <vt:i4>51</vt:i4>
      </vt:variant>
      <vt:variant>
        <vt:i4>0</vt:i4>
      </vt:variant>
      <vt:variant>
        <vt:i4>5</vt:i4>
      </vt:variant>
      <vt:variant>
        <vt:lpwstr>mailto:meetings@gfwcvirginia.org</vt:lpwstr>
      </vt:variant>
      <vt:variant>
        <vt:lpwstr/>
      </vt:variant>
      <vt:variant>
        <vt:i4>1638440</vt:i4>
      </vt:variant>
      <vt:variant>
        <vt:i4>48</vt:i4>
      </vt:variant>
      <vt:variant>
        <vt:i4>0</vt:i4>
      </vt:variant>
      <vt:variant>
        <vt:i4>5</vt:i4>
      </vt:variant>
      <vt:variant>
        <vt:lpwstr>mailto:onlizardridge@aol.com</vt:lpwstr>
      </vt:variant>
      <vt:variant>
        <vt:lpwstr/>
      </vt:variant>
      <vt:variant>
        <vt:i4>6094966</vt:i4>
      </vt:variant>
      <vt:variant>
        <vt:i4>45</vt:i4>
      </vt:variant>
      <vt:variant>
        <vt:i4>0</vt:i4>
      </vt:variant>
      <vt:variant>
        <vt:i4>5</vt:i4>
      </vt:variant>
      <vt:variant>
        <vt:lpwstr>mailto:credentialsjr@gfwcvirginia.org</vt:lpwstr>
      </vt:variant>
      <vt:variant>
        <vt:lpwstr/>
      </vt:variant>
      <vt:variant>
        <vt:i4>5505084</vt:i4>
      </vt:variant>
      <vt:variant>
        <vt:i4>42</vt:i4>
      </vt:variant>
      <vt:variant>
        <vt:i4>0</vt:i4>
      </vt:variant>
      <vt:variant>
        <vt:i4>5</vt:i4>
      </vt:variant>
      <vt:variant>
        <vt:lpwstr>mailto:Lori.Chevalier@BankofAmerica.com</vt:lpwstr>
      </vt:variant>
      <vt:variant>
        <vt:lpwstr/>
      </vt:variant>
      <vt:variant>
        <vt:i4>5701737</vt:i4>
      </vt:variant>
      <vt:variant>
        <vt:i4>39</vt:i4>
      </vt:variant>
      <vt:variant>
        <vt:i4>0</vt:i4>
      </vt:variant>
      <vt:variant>
        <vt:i4>5</vt:i4>
      </vt:variant>
      <vt:variant>
        <vt:lpwstr>mailto:bylaws@gfwcvirginia.org</vt:lpwstr>
      </vt:variant>
      <vt:variant>
        <vt:lpwstr/>
      </vt:variant>
      <vt:variant>
        <vt:i4>7798873</vt:i4>
      </vt:variant>
      <vt:variant>
        <vt:i4>36</vt:i4>
      </vt:variant>
      <vt:variant>
        <vt:i4>0</vt:i4>
      </vt:variant>
      <vt:variant>
        <vt:i4>5</vt:i4>
      </vt:variant>
      <vt:variant>
        <vt:lpwstr>mailto:marolyncash@comcast.net</vt:lpwstr>
      </vt:variant>
      <vt:variant>
        <vt:lpwstr/>
      </vt:variant>
      <vt:variant>
        <vt:i4>393274</vt:i4>
      </vt:variant>
      <vt:variant>
        <vt:i4>33</vt:i4>
      </vt:variant>
      <vt:variant>
        <vt:i4>0</vt:i4>
      </vt:variant>
      <vt:variant>
        <vt:i4>5</vt:i4>
      </vt:variant>
      <vt:variant>
        <vt:lpwstr>mailto:piggycbc@verizon.net</vt:lpwstr>
      </vt:variant>
      <vt:variant>
        <vt:lpwstr/>
      </vt:variant>
      <vt:variant>
        <vt:i4>7143431</vt:i4>
      </vt:variant>
      <vt:variant>
        <vt:i4>30</vt:i4>
      </vt:variant>
      <vt:variant>
        <vt:i4>0</vt:i4>
      </vt:variant>
      <vt:variant>
        <vt:i4>5</vt:i4>
      </vt:variant>
      <vt:variant>
        <vt:lpwstr>mailto:j.bradshaw@charter.net</vt:lpwstr>
      </vt:variant>
      <vt:variant>
        <vt:lpwstr/>
      </vt:variant>
      <vt:variant>
        <vt:i4>7864393</vt:i4>
      </vt:variant>
      <vt:variant>
        <vt:i4>27</vt:i4>
      </vt:variant>
      <vt:variant>
        <vt:i4>0</vt:i4>
      </vt:variant>
      <vt:variant>
        <vt:i4>5</vt:i4>
      </vt:variant>
      <vt:variant>
        <vt:lpwstr>mailto:lbeatty@charter.net</vt:lpwstr>
      </vt:variant>
      <vt:variant>
        <vt:lpwstr/>
      </vt:variant>
      <vt:variant>
        <vt:i4>262184</vt:i4>
      </vt:variant>
      <vt:variant>
        <vt:i4>24</vt:i4>
      </vt:variant>
      <vt:variant>
        <vt:i4>0</vt:i4>
      </vt:variant>
      <vt:variant>
        <vt:i4>5</vt:i4>
      </vt:variant>
      <vt:variant>
        <vt:lpwstr>mailto:rsbasham@cox.net</vt:lpwstr>
      </vt:variant>
      <vt:variant>
        <vt:lpwstr/>
      </vt:variant>
      <vt:variant>
        <vt:i4>3735570</vt:i4>
      </vt:variant>
      <vt:variant>
        <vt:i4>21</vt:i4>
      </vt:variant>
      <vt:variant>
        <vt:i4>0</vt:i4>
      </vt:variant>
      <vt:variant>
        <vt:i4>5</vt:i4>
      </vt:variant>
      <vt:variant>
        <vt:lpwstr>mailto:laquita@swva.net</vt:lpwstr>
      </vt:variant>
      <vt:variant>
        <vt:lpwstr/>
      </vt:variant>
      <vt:variant>
        <vt:i4>589887</vt:i4>
      </vt:variant>
      <vt:variant>
        <vt:i4>18</vt:i4>
      </vt:variant>
      <vt:variant>
        <vt:i4>0</vt:i4>
      </vt:variant>
      <vt:variant>
        <vt:i4>5</vt:i4>
      </vt:variant>
      <vt:variant>
        <vt:lpwstr>mailto:kbarber@nngov.com</vt:lpwstr>
      </vt:variant>
      <vt:variant>
        <vt:lpwstr/>
      </vt:variant>
      <vt:variant>
        <vt:i4>6553685</vt:i4>
      </vt:variant>
      <vt:variant>
        <vt:i4>15</vt:i4>
      </vt:variant>
      <vt:variant>
        <vt:i4>0</vt:i4>
      </vt:variant>
      <vt:variant>
        <vt:i4>5</vt:i4>
      </vt:variant>
      <vt:variant>
        <vt:lpwstr>mailto:lsayers@kaufcan.com</vt:lpwstr>
      </vt:variant>
      <vt:variant>
        <vt:lpwstr/>
      </vt:variant>
      <vt:variant>
        <vt:i4>5374074</vt:i4>
      </vt:variant>
      <vt:variant>
        <vt:i4>12</vt:i4>
      </vt:variant>
      <vt:variant>
        <vt:i4>0</vt:i4>
      </vt:variant>
      <vt:variant>
        <vt:i4>5</vt:i4>
      </vt:variant>
      <vt:variant>
        <vt:lpwstr>mailto:minis4ever@</vt:lpwstr>
      </vt:variant>
      <vt:variant>
        <vt:lpwstr/>
      </vt:variant>
      <vt:variant>
        <vt:i4>5308512</vt:i4>
      </vt:variant>
      <vt:variant>
        <vt:i4>9</vt:i4>
      </vt:variant>
      <vt:variant>
        <vt:i4>0</vt:i4>
      </vt:variant>
      <vt:variant>
        <vt:i4>5</vt:i4>
      </vt:variant>
      <vt:variant>
        <vt:lpwstr>mailto:headquarters@gfwcva.org</vt:lpwstr>
      </vt:variant>
      <vt:variant>
        <vt:lpwstr/>
      </vt:variant>
      <vt:variant>
        <vt:i4>1835132</vt:i4>
      </vt:variant>
      <vt:variant>
        <vt:i4>6</vt:i4>
      </vt:variant>
      <vt:variant>
        <vt:i4>0</vt:i4>
      </vt:variant>
      <vt:variant>
        <vt:i4>5</vt:i4>
      </vt:variant>
      <vt:variant>
        <vt:lpwstr>mailto:h.vfwcofgfwc@verizon.net</vt:lpwstr>
      </vt:variant>
      <vt:variant>
        <vt:lpwstr/>
      </vt:variant>
      <vt:variant>
        <vt:i4>6160496</vt:i4>
      </vt:variant>
      <vt:variant>
        <vt:i4>3</vt:i4>
      </vt:variant>
      <vt:variant>
        <vt:i4>0</vt:i4>
      </vt:variant>
      <vt:variant>
        <vt:i4>5</vt:i4>
      </vt:variant>
      <vt:variant>
        <vt:lpwstr>mailto:cjcanterbury@suddenlink.net</vt:lpwstr>
      </vt:variant>
      <vt:variant>
        <vt:lpwstr/>
      </vt:variant>
      <vt:variant>
        <vt:i4>5308512</vt:i4>
      </vt:variant>
      <vt:variant>
        <vt:i4>0</vt:i4>
      </vt:variant>
      <vt:variant>
        <vt:i4>0</vt:i4>
      </vt:variant>
      <vt:variant>
        <vt:i4>5</vt:i4>
      </vt:variant>
      <vt:variant>
        <vt:lpwstr>mailto:headquarters@gfwcva.org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Federation of Woman'</dc:creator>
  <cp:lastModifiedBy>Heather Craven</cp:lastModifiedBy>
  <cp:revision>3</cp:revision>
  <cp:lastPrinted>2024-07-29T16:10:00Z</cp:lastPrinted>
  <dcterms:created xsi:type="dcterms:W3CDTF">2024-08-08T12:13:00Z</dcterms:created>
  <dcterms:modified xsi:type="dcterms:W3CDTF">2024-08-08T12:13:00Z</dcterms:modified>
</cp:coreProperties>
</file>