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261A4" w14:textId="77777777" w:rsidR="00444848" w:rsidRPr="008D401C" w:rsidRDefault="00444848" w:rsidP="00444848">
      <w:pPr>
        <w:jc w:val="center"/>
        <w:outlineLvl w:val="0"/>
        <w:rPr>
          <w:b/>
          <w:sz w:val="32"/>
          <w:szCs w:val="32"/>
        </w:rPr>
      </w:pPr>
      <w:bookmarkStart w:id="0" w:name="_Hlk170684491"/>
      <w:r w:rsidRPr="008D401C">
        <w:rPr>
          <w:b/>
          <w:sz w:val="40"/>
          <w:szCs w:val="40"/>
        </w:rPr>
        <w:t>GFWC VIRGINIA LEADS</w:t>
      </w:r>
    </w:p>
    <w:p w14:paraId="69A886E6" w14:textId="77777777" w:rsidR="00444848" w:rsidRPr="008D401C" w:rsidRDefault="00444848" w:rsidP="00444848">
      <w:pPr>
        <w:jc w:val="center"/>
        <w:outlineLvl w:val="0"/>
        <w:rPr>
          <w:b/>
          <w:sz w:val="32"/>
          <w:szCs w:val="32"/>
        </w:rPr>
      </w:pPr>
      <w:r w:rsidRPr="008D401C">
        <w:rPr>
          <w:b/>
          <w:sz w:val="32"/>
          <w:szCs w:val="32"/>
        </w:rPr>
        <w:t xml:space="preserve">Leadership Education </w:t>
      </w:r>
      <w:proofErr w:type="gramStart"/>
      <w:r w:rsidRPr="008D401C">
        <w:rPr>
          <w:b/>
          <w:sz w:val="32"/>
          <w:szCs w:val="32"/>
        </w:rPr>
        <w:t>And</w:t>
      </w:r>
      <w:proofErr w:type="gramEnd"/>
      <w:r w:rsidRPr="008D401C">
        <w:rPr>
          <w:b/>
          <w:sz w:val="32"/>
          <w:szCs w:val="32"/>
        </w:rPr>
        <w:t xml:space="preserve"> Development Seminar</w:t>
      </w:r>
    </w:p>
    <w:p w14:paraId="014C19D9" w14:textId="77777777" w:rsidR="00444848" w:rsidRPr="008D401C" w:rsidRDefault="00444848" w:rsidP="00444848">
      <w:pPr>
        <w:jc w:val="center"/>
        <w:rPr>
          <w:sz w:val="20"/>
        </w:rPr>
      </w:pPr>
    </w:p>
    <w:p w14:paraId="5F8849B6" w14:textId="77777777" w:rsidR="00444848" w:rsidRPr="008D401C" w:rsidRDefault="00444848" w:rsidP="00444848">
      <w:pPr>
        <w:jc w:val="center"/>
        <w:rPr>
          <w:sz w:val="20"/>
        </w:rPr>
      </w:pPr>
    </w:p>
    <w:p w14:paraId="0A80A795" w14:textId="77777777" w:rsidR="00444848" w:rsidRPr="008D401C" w:rsidRDefault="00444848" w:rsidP="00444848">
      <w:pPr>
        <w:jc w:val="both"/>
        <w:rPr>
          <w:b/>
          <w:sz w:val="28"/>
          <w:szCs w:val="28"/>
        </w:rPr>
      </w:pPr>
      <w:r w:rsidRPr="008D401C">
        <w:rPr>
          <w:b/>
          <w:sz w:val="28"/>
          <w:szCs w:val="28"/>
        </w:rPr>
        <w:t>Objective:  To identify GFWC Virginia members who have the potential to assume leadership positions beyond the club level and provide them with skills, confidence and commitment to become future Federation leaders.</w:t>
      </w:r>
    </w:p>
    <w:p w14:paraId="04A9C39E" w14:textId="77777777" w:rsidR="00444848" w:rsidRPr="008D401C" w:rsidRDefault="00444848" w:rsidP="00444848">
      <w:pPr>
        <w:rPr>
          <w:b/>
          <w:sz w:val="20"/>
        </w:rPr>
      </w:pPr>
    </w:p>
    <w:p w14:paraId="7FC2389F" w14:textId="77777777" w:rsidR="00444848" w:rsidRPr="008D401C" w:rsidRDefault="00444848" w:rsidP="00444848">
      <w:pPr>
        <w:rPr>
          <w:b/>
          <w:sz w:val="20"/>
        </w:rPr>
      </w:pPr>
    </w:p>
    <w:p w14:paraId="59031CC1" w14:textId="77777777" w:rsidR="00444848" w:rsidRPr="008D401C" w:rsidRDefault="00444848" w:rsidP="00444848">
      <w:pPr>
        <w:jc w:val="both"/>
      </w:pPr>
      <w:r w:rsidRPr="008D401C">
        <w:t>Leadership is the key to building membership, preserving organizational continuity, enhancing image and identity and maintaining sound fiscal policies.  The GFWC Virginia Leadership Education and Development Seminar (LEADS) is designed to develop, nurture and sustain a broad and deep pool of capable GFWC Virginia leaders well into the future.  The program was initiated in 2007 for the purpose of finding, training, and encouraging clubwomen at the grassroots level to step up, pursue and accept leadership opportunities at all levels of Federation.</w:t>
      </w:r>
    </w:p>
    <w:p w14:paraId="6772EEA7" w14:textId="77777777" w:rsidR="00444848" w:rsidRPr="008D401C" w:rsidRDefault="00444848" w:rsidP="00444848"/>
    <w:p w14:paraId="3F3A7501" w14:textId="77777777" w:rsidR="00444848" w:rsidRPr="008D401C" w:rsidRDefault="00444848" w:rsidP="00444848">
      <w:pPr>
        <w:jc w:val="both"/>
      </w:pPr>
      <w:r w:rsidRPr="008D401C">
        <w:t>GFWC Virginia LEADS is held during the odd year of an administration in August.  It is a full day (9am to 5pm) of activities, including lunch.  The GFWC Virginia LEADS agenda may include:</w:t>
      </w:r>
    </w:p>
    <w:p w14:paraId="40A77643" w14:textId="77777777" w:rsidR="00444848" w:rsidRPr="008D401C" w:rsidRDefault="00444848" w:rsidP="00981185">
      <w:pPr>
        <w:widowControl/>
        <w:numPr>
          <w:ilvl w:val="0"/>
          <w:numId w:val="12"/>
        </w:numPr>
      </w:pPr>
      <w:r w:rsidRPr="008D401C">
        <w:t>Presentations on conflict resolution and mediation; public speaking; time management; parliamentary procedure.</w:t>
      </w:r>
    </w:p>
    <w:p w14:paraId="7370CC71" w14:textId="77777777" w:rsidR="00444848" w:rsidRPr="008D401C" w:rsidRDefault="00444848" w:rsidP="00981185">
      <w:pPr>
        <w:widowControl/>
        <w:numPr>
          <w:ilvl w:val="0"/>
          <w:numId w:val="12"/>
        </w:numPr>
      </w:pPr>
      <w:r w:rsidRPr="008D401C">
        <w:t>Explanations of GFWC resources, programs, materials, assistance.</w:t>
      </w:r>
    </w:p>
    <w:p w14:paraId="495FFEAA" w14:textId="77777777" w:rsidR="00444848" w:rsidRPr="008D401C" w:rsidRDefault="00444848" w:rsidP="00981185">
      <w:pPr>
        <w:widowControl/>
        <w:numPr>
          <w:ilvl w:val="0"/>
          <w:numId w:val="12"/>
        </w:numPr>
      </w:pPr>
      <w:r w:rsidRPr="008D401C">
        <w:t>Discussions on GFWC policies, protocol, parliamentary law.</w:t>
      </w:r>
    </w:p>
    <w:p w14:paraId="02B9A417" w14:textId="77777777" w:rsidR="00444848" w:rsidRPr="008D401C" w:rsidRDefault="00444848" w:rsidP="00981185">
      <w:pPr>
        <w:widowControl/>
        <w:numPr>
          <w:ilvl w:val="0"/>
          <w:numId w:val="12"/>
        </w:numPr>
      </w:pPr>
      <w:r w:rsidRPr="008D401C">
        <w:t>Tips and techniques for pursuing leadership opportunities.</w:t>
      </w:r>
    </w:p>
    <w:p w14:paraId="26D8C226" w14:textId="77777777" w:rsidR="00444848" w:rsidRPr="008D401C" w:rsidRDefault="00444848" w:rsidP="00444848"/>
    <w:p w14:paraId="649D03B2" w14:textId="77777777" w:rsidR="00444848" w:rsidRPr="008D401C" w:rsidRDefault="00444848" w:rsidP="00444848">
      <w:pPr>
        <w:jc w:val="both"/>
      </w:pPr>
      <w:r w:rsidRPr="008D401C">
        <w:t>GFWC Virginia is committed to supporting participation in GFWC Virginia LEADS by defraying part of the Seminar expenses.  However, a registration fee will be expected from participants to cover the balance of those expenses.</w:t>
      </w:r>
    </w:p>
    <w:p w14:paraId="76A3B6FA" w14:textId="77777777" w:rsidR="00444848" w:rsidRPr="008D401C" w:rsidRDefault="00444848" w:rsidP="00444848"/>
    <w:p w14:paraId="01AF8392" w14:textId="77777777" w:rsidR="00444848" w:rsidRPr="008D401C" w:rsidRDefault="00444848" w:rsidP="00444848">
      <w:pPr>
        <w:jc w:val="both"/>
      </w:pPr>
      <w:r w:rsidRPr="008D401C">
        <w:t xml:space="preserve">GFWC Virginia, Districts and Clubs are responsible for promoting GFWC Virginia LEADS.  Each District is responsible for distributing and soliciting applications, establishing a selection process, and selecting up to </w:t>
      </w:r>
      <w:r w:rsidRPr="008D401C">
        <w:rPr>
          <w:b/>
        </w:rPr>
        <w:t>five</w:t>
      </w:r>
      <w:r w:rsidRPr="008D401C">
        <w:t xml:space="preserve"> participants to represent their District. Additional participants will be allowed from each District as space and supplies allow on a first come, first served basis. Each participant is asked to be responsible for a portion of their expenses as an affirmation of their personal commitment.  </w:t>
      </w:r>
    </w:p>
    <w:p w14:paraId="45571722" w14:textId="77777777" w:rsidR="00444848" w:rsidRPr="008D401C" w:rsidRDefault="00444848" w:rsidP="00444848"/>
    <w:p w14:paraId="391F5BCE" w14:textId="440A0463" w:rsidR="00444848" w:rsidRPr="008D401C" w:rsidRDefault="00444848" w:rsidP="00444848">
      <w:pPr>
        <w:jc w:val="both"/>
        <w:rPr>
          <w:b/>
        </w:rPr>
      </w:pPr>
      <w:r w:rsidRPr="008D401C">
        <w:t xml:space="preserve">To Apply:  By </w:t>
      </w:r>
      <w:r w:rsidR="005F1508">
        <w:rPr>
          <w:b/>
        </w:rPr>
        <w:t>May</w:t>
      </w:r>
      <w:r w:rsidRPr="008D401C">
        <w:rPr>
          <w:b/>
        </w:rPr>
        <w:t xml:space="preserve"> 15, 20</w:t>
      </w:r>
      <w:r w:rsidR="00875F54" w:rsidRPr="008D401C">
        <w:rPr>
          <w:b/>
        </w:rPr>
        <w:t>2</w:t>
      </w:r>
      <w:r w:rsidR="00C44645">
        <w:rPr>
          <w:b/>
        </w:rPr>
        <w:t>5</w:t>
      </w:r>
      <w:r w:rsidRPr="008D401C">
        <w:t xml:space="preserve">, copy and submit to District President the Virginia LEADS Application Form found on the next page.  </w:t>
      </w:r>
      <w:r w:rsidRPr="008D401C">
        <w:rPr>
          <w:b/>
        </w:rPr>
        <w:t xml:space="preserve">An electronic copy is available on the GFWC Virginia website.  </w:t>
      </w:r>
    </w:p>
    <w:p w14:paraId="0311C043" w14:textId="77777777" w:rsidR="00444848" w:rsidRPr="008D401C" w:rsidRDefault="00444848" w:rsidP="00444848">
      <w:pPr>
        <w:jc w:val="both"/>
        <w:rPr>
          <w:b/>
        </w:rPr>
      </w:pPr>
    </w:p>
    <w:p w14:paraId="5B097652" w14:textId="47B23ED4" w:rsidR="00444848" w:rsidRPr="008D401C" w:rsidRDefault="00444848" w:rsidP="00444848">
      <w:pPr>
        <w:jc w:val="both"/>
        <w:rPr>
          <w:b/>
        </w:rPr>
      </w:pPr>
      <w:r w:rsidRPr="008D401C">
        <w:rPr>
          <w:b/>
        </w:rPr>
        <w:t xml:space="preserve">Deadline for District Presidents to turn in selected participant names, with contact information, to GFWC Virginia Headquarters (gfwcvirginia@verizon.net) and to </w:t>
      </w:r>
      <w:r w:rsidR="00C44645">
        <w:rPr>
          <w:b/>
        </w:rPr>
        <w:t>Jenny Hinegardner</w:t>
      </w:r>
      <w:r w:rsidR="00875F54" w:rsidRPr="008D401C">
        <w:rPr>
          <w:b/>
        </w:rPr>
        <w:t>,</w:t>
      </w:r>
      <w:r w:rsidRPr="008D401C">
        <w:rPr>
          <w:b/>
        </w:rPr>
        <w:t xml:space="preserve"> GFWC Virginia LEADS Coordinator (</w:t>
      </w:r>
      <w:hyperlink r:id="rId8" w:history="1">
        <w:r w:rsidRPr="008D401C">
          <w:rPr>
            <w:rStyle w:val="Hyperlink"/>
            <w:b/>
            <w:color w:val="auto"/>
          </w:rPr>
          <w:t>leads@gfwcvirginia.org</w:t>
        </w:r>
      </w:hyperlink>
      <w:r w:rsidRPr="008D401C">
        <w:rPr>
          <w:b/>
        </w:rPr>
        <w:t>) is June 15, 20</w:t>
      </w:r>
      <w:r w:rsidR="00875F54" w:rsidRPr="008D401C">
        <w:rPr>
          <w:b/>
        </w:rPr>
        <w:t>2</w:t>
      </w:r>
      <w:r w:rsidR="00C44645">
        <w:rPr>
          <w:b/>
        </w:rPr>
        <w:t>5</w:t>
      </w:r>
      <w:r w:rsidRPr="008D401C">
        <w:rPr>
          <w:b/>
        </w:rPr>
        <w:t>.  Applications shall stay with the District President.</w:t>
      </w:r>
    </w:p>
    <w:p w14:paraId="150D1989" w14:textId="77777777" w:rsidR="00444848" w:rsidRPr="008D401C" w:rsidRDefault="00444848" w:rsidP="00444848">
      <w:pPr>
        <w:rPr>
          <w:highlight w:val="yellow"/>
        </w:rPr>
      </w:pPr>
    </w:p>
    <w:p w14:paraId="32995CE9" w14:textId="77777777" w:rsidR="00444848" w:rsidRPr="008D401C" w:rsidRDefault="00444848" w:rsidP="00444848">
      <w:pPr>
        <w:rPr>
          <w:highlight w:val="yellow"/>
        </w:rPr>
      </w:pPr>
    </w:p>
    <w:p w14:paraId="408E1CB4" w14:textId="77777777" w:rsidR="00444848" w:rsidRPr="008D401C" w:rsidRDefault="00444848" w:rsidP="00444848">
      <w:pPr>
        <w:rPr>
          <w:highlight w:val="yellow"/>
        </w:rPr>
      </w:pPr>
    </w:p>
    <w:p w14:paraId="26EFF8DD" w14:textId="77777777" w:rsidR="00444848" w:rsidRPr="008D401C" w:rsidRDefault="00444848" w:rsidP="00444848">
      <w:pPr>
        <w:jc w:val="center"/>
        <w:rPr>
          <w:b/>
          <w:sz w:val="28"/>
          <w:szCs w:val="28"/>
          <w:highlight w:val="yellow"/>
        </w:rPr>
      </w:pPr>
    </w:p>
    <w:p w14:paraId="5F2AF719" w14:textId="77777777" w:rsidR="00444848" w:rsidRPr="008D401C" w:rsidRDefault="00444848" w:rsidP="00444848">
      <w:pPr>
        <w:jc w:val="center"/>
        <w:rPr>
          <w:b/>
          <w:sz w:val="28"/>
          <w:szCs w:val="28"/>
          <w:highlight w:val="yellow"/>
        </w:rPr>
      </w:pPr>
    </w:p>
    <w:p w14:paraId="0E56587F" w14:textId="77777777" w:rsidR="00444848" w:rsidRPr="008D401C" w:rsidRDefault="00444848" w:rsidP="00444848">
      <w:pPr>
        <w:jc w:val="center"/>
        <w:rPr>
          <w:sz w:val="40"/>
          <w:szCs w:val="40"/>
        </w:rPr>
      </w:pPr>
      <w:r w:rsidRPr="008D401C">
        <w:tab/>
      </w:r>
      <w:r w:rsidRPr="008D401C">
        <w:tab/>
      </w:r>
      <w:r w:rsidRPr="008D401C">
        <w:tab/>
      </w:r>
      <w:r w:rsidRPr="008D401C">
        <w:tab/>
      </w:r>
      <w:r w:rsidRPr="008D401C">
        <w:tab/>
      </w:r>
      <w:r w:rsidRPr="008D401C">
        <w:tab/>
      </w:r>
    </w:p>
    <w:tbl>
      <w:tblPr>
        <w:tblW w:w="0" w:type="auto"/>
        <w:tblLook w:val="0000" w:firstRow="0" w:lastRow="0" w:firstColumn="0" w:lastColumn="0" w:noHBand="0" w:noVBand="0"/>
      </w:tblPr>
      <w:tblGrid>
        <w:gridCol w:w="2338"/>
        <w:gridCol w:w="5439"/>
        <w:gridCol w:w="2303"/>
      </w:tblGrid>
      <w:tr w:rsidR="00635362" w:rsidRPr="008D401C" w14:paraId="58536D83" w14:textId="77777777" w:rsidTr="00E72A23">
        <w:tc>
          <w:tcPr>
            <w:tcW w:w="2422" w:type="dxa"/>
          </w:tcPr>
          <w:p w14:paraId="218DAE85" w14:textId="77777777" w:rsidR="00444848" w:rsidRPr="008D401C" w:rsidRDefault="00146B1E" w:rsidP="00E72A23">
            <w:pPr>
              <w:jc w:val="center"/>
              <w:rPr>
                <w:sz w:val="40"/>
                <w:szCs w:val="40"/>
              </w:rPr>
            </w:pPr>
            <w:r w:rsidRPr="008D401C">
              <w:rPr>
                <w:noProof/>
                <w:snapToGrid/>
                <w:sz w:val="40"/>
                <w:szCs w:val="40"/>
              </w:rPr>
              <w:lastRenderedPageBreak/>
              <w:drawing>
                <wp:inline distT="0" distB="0" distL="0" distR="0" wp14:anchorId="7E828AAE" wp14:editId="2FB008EE">
                  <wp:extent cx="1147864" cy="114786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7864" cy="1147864"/>
                          </a:xfrm>
                          <a:prstGeom prst="rect">
                            <a:avLst/>
                          </a:prstGeom>
                        </pic:spPr>
                      </pic:pic>
                    </a:graphicData>
                  </a:graphic>
                </wp:inline>
              </w:drawing>
            </w:r>
          </w:p>
        </w:tc>
        <w:tc>
          <w:tcPr>
            <w:tcW w:w="6206" w:type="dxa"/>
          </w:tcPr>
          <w:p w14:paraId="536CE880" w14:textId="77777777" w:rsidR="00444848" w:rsidRPr="008D401C" w:rsidRDefault="00444848" w:rsidP="00E72A23">
            <w:pPr>
              <w:jc w:val="center"/>
              <w:rPr>
                <w:sz w:val="36"/>
                <w:szCs w:val="36"/>
              </w:rPr>
            </w:pPr>
            <w:r w:rsidRPr="008D401C">
              <w:rPr>
                <w:sz w:val="36"/>
                <w:szCs w:val="36"/>
              </w:rPr>
              <w:t xml:space="preserve">GFWC VIRGINIA LEADS </w:t>
            </w:r>
          </w:p>
          <w:p w14:paraId="14205B95" w14:textId="77777777" w:rsidR="00444848" w:rsidRPr="008D401C" w:rsidRDefault="00444848" w:rsidP="00E72A23">
            <w:pPr>
              <w:jc w:val="center"/>
              <w:rPr>
                <w:sz w:val="36"/>
                <w:szCs w:val="36"/>
              </w:rPr>
            </w:pPr>
            <w:r w:rsidRPr="008D401C">
              <w:rPr>
                <w:sz w:val="36"/>
                <w:szCs w:val="36"/>
              </w:rPr>
              <w:t>PARTICIPANT APPLICATION</w:t>
            </w:r>
          </w:p>
          <w:p w14:paraId="386617E1" w14:textId="05730B19" w:rsidR="00444848" w:rsidRPr="008D401C" w:rsidRDefault="00FD7006" w:rsidP="00E72A23">
            <w:pPr>
              <w:jc w:val="center"/>
              <w:rPr>
                <w:sz w:val="36"/>
                <w:szCs w:val="36"/>
              </w:rPr>
            </w:pPr>
            <w:r w:rsidRPr="008D401C">
              <w:rPr>
                <w:sz w:val="36"/>
                <w:szCs w:val="36"/>
              </w:rPr>
              <w:t xml:space="preserve">August </w:t>
            </w:r>
            <w:r w:rsidR="00C44645">
              <w:rPr>
                <w:sz w:val="36"/>
                <w:szCs w:val="36"/>
              </w:rPr>
              <w:t>TBD</w:t>
            </w:r>
            <w:r w:rsidR="00444848" w:rsidRPr="008D401C">
              <w:rPr>
                <w:sz w:val="36"/>
                <w:szCs w:val="36"/>
              </w:rPr>
              <w:t xml:space="preserve">, </w:t>
            </w:r>
            <w:r w:rsidR="007C6928" w:rsidRPr="008D401C">
              <w:rPr>
                <w:sz w:val="36"/>
                <w:szCs w:val="36"/>
              </w:rPr>
              <w:t>20</w:t>
            </w:r>
            <w:r w:rsidR="00875F54" w:rsidRPr="008D401C">
              <w:rPr>
                <w:sz w:val="36"/>
                <w:szCs w:val="36"/>
              </w:rPr>
              <w:t>2</w:t>
            </w:r>
            <w:r w:rsidR="00C44645">
              <w:rPr>
                <w:sz w:val="36"/>
                <w:szCs w:val="36"/>
              </w:rPr>
              <w:t>5</w:t>
            </w:r>
          </w:p>
          <w:p w14:paraId="3FAEE7C8" w14:textId="1C095DA5" w:rsidR="00444848" w:rsidRPr="008D401C" w:rsidRDefault="00C44645" w:rsidP="00E72A23">
            <w:pPr>
              <w:jc w:val="center"/>
              <w:rPr>
                <w:sz w:val="36"/>
                <w:szCs w:val="36"/>
              </w:rPr>
            </w:pPr>
            <w:r>
              <w:rPr>
                <w:sz w:val="36"/>
                <w:szCs w:val="36"/>
              </w:rPr>
              <w:t>TBD</w:t>
            </w:r>
          </w:p>
          <w:p w14:paraId="33FEC3B7" w14:textId="77777777" w:rsidR="00444848" w:rsidRPr="008D401C" w:rsidRDefault="00444848" w:rsidP="00E72A23">
            <w:pPr>
              <w:jc w:val="center"/>
              <w:rPr>
                <w:szCs w:val="24"/>
              </w:rPr>
            </w:pPr>
          </w:p>
        </w:tc>
        <w:tc>
          <w:tcPr>
            <w:tcW w:w="2388" w:type="dxa"/>
          </w:tcPr>
          <w:p w14:paraId="4FA71813" w14:textId="77777777" w:rsidR="00444848" w:rsidRPr="008D401C" w:rsidRDefault="00146B1E" w:rsidP="00E72A23">
            <w:pPr>
              <w:jc w:val="center"/>
              <w:rPr>
                <w:sz w:val="40"/>
                <w:szCs w:val="40"/>
              </w:rPr>
            </w:pPr>
            <w:r w:rsidRPr="008D401C">
              <w:rPr>
                <w:noProof/>
                <w:snapToGrid/>
              </w:rPr>
              <w:drawing>
                <wp:inline distT="0" distB="0" distL="0" distR="0" wp14:anchorId="6CFA326D" wp14:editId="784FFD29">
                  <wp:extent cx="1120802" cy="1123043"/>
                  <wp:effectExtent l="0" t="0" r="3175"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20802" cy="1123043"/>
                          </a:xfrm>
                          <a:prstGeom prst="rect">
                            <a:avLst/>
                          </a:prstGeom>
                          <a:noFill/>
                          <a:ln>
                            <a:noFill/>
                          </a:ln>
                        </pic:spPr>
                      </pic:pic>
                    </a:graphicData>
                  </a:graphic>
                </wp:inline>
              </w:drawing>
            </w:r>
          </w:p>
        </w:tc>
      </w:tr>
    </w:tbl>
    <w:p w14:paraId="139D27EA" w14:textId="77777777" w:rsidR="00444848" w:rsidRPr="008D401C" w:rsidRDefault="00444848" w:rsidP="00444848">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155"/>
        <w:gridCol w:w="218"/>
        <w:gridCol w:w="2878"/>
        <w:gridCol w:w="1144"/>
        <w:gridCol w:w="1134"/>
        <w:gridCol w:w="1087"/>
        <w:gridCol w:w="259"/>
        <w:gridCol w:w="1836"/>
        <w:gridCol w:w="267"/>
        <w:gridCol w:w="263"/>
      </w:tblGrid>
      <w:tr w:rsidR="0073394A" w14:paraId="69A1EDBC" w14:textId="77777777" w:rsidTr="0073394A">
        <w:tc>
          <w:tcPr>
            <w:tcW w:w="994" w:type="dxa"/>
            <w:gridSpan w:val="2"/>
          </w:tcPr>
          <w:p w14:paraId="26E56E03" w14:textId="77777777" w:rsidR="0073394A" w:rsidRDefault="0073394A" w:rsidP="006538F9">
            <w:pPr>
              <w:rPr>
                <w:sz w:val="28"/>
                <w:szCs w:val="28"/>
              </w:rPr>
            </w:pPr>
          </w:p>
          <w:p w14:paraId="4ABA3597" w14:textId="77777777" w:rsidR="0073394A" w:rsidRDefault="0073394A" w:rsidP="006538F9">
            <w:pPr>
              <w:rPr>
                <w:sz w:val="28"/>
                <w:szCs w:val="28"/>
              </w:rPr>
            </w:pPr>
            <w:r w:rsidRPr="00A52453">
              <w:rPr>
                <w:sz w:val="28"/>
                <w:szCs w:val="28"/>
              </w:rPr>
              <w:t>Name:</w:t>
            </w:r>
          </w:p>
        </w:tc>
        <w:tc>
          <w:tcPr>
            <w:tcW w:w="6357" w:type="dxa"/>
            <w:gridSpan w:val="5"/>
            <w:tcBorders>
              <w:bottom w:val="single" w:sz="4" w:space="0" w:color="auto"/>
            </w:tcBorders>
          </w:tcPr>
          <w:p w14:paraId="64A6CD27" w14:textId="77777777" w:rsidR="0073394A" w:rsidRDefault="0073394A" w:rsidP="006538F9">
            <w:pPr>
              <w:rPr>
                <w:sz w:val="28"/>
                <w:szCs w:val="28"/>
              </w:rPr>
            </w:pPr>
          </w:p>
          <w:p w14:paraId="6E192F33" w14:textId="77777777" w:rsidR="0073394A" w:rsidRDefault="0073394A" w:rsidP="006538F9">
            <w:pPr>
              <w:rPr>
                <w:sz w:val="28"/>
                <w:szCs w:val="28"/>
              </w:rPr>
            </w:pPr>
          </w:p>
        </w:tc>
        <w:tc>
          <w:tcPr>
            <w:tcW w:w="261" w:type="dxa"/>
          </w:tcPr>
          <w:p w14:paraId="5734B628" w14:textId="77777777" w:rsidR="0073394A" w:rsidRDefault="0073394A" w:rsidP="006538F9">
            <w:pPr>
              <w:rPr>
                <w:sz w:val="28"/>
                <w:szCs w:val="28"/>
              </w:rPr>
            </w:pPr>
          </w:p>
        </w:tc>
        <w:tc>
          <w:tcPr>
            <w:tcW w:w="2468" w:type="dxa"/>
            <w:gridSpan w:val="3"/>
          </w:tcPr>
          <w:p w14:paraId="1C3CF579" w14:textId="77777777" w:rsidR="0073394A" w:rsidRDefault="0073394A" w:rsidP="006538F9">
            <w:pPr>
              <w:rPr>
                <w:sz w:val="28"/>
                <w:szCs w:val="28"/>
              </w:rPr>
            </w:pPr>
          </w:p>
        </w:tc>
      </w:tr>
      <w:tr w:rsidR="0073394A" w14:paraId="23F0F878" w14:textId="77777777" w:rsidTr="0073394A">
        <w:tc>
          <w:tcPr>
            <w:tcW w:w="1212" w:type="dxa"/>
            <w:gridSpan w:val="3"/>
          </w:tcPr>
          <w:p w14:paraId="042A29C8" w14:textId="77777777" w:rsidR="0073394A" w:rsidRDefault="0073394A" w:rsidP="006538F9">
            <w:pPr>
              <w:rPr>
                <w:sz w:val="28"/>
                <w:szCs w:val="28"/>
              </w:rPr>
            </w:pPr>
          </w:p>
          <w:p w14:paraId="60918105" w14:textId="77777777" w:rsidR="0073394A" w:rsidRDefault="0073394A" w:rsidP="006538F9">
            <w:pPr>
              <w:rPr>
                <w:sz w:val="28"/>
                <w:szCs w:val="28"/>
              </w:rPr>
            </w:pPr>
            <w:r w:rsidRPr="00A52453">
              <w:rPr>
                <w:sz w:val="28"/>
                <w:szCs w:val="28"/>
              </w:rPr>
              <w:t>Address:</w:t>
            </w:r>
          </w:p>
        </w:tc>
        <w:tc>
          <w:tcPr>
            <w:tcW w:w="8336" w:type="dxa"/>
            <w:gridSpan w:val="6"/>
            <w:tcBorders>
              <w:bottom w:val="single" w:sz="4" w:space="0" w:color="auto"/>
            </w:tcBorders>
          </w:tcPr>
          <w:p w14:paraId="490F92D4" w14:textId="77777777" w:rsidR="0073394A" w:rsidRDefault="0073394A" w:rsidP="006538F9">
            <w:pPr>
              <w:rPr>
                <w:sz w:val="28"/>
                <w:szCs w:val="28"/>
              </w:rPr>
            </w:pPr>
          </w:p>
          <w:p w14:paraId="7580AC13" w14:textId="77777777" w:rsidR="0073394A" w:rsidRDefault="0073394A" w:rsidP="006538F9">
            <w:pPr>
              <w:rPr>
                <w:sz w:val="28"/>
                <w:szCs w:val="28"/>
              </w:rPr>
            </w:pPr>
          </w:p>
        </w:tc>
        <w:tc>
          <w:tcPr>
            <w:tcW w:w="269" w:type="dxa"/>
          </w:tcPr>
          <w:p w14:paraId="645645AB" w14:textId="77777777" w:rsidR="0073394A" w:rsidRDefault="0073394A" w:rsidP="006538F9">
            <w:pPr>
              <w:rPr>
                <w:sz w:val="28"/>
                <w:szCs w:val="28"/>
              </w:rPr>
            </w:pPr>
          </w:p>
        </w:tc>
        <w:tc>
          <w:tcPr>
            <w:tcW w:w="263" w:type="dxa"/>
          </w:tcPr>
          <w:p w14:paraId="5CBB9932" w14:textId="77777777" w:rsidR="0073394A" w:rsidRDefault="0073394A" w:rsidP="006538F9">
            <w:pPr>
              <w:rPr>
                <w:sz w:val="28"/>
                <w:szCs w:val="28"/>
              </w:rPr>
            </w:pPr>
          </w:p>
        </w:tc>
      </w:tr>
      <w:tr w:rsidR="0073394A" w14:paraId="54CF3B15" w14:textId="77777777" w:rsidTr="0073394A">
        <w:tc>
          <w:tcPr>
            <w:tcW w:w="994" w:type="dxa"/>
            <w:gridSpan w:val="2"/>
          </w:tcPr>
          <w:p w14:paraId="6E78DD3F" w14:textId="77777777" w:rsidR="0073394A" w:rsidRDefault="0073394A" w:rsidP="006538F9">
            <w:pPr>
              <w:rPr>
                <w:sz w:val="28"/>
                <w:szCs w:val="28"/>
              </w:rPr>
            </w:pPr>
          </w:p>
          <w:p w14:paraId="2DCCA8EF" w14:textId="77777777" w:rsidR="0073394A" w:rsidRDefault="0073394A" w:rsidP="006538F9">
            <w:pPr>
              <w:rPr>
                <w:sz w:val="28"/>
                <w:szCs w:val="28"/>
              </w:rPr>
            </w:pPr>
            <w:r w:rsidRPr="00A52453">
              <w:rPr>
                <w:sz w:val="28"/>
                <w:szCs w:val="28"/>
              </w:rPr>
              <w:t xml:space="preserve">Phone:  </w:t>
            </w:r>
          </w:p>
        </w:tc>
        <w:tc>
          <w:tcPr>
            <w:tcW w:w="3252" w:type="dxa"/>
            <w:gridSpan w:val="2"/>
            <w:tcBorders>
              <w:bottom w:val="single" w:sz="4" w:space="0" w:color="auto"/>
            </w:tcBorders>
          </w:tcPr>
          <w:p w14:paraId="1F7993CC" w14:textId="77777777" w:rsidR="0073394A" w:rsidRDefault="0073394A" w:rsidP="006538F9">
            <w:pPr>
              <w:rPr>
                <w:sz w:val="28"/>
                <w:szCs w:val="28"/>
              </w:rPr>
            </w:pPr>
          </w:p>
          <w:p w14:paraId="1627AAB7" w14:textId="77777777" w:rsidR="0073394A" w:rsidRDefault="0073394A" w:rsidP="006538F9">
            <w:pPr>
              <w:rPr>
                <w:sz w:val="28"/>
                <w:szCs w:val="28"/>
              </w:rPr>
            </w:pPr>
          </w:p>
        </w:tc>
        <w:tc>
          <w:tcPr>
            <w:tcW w:w="1152" w:type="dxa"/>
          </w:tcPr>
          <w:p w14:paraId="0ACCEB67" w14:textId="77777777" w:rsidR="0073394A" w:rsidRDefault="0073394A" w:rsidP="006538F9">
            <w:pPr>
              <w:rPr>
                <w:sz w:val="28"/>
                <w:szCs w:val="28"/>
              </w:rPr>
            </w:pPr>
          </w:p>
          <w:p w14:paraId="726F7561" w14:textId="77777777" w:rsidR="0073394A" w:rsidRDefault="0073394A" w:rsidP="006538F9">
            <w:pPr>
              <w:rPr>
                <w:sz w:val="28"/>
                <w:szCs w:val="28"/>
              </w:rPr>
            </w:pPr>
            <w:r w:rsidRPr="00A52453">
              <w:rPr>
                <w:sz w:val="28"/>
                <w:szCs w:val="28"/>
              </w:rPr>
              <w:t>Email:</w:t>
            </w:r>
          </w:p>
        </w:tc>
        <w:tc>
          <w:tcPr>
            <w:tcW w:w="4682" w:type="dxa"/>
            <w:gridSpan w:val="6"/>
            <w:tcBorders>
              <w:bottom w:val="single" w:sz="4" w:space="0" w:color="auto"/>
            </w:tcBorders>
          </w:tcPr>
          <w:p w14:paraId="38F6F576" w14:textId="77777777" w:rsidR="0073394A" w:rsidRDefault="0073394A" w:rsidP="006538F9">
            <w:pPr>
              <w:rPr>
                <w:sz w:val="28"/>
                <w:szCs w:val="28"/>
              </w:rPr>
            </w:pPr>
          </w:p>
          <w:p w14:paraId="75338702" w14:textId="77777777" w:rsidR="0073394A" w:rsidRDefault="0073394A" w:rsidP="006538F9">
            <w:pPr>
              <w:rPr>
                <w:sz w:val="28"/>
                <w:szCs w:val="28"/>
              </w:rPr>
            </w:pPr>
          </w:p>
        </w:tc>
      </w:tr>
      <w:tr w:rsidR="0073394A" w14:paraId="266D8326" w14:textId="77777777" w:rsidTr="0073394A">
        <w:tc>
          <w:tcPr>
            <w:tcW w:w="839" w:type="dxa"/>
            <w:tcBorders>
              <w:top w:val="single" w:sz="4" w:space="0" w:color="auto"/>
            </w:tcBorders>
          </w:tcPr>
          <w:p w14:paraId="2D1A6913" w14:textId="77777777" w:rsidR="0073394A" w:rsidRDefault="0073394A" w:rsidP="006538F9">
            <w:pPr>
              <w:rPr>
                <w:sz w:val="28"/>
                <w:szCs w:val="28"/>
              </w:rPr>
            </w:pPr>
          </w:p>
          <w:p w14:paraId="693DCC93" w14:textId="77777777" w:rsidR="0073394A" w:rsidRDefault="0073394A" w:rsidP="006538F9">
            <w:pPr>
              <w:rPr>
                <w:sz w:val="28"/>
                <w:szCs w:val="28"/>
              </w:rPr>
            </w:pPr>
            <w:r w:rsidRPr="00A52453">
              <w:rPr>
                <w:sz w:val="28"/>
                <w:szCs w:val="28"/>
              </w:rPr>
              <w:t xml:space="preserve">Club:  </w:t>
            </w:r>
          </w:p>
        </w:tc>
        <w:tc>
          <w:tcPr>
            <w:tcW w:w="4561" w:type="dxa"/>
            <w:gridSpan w:val="4"/>
            <w:tcBorders>
              <w:top w:val="single" w:sz="4" w:space="0" w:color="auto"/>
              <w:bottom w:val="single" w:sz="4" w:space="0" w:color="auto"/>
            </w:tcBorders>
          </w:tcPr>
          <w:p w14:paraId="02DE18F8" w14:textId="77777777" w:rsidR="0073394A" w:rsidRDefault="0073394A" w:rsidP="006538F9">
            <w:pPr>
              <w:rPr>
                <w:sz w:val="28"/>
                <w:szCs w:val="28"/>
              </w:rPr>
            </w:pPr>
          </w:p>
          <w:p w14:paraId="1D709559" w14:textId="77777777" w:rsidR="0073394A" w:rsidRDefault="0073394A" w:rsidP="006538F9">
            <w:pPr>
              <w:rPr>
                <w:sz w:val="28"/>
                <w:szCs w:val="28"/>
              </w:rPr>
            </w:pPr>
          </w:p>
        </w:tc>
        <w:tc>
          <w:tcPr>
            <w:tcW w:w="805" w:type="dxa"/>
            <w:tcBorders>
              <w:top w:val="single" w:sz="4" w:space="0" w:color="auto"/>
            </w:tcBorders>
          </w:tcPr>
          <w:p w14:paraId="031E341B" w14:textId="77777777" w:rsidR="0073394A" w:rsidRDefault="0073394A" w:rsidP="006538F9">
            <w:pPr>
              <w:rPr>
                <w:sz w:val="28"/>
                <w:szCs w:val="28"/>
              </w:rPr>
            </w:pPr>
          </w:p>
          <w:p w14:paraId="38C19FD7" w14:textId="77777777" w:rsidR="0073394A" w:rsidRDefault="0073394A" w:rsidP="006538F9">
            <w:pPr>
              <w:rPr>
                <w:sz w:val="28"/>
                <w:szCs w:val="28"/>
              </w:rPr>
            </w:pPr>
            <w:r w:rsidRPr="00A52453">
              <w:rPr>
                <w:sz w:val="28"/>
                <w:szCs w:val="28"/>
              </w:rPr>
              <w:t xml:space="preserve">District:  </w:t>
            </w:r>
          </w:p>
        </w:tc>
        <w:tc>
          <w:tcPr>
            <w:tcW w:w="3875" w:type="dxa"/>
            <w:gridSpan w:val="5"/>
            <w:tcBorders>
              <w:top w:val="single" w:sz="4" w:space="0" w:color="auto"/>
              <w:bottom w:val="single" w:sz="4" w:space="0" w:color="auto"/>
            </w:tcBorders>
          </w:tcPr>
          <w:p w14:paraId="771DBF24" w14:textId="77777777" w:rsidR="0073394A" w:rsidRDefault="0073394A" w:rsidP="006538F9">
            <w:pPr>
              <w:rPr>
                <w:sz w:val="28"/>
                <w:szCs w:val="28"/>
              </w:rPr>
            </w:pPr>
          </w:p>
          <w:p w14:paraId="4B3AB639" w14:textId="77777777" w:rsidR="0073394A" w:rsidRDefault="0073394A" w:rsidP="006538F9">
            <w:pPr>
              <w:rPr>
                <w:sz w:val="28"/>
                <w:szCs w:val="28"/>
              </w:rPr>
            </w:pPr>
          </w:p>
        </w:tc>
      </w:tr>
    </w:tbl>
    <w:p w14:paraId="189EF961" w14:textId="77777777" w:rsidR="00444848" w:rsidRPr="008D401C" w:rsidRDefault="00444848" w:rsidP="00444848">
      <w:pPr>
        <w:outlineLvl w:val="0"/>
        <w:rPr>
          <w:sz w:val="28"/>
          <w:szCs w:val="28"/>
        </w:rPr>
      </w:pPr>
      <w:r w:rsidRPr="008D401C">
        <w:rPr>
          <w:sz w:val="28"/>
          <w:szCs w:val="28"/>
        </w:rPr>
        <w:t>List all District offices and/or chairmanships held*</w:t>
      </w:r>
    </w:p>
    <w:p w14:paraId="25D1B623" w14:textId="77777777" w:rsidR="00444848" w:rsidRPr="008D401C" w:rsidRDefault="00444848" w:rsidP="00444848">
      <w:pPr>
        <w:rPr>
          <w:sz w:val="28"/>
          <w:szCs w:val="28"/>
        </w:rPr>
      </w:pPr>
    </w:p>
    <w:p w14:paraId="79452385" w14:textId="77777777" w:rsidR="00444848" w:rsidRPr="008D401C" w:rsidRDefault="00444848" w:rsidP="00444848">
      <w:pPr>
        <w:rPr>
          <w:sz w:val="28"/>
          <w:szCs w:val="28"/>
        </w:rPr>
      </w:pPr>
    </w:p>
    <w:p w14:paraId="6C70981B" w14:textId="77777777" w:rsidR="00444848" w:rsidRPr="008D401C" w:rsidRDefault="00444848" w:rsidP="00444848">
      <w:pPr>
        <w:outlineLvl w:val="0"/>
        <w:rPr>
          <w:sz w:val="28"/>
          <w:szCs w:val="28"/>
        </w:rPr>
      </w:pPr>
      <w:r w:rsidRPr="008D401C">
        <w:rPr>
          <w:sz w:val="28"/>
          <w:szCs w:val="28"/>
        </w:rPr>
        <w:t xml:space="preserve">List GFWC club/district/state programs/projects in which </w:t>
      </w:r>
      <w:proofErr w:type="gramStart"/>
      <w:r w:rsidRPr="008D401C">
        <w:rPr>
          <w:sz w:val="28"/>
          <w:szCs w:val="28"/>
        </w:rPr>
        <w:t>involved:*</w:t>
      </w:r>
      <w:proofErr w:type="gramEnd"/>
    </w:p>
    <w:p w14:paraId="36882823" w14:textId="77777777" w:rsidR="00444848" w:rsidRPr="008D401C" w:rsidRDefault="00444848" w:rsidP="00444848">
      <w:pPr>
        <w:rPr>
          <w:sz w:val="28"/>
          <w:szCs w:val="28"/>
        </w:rPr>
      </w:pPr>
    </w:p>
    <w:p w14:paraId="2078A8F3" w14:textId="77777777" w:rsidR="00444848" w:rsidRPr="008D401C" w:rsidRDefault="00444848" w:rsidP="00444848">
      <w:pPr>
        <w:rPr>
          <w:sz w:val="28"/>
          <w:szCs w:val="28"/>
        </w:rPr>
      </w:pPr>
    </w:p>
    <w:p w14:paraId="4FF62AC6" w14:textId="77777777" w:rsidR="00444848" w:rsidRPr="008D401C" w:rsidRDefault="00444848" w:rsidP="00444848">
      <w:pPr>
        <w:outlineLvl w:val="0"/>
        <w:rPr>
          <w:sz w:val="28"/>
          <w:szCs w:val="28"/>
        </w:rPr>
      </w:pPr>
      <w:r w:rsidRPr="008D401C">
        <w:rPr>
          <w:sz w:val="28"/>
          <w:szCs w:val="28"/>
        </w:rPr>
        <w:t xml:space="preserve">List positions at district/state/national level in which you are </w:t>
      </w:r>
      <w:proofErr w:type="gramStart"/>
      <w:r w:rsidRPr="008D401C">
        <w:rPr>
          <w:sz w:val="28"/>
          <w:szCs w:val="28"/>
        </w:rPr>
        <w:t>interested:*</w:t>
      </w:r>
      <w:proofErr w:type="gramEnd"/>
    </w:p>
    <w:p w14:paraId="31D3C61F" w14:textId="77777777" w:rsidR="00444848" w:rsidRPr="008D401C" w:rsidRDefault="00444848" w:rsidP="00444848">
      <w:pPr>
        <w:rPr>
          <w:sz w:val="28"/>
          <w:szCs w:val="28"/>
        </w:rPr>
      </w:pPr>
    </w:p>
    <w:p w14:paraId="24646516" w14:textId="77777777" w:rsidR="00444848" w:rsidRPr="008D401C" w:rsidRDefault="00444848" w:rsidP="00444848">
      <w:pPr>
        <w:rPr>
          <w:sz w:val="28"/>
          <w:szCs w:val="28"/>
        </w:rPr>
      </w:pPr>
    </w:p>
    <w:p w14:paraId="3A86BDF5" w14:textId="77777777" w:rsidR="00444848" w:rsidRPr="008D401C" w:rsidRDefault="00444848" w:rsidP="00444848">
      <w:pPr>
        <w:outlineLvl w:val="0"/>
        <w:rPr>
          <w:b/>
          <w:sz w:val="25"/>
          <w:szCs w:val="25"/>
        </w:rPr>
      </w:pPr>
      <w:r w:rsidRPr="008D401C">
        <w:rPr>
          <w:b/>
          <w:sz w:val="25"/>
          <w:szCs w:val="25"/>
        </w:rPr>
        <w:t>Are you willing to:</w:t>
      </w:r>
    </w:p>
    <w:p w14:paraId="5E3225FC" w14:textId="77777777" w:rsidR="00444848" w:rsidRPr="008D401C" w:rsidRDefault="00444848" w:rsidP="00444848">
      <w:pPr>
        <w:outlineLvl w:val="0"/>
        <w:rPr>
          <w:b/>
          <w:sz w:val="25"/>
          <w:szCs w:val="25"/>
        </w:rPr>
      </w:pPr>
      <w:r w:rsidRPr="008D401C">
        <w:rPr>
          <w:b/>
          <w:sz w:val="25"/>
          <w:szCs w:val="25"/>
        </w:rPr>
        <w:t>Defray costs to attend GFWC VA LEADS not covered by GFWC VA?  Yes ___ No___</w:t>
      </w:r>
    </w:p>
    <w:p w14:paraId="44E82769" w14:textId="77777777" w:rsidR="00444848" w:rsidRPr="008D401C" w:rsidRDefault="00444848" w:rsidP="00444848">
      <w:pPr>
        <w:outlineLvl w:val="0"/>
        <w:rPr>
          <w:b/>
          <w:sz w:val="25"/>
          <w:szCs w:val="25"/>
        </w:rPr>
      </w:pPr>
      <w:r w:rsidRPr="008D401C">
        <w:rPr>
          <w:b/>
          <w:sz w:val="25"/>
          <w:szCs w:val="25"/>
        </w:rPr>
        <w:t xml:space="preserve">Return to District and Club and share what you have learned at VA LEADS?      </w:t>
      </w:r>
      <w:r w:rsidRPr="008D401C">
        <w:rPr>
          <w:b/>
          <w:sz w:val="25"/>
          <w:szCs w:val="25"/>
        </w:rPr>
        <w:tab/>
        <w:t xml:space="preserve">        </w:t>
      </w:r>
    </w:p>
    <w:p w14:paraId="193CD272" w14:textId="77777777" w:rsidR="00444848" w:rsidRPr="008D401C" w:rsidRDefault="00444848" w:rsidP="00444848">
      <w:pPr>
        <w:ind w:left="7200"/>
        <w:outlineLvl w:val="0"/>
        <w:rPr>
          <w:b/>
          <w:sz w:val="25"/>
          <w:szCs w:val="25"/>
        </w:rPr>
      </w:pPr>
      <w:r w:rsidRPr="008D401C">
        <w:rPr>
          <w:b/>
          <w:sz w:val="25"/>
          <w:szCs w:val="25"/>
        </w:rPr>
        <w:t xml:space="preserve">       Yes ___ No ___</w:t>
      </w:r>
    </w:p>
    <w:p w14:paraId="4D621716" w14:textId="2A401AC7" w:rsidR="00444848" w:rsidRPr="008D401C" w:rsidRDefault="00444848" w:rsidP="00444848">
      <w:pPr>
        <w:outlineLvl w:val="0"/>
        <w:rPr>
          <w:sz w:val="28"/>
          <w:szCs w:val="28"/>
        </w:rPr>
      </w:pPr>
      <w:r w:rsidRPr="008D401C">
        <w:rPr>
          <w:sz w:val="28"/>
          <w:szCs w:val="28"/>
        </w:rPr>
        <w:t xml:space="preserve">Deadline for </w:t>
      </w:r>
      <w:r w:rsidRPr="005F1508">
        <w:rPr>
          <w:sz w:val="28"/>
          <w:szCs w:val="28"/>
        </w:rPr>
        <w:t xml:space="preserve">submission is </w:t>
      </w:r>
      <w:r w:rsidR="00C44645" w:rsidRPr="005F1508">
        <w:rPr>
          <w:sz w:val="28"/>
          <w:szCs w:val="28"/>
        </w:rPr>
        <w:t>May</w:t>
      </w:r>
      <w:r w:rsidRPr="005F1508">
        <w:rPr>
          <w:sz w:val="28"/>
          <w:szCs w:val="28"/>
        </w:rPr>
        <w:t xml:space="preserve"> </w:t>
      </w:r>
      <w:r w:rsidR="00C44645" w:rsidRPr="005F1508">
        <w:rPr>
          <w:sz w:val="28"/>
          <w:szCs w:val="28"/>
        </w:rPr>
        <w:t>31</w:t>
      </w:r>
      <w:r w:rsidRPr="005F1508">
        <w:rPr>
          <w:sz w:val="28"/>
          <w:szCs w:val="28"/>
        </w:rPr>
        <w:t>, 20</w:t>
      </w:r>
      <w:r w:rsidR="00875F54" w:rsidRPr="005F1508">
        <w:rPr>
          <w:sz w:val="28"/>
          <w:szCs w:val="28"/>
        </w:rPr>
        <w:t>2</w:t>
      </w:r>
      <w:r w:rsidR="00C44645" w:rsidRPr="005F1508">
        <w:rPr>
          <w:sz w:val="28"/>
          <w:szCs w:val="28"/>
        </w:rPr>
        <w:t>5</w:t>
      </w:r>
      <w:r w:rsidRPr="005F1508">
        <w:rPr>
          <w:sz w:val="28"/>
          <w:szCs w:val="28"/>
        </w:rPr>
        <w:t xml:space="preserve">. Applicants </w:t>
      </w:r>
      <w:r w:rsidRPr="008D401C">
        <w:rPr>
          <w:sz w:val="28"/>
          <w:szCs w:val="28"/>
        </w:rPr>
        <w:t>will be accepted on a first come, first served basis at the discretion of the District President and LEADS Coordinator.</w:t>
      </w:r>
    </w:p>
    <w:p w14:paraId="471C7F42" w14:textId="77777777" w:rsidR="00444848" w:rsidRPr="008D401C" w:rsidRDefault="00444848" w:rsidP="00444848">
      <w:pPr>
        <w:rPr>
          <w:sz w:val="28"/>
          <w:szCs w:val="28"/>
        </w:rPr>
      </w:pPr>
      <w:r w:rsidRPr="008D401C">
        <w:rPr>
          <w:sz w:val="28"/>
          <w:szCs w:val="28"/>
        </w:rPr>
        <w:t>*If more space is needed, please attach additional pages.</w:t>
      </w:r>
    </w:p>
    <w:p w14:paraId="2B4ADFC5" w14:textId="77777777" w:rsidR="00444848" w:rsidRPr="008D401C" w:rsidRDefault="00444848" w:rsidP="00444848">
      <w:r w:rsidRPr="008D401C">
        <w:rPr>
          <w:sz w:val="26"/>
          <w:szCs w:val="26"/>
        </w:rPr>
        <w:t xml:space="preserve">Return this form to: </w:t>
      </w:r>
      <w:r w:rsidRPr="008D401C">
        <w:rPr>
          <w:sz w:val="28"/>
          <w:szCs w:val="28"/>
        </w:rPr>
        <w:tab/>
        <w:t>Your District President</w:t>
      </w:r>
    </w:p>
    <w:bookmarkEnd w:id="0"/>
    <w:p w14:paraId="72774568" w14:textId="77777777" w:rsidR="00444848" w:rsidRPr="008D401C" w:rsidRDefault="00444848" w:rsidP="00444848">
      <w:pPr>
        <w:jc w:val="center"/>
        <w:rPr>
          <w:b/>
        </w:rPr>
      </w:pPr>
    </w:p>
    <w:p w14:paraId="64AE9380" w14:textId="77777777" w:rsidR="00444848" w:rsidRPr="008D401C" w:rsidRDefault="00444848" w:rsidP="00A8794D">
      <w:pPr>
        <w:jc w:val="center"/>
        <w:rPr>
          <w:b/>
        </w:rPr>
      </w:pPr>
    </w:p>
    <w:p w14:paraId="185D84EC" w14:textId="77777777" w:rsidR="00317527" w:rsidRPr="008D401C" w:rsidRDefault="00317527" w:rsidP="00A8794D">
      <w:pPr>
        <w:jc w:val="center"/>
        <w:rPr>
          <w:b/>
        </w:rPr>
      </w:pPr>
    </w:p>
    <w:p w14:paraId="56C10908" w14:textId="77777777" w:rsidR="00F40EC9" w:rsidRPr="008D401C" w:rsidRDefault="00F40EC9" w:rsidP="00A8794D">
      <w:pPr>
        <w:jc w:val="center"/>
        <w:rPr>
          <w:b/>
        </w:rPr>
      </w:pPr>
    </w:p>
    <w:p w14:paraId="468453B1" w14:textId="77777777" w:rsidR="00F40EC9" w:rsidRPr="008D401C" w:rsidRDefault="00F40EC9" w:rsidP="0053297B">
      <w:pPr>
        <w:rPr>
          <w:b/>
        </w:rPr>
      </w:pPr>
    </w:p>
    <w:sectPr w:rsidR="00F40EC9" w:rsidRPr="008D401C" w:rsidSect="00E87754">
      <w:headerReference w:type="default" r:id="rId11"/>
      <w:footerReference w:type="default" r:id="rId12"/>
      <w:endnotePr>
        <w:numFmt w:val="decimal"/>
      </w:endnotePr>
      <w:pgSz w:w="12240" w:h="15840" w:code="1"/>
      <w:pgMar w:top="720" w:right="1080" w:bottom="720" w:left="108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CFC59" w14:textId="77777777" w:rsidR="00572BFA" w:rsidRDefault="00572BFA" w:rsidP="00C42C09">
      <w:r>
        <w:separator/>
      </w:r>
    </w:p>
  </w:endnote>
  <w:endnote w:type="continuationSeparator" w:id="0">
    <w:p w14:paraId="029A8A35" w14:textId="77777777" w:rsidR="00572BFA" w:rsidRDefault="00572BFA" w:rsidP="00C4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73913" w14:textId="066ED639" w:rsidR="00572BFA" w:rsidRPr="003B1948" w:rsidRDefault="00572BFA" w:rsidP="0088372A">
    <w:pPr>
      <w:pStyle w:val="Footer"/>
      <w:jc w:val="center"/>
      <w:rPr>
        <w:sz w:val="20"/>
      </w:rPr>
    </w:pPr>
    <w:r w:rsidRPr="001818D5">
      <w:rPr>
        <w:rStyle w:val="PageNumber"/>
        <w:sz w:val="20"/>
      </w:rPr>
      <w:fldChar w:fldCharType="begin"/>
    </w:r>
    <w:r w:rsidRPr="001818D5">
      <w:rPr>
        <w:rStyle w:val="PageNumber"/>
        <w:sz w:val="20"/>
      </w:rPr>
      <w:instrText xml:space="preserve"> PAGE </w:instrText>
    </w:r>
    <w:r w:rsidRPr="001818D5">
      <w:rPr>
        <w:rStyle w:val="PageNumber"/>
        <w:sz w:val="20"/>
      </w:rPr>
      <w:fldChar w:fldCharType="separate"/>
    </w:r>
    <w:r>
      <w:rPr>
        <w:rStyle w:val="PageNumber"/>
        <w:noProof/>
        <w:sz w:val="20"/>
      </w:rPr>
      <w:t>161</w:t>
    </w:r>
    <w:r w:rsidRPr="001818D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925B5" w14:textId="77777777" w:rsidR="00572BFA" w:rsidRDefault="00572BFA" w:rsidP="00C42C09">
      <w:r>
        <w:separator/>
      </w:r>
    </w:p>
  </w:footnote>
  <w:footnote w:type="continuationSeparator" w:id="0">
    <w:p w14:paraId="0227E92D" w14:textId="77777777" w:rsidR="00572BFA" w:rsidRDefault="00572BFA" w:rsidP="00C4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7797" w14:textId="53E7D533" w:rsidR="00572BFA" w:rsidRPr="00FC6DAC" w:rsidRDefault="00572BFA" w:rsidP="003558B1">
    <w:pPr>
      <w:pStyle w:val="Header"/>
      <w:jc w:val="center"/>
      <w:rPr>
        <w:sz w:val="18"/>
        <w:szCs w:val="18"/>
      </w:rPr>
    </w:pPr>
    <w:r w:rsidRPr="00FC6DAC">
      <w:rPr>
        <w:sz w:val="18"/>
        <w:szCs w:val="18"/>
      </w:rPr>
      <w:t xml:space="preserve">GENERAL FEDERATION OF WOMEN’S CLUBS OF VIRGINIA </w:t>
    </w:r>
    <w:r>
      <w:rPr>
        <w:sz w:val="18"/>
        <w:szCs w:val="18"/>
      </w:rPr>
      <w:t>2024-2026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D"/>
    <w:multiLevelType w:val="multilevel"/>
    <w:tmpl w:val="0000000D"/>
    <w:name w:val="WW8Num14"/>
    <w:lvl w:ilvl="0">
      <w:start w:val="1"/>
      <w:numFmt w:val="upperLetter"/>
      <w:lvlText w:val="%1)"/>
      <w:lvlJc w:val="left"/>
      <w:pPr>
        <w:tabs>
          <w:tab w:val="num" w:pos="1440"/>
        </w:tabs>
        <w:ind w:left="1440" w:hanging="360"/>
      </w:p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15:restartNumberingAfterBreak="0">
    <w:nsid w:val="0000000E"/>
    <w:multiLevelType w:val="multilevel"/>
    <w:tmpl w:val="0000000E"/>
    <w:name w:val="WW8Num15"/>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71F07"/>
    <w:multiLevelType w:val="hybridMultilevel"/>
    <w:tmpl w:val="A2648606"/>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C9535C"/>
    <w:multiLevelType w:val="hybridMultilevel"/>
    <w:tmpl w:val="573C0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1095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7055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2E37800"/>
    <w:multiLevelType w:val="hybridMultilevel"/>
    <w:tmpl w:val="DBA87AB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77AA6"/>
    <w:multiLevelType w:val="hybridMultilevel"/>
    <w:tmpl w:val="041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9C028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5287FDD"/>
    <w:multiLevelType w:val="hybridMultilevel"/>
    <w:tmpl w:val="326231A0"/>
    <w:lvl w:ilvl="0" w:tplc="25602B94">
      <w:start w:val="1"/>
      <w:numFmt w:val="lowerLetter"/>
      <w:lvlText w:val="%1."/>
      <w:lvlJc w:val="left"/>
      <w:pPr>
        <w:ind w:left="720" w:hanging="360"/>
      </w:pPr>
      <w:rPr>
        <w:rFonts w:hint="default"/>
        <w:b w:val="0"/>
        <w:color w:val="auto"/>
      </w:rPr>
    </w:lvl>
    <w:lvl w:ilvl="1" w:tplc="0674FF7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F007C"/>
    <w:multiLevelType w:val="hybridMultilevel"/>
    <w:tmpl w:val="A95C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41C6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AC132A8"/>
    <w:multiLevelType w:val="hybridMultilevel"/>
    <w:tmpl w:val="5B4E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805CB"/>
    <w:multiLevelType w:val="hybridMultilevel"/>
    <w:tmpl w:val="BD980F0C"/>
    <w:lvl w:ilvl="0" w:tplc="8E1E94FC">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A42281"/>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D8568C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0DBB6E0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0EF612EA"/>
    <w:multiLevelType w:val="hybridMultilevel"/>
    <w:tmpl w:val="828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C4BD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0720F4B"/>
    <w:multiLevelType w:val="hybridMultilevel"/>
    <w:tmpl w:val="666464D6"/>
    <w:lvl w:ilvl="0" w:tplc="04090007">
      <w:start w:val="1"/>
      <w:numFmt w:val="bullet"/>
      <w:lvlText w:val=""/>
      <w:lvlJc w:val="left"/>
      <w:pPr>
        <w:ind w:left="828" w:hanging="360"/>
      </w:pPr>
      <w:rPr>
        <w:rFonts w:ascii="Wingdings" w:hAnsi="Wingdings"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113F4B79"/>
    <w:multiLevelType w:val="hybridMultilevel"/>
    <w:tmpl w:val="AE185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B73D7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3" w15:restartNumberingAfterBreak="0">
    <w:nsid w:val="130731BC"/>
    <w:multiLevelType w:val="hybridMultilevel"/>
    <w:tmpl w:val="85FEFD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499727E"/>
    <w:multiLevelType w:val="singleLevel"/>
    <w:tmpl w:val="0409000F"/>
    <w:lvl w:ilvl="0">
      <w:start w:val="2"/>
      <w:numFmt w:val="decimal"/>
      <w:lvlText w:val="%1."/>
      <w:lvlJc w:val="left"/>
      <w:pPr>
        <w:tabs>
          <w:tab w:val="num" w:pos="360"/>
        </w:tabs>
        <w:ind w:left="360" w:hanging="360"/>
      </w:pPr>
      <w:rPr>
        <w:rFonts w:hint="default"/>
      </w:rPr>
    </w:lvl>
  </w:abstractNum>
  <w:abstractNum w:abstractNumId="25" w15:restartNumberingAfterBreak="0">
    <w:nsid w:val="14A76D5A"/>
    <w:multiLevelType w:val="hybridMultilevel"/>
    <w:tmpl w:val="ACEEAE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4E1600"/>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7" w15:restartNumberingAfterBreak="0">
    <w:nsid w:val="15813285"/>
    <w:multiLevelType w:val="hybridMultilevel"/>
    <w:tmpl w:val="A64C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792E76"/>
    <w:multiLevelType w:val="hybridMultilevel"/>
    <w:tmpl w:val="E74C0B86"/>
    <w:lvl w:ilvl="0" w:tplc="7D22E5D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E44B1A"/>
    <w:multiLevelType w:val="hybridMultilevel"/>
    <w:tmpl w:val="93C68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FC436C"/>
    <w:multiLevelType w:val="multilevel"/>
    <w:tmpl w:val="7726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E14EEC"/>
    <w:multiLevelType w:val="hybridMultilevel"/>
    <w:tmpl w:val="E5B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24526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C9B28A5"/>
    <w:multiLevelType w:val="hybridMultilevel"/>
    <w:tmpl w:val="F0242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553AE"/>
    <w:multiLevelType w:val="hybridMultilevel"/>
    <w:tmpl w:val="22C68B98"/>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DFF006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1F8027E6"/>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37" w15:restartNumberingAfterBreak="0">
    <w:nsid w:val="2122538B"/>
    <w:multiLevelType w:val="singleLevel"/>
    <w:tmpl w:val="11A652C2"/>
    <w:lvl w:ilvl="0">
      <w:start w:val="1"/>
      <w:numFmt w:val="decimal"/>
      <w:lvlText w:val="%1."/>
      <w:lvlJc w:val="left"/>
      <w:pPr>
        <w:tabs>
          <w:tab w:val="num" w:pos="360"/>
        </w:tabs>
        <w:ind w:left="360" w:hanging="360"/>
      </w:pPr>
      <w:rPr>
        <w:color w:val="auto"/>
      </w:rPr>
    </w:lvl>
  </w:abstractNum>
  <w:abstractNum w:abstractNumId="38" w15:restartNumberingAfterBreak="0">
    <w:nsid w:val="22C217BC"/>
    <w:multiLevelType w:val="hybridMultilevel"/>
    <w:tmpl w:val="6C6499CA"/>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2DA4287"/>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40" w15:restartNumberingAfterBreak="0">
    <w:nsid w:val="22F30CD3"/>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230B089E"/>
    <w:multiLevelType w:val="hybridMultilevel"/>
    <w:tmpl w:val="74AC7D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75782B"/>
    <w:multiLevelType w:val="hybridMultilevel"/>
    <w:tmpl w:val="30408538"/>
    <w:lvl w:ilvl="0" w:tplc="8E1E94FC">
      <w:start w:val="1"/>
      <w:numFmt w:val="bullet"/>
      <w:lvlText w:val=""/>
      <w:lvlJc w:val="left"/>
      <w:pPr>
        <w:ind w:left="720" w:hanging="360"/>
      </w:pPr>
      <w:rPr>
        <w:rFonts w:ascii="Symbol" w:hAnsi="Symbol" w:hint="default"/>
        <w:spacing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DD11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422627B"/>
    <w:multiLevelType w:val="hybridMultilevel"/>
    <w:tmpl w:val="5F1E9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C3562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B2A15BC"/>
    <w:multiLevelType w:val="hybridMultilevel"/>
    <w:tmpl w:val="73C6E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E81A38"/>
    <w:multiLevelType w:val="hybridMultilevel"/>
    <w:tmpl w:val="36E8A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63612A"/>
    <w:multiLevelType w:val="hybridMultilevel"/>
    <w:tmpl w:val="D49A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6D7212"/>
    <w:multiLevelType w:val="hybridMultilevel"/>
    <w:tmpl w:val="CBD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734F08"/>
    <w:multiLevelType w:val="hybridMultilevel"/>
    <w:tmpl w:val="F6D02CE6"/>
    <w:lvl w:ilvl="0" w:tplc="0DB63E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D21AC9"/>
    <w:multiLevelType w:val="hybridMultilevel"/>
    <w:tmpl w:val="8446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6C2133"/>
    <w:multiLevelType w:val="multilevel"/>
    <w:tmpl w:val="B372C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EB51468"/>
    <w:multiLevelType w:val="hybridMultilevel"/>
    <w:tmpl w:val="149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CC6EC0"/>
    <w:multiLevelType w:val="hybridMultilevel"/>
    <w:tmpl w:val="F87E9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B52E18"/>
    <w:multiLevelType w:val="hybridMultilevel"/>
    <w:tmpl w:val="20409B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DD30C3"/>
    <w:multiLevelType w:val="hybridMultilevel"/>
    <w:tmpl w:val="3662BC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1F1024"/>
    <w:multiLevelType w:val="hybridMultilevel"/>
    <w:tmpl w:val="BBDEE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8773FB"/>
    <w:multiLevelType w:val="hybridMultilevel"/>
    <w:tmpl w:val="69D69A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3F80204"/>
    <w:multiLevelType w:val="hybridMultilevel"/>
    <w:tmpl w:val="F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4FD077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5AA00DD"/>
    <w:multiLevelType w:val="hybridMultilevel"/>
    <w:tmpl w:val="977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EC5B40"/>
    <w:multiLevelType w:val="multilevel"/>
    <w:tmpl w:val="FDB0F17E"/>
    <w:lvl w:ilvl="0">
      <w:start w:val="2"/>
      <w:numFmt w:val="decimal"/>
      <w:lvlText w:val="%1."/>
      <w:lvlJc w:val="left"/>
      <w:pPr>
        <w:tabs>
          <w:tab w:val="num" w:pos="720"/>
        </w:tabs>
        <w:ind w:left="720" w:hanging="360"/>
      </w:pPr>
      <w:rPr>
        <w:rFonts w:ascii="Symbol" w:hAnsi="Symbol" w:cs="Symbol" w:hint="default"/>
        <w:sz w:val="24"/>
        <w:szCs w:val="24"/>
      </w:rPr>
    </w:lvl>
    <w:lvl w:ilvl="1">
      <w:start w:val="1"/>
      <w:numFmt w:val="upperLetter"/>
      <w:lvlText w:val="%2)"/>
      <w:lvlJc w:val="left"/>
      <w:pPr>
        <w:ind w:left="1080" w:hanging="360"/>
      </w:pPr>
      <w:rPr>
        <w:rFonts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36854474"/>
    <w:multiLevelType w:val="hybridMultilevel"/>
    <w:tmpl w:val="E9A4F7B8"/>
    <w:lvl w:ilvl="0" w:tplc="9FBEEC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4" w15:restartNumberingAfterBreak="0">
    <w:nsid w:val="379170B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37F43B5B"/>
    <w:multiLevelType w:val="hybridMultilevel"/>
    <w:tmpl w:val="A0461852"/>
    <w:lvl w:ilvl="0" w:tplc="FA4A6AA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223E42"/>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3A767C21"/>
    <w:multiLevelType w:val="hybridMultilevel"/>
    <w:tmpl w:val="8968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C1368"/>
    <w:multiLevelType w:val="hybridMultilevel"/>
    <w:tmpl w:val="52E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017D89"/>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3D02350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3D5D4B60"/>
    <w:multiLevelType w:val="hybridMultilevel"/>
    <w:tmpl w:val="3574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761C26"/>
    <w:multiLevelType w:val="multilevel"/>
    <w:tmpl w:val="60BED0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Zapf Dingba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DC5AE7"/>
    <w:multiLevelType w:val="hybridMultilevel"/>
    <w:tmpl w:val="3F3C5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563511"/>
    <w:multiLevelType w:val="hybridMultilevel"/>
    <w:tmpl w:val="F1EC73D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5" w15:restartNumberingAfterBreak="0">
    <w:nsid w:val="3EA2084D"/>
    <w:multiLevelType w:val="hybridMultilevel"/>
    <w:tmpl w:val="475E55A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F2659CB"/>
    <w:multiLevelType w:val="hybridMultilevel"/>
    <w:tmpl w:val="E1BED492"/>
    <w:lvl w:ilvl="0" w:tplc="D7FA488C">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7" w15:restartNumberingAfterBreak="0">
    <w:nsid w:val="41E66976"/>
    <w:multiLevelType w:val="hybridMultilevel"/>
    <w:tmpl w:val="65B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B2580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42D17CD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2E3320D"/>
    <w:multiLevelType w:val="hybridMultilevel"/>
    <w:tmpl w:val="AAF4FFA2"/>
    <w:lvl w:ilvl="0" w:tplc="04090003">
      <w:start w:val="1"/>
      <w:numFmt w:val="bullet"/>
      <w:lvlText w:val="o"/>
      <w:lvlJc w:val="left"/>
      <w:pPr>
        <w:ind w:left="1473" w:hanging="360"/>
      </w:pPr>
      <w:rPr>
        <w:rFonts w:ascii="Courier New" w:hAnsi="Courier New" w:cs="Courier New" w:hint="default"/>
      </w:rPr>
    </w:lvl>
    <w:lvl w:ilvl="1" w:tplc="04090003">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81" w15:restartNumberingAfterBreak="0">
    <w:nsid w:val="443A2D8B"/>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44C87394"/>
    <w:multiLevelType w:val="hybridMultilevel"/>
    <w:tmpl w:val="A4E42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6252DEA"/>
    <w:multiLevelType w:val="hybridMultilevel"/>
    <w:tmpl w:val="B636C3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6DE647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474848C2"/>
    <w:multiLevelType w:val="hybridMultilevel"/>
    <w:tmpl w:val="449EE0DA"/>
    <w:lvl w:ilvl="0" w:tplc="A84628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751E67"/>
    <w:multiLevelType w:val="hybridMultilevel"/>
    <w:tmpl w:val="F438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BC320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48117E4F"/>
    <w:multiLevelType w:val="hybridMultilevel"/>
    <w:tmpl w:val="FA227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8802A3E"/>
    <w:multiLevelType w:val="hybridMultilevel"/>
    <w:tmpl w:val="847E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C785D94"/>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4D671E0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92" w15:restartNumberingAfterBreak="0">
    <w:nsid w:val="4E182DC8"/>
    <w:multiLevelType w:val="hybridMultilevel"/>
    <w:tmpl w:val="233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F3F5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0714E98"/>
    <w:multiLevelType w:val="hybridMultilevel"/>
    <w:tmpl w:val="A3E40D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BB6B83"/>
    <w:multiLevelType w:val="hybridMultilevel"/>
    <w:tmpl w:val="1796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0D33F5"/>
    <w:multiLevelType w:val="hybridMultilevel"/>
    <w:tmpl w:val="5008ACD4"/>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D76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27C1718"/>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52972E09"/>
    <w:multiLevelType w:val="multilevel"/>
    <w:tmpl w:val="91A2740C"/>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upperLetter"/>
      <w:lvlText w:val="%3)"/>
      <w:lvlJc w:val="left"/>
      <w:pPr>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15:restartNumberingAfterBreak="0">
    <w:nsid w:val="52A0149D"/>
    <w:multiLevelType w:val="hybridMultilevel"/>
    <w:tmpl w:val="E1B8E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21454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544C30D6"/>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55C248CE"/>
    <w:multiLevelType w:val="multilevel"/>
    <w:tmpl w:val="4FC499E8"/>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color w:val="auto"/>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55DE7A07"/>
    <w:multiLevelType w:val="hybridMultilevel"/>
    <w:tmpl w:val="442E2B88"/>
    <w:lvl w:ilvl="0" w:tplc="53848A96">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05" w15:restartNumberingAfterBreak="0">
    <w:nsid w:val="56D56C1A"/>
    <w:multiLevelType w:val="hybridMultilevel"/>
    <w:tmpl w:val="A51C8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6E141F2"/>
    <w:multiLevelType w:val="hybridMultilevel"/>
    <w:tmpl w:val="C220B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81B42C3"/>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08" w15:restartNumberingAfterBreak="0">
    <w:nsid w:val="586E3FD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9" w15:restartNumberingAfterBreak="0">
    <w:nsid w:val="59850637"/>
    <w:multiLevelType w:val="hybridMultilevel"/>
    <w:tmpl w:val="49940A84"/>
    <w:lvl w:ilvl="0" w:tplc="BBF645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2A48BB"/>
    <w:multiLevelType w:val="hybridMultilevel"/>
    <w:tmpl w:val="C79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A4251EE"/>
    <w:multiLevelType w:val="hybridMultilevel"/>
    <w:tmpl w:val="D81A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A4B3B8B"/>
    <w:multiLevelType w:val="hybridMultilevel"/>
    <w:tmpl w:val="E90E6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C63961"/>
    <w:multiLevelType w:val="hybridMultilevel"/>
    <w:tmpl w:val="EE388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0D4D92"/>
    <w:multiLevelType w:val="hybridMultilevel"/>
    <w:tmpl w:val="4A9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BD0161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5C655A59"/>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5D112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D787DF8"/>
    <w:multiLevelType w:val="hybridMultilevel"/>
    <w:tmpl w:val="E28CA406"/>
    <w:lvl w:ilvl="0" w:tplc="AD8685F8">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A713D3"/>
    <w:multiLevelType w:val="hybridMultilevel"/>
    <w:tmpl w:val="6DF490F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7E2E18"/>
    <w:multiLevelType w:val="hybridMultilevel"/>
    <w:tmpl w:val="88CA4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1D092E"/>
    <w:multiLevelType w:val="hybridMultilevel"/>
    <w:tmpl w:val="B4C680CE"/>
    <w:lvl w:ilvl="0" w:tplc="04090019">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2" w15:restartNumberingAfterBreak="0">
    <w:nsid w:val="60A26A0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3" w15:restartNumberingAfterBreak="0">
    <w:nsid w:val="618A3FFD"/>
    <w:multiLevelType w:val="hybridMultilevel"/>
    <w:tmpl w:val="02AA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C75B4B"/>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626C1178"/>
    <w:multiLevelType w:val="hybridMultilevel"/>
    <w:tmpl w:val="A7AC0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3091BA9"/>
    <w:multiLevelType w:val="hybridMultilevel"/>
    <w:tmpl w:val="3452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D13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5EF43CD"/>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660F2D0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6765505F"/>
    <w:multiLevelType w:val="hybridMultilevel"/>
    <w:tmpl w:val="048A842C"/>
    <w:lvl w:ilvl="0" w:tplc="FFAC012A">
      <w:start w:val="2002"/>
      <w:numFmt w:val="bullet"/>
      <w:lvlText w:val="-"/>
      <w:lvlJc w:val="left"/>
      <w:pPr>
        <w:tabs>
          <w:tab w:val="num" w:pos="6120"/>
        </w:tabs>
        <w:ind w:left="6120" w:hanging="360"/>
      </w:pPr>
      <w:rPr>
        <w:rFonts w:ascii="Times New Roman" w:eastAsia="Times New Roman" w:hAnsi="Times New Roman" w:cs="Times New Roman" w:hint="default"/>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31" w15:restartNumberingAfterBreak="0">
    <w:nsid w:val="69372B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15:restartNumberingAfterBreak="0">
    <w:nsid w:val="6ABB5217"/>
    <w:multiLevelType w:val="hybridMultilevel"/>
    <w:tmpl w:val="35DE08E2"/>
    <w:lvl w:ilvl="0" w:tplc="A778274E">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15:restartNumberingAfterBreak="0">
    <w:nsid w:val="6BB713F0"/>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6BD92E2E"/>
    <w:multiLevelType w:val="hybridMultilevel"/>
    <w:tmpl w:val="453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E41038"/>
    <w:multiLevelType w:val="hybridMultilevel"/>
    <w:tmpl w:val="0432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FD3038"/>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7" w15:restartNumberingAfterBreak="0">
    <w:nsid w:val="6FFD7E5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8" w15:restartNumberingAfterBreak="0">
    <w:nsid w:val="71CA21D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72601A81"/>
    <w:multiLevelType w:val="hybridMultilevel"/>
    <w:tmpl w:val="DD06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6852D4"/>
    <w:multiLevelType w:val="hybridMultilevel"/>
    <w:tmpl w:val="799E0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381645B"/>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142" w15:restartNumberingAfterBreak="0">
    <w:nsid w:val="75510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5A215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78C456F7"/>
    <w:multiLevelType w:val="hybridMultilevel"/>
    <w:tmpl w:val="03C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4F6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ACF3590"/>
    <w:multiLevelType w:val="hybridMultilevel"/>
    <w:tmpl w:val="7C64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C9778F4"/>
    <w:multiLevelType w:val="singleLevel"/>
    <w:tmpl w:val="FD822FCA"/>
    <w:lvl w:ilvl="0">
      <w:start w:val="11"/>
      <w:numFmt w:val="decimal"/>
      <w:pStyle w:val="ListBullet"/>
      <w:lvlText w:val="%1."/>
      <w:lvlJc w:val="left"/>
      <w:pPr>
        <w:tabs>
          <w:tab w:val="num" w:pos="810"/>
        </w:tabs>
        <w:ind w:left="810" w:hanging="450"/>
      </w:pPr>
      <w:rPr>
        <w:rFonts w:hint="default"/>
      </w:rPr>
    </w:lvl>
  </w:abstractNum>
  <w:abstractNum w:abstractNumId="148" w15:restartNumberingAfterBreak="0">
    <w:nsid w:val="7D574CFA"/>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9" w15:restartNumberingAfterBreak="0">
    <w:nsid w:val="7E281D2A"/>
    <w:multiLevelType w:val="hybridMultilevel"/>
    <w:tmpl w:val="F0AA5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19312B"/>
    <w:multiLevelType w:val="singleLevel"/>
    <w:tmpl w:val="6F823C6E"/>
    <w:lvl w:ilvl="0">
      <w:start w:val="16"/>
      <w:numFmt w:val="bullet"/>
      <w:lvlText w:val=""/>
      <w:lvlJc w:val="left"/>
      <w:pPr>
        <w:tabs>
          <w:tab w:val="num" w:pos="420"/>
        </w:tabs>
        <w:ind w:left="420" w:hanging="420"/>
      </w:pPr>
      <w:rPr>
        <w:rFonts w:ascii="Symbol" w:hAnsi="Symbol" w:hint="default"/>
      </w:rPr>
    </w:lvl>
  </w:abstractNum>
  <w:num w:numId="1" w16cid:durableId="490681859">
    <w:abstractNumId w:val="147"/>
  </w:num>
  <w:num w:numId="2" w16cid:durableId="1983803563">
    <w:abstractNumId w:val="145"/>
  </w:num>
  <w:num w:numId="3" w16cid:durableId="1809317950">
    <w:abstractNumId w:val="94"/>
  </w:num>
  <w:num w:numId="4" w16cid:durableId="481581797">
    <w:abstractNumId w:val="116"/>
  </w:num>
  <w:num w:numId="5" w16cid:durableId="326248622">
    <w:abstractNumId w:val="107"/>
  </w:num>
  <w:num w:numId="6" w16cid:durableId="852259027">
    <w:abstractNumId w:val="142"/>
  </w:num>
  <w:num w:numId="7" w16cid:durableId="1002053952">
    <w:abstractNumId w:val="5"/>
  </w:num>
  <w:num w:numId="8" w16cid:durableId="423453748">
    <w:abstractNumId w:val="37"/>
  </w:num>
  <w:num w:numId="9" w16cid:durableId="90243979">
    <w:abstractNumId w:val="88"/>
  </w:num>
  <w:num w:numId="10" w16cid:durableId="1937591768">
    <w:abstractNumId w:val="23"/>
  </w:num>
  <w:num w:numId="11" w16cid:durableId="395015094">
    <w:abstractNumId w:val="4"/>
  </w:num>
  <w:num w:numId="12" w16cid:durableId="631181622">
    <w:abstractNumId w:val="125"/>
  </w:num>
  <w:num w:numId="13" w16cid:durableId="797796991">
    <w:abstractNumId w:val="104"/>
  </w:num>
  <w:num w:numId="14" w16cid:durableId="620918822">
    <w:abstractNumId w:val="130"/>
  </w:num>
  <w:num w:numId="15" w16cid:durableId="699666209">
    <w:abstractNumId w:val="22"/>
  </w:num>
  <w:num w:numId="16" w16cid:durableId="278148541">
    <w:abstractNumId w:val="36"/>
  </w:num>
  <w:num w:numId="17" w16cid:durableId="2046909516">
    <w:abstractNumId w:val="26"/>
  </w:num>
  <w:num w:numId="18" w16cid:durableId="410735237">
    <w:abstractNumId w:val="39"/>
  </w:num>
  <w:num w:numId="19" w16cid:durableId="197008186">
    <w:abstractNumId w:val="141"/>
  </w:num>
  <w:num w:numId="20" w16cid:durableId="378214284">
    <w:abstractNumId w:val="91"/>
  </w:num>
  <w:num w:numId="21" w16cid:durableId="1482385329">
    <w:abstractNumId w:val="150"/>
  </w:num>
  <w:num w:numId="22" w16cid:durableId="617643217">
    <w:abstractNumId w:val="137"/>
  </w:num>
  <w:num w:numId="23" w16cid:durableId="765274076">
    <w:abstractNumId w:val="6"/>
  </w:num>
  <w:num w:numId="24" w16cid:durableId="98373178">
    <w:abstractNumId w:val="97"/>
  </w:num>
  <w:num w:numId="25" w16cid:durableId="694354387">
    <w:abstractNumId w:val="127"/>
  </w:num>
  <w:num w:numId="26" w16cid:durableId="1111049844">
    <w:abstractNumId w:val="93"/>
  </w:num>
  <w:num w:numId="27" w16cid:durableId="661158370">
    <w:abstractNumId w:val="117"/>
  </w:num>
  <w:num w:numId="28" w16cid:durableId="737095780">
    <w:abstractNumId w:val="43"/>
  </w:num>
  <w:num w:numId="29" w16cid:durableId="46538895">
    <w:abstractNumId w:val="114"/>
  </w:num>
  <w:num w:numId="30" w16cid:durableId="1876502401">
    <w:abstractNumId w:val="56"/>
  </w:num>
  <w:num w:numId="31" w16cid:durableId="1854494497">
    <w:abstractNumId w:val="42"/>
  </w:num>
  <w:num w:numId="32" w16cid:durableId="546843705">
    <w:abstractNumId w:val="14"/>
  </w:num>
  <w:num w:numId="33" w16cid:durableId="1725449222">
    <w:abstractNumId w:val="72"/>
  </w:num>
  <w:num w:numId="34" w16cid:durableId="792134755">
    <w:abstractNumId w:val="7"/>
  </w:num>
  <w:num w:numId="35" w16cid:durableId="99645145">
    <w:abstractNumId w:val="146"/>
  </w:num>
  <w:num w:numId="36" w16cid:durableId="380328430">
    <w:abstractNumId w:val="47"/>
  </w:num>
  <w:num w:numId="37" w16cid:durableId="274824961">
    <w:abstractNumId w:val="118"/>
  </w:num>
  <w:num w:numId="38" w16cid:durableId="642075662">
    <w:abstractNumId w:val="61"/>
  </w:num>
  <w:num w:numId="39" w16cid:durableId="1075322418">
    <w:abstractNumId w:val="92"/>
  </w:num>
  <w:num w:numId="40" w16cid:durableId="1946158713">
    <w:abstractNumId w:val="31"/>
  </w:num>
  <w:num w:numId="41" w16cid:durableId="1794250610">
    <w:abstractNumId w:val="11"/>
  </w:num>
  <w:num w:numId="42" w16cid:durableId="27342903">
    <w:abstractNumId w:val="144"/>
  </w:num>
  <w:num w:numId="43" w16cid:durableId="1523935240">
    <w:abstractNumId w:val="89"/>
  </w:num>
  <w:num w:numId="44" w16cid:durableId="1666349989">
    <w:abstractNumId w:val="67"/>
  </w:num>
  <w:num w:numId="45" w16cid:durableId="652562903">
    <w:abstractNumId w:val="53"/>
  </w:num>
  <w:num w:numId="46" w16cid:durableId="562058666">
    <w:abstractNumId w:val="139"/>
  </w:num>
  <w:num w:numId="47" w16cid:durableId="1782064903">
    <w:abstractNumId w:val="80"/>
  </w:num>
  <w:num w:numId="48" w16cid:durableId="1659335477">
    <w:abstractNumId w:val="20"/>
  </w:num>
  <w:num w:numId="49" w16cid:durableId="39483014">
    <w:abstractNumId w:val="24"/>
  </w:num>
  <w:num w:numId="50" w16cid:durableId="1716351683">
    <w:abstractNumId w:val="40"/>
  </w:num>
  <w:num w:numId="51" w16cid:durableId="1653217383">
    <w:abstractNumId w:val="49"/>
  </w:num>
  <w:num w:numId="52" w16cid:durableId="1936092173">
    <w:abstractNumId w:val="134"/>
  </w:num>
  <w:num w:numId="53" w16cid:durableId="1101339654">
    <w:abstractNumId w:val="13"/>
  </w:num>
  <w:num w:numId="54" w16cid:durableId="1542134344">
    <w:abstractNumId w:val="105"/>
  </w:num>
  <w:num w:numId="55" w16cid:durableId="1195073388">
    <w:abstractNumId w:val="120"/>
  </w:num>
  <w:num w:numId="56" w16cid:durableId="1388844453">
    <w:abstractNumId w:val="27"/>
  </w:num>
  <w:num w:numId="57" w16cid:durableId="1908956780">
    <w:abstractNumId w:val="58"/>
  </w:num>
  <w:num w:numId="58" w16cid:durableId="1879734075">
    <w:abstractNumId w:val="18"/>
  </w:num>
  <w:num w:numId="59" w16cid:durableId="250353292">
    <w:abstractNumId w:val="86"/>
  </w:num>
  <w:num w:numId="60" w16cid:durableId="1996252227">
    <w:abstractNumId w:val="111"/>
  </w:num>
  <w:num w:numId="61" w16cid:durableId="695278487">
    <w:abstractNumId w:val="55"/>
  </w:num>
  <w:num w:numId="62" w16cid:durableId="997071850">
    <w:abstractNumId w:val="95"/>
  </w:num>
  <w:num w:numId="63" w16cid:durableId="1804300297">
    <w:abstractNumId w:val="122"/>
  </w:num>
  <w:num w:numId="64" w16cid:durableId="966356828">
    <w:abstractNumId w:val="32"/>
  </w:num>
  <w:num w:numId="65" w16cid:durableId="1260673441">
    <w:abstractNumId w:val="129"/>
  </w:num>
  <w:num w:numId="66" w16cid:durableId="2073232216">
    <w:abstractNumId w:val="133"/>
  </w:num>
  <w:num w:numId="67" w16cid:durableId="1046373125">
    <w:abstractNumId w:val="66"/>
  </w:num>
  <w:num w:numId="68" w16cid:durableId="159926701">
    <w:abstractNumId w:val="98"/>
  </w:num>
  <w:num w:numId="69" w16cid:durableId="1246106638">
    <w:abstractNumId w:val="35"/>
  </w:num>
  <w:num w:numId="70" w16cid:durableId="152110568">
    <w:abstractNumId w:val="90"/>
  </w:num>
  <w:num w:numId="71" w16cid:durableId="2112771491">
    <w:abstractNumId w:val="60"/>
  </w:num>
  <w:num w:numId="72" w16cid:durableId="1898003740">
    <w:abstractNumId w:val="138"/>
  </w:num>
  <w:num w:numId="73" w16cid:durableId="330724168">
    <w:abstractNumId w:val="102"/>
  </w:num>
  <w:num w:numId="74" w16cid:durableId="1264997388">
    <w:abstractNumId w:val="78"/>
  </w:num>
  <w:num w:numId="75" w16cid:durableId="1295521502">
    <w:abstractNumId w:val="81"/>
  </w:num>
  <w:num w:numId="76" w16cid:durableId="532574191">
    <w:abstractNumId w:val="16"/>
  </w:num>
  <w:num w:numId="77" w16cid:durableId="157693298">
    <w:abstractNumId w:val="79"/>
  </w:num>
  <w:num w:numId="78" w16cid:durableId="1951080731">
    <w:abstractNumId w:val="19"/>
  </w:num>
  <w:num w:numId="79" w16cid:durableId="296836700">
    <w:abstractNumId w:val="108"/>
  </w:num>
  <w:num w:numId="80" w16cid:durableId="2109421597">
    <w:abstractNumId w:val="9"/>
  </w:num>
  <w:num w:numId="81" w16cid:durableId="870580939">
    <w:abstractNumId w:val="45"/>
  </w:num>
  <w:num w:numId="82" w16cid:durableId="1010719529">
    <w:abstractNumId w:val="101"/>
  </w:num>
  <w:num w:numId="83" w16cid:durableId="834222068">
    <w:abstractNumId w:val="84"/>
  </w:num>
  <w:num w:numId="84" w16cid:durableId="1328439997">
    <w:abstractNumId w:val="103"/>
  </w:num>
  <w:num w:numId="85" w16cid:durableId="263880325">
    <w:abstractNumId w:val="17"/>
  </w:num>
  <w:num w:numId="86" w16cid:durableId="993920233">
    <w:abstractNumId w:val="136"/>
  </w:num>
  <w:num w:numId="87" w16cid:durableId="736631404">
    <w:abstractNumId w:val="87"/>
  </w:num>
  <w:num w:numId="88" w16cid:durableId="1540969967">
    <w:abstractNumId w:val="64"/>
  </w:num>
  <w:num w:numId="89" w16cid:durableId="384990988">
    <w:abstractNumId w:val="70"/>
  </w:num>
  <w:num w:numId="90" w16cid:durableId="1414353800">
    <w:abstractNumId w:val="115"/>
  </w:num>
  <w:num w:numId="91" w16cid:durableId="28339541">
    <w:abstractNumId w:val="148"/>
  </w:num>
  <w:num w:numId="92" w16cid:durableId="582183691">
    <w:abstractNumId w:val="143"/>
  </w:num>
  <w:num w:numId="93" w16cid:durableId="874197204">
    <w:abstractNumId w:val="69"/>
  </w:num>
  <w:num w:numId="94" w16cid:durableId="1584340728">
    <w:abstractNumId w:val="15"/>
  </w:num>
  <w:num w:numId="95" w16cid:durableId="660500780">
    <w:abstractNumId w:val="12"/>
  </w:num>
  <w:num w:numId="96" w16cid:durableId="1093747662">
    <w:abstractNumId w:val="128"/>
  </w:num>
  <w:num w:numId="97" w16cid:durableId="733890765">
    <w:abstractNumId w:val="124"/>
  </w:num>
  <w:num w:numId="98" w16cid:durableId="312150600">
    <w:abstractNumId w:val="131"/>
  </w:num>
  <w:num w:numId="99" w16cid:durableId="295919792">
    <w:abstractNumId w:val="121"/>
  </w:num>
  <w:num w:numId="100" w16cid:durableId="1857764848">
    <w:abstractNumId w:val="10"/>
  </w:num>
  <w:num w:numId="101" w16cid:durableId="1610548592">
    <w:abstractNumId w:val="109"/>
  </w:num>
  <w:num w:numId="102" w16cid:durableId="1329602173">
    <w:abstractNumId w:val="85"/>
  </w:num>
  <w:num w:numId="103" w16cid:durableId="565380355">
    <w:abstractNumId w:val="132"/>
  </w:num>
  <w:num w:numId="104" w16cid:durableId="37828349">
    <w:abstractNumId w:val="76"/>
  </w:num>
  <w:num w:numId="105" w16cid:durableId="1173688433">
    <w:abstractNumId w:val="119"/>
  </w:num>
  <w:num w:numId="106" w16cid:durableId="1170632820">
    <w:abstractNumId w:val="57"/>
  </w:num>
  <w:num w:numId="107" w16cid:durableId="1806580266">
    <w:abstractNumId w:val="21"/>
  </w:num>
  <w:num w:numId="108" w16cid:durableId="889000300">
    <w:abstractNumId w:val="44"/>
  </w:num>
  <w:num w:numId="109" w16cid:durableId="1962607493">
    <w:abstractNumId w:val="106"/>
  </w:num>
  <w:num w:numId="110" w16cid:durableId="1232157817">
    <w:abstractNumId w:val="123"/>
  </w:num>
  <w:num w:numId="111" w16cid:durableId="1549417139">
    <w:abstractNumId w:val="71"/>
  </w:num>
  <w:num w:numId="112" w16cid:durableId="514809645">
    <w:abstractNumId w:val="140"/>
  </w:num>
  <w:num w:numId="113" w16cid:durableId="1427653117">
    <w:abstractNumId w:val="46"/>
  </w:num>
  <w:num w:numId="114" w16cid:durableId="1971981139">
    <w:abstractNumId w:val="68"/>
  </w:num>
  <w:num w:numId="115" w16cid:durableId="508714792">
    <w:abstractNumId w:val="126"/>
  </w:num>
  <w:num w:numId="116" w16cid:durableId="104231654">
    <w:abstractNumId w:val="96"/>
  </w:num>
  <w:num w:numId="117" w16cid:durableId="916553130">
    <w:abstractNumId w:val="0"/>
  </w:num>
  <w:num w:numId="118" w16cid:durableId="1079986957">
    <w:abstractNumId w:val="1"/>
  </w:num>
  <w:num w:numId="119" w16cid:durableId="920479782">
    <w:abstractNumId w:val="2"/>
  </w:num>
  <w:num w:numId="120" w16cid:durableId="1863783961">
    <w:abstractNumId w:val="82"/>
  </w:num>
  <w:num w:numId="121" w16cid:durableId="886113922">
    <w:abstractNumId w:val="34"/>
  </w:num>
  <w:num w:numId="122" w16cid:durableId="1235701027">
    <w:abstractNumId w:val="38"/>
  </w:num>
  <w:num w:numId="123" w16cid:durableId="1173759320">
    <w:abstractNumId w:val="65"/>
  </w:num>
  <w:num w:numId="124" w16cid:durableId="924189485">
    <w:abstractNumId w:val="74"/>
  </w:num>
  <w:num w:numId="125" w16cid:durableId="21826390">
    <w:abstractNumId w:val="51"/>
  </w:num>
  <w:num w:numId="126" w16cid:durableId="1324819713">
    <w:abstractNumId w:val="62"/>
  </w:num>
  <w:num w:numId="127" w16cid:durableId="1163593583">
    <w:abstractNumId w:val="99"/>
  </w:num>
  <w:num w:numId="128" w16cid:durableId="24790081">
    <w:abstractNumId w:val="75"/>
  </w:num>
  <w:num w:numId="129" w16cid:durableId="1924561183">
    <w:abstractNumId w:val="113"/>
  </w:num>
  <w:num w:numId="130" w16cid:durableId="83692289">
    <w:abstractNumId w:val="73"/>
  </w:num>
  <w:num w:numId="131" w16cid:durableId="259069398">
    <w:abstractNumId w:val="112"/>
  </w:num>
  <w:num w:numId="132" w16cid:durableId="1924949070">
    <w:abstractNumId w:val="25"/>
  </w:num>
  <w:num w:numId="133" w16cid:durableId="665983397">
    <w:abstractNumId w:val="83"/>
  </w:num>
  <w:num w:numId="134" w16cid:durableId="1359428090">
    <w:abstractNumId w:val="149"/>
  </w:num>
  <w:num w:numId="135" w16cid:durableId="92945689">
    <w:abstractNumId w:val="33"/>
  </w:num>
  <w:num w:numId="136" w16cid:durableId="1165046182">
    <w:abstractNumId w:val="100"/>
  </w:num>
  <w:num w:numId="137" w16cid:durableId="1590044951">
    <w:abstractNumId w:val="63"/>
  </w:num>
  <w:num w:numId="138" w16cid:durableId="601650362">
    <w:abstractNumId w:val="52"/>
  </w:num>
  <w:num w:numId="139" w16cid:durableId="1061556446">
    <w:abstractNumId w:val="41"/>
  </w:num>
  <w:num w:numId="140" w16cid:durableId="429857057">
    <w:abstractNumId w:val="135"/>
  </w:num>
  <w:num w:numId="141" w16cid:durableId="723407958">
    <w:abstractNumId w:val="8"/>
  </w:num>
  <w:num w:numId="142" w16cid:durableId="233393767">
    <w:abstractNumId w:val="54"/>
  </w:num>
  <w:num w:numId="143" w16cid:durableId="630671656">
    <w:abstractNumId w:val="48"/>
  </w:num>
  <w:num w:numId="144" w16cid:durableId="944386878">
    <w:abstractNumId w:val="29"/>
  </w:num>
  <w:num w:numId="145" w16cid:durableId="1054355767">
    <w:abstractNumId w:val="59"/>
  </w:num>
  <w:num w:numId="146" w16cid:durableId="521239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4433115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31704461">
    <w:abstractNumId w:val="110"/>
  </w:num>
  <w:num w:numId="149" w16cid:durableId="616105895">
    <w:abstractNumId w:val="77"/>
  </w:num>
  <w:num w:numId="150" w16cid:durableId="2017264454">
    <w:abstractNumId w:val="30"/>
  </w:num>
  <w:num w:numId="151" w16cid:durableId="95947542">
    <w:abstractNumId w:val="3"/>
  </w:num>
  <w:num w:numId="152" w16cid:durableId="14191373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812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EA"/>
    <w:rsid w:val="00000D57"/>
    <w:rsid w:val="00001340"/>
    <w:rsid w:val="000013E6"/>
    <w:rsid w:val="00001528"/>
    <w:rsid w:val="00001A7B"/>
    <w:rsid w:val="00001C0F"/>
    <w:rsid w:val="00001C62"/>
    <w:rsid w:val="00001E97"/>
    <w:rsid w:val="000028C5"/>
    <w:rsid w:val="00002E49"/>
    <w:rsid w:val="000030B5"/>
    <w:rsid w:val="000052A1"/>
    <w:rsid w:val="000062E4"/>
    <w:rsid w:val="000067A3"/>
    <w:rsid w:val="000069E3"/>
    <w:rsid w:val="000071CF"/>
    <w:rsid w:val="00011F49"/>
    <w:rsid w:val="00012078"/>
    <w:rsid w:val="00012A93"/>
    <w:rsid w:val="00013770"/>
    <w:rsid w:val="000148BC"/>
    <w:rsid w:val="00015080"/>
    <w:rsid w:val="00015478"/>
    <w:rsid w:val="00015AF0"/>
    <w:rsid w:val="00016166"/>
    <w:rsid w:val="00016B47"/>
    <w:rsid w:val="00020EFE"/>
    <w:rsid w:val="0002143B"/>
    <w:rsid w:val="00022802"/>
    <w:rsid w:val="00022939"/>
    <w:rsid w:val="00023D8D"/>
    <w:rsid w:val="00023E55"/>
    <w:rsid w:val="00024908"/>
    <w:rsid w:val="00024E1C"/>
    <w:rsid w:val="000253CE"/>
    <w:rsid w:val="0002581A"/>
    <w:rsid w:val="0002585F"/>
    <w:rsid w:val="000304A0"/>
    <w:rsid w:val="000316B9"/>
    <w:rsid w:val="0003202A"/>
    <w:rsid w:val="00032384"/>
    <w:rsid w:val="00033FA9"/>
    <w:rsid w:val="000346AF"/>
    <w:rsid w:val="000378DB"/>
    <w:rsid w:val="00037DA2"/>
    <w:rsid w:val="00040E92"/>
    <w:rsid w:val="00040EE4"/>
    <w:rsid w:val="00043DDC"/>
    <w:rsid w:val="000444FE"/>
    <w:rsid w:val="00047439"/>
    <w:rsid w:val="000503D9"/>
    <w:rsid w:val="000506F3"/>
    <w:rsid w:val="0005318C"/>
    <w:rsid w:val="000532B6"/>
    <w:rsid w:val="000555FB"/>
    <w:rsid w:val="00055CA3"/>
    <w:rsid w:val="00055D45"/>
    <w:rsid w:val="00056AF9"/>
    <w:rsid w:val="00056CFE"/>
    <w:rsid w:val="00062079"/>
    <w:rsid w:val="0006464E"/>
    <w:rsid w:val="00064BBC"/>
    <w:rsid w:val="000652CE"/>
    <w:rsid w:val="00066B8F"/>
    <w:rsid w:val="0007002E"/>
    <w:rsid w:val="000717B4"/>
    <w:rsid w:val="000719A2"/>
    <w:rsid w:val="00071A06"/>
    <w:rsid w:val="000721E2"/>
    <w:rsid w:val="00073311"/>
    <w:rsid w:val="00073F1C"/>
    <w:rsid w:val="00074BB3"/>
    <w:rsid w:val="0007554A"/>
    <w:rsid w:val="00075613"/>
    <w:rsid w:val="00075C0D"/>
    <w:rsid w:val="00076150"/>
    <w:rsid w:val="00076987"/>
    <w:rsid w:val="00080113"/>
    <w:rsid w:val="0008146B"/>
    <w:rsid w:val="000833C1"/>
    <w:rsid w:val="00084F05"/>
    <w:rsid w:val="000900CC"/>
    <w:rsid w:val="000909C2"/>
    <w:rsid w:val="00090CD1"/>
    <w:rsid w:val="0009142B"/>
    <w:rsid w:val="000915B7"/>
    <w:rsid w:val="00091D42"/>
    <w:rsid w:val="000947B4"/>
    <w:rsid w:val="000A04A6"/>
    <w:rsid w:val="000A1A3E"/>
    <w:rsid w:val="000A38EE"/>
    <w:rsid w:val="000A45C4"/>
    <w:rsid w:val="000A7142"/>
    <w:rsid w:val="000A7365"/>
    <w:rsid w:val="000A74DF"/>
    <w:rsid w:val="000B0003"/>
    <w:rsid w:val="000B1E7A"/>
    <w:rsid w:val="000B4747"/>
    <w:rsid w:val="000B5EEE"/>
    <w:rsid w:val="000B6F5C"/>
    <w:rsid w:val="000C22CE"/>
    <w:rsid w:val="000C25EE"/>
    <w:rsid w:val="000C2C19"/>
    <w:rsid w:val="000C455B"/>
    <w:rsid w:val="000C49C4"/>
    <w:rsid w:val="000C61F7"/>
    <w:rsid w:val="000C7CAB"/>
    <w:rsid w:val="000D10EC"/>
    <w:rsid w:val="000D3533"/>
    <w:rsid w:val="000D3611"/>
    <w:rsid w:val="000D3631"/>
    <w:rsid w:val="000D3B81"/>
    <w:rsid w:val="000D3D5A"/>
    <w:rsid w:val="000D7893"/>
    <w:rsid w:val="000E050A"/>
    <w:rsid w:val="000E1253"/>
    <w:rsid w:val="000E1ACE"/>
    <w:rsid w:val="000E3BE0"/>
    <w:rsid w:val="000E4940"/>
    <w:rsid w:val="000E70D5"/>
    <w:rsid w:val="000E71CD"/>
    <w:rsid w:val="000E78FD"/>
    <w:rsid w:val="000F025C"/>
    <w:rsid w:val="000F099F"/>
    <w:rsid w:val="000F0D77"/>
    <w:rsid w:val="000F1448"/>
    <w:rsid w:val="000F2095"/>
    <w:rsid w:val="000F24F7"/>
    <w:rsid w:val="000F3250"/>
    <w:rsid w:val="000F3323"/>
    <w:rsid w:val="000F3FD8"/>
    <w:rsid w:val="000F412F"/>
    <w:rsid w:val="000F42FA"/>
    <w:rsid w:val="000F5F20"/>
    <w:rsid w:val="000F61FB"/>
    <w:rsid w:val="000F733B"/>
    <w:rsid w:val="00102067"/>
    <w:rsid w:val="00105DF2"/>
    <w:rsid w:val="00106A56"/>
    <w:rsid w:val="00106D29"/>
    <w:rsid w:val="001075FD"/>
    <w:rsid w:val="00107995"/>
    <w:rsid w:val="00111A29"/>
    <w:rsid w:val="00112C07"/>
    <w:rsid w:val="001133FD"/>
    <w:rsid w:val="00114547"/>
    <w:rsid w:val="00115522"/>
    <w:rsid w:val="001156EC"/>
    <w:rsid w:val="00117343"/>
    <w:rsid w:val="00117CF0"/>
    <w:rsid w:val="001222BE"/>
    <w:rsid w:val="001268AC"/>
    <w:rsid w:val="00126965"/>
    <w:rsid w:val="00127BA3"/>
    <w:rsid w:val="00130B33"/>
    <w:rsid w:val="00130DC1"/>
    <w:rsid w:val="00132C2A"/>
    <w:rsid w:val="0013435D"/>
    <w:rsid w:val="00134B19"/>
    <w:rsid w:val="001356BF"/>
    <w:rsid w:val="00135E2E"/>
    <w:rsid w:val="001363AA"/>
    <w:rsid w:val="00137B0D"/>
    <w:rsid w:val="00137D05"/>
    <w:rsid w:val="00141541"/>
    <w:rsid w:val="00142749"/>
    <w:rsid w:val="001444FA"/>
    <w:rsid w:val="00145480"/>
    <w:rsid w:val="00145DA5"/>
    <w:rsid w:val="00145EA3"/>
    <w:rsid w:val="001463E2"/>
    <w:rsid w:val="00146B1E"/>
    <w:rsid w:val="001479D3"/>
    <w:rsid w:val="00151E91"/>
    <w:rsid w:val="001526CB"/>
    <w:rsid w:val="0015346F"/>
    <w:rsid w:val="001550FF"/>
    <w:rsid w:val="00155986"/>
    <w:rsid w:val="00155C9A"/>
    <w:rsid w:val="00155DBB"/>
    <w:rsid w:val="001562E7"/>
    <w:rsid w:val="00160978"/>
    <w:rsid w:val="00162288"/>
    <w:rsid w:val="00164E46"/>
    <w:rsid w:val="001652A9"/>
    <w:rsid w:val="00165931"/>
    <w:rsid w:val="00165D35"/>
    <w:rsid w:val="00165FD2"/>
    <w:rsid w:val="00166A9A"/>
    <w:rsid w:val="00172E55"/>
    <w:rsid w:val="00173B9E"/>
    <w:rsid w:val="00173EAB"/>
    <w:rsid w:val="00176EC5"/>
    <w:rsid w:val="0017797F"/>
    <w:rsid w:val="00177AB3"/>
    <w:rsid w:val="00177F51"/>
    <w:rsid w:val="00181833"/>
    <w:rsid w:val="001818D5"/>
    <w:rsid w:val="00184F36"/>
    <w:rsid w:val="001903BC"/>
    <w:rsid w:val="001937F2"/>
    <w:rsid w:val="00193BB4"/>
    <w:rsid w:val="001951C9"/>
    <w:rsid w:val="001955C0"/>
    <w:rsid w:val="00195B63"/>
    <w:rsid w:val="00195B7C"/>
    <w:rsid w:val="00196F34"/>
    <w:rsid w:val="0019773E"/>
    <w:rsid w:val="001A0285"/>
    <w:rsid w:val="001A06EE"/>
    <w:rsid w:val="001A29C1"/>
    <w:rsid w:val="001A367B"/>
    <w:rsid w:val="001A36DA"/>
    <w:rsid w:val="001A3FA6"/>
    <w:rsid w:val="001A4F1B"/>
    <w:rsid w:val="001A5321"/>
    <w:rsid w:val="001A57B2"/>
    <w:rsid w:val="001A5B2E"/>
    <w:rsid w:val="001A7D0C"/>
    <w:rsid w:val="001A7F64"/>
    <w:rsid w:val="001B1420"/>
    <w:rsid w:val="001B1FB7"/>
    <w:rsid w:val="001B2766"/>
    <w:rsid w:val="001B2D69"/>
    <w:rsid w:val="001B3878"/>
    <w:rsid w:val="001B3B5B"/>
    <w:rsid w:val="001B3BE3"/>
    <w:rsid w:val="001B3EF8"/>
    <w:rsid w:val="001B5DFB"/>
    <w:rsid w:val="001B6DCF"/>
    <w:rsid w:val="001C1501"/>
    <w:rsid w:val="001C3EF7"/>
    <w:rsid w:val="001C58FC"/>
    <w:rsid w:val="001C5A70"/>
    <w:rsid w:val="001C709E"/>
    <w:rsid w:val="001C7841"/>
    <w:rsid w:val="001C7FAE"/>
    <w:rsid w:val="001D0A5A"/>
    <w:rsid w:val="001D1083"/>
    <w:rsid w:val="001D2567"/>
    <w:rsid w:val="001D28CB"/>
    <w:rsid w:val="001D292B"/>
    <w:rsid w:val="001D380C"/>
    <w:rsid w:val="001D42A5"/>
    <w:rsid w:val="001D4FF9"/>
    <w:rsid w:val="001D52D1"/>
    <w:rsid w:val="001D55F8"/>
    <w:rsid w:val="001D6C7E"/>
    <w:rsid w:val="001D6DE4"/>
    <w:rsid w:val="001E22D7"/>
    <w:rsid w:val="001E2467"/>
    <w:rsid w:val="001E3241"/>
    <w:rsid w:val="001E4791"/>
    <w:rsid w:val="001E525C"/>
    <w:rsid w:val="001E6BF1"/>
    <w:rsid w:val="001E6DF9"/>
    <w:rsid w:val="001F4530"/>
    <w:rsid w:val="001F46B2"/>
    <w:rsid w:val="001F4D2C"/>
    <w:rsid w:val="001F6F1A"/>
    <w:rsid w:val="00200D36"/>
    <w:rsid w:val="00201508"/>
    <w:rsid w:val="0020299A"/>
    <w:rsid w:val="00204982"/>
    <w:rsid w:val="00205C80"/>
    <w:rsid w:val="00206819"/>
    <w:rsid w:val="00207313"/>
    <w:rsid w:val="00212D8B"/>
    <w:rsid w:val="00213118"/>
    <w:rsid w:val="00213578"/>
    <w:rsid w:val="002159C5"/>
    <w:rsid w:val="00215FDD"/>
    <w:rsid w:val="00216DD5"/>
    <w:rsid w:val="00217EBB"/>
    <w:rsid w:val="00220234"/>
    <w:rsid w:val="00220E3B"/>
    <w:rsid w:val="0022378D"/>
    <w:rsid w:val="002241E3"/>
    <w:rsid w:val="00224ED8"/>
    <w:rsid w:val="00225118"/>
    <w:rsid w:val="00225CD0"/>
    <w:rsid w:val="00226934"/>
    <w:rsid w:val="00227BEB"/>
    <w:rsid w:val="002320C4"/>
    <w:rsid w:val="002332C7"/>
    <w:rsid w:val="00236481"/>
    <w:rsid w:val="00236D9D"/>
    <w:rsid w:val="00240F3C"/>
    <w:rsid w:val="002419F3"/>
    <w:rsid w:val="00241C66"/>
    <w:rsid w:val="00241EB0"/>
    <w:rsid w:val="002427E9"/>
    <w:rsid w:val="00243344"/>
    <w:rsid w:val="00245799"/>
    <w:rsid w:val="00245AA9"/>
    <w:rsid w:val="00246488"/>
    <w:rsid w:val="002476ED"/>
    <w:rsid w:val="00247A0E"/>
    <w:rsid w:val="002511D8"/>
    <w:rsid w:val="002512A1"/>
    <w:rsid w:val="00251CEA"/>
    <w:rsid w:val="002526BB"/>
    <w:rsid w:val="00253473"/>
    <w:rsid w:val="002542DA"/>
    <w:rsid w:val="002553B9"/>
    <w:rsid w:val="002557E6"/>
    <w:rsid w:val="00255A02"/>
    <w:rsid w:val="00256CED"/>
    <w:rsid w:val="00260A1C"/>
    <w:rsid w:val="00260CA8"/>
    <w:rsid w:val="002614F5"/>
    <w:rsid w:val="0026477A"/>
    <w:rsid w:val="00264B68"/>
    <w:rsid w:val="00265310"/>
    <w:rsid w:val="0026561F"/>
    <w:rsid w:val="0026628C"/>
    <w:rsid w:val="00270425"/>
    <w:rsid w:val="00270F71"/>
    <w:rsid w:val="0027151A"/>
    <w:rsid w:val="00271994"/>
    <w:rsid w:val="00271F19"/>
    <w:rsid w:val="002722EF"/>
    <w:rsid w:val="00272371"/>
    <w:rsid w:val="0027239E"/>
    <w:rsid w:val="00273075"/>
    <w:rsid w:val="00273769"/>
    <w:rsid w:val="00273EEE"/>
    <w:rsid w:val="002747AD"/>
    <w:rsid w:val="0027554E"/>
    <w:rsid w:val="00275738"/>
    <w:rsid w:val="002760E1"/>
    <w:rsid w:val="002766D5"/>
    <w:rsid w:val="00276A87"/>
    <w:rsid w:val="002771B6"/>
    <w:rsid w:val="0027726A"/>
    <w:rsid w:val="00277ADF"/>
    <w:rsid w:val="002823DC"/>
    <w:rsid w:val="00282DEC"/>
    <w:rsid w:val="002850D7"/>
    <w:rsid w:val="00285D7C"/>
    <w:rsid w:val="00286A0F"/>
    <w:rsid w:val="00286BA4"/>
    <w:rsid w:val="002876E0"/>
    <w:rsid w:val="00290B10"/>
    <w:rsid w:val="00291904"/>
    <w:rsid w:val="00291ABF"/>
    <w:rsid w:val="0029369B"/>
    <w:rsid w:val="002944D1"/>
    <w:rsid w:val="00295455"/>
    <w:rsid w:val="00295D14"/>
    <w:rsid w:val="002979EC"/>
    <w:rsid w:val="002A0C78"/>
    <w:rsid w:val="002A13EE"/>
    <w:rsid w:val="002A14FB"/>
    <w:rsid w:val="002A1ED5"/>
    <w:rsid w:val="002A2FD3"/>
    <w:rsid w:val="002A4E4C"/>
    <w:rsid w:val="002A5EFD"/>
    <w:rsid w:val="002A605A"/>
    <w:rsid w:val="002A688E"/>
    <w:rsid w:val="002B0AD3"/>
    <w:rsid w:val="002B10CC"/>
    <w:rsid w:val="002B1221"/>
    <w:rsid w:val="002B27E8"/>
    <w:rsid w:val="002B5310"/>
    <w:rsid w:val="002B5762"/>
    <w:rsid w:val="002B7028"/>
    <w:rsid w:val="002B7796"/>
    <w:rsid w:val="002C0281"/>
    <w:rsid w:val="002C08DC"/>
    <w:rsid w:val="002C0D7E"/>
    <w:rsid w:val="002C0FA5"/>
    <w:rsid w:val="002C1BBB"/>
    <w:rsid w:val="002C3B5B"/>
    <w:rsid w:val="002C4444"/>
    <w:rsid w:val="002C64AE"/>
    <w:rsid w:val="002C6F14"/>
    <w:rsid w:val="002C715C"/>
    <w:rsid w:val="002C7895"/>
    <w:rsid w:val="002C7BA7"/>
    <w:rsid w:val="002D02C5"/>
    <w:rsid w:val="002D1EF8"/>
    <w:rsid w:val="002D395B"/>
    <w:rsid w:val="002D3EB6"/>
    <w:rsid w:val="002D4786"/>
    <w:rsid w:val="002D5E2B"/>
    <w:rsid w:val="002D639D"/>
    <w:rsid w:val="002D7433"/>
    <w:rsid w:val="002D753F"/>
    <w:rsid w:val="002E0361"/>
    <w:rsid w:val="002E2E68"/>
    <w:rsid w:val="002E37E4"/>
    <w:rsid w:val="002E39CD"/>
    <w:rsid w:val="002E4B94"/>
    <w:rsid w:val="002E4E89"/>
    <w:rsid w:val="002E551D"/>
    <w:rsid w:val="002E658B"/>
    <w:rsid w:val="002E75C2"/>
    <w:rsid w:val="002E7DE1"/>
    <w:rsid w:val="002F0B52"/>
    <w:rsid w:val="002F5593"/>
    <w:rsid w:val="002F63EB"/>
    <w:rsid w:val="002F7C86"/>
    <w:rsid w:val="002F7EA6"/>
    <w:rsid w:val="003007A7"/>
    <w:rsid w:val="00301466"/>
    <w:rsid w:val="00302824"/>
    <w:rsid w:val="00302D35"/>
    <w:rsid w:val="003031A5"/>
    <w:rsid w:val="003034F0"/>
    <w:rsid w:val="0030551B"/>
    <w:rsid w:val="00307072"/>
    <w:rsid w:val="00307417"/>
    <w:rsid w:val="00307F58"/>
    <w:rsid w:val="00310171"/>
    <w:rsid w:val="003106C3"/>
    <w:rsid w:val="003108AB"/>
    <w:rsid w:val="003109F0"/>
    <w:rsid w:val="003113A8"/>
    <w:rsid w:val="003138F7"/>
    <w:rsid w:val="00316426"/>
    <w:rsid w:val="00316D45"/>
    <w:rsid w:val="00317234"/>
    <w:rsid w:val="00317527"/>
    <w:rsid w:val="003217DC"/>
    <w:rsid w:val="00323DEF"/>
    <w:rsid w:val="0032462C"/>
    <w:rsid w:val="00325080"/>
    <w:rsid w:val="00327FD7"/>
    <w:rsid w:val="0033048F"/>
    <w:rsid w:val="00330CEE"/>
    <w:rsid w:val="003314CE"/>
    <w:rsid w:val="00331AE4"/>
    <w:rsid w:val="00335B4C"/>
    <w:rsid w:val="00336C9F"/>
    <w:rsid w:val="003370C9"/>
    <w:rsid w:val="003370FF"/>
    <w:rsid w:val="0034043C"/>
    <w:rsid w:val="00340A29"/>
    <w:rsid w:val="00340D97"/>
    <w:rsid w:val="00341737"/>
    <w:rsid w:val="003426FE"/>
    <w:rsid w:val="003437E2"/>
    <w:rsid w:val="00344FC7"/>
    <w:rsid w:val="00345A1B"/>
    <w:rsid w:val="00345E9E"/>
    <w:rsid w:val="00345EC1"/>
    <w:rsid w:val="00346D14"/>
    <w:rsid w:val="00347DA3"/>
    <w:rsid w:val="00350FAB"/>
    <w:rsid w:val="0035249B"/>
    <w:rsid w:val="00352745"/>
    <w:rsid w:val="00355342"/>
    <w:rsid w:val="003558B1"/>
    <w:rsid w:val="003564CF"/>
    <w:rsid w:val="003573CC"/>
    <w:rsid w:val="00357A44"/>
    <w:rsid w:val="00360044"/>
    <w:rsid w:val="003634F8"/>
    <w:rsid w:val="00364473"/>
    <w:rsid w:val="00364529"/>
    <w:rsid w:val="00366398"/>
    <w:rsid w:val="00366F21"/>
    <w:rsid w:val="0036759D"/>
    <w:rsid w:val="00367A83"/>
    <w:rsid w:val="0037078A"/>
    <w:rsid w:val="003712FE"/>
    <w:rsid w:val="0037154A"/>
    <w:rsid w:val="00371768"/>
    <w:rsid w:val="003721DA"/>
    <w:rsid w:val="00372293"/>
    <w:rsid w:val="00374D68"/>
    <w:rsid w:val="0037576E"/>
    <w:rsid w:val="00375E85"/>
    <w:rsid w:val="00376051"/>
    <w:rsid w:val="00376CA8"/>
    <w:rsid w:val="00376EB2"/>
    <w:rsid w:val="00381345"/>
    <w:rsid w:val="00381774"/>
    <w:rsid w:val="003824A9"/>
    <w:rsid w:val="00382ACD"/>
    <w:rsid w:val="003874AB"/>
    <w:rsid w:val="003930D4"/>
    <w:rsid w:val="00394911"/>
    <w:rsid w:val="00394D1B"/>
    <w:rsid w:val="00395CAA"/>
    <w:rsid w:val="00396C3B"/>
    <w:rsid w:val="003A09C7"/>
    <w:rsid w:val="003A2A18"/>
    <w:rsid w:val="003A3B44"/>
    <w:rsid w:val="003A3DB9"/>
    <w:rsid w:val="003A40C8"/>
    <w:rsid w:val="003A4BB9"/>
    <w:rsid w:val="003A5B1C"/>
    <w:rsid w:val="003B025A"/>
    <w:rsid w:val="003B0E4B"/>
    <w:rsid w:val="003B1948"/>
    <w:rsid w:val="003B2EFE"/>
    <w:rsid w:val="003B30B1"/>
    <w:rsid w:val="003B4636"/>
    <w:rsid w:val="003B4BF4"/>
    <w:rsid w:val="003B4D28"/>
    <w:rsid w:val="003B53E5"/>
    <w:rsid w:val="003B5F6B"/>
    <w:rsid w:val="003B624C"/>
    <w:rsid w:val="003C0175"/>
    <w:rsid w:val="003C0FCC"/>
    <w:rsid w:val="003C33D4"/>
    <w:rsid w:val="003C521F"/>
    <w:rsid w:val="003C676D"/>
    <w:rsid w:val="003C6A1D"/>
    <w:rsid w:val="003D24FD"/>
    <w:rsid w:val="003D2807"/>
    <w:rsid w:val="003D2D7E"/>
    <w:rsid w:val="003D328D"/>
    <w:rsid w:val="003D4696"/>
    <w:rsid w:val="003D4D44"/>
    <w:rsid w:val="003D524A"/>
    <w:rsid w:val="003D57DD"/>
    <w:rsid w:val="003D601F"/>
    <w:rsid w:val="003E0825"/>
    <w:rsid w:val="003E0FF0"/>
    <w:rsid w:val="003E41E5"/>
    <w:rsid w:val="003E4DB6"/>
    <w:rsid w:val="003E5001"/>
    <w:rsid w:val="003E6A41"/>
    <w:rsid w:val="003E713D"/>
    <w:rsid w:val="003E7196"/>
    <w:rsid w:val="003F1559"/>
    <w:rsid w:val="003F2976"/>
    <w:rsid w:val="003F32F9"/>
    <w:rsid w:val="003F4E34"/>
    <w:rsid w:val="003F539D"/>
    <w:rsid w:val="003F6477"/>
    <w:rsid w:val="0040038E"/>
    <w:rsid w:val="004008D2"/>
    <w:rsid w:val="0040103D"/>
    <w:rsid w:val="004037FC"/>
    <w:rsid w:val="0040390C"/>
    <w:rsid w:val="00404033"/>
    <w:rsid w:val="00406A88"/>
    <w:rsid w:val="00406E98"/>
    <w:rsid w:val="00407DCF"/>
    <w:rsid w:val="00407E82"/>
    <w:rsid w:val="00411CB7"/>
    <w:rsid w:val="00413741"/>
    <w:rsid w:val="00413EED"/>
    <w:rsid w:val="00417EF2"/>
    <w:rsid w:val="0042047A"/>
    <w:rsid w:val="00421D60"/>
    <w:rsid w:val="00422050"/>
    <w:rsid w:val="004229C8"/>
    <w:rsid w:val="00422A19"/>
    <w:rsid w:val="00423199"/>
    <w:rsid w:val="00425100"/>
    <w:rsid w:val="0042524C"/>
    <w:rsid w:val="00425450"/>
    <w:rsid w:val="00425B8F"/>
    <w:rsid w:val="00426528"/>
    <w:rsid w:val="00426BE8"/>
    <w:rsid w:val="00426D5C"/>
    <w:rsid w:val="0042732C"/>
    <w:rsid w:val="00430435"/>
    <w:rsid w:val="004308E9"/>
    <w:rsid w:val="00431C8B"/>
    <w:rsid w:val="004377FB"/>
    <w:rsid w:val="00441CE8"/>
    <w:rsid w:val="00442B1A"/>
    <w:rsid w:val="004438FF"/>
    <w:rsid w:val="00444382"/>
    <w:rsid w:val="00444848"/>
    <w:rsid w:val="004450EE"/>
    <w:rsid w:val="0044565F"/>
    <w:rsid w:val="00445878"/>
    <w:rsid w:val="00445AD9"/>
    <w:rsid w:val="00447750"/>
    <w:rsid w:val="00447D68"/>
    <w:rsid w:val="0045046A"/>
    <w:rsid w:val="00451E38"/>
    <w:rsid w:val="004521B9"/>
    <w:rsid w:val="0045384E"/>
    <w:rsid w:val="00453AAA"/>
    <w:rsid w:val="004552C5"/>
    <w:rsid w:val="00455D05"/>
    <w:rsid w:val="00455DEC"/>
    <w:rsid w:val="004562BC"/>
    <w:rsid w:val="004572F9"/>
    <w:rsid w:val="0045769D"/>
    <w:rsid w:val="004578DC"/>
    <w:rsid w:val="0046138B"/>
    <w:rsid w:val="004616A6"/>
    <w:rsid w:val="00461DEF"/>
    <w:rsid w:val="00463202"/>
    <w:rsid w:val="00463771"/>
    <w:rsid w:val="00464F07"/>
    <w:rsid w:val="0046557D"/>
    <w:rsid w:val="004668C7"/>
    <w:rsid w:val="004672B9"/>
    <w:rsid w:val="00467D8B"/>
    <w:rsid w:val="00470128"/>
    <w:rsid w:val="0047123C"/>
    <w:rsid w:val="004740E2"/>
    <w:rsid w:val="0047416A"/>
    <w:rsid w:val="00475AAC"/>
    <w:rsid w:val="00476F38"/>
    <w:rsid w:val="00477352"/>
    <w:rsid w:val="004773BB"/>
    <w:rsid w:val="0047751D"/>
    <w:rsid w:val="00477B86"/>
    <w:rsid w:val="00480D90"/>
    <w:rsid w:val="00482FFC"/>
    <w:rsid w:val="00483802"/>
    <w:rsid w:val="00483CB6"/>
    <w:rsid w:val="0048416F"/>
    <w:rsid w:val="00484E77"/>
    <w:rsid w:val="00484F76"/>
    <w:rsid w:val="0048529B"/>
    <w:rsid w:val="004859B7"/>
    <w:rsid w:val="004862FA"/>
    <w:rsid w:val="0048649E"/>
    <w:rsid w:val="00491789"/>
    <w:rsid w:val="004922A8"/>
    <w:rsid w:val="004930A6"/>
    <w:rsid w:val="004932FC"/>
    <w:rsid w:val="00493E88"/>
    <w:rsid w:val="004A13E4"/>
    <w:rsid w:val="004A14E2"/>
    <w:rsid w:val="004A2849"/>
    <w:rsid w:val="004A3422"/>
    <w:rsid w:val="004A6CCF"/>
    <w:rsid w:val="004B2A12"/>
    <w:rsid w:val="004B5893"/>
    <w:rsid w:val="004B6DA3"/>
    <w:rsid w:val="004C0ABF"/>
    <w:rsid w:val="004C21B6"/>
    <w:rsid w:val="004C3286"/>
    <w:rsid w:val="004C3540"/>
    <w:rsid w:val="004C405B"/>
    <w:rsid w:val="004C4193"/>
    <w:rsid w:val="004C44C0"/>
    <w:rsid w:val="004C78EF"/>
    <w:rsid w:val="004C7918"/>
    <w:rsid w:val="004C7A99"/>
    <w:rsid w:val="004D05EC"/>
    <w:rsid w:val="004D0DF5"/>
    <w:rsid w:val="004D143D"/>
    <w:rsid w:val="004D177A"/>
    <w:rsid w:val="004D2144"/>
    <w:rsid w:val="004D300A"/>
    <w:rsid w:val="004E05CF"/>
    <w:rsid w:val="004E2748"/>
    <w:rsid w:val="004E5362"/>
    <w:rsid w:val="004E5704"/>
    <w:rsid w:val="004E588C"/>
    <w:rsid w:val="004E6625"/>
    <w:rsid w:val="004E7ED6"/>
    <w:rsid w:val="004F168E"/>
    <w:rsid w:val="004F1873"/>
    <w:rsid w:val="004F1A33"/>
    <w:rsid w:val="004F4608"/>
    <w:rsid w:val="004F47F4"/>
    <w:rsid w:val="004F5D39"/>
    <w:rsid w:val="00501E73"/>
    <w:rsid w:val="00502153"/>
    <w:rsid w:val="00502388"/>
    <w:rsid w:val="00503C20"/>
    <w:rsid w:val="0050470B"/>
    <w:rsid w:val="00505978"/>
    <w:rsid w:val="005066B3"/>
    <w:rsid w:val="005073D9"/>
    <w:rsid w:val="005074C4"/>
    <w:rsid w:val="0050767B"/>
    <w:rsid w:val="00507F3A"/>
    <w:rsid w:val="005129AB"/>
    <w:rsid w:val="00513241"/>
    <w:rsid w:val="005133F3"/>
    <w:rsid w:val="00513412"/>
    <w:rsid w:val="0051386F"/>
    <w:rsid w:val="00513E75"/>
    <w:rsid w:val="005153C4"/>
    <w:rsid w:val="00521041"/>
    <w:rsid w:val="00523E6E"/>
    <w:rsid w:val="00525081"/>
    <w:rsid w:val="005270DB"/>
    <w:rsid w:val="00530B5E"/>
    <w:rsid w:val="00531B75"/>
    <w:rsid w:val="005320AA"/>
    <w:rsid w:val="0053297B"/>
    <w:rsid w:val="00534B33"/>
    <w:rsid w:val="005350DF"/>
    <w:rsid w:val="005368C3"/>
    <w:rsid w:val="00540E0A"/>
    <w:rsid w:val="005421AF"/>
    <w:rsid w:val="0054238D"/>
    <w:rsid w:val="00542653"/>
    <w:rsid w:val="005442D4"/>
    <w:rsid w:val="0054534A"/>
    <w:rsid w:val="0054586C"/>
    <w:rsid w:val="00545B57"/>
    <w:rsid w:val="005461FE"/>
    <w:rsid w:val="00546264"/>
    <w:rsid w:val="00546736"/>
    <w:rsid w:val="00546998"/>
    <w:rsid w:val="005478BB"/>
    <w:rsid w:val="00550C1A"/>
    <w:rsid w:val="005516EA"/>
    <w:rsid w:val="00552704"/>
    <w:rsid w:val="00552A6D"/>
    <w:rsid w:val="00552EBB"/>
    <w:rsid w:val="00553400"/>
    <w:rsid w:val="00553C01"/>
    <w:rsid w:val="005553EE"/>
    <w:rsid w:val="005554D2"/>
    <w:rsid w:val="00555DE8"/>
    <w:rsid w:val="00557524"/>
    <w:rsid w:val="0055794D"/>
    <w:rsid w:val="00563CBA"/>
    <w:rsid w:val="00567121"/>
    <w:rsid w:val="00567957"/>
    <w:rsid w:val="0057021C"/>
    <w:rsid w:val="00570256"/>
    <w:rsid w:val="00570D60"/>
    <w:rsid w:val="00570FDC"/>
    <w:rsid w:val="0057164D"/>
    <w:rsid w:val="00572BFA"/>
    <w:rsid w:val="005739B5"/>
    <w:rsid w:val="0057496F"/>
    <w:rsid w:val="00576859"/>
    <w:rsid w:val="00576E1D"/>
    <w:rsid w:val="0058086E"/>
    <w:rsid w:val="00582DCA"/>
    <w:rsid w:val="005839F9"/>
    <w:rsid w:val="00583A21"/>
    <w:rsid w:val="00585034"/>
    <w:rsid w:val="005851C7"/>
    <w:rsid w:val="00586143"/>
    <w:rsid w:val="00586343"/>
    <w:rsid w:val="005871D9"/>
    <w:rsid w:val="005907FD"/>
    <w:rsid w:val="005919F3"/>
    <w:rsid w:val="00591CEC"/>
    <w:rsid w:val="00592890"/>
    <w:rsid w:val="00593E8D"/>
    <w:rsid w:val="005968A4"/>
    <w:rsid w:val="005A07D5"/>
    <w:rsid w:val="005A0EDA"/>
    <w:rsid w:val="005A12DD"/>
    <w:rsid w:val="005A2004"/>
    <w:rsid w:val="005A3D1C"/>
    <w:rsid w:val="005A4A22"/>
    <w:rsid w:val="005A7A61"/>
    <w:rsid w:val="005B06FF"/>
    <w:rsid w:val="005B0DCA"/>
    <w:rsid w:val="005B1678"/>
    <w:rsid w:val="005B2525"/>
    <w:rsid w:val="005B2557"/>
    <w:rsid w:val="005B3997"/>
    <w:rsid w:val="005B3CDC"/>
    <w:rsid w:val="005B46A6"/>
    <w:rsid w:val="005B4CD5"/>
    <w:rsid w:val="005B4CDE"/>
    <w:rsid w:val="005B6DC6"/>
    <w:rsid w:val="005C12DA"/>
    <w:rsid w:val="005C1AA0"/>
    <w:rsid w:val="005C22B1"/>
    <w:rsid w:val="005C2576"/>
    <w:rsid w:val="005C4962"/>
    <w:rsid w:val="005C645D"/>
    <w:rsid w:val="005C7363"/>
    <w:rsid w:val="005C7401"/>
    <w:rsid w:val="005C7B97"/>
    <w:rsid w:val="005D01FA"/>
    <w:rsid w:val="005D137F"/>
    <w:rsid w:val="005D267A"/>
    <w:rsid w:val="005D676F"/>
    <w:rsid w:val="005D6E9E"/>
    <w:rsid w:val="005E39E0"/>
    <w:rsid w:val="005E54F5"/>
    <w:rsid w:val="005E6117"/>
    <w:rsid w:val="005E6664"/>
    <w:rsid w:val="005E68EC"/>
    <w:rsid w:val="005E6EAF"/>
    <w:rsid w:val="005F057A"/>
    <w:rsid w:val="005F1508"/>
    <w:rsid w:val="005F2A1D"/>
    <w:rsid w:val="005F2B69"/>
    <w:rsid w:val="005F2CB8"/>
    <w:rsid w:val="005F5336"/>
    <w:rsid w:val="005F76EA"/>
    <w:rsid w:val="006002FC"/>
    <w:rsid w:val="00602214"/>
    <w:rsid w:val="006035B4"/>
    <w:rsid w:val="006057F8"/>
    <w:rsid w:val="00606F8C"/>
    <w:rsid w:val="00607338"/>
    <w:rsid w:val="00610B04"/>
    <w:rsid w:val="00611889"/>
    <w:rsid w:val="006139FE"/>
    <w:rsid w:val="00613B73"/>
    <w:rsid w:val="0061419E"/>
    <w:rsid w:val="0061719F"/>
    <w:rsid w:val="00623212"/>
    <w:rsid w:val="006235AB"/>
    <w:rsid w:val="00623AE1"/>
    <w:rsid w:val="00625508"/>
    <w:rsid w:val="00625926"/>
    <w:rsid w:val="0062664A"/>
    <w:rsid w:val="00626689"/>
    <w:rsid w:val="006266E8"/>
    <w:rsid w:val="006271D6"/>
    <w:rsid w:val="00627604"/>
    <w:rsid w:val="00627875"/>
    <w:rsid w:val="00627A0D"/>
    <w:rsid w:val="006323FE"/>
    <w:rsid w:val="0063364E"/>
    <w:rsid w:val="00634439"/>
    <w:rsid w:val="00635362"/>
    <w:rsid w:val="006359F3"/>
    <w:rsid w:val="006366FF"/>
    <w:rsid w:val="006372E0"/>
    <w:rsid w:val="00640FDA"/>
    <w:rsid w:val="00641067"/>
    <w:rsid w:val="006419C9"/>
    <w:rsid w:val="0064299C"/>
    <w:rsid w:val="00642B73"/>
    <w:rsid w:val="00644A17"/>
    <w:rsid w:val="00647910"/>
    <w:rsid w:val="00647C7E"/>
    <w:rsid w:val="00651ADA"/>
    <w:rsid w:val="006538F9"/>
    <w:rsid w:val="00655ADD"/>
    <w:rsid w:val="006565E5"/>
    <w:rsid w:val="006568BD"/>
    <w:rsid w:val="006577CB"/>
    <w:rsid w:val="006577F0"/>
    <w:rsid w:val="00660762"/>
    <w:rsid w:val="00661D16"/>
    <w:rsid w:val="006622FD"/>
    <w:rsid w:val="006633C7"/>
    <w:rsid w:val="0066345A"/>
    <w:rsid w:val="00663D3A"/>
    <w:rsid w:val="006644C7"/>
    <w:rsid w:val="006652B8"/>
    <w:rsid w:val="00665321"/>
    <w:rsid w:val="00665B6B"/>
    <w:rsid w:val="00665BA0"/>
    <w:rsid w:val="00665EDF"/>
    <w:rsid w:val="00666C91"/>
    <w:rsid w:val="006676EC"/>
    <w:rsid w:val="00667E1A"/>
    <w:rsid w:val="00670224"/>
    <w:rsid w:val="00670B04"/>
    <w:rsid w:val="006716F9"/>
    <w:rsid w:val="00671C17"/>
    <w:rsid w:val="00671FE0"/>
    <w:rsid w:val="0067314B"/>
    <w:rsid w:val="0067354E"/>
    <w:rsid w:val="006739B0"/>
    <w:rsid w:val="00674293"/>
    <w:rsid w:val="006743F5"/>
    <w:rsid w:val="00674AC4"/>
    <w:rsid w:val="00674AD4"/>
    <w:rsid w:val="00674EC1"/>
    <w:rsid w:val="00675478"/>
    <w:rsid w:val="0068043C"/>
    <w:rsid w:val="006818E4"/>
    <w:rsid w:val="00681F73"/>
    <w:rsid w:val="00682DEE"/>
    <w:rsid w:val="006845D8"/>
    <w:rsid w:val="00685C52"/>
    <w:rsid w:val="00686199"/>
    <w:rsid w:val="0068627E"/>
    <w:rsid w:val="006871D3"/>
    <w:rsid w:val="00687CDC"/>
    <w:rsid w:val="00690FEF"/>
    <w:rsid w:val="00691AB2"/>
    <w:rsid w:val="00692C04"/>
    <w:rsid w:val="00692EAF"/>
    <w:rsid w:val="0069451F"/>
    <w:rsid w:val="0069613B"/>
    <w:rsid w:val="00697986"/>
    <w:rsid w:val="006A00F7"/>
    <w:rsid w:val="006A05E1"/>
    <w:rsid w:val="006A12D1"/>
    <w:rsid w:val="006A1844"/>
    <w:rsid w:val="006A18BB"/>
    <w:rsid w:val="006A1985"/>
    <w:rsid w:val="006A3587"/>
    <w:rsid w:val="006A37F9"/>
    <w:rsid w:val="006A3E33"/>
    <w:rsid w:val="006A4505"/>
    <w:rsid w:val="006A4939"/>
    <w:rsid w:val="006A6FA0"/>
    <w:rsid w:val="006A7438"/>
    <w:rsid w:val="006B023D"/>
    <w:rsid w:val="006B0E29"/>
    <w:rsid w:val="006B1D0C"/>
    <w:rsid w:val="006B2EC2"/>
    <w:rsid w:val="006B3717"/>
    <w:rsid w:val="006B4E1A"/>
    <w:rsid w:val="006B551C"/>
    <w:rsid w:val="006B6159"/>
    <w:rsid w:val="006B6D9C"/>
    <w:rsid w:val="006B78B1"/>
    <w:rsid w:val="006C19A5"/>
    <w:rsid w:val="006C202E"/>
    <w:rsid w:val="006C2453"/>
    <w:rsid w:val="006C3D5E"/>
    <w:rsid w:val="006C4494"/>
    <w:rsid w:val="006C50D4"/>
    <w:rsid w:val="006C6A8D"/>
    <w:rsid w:val="006C7031"/>
    <w:rsid w:val="006C7D55"/>
    <w:rsid w:val="006D115D"/>
    <w:rsid w:val="006D3A8A"/>
    <w:rsid w:val="006D54F3"/>
    <w:rsid w:val="006D584A"/>
    <w:rsid w:val="006D640E"/>
    <w:rsid w:val="006D6789"/>
    <w:rsid w:val="006D7151"/>
    <w:rsid w:val="006D7779"/>
    <w:rsid w:val="006E0175"/>
    <w:rsid w:val="006E029C"/>
    <w:rsid w:val="006E0E88"/>
    <w:rsid w:val="006E19EA"/>
    <w:rsid w:val="006E2CA6"/>
    <w:rsid w:val="006E3975"/>
    <w:rsid w:val="006E4CC8"/>
    <w:rsid w:val="006E5E9B"/>
    <w:rsid w:val="006E630C"/>
    <w:rsid w:val="006E6E34"/>
    <w:rsid w:val="006E7CA4"/>
    <w:rsid w:val="006E7E6B"/>
    <w:rsid w:val="006F06A8"/>
    <w:rsid w:val="006F0951"/>
    <w:rsid w:val="006F2655"/>
    <w:rsid w:val="006F2BDE"/>
    <w:rsid w:val="006F58B4"/>
    <w:rsid w:val="006F6173"/>
    <w:rsid w:val="006F7377"/>
    <w:rsid w:val="0070033E"/>
    <w:rsid w:val="0070063E"/>
    <w:rsid w:val="00700A09"/>
    <w:rsid w:val="007022CA"/>
    <w:rsid w:val="007051CD"/>
    <w:rsid w:val="00705A9A"/>
    <w:rsid w:val="0070605F"/>
    <w:rsid w:val="00710893"/>
    <w:rsid w:val="007114C2"/>
    <w:rsid w:val="007118F6"/>
    <w:rsid w:val="0071227D"/>
    <w:rsid w:val="00714174"/>
    <w:rsid w:val="007148C9"/>
    <w:rsid w:val="00715A28"/>
    <w:rsid w:val="007167AC"/>
    <w:rsid w:val="0071685D"/>
    <w:rsid w:val="007170E1"/>
    <w:rsid w:val="007179CF"/>
    <w:rsid w:val="007179E7"/>
    <w:rsid w:val="00717A3C"/>
    <w:rsid w:val="007222D2"/>
    <w:rsid w:val="007227CC"/>
    <w:rsid w:val="00724146"/>
    <w:rsid w:val="007279C5"/>
    <w:rsid w:val="007312B9"/>
    <w:rsid w:val="0073394A"/>
    <w:rsid w:val="00737175"/>
    <w:rsid w:val="007400AA"/>
    <w:rsid w:val="0074049E"/>
    <w:rsid w:val="00740703"/>
    <w:rsid w:val="007412EE"/>
    <w:rsid w:val="007418B4"/>
    <w:rsid w:val="00741B3E"/>
    <w:rsid w:val="00742551"/>
    <w:rsid w:val="0074261C"/>
    <w:rsid w:val="00742ABF"/>
    <w:rsid w:val="00743058"/>
    <w:rsid w:val="00743495"/>
    <w:rsid w:val="0074425A"/>
    <w:rsid w:val="0074435A"/>
    <w:rsid w:val="0074465F"/>
    <w:rsid w:val="0074499E"/>
    <w:rsid w:val="00744C20"/>
    <w:rsid w:val="0074663D"/>
    <w:rsid w:val="00747442"/>
    <w:rsid w:val="0075012A"/>
    <w:rsid w:val="0075044B"/>
    <w:rsid w:val="00750B23"/>
    <w:rsid w:val="00750C39"/>
    <w:rsid w:val="00750C47"/>
    <w:rsid w:val="007513F2"/>
    <w:rsid w:val="007523D7"/>
    <w:rsid w:val="00752B6D"/>
    <w:rsid w:val="007541E7"/>
    <w:rsid w:val="00755A0E"/>
    <w:rsid w:val="00756F2B"/>
    <w:rsid w:val="00757EC5"/>
    <w:rsid w:val="00760A07"/>
    <w:rsid w:val="00760CBF"/>
    <w:rsid w:val="00761B79"/>
    <w:rsid w:val="00763790"/>
    <w:rsid w:val="00764988"/>
    <w:rsid w:val="00764EF1"/>
    <w:rsid w:val="007651FA"/>
    <w:rsid w:val="00765482"/>
    <w:rsid w:val="0077260E"/>
    <w:rsid w:val="007734C4"/>
    <w:rsid w:val="00773E63"/>
    <w:rsid w:val="007742B1"/>
    <w:rsid w:val="00775D61"/>
    <w:rsid w:val="00777E35"/>
    <w:rsid w:val="007801F5"/>
    <w:rsid w:val="007817D5"/>
    <w:rsid w:val="007822B8"/>
    <w:rsid w:val="007832EC"/>
    <w:rsid w:val="00784B44"/>
    <w:rsid w:val="00787DB2"/>
    <w:rsid w:val="00791497"/>
    <w:rsid w:val="00791A51"/>
    <w:rsid w:val="00791DDF"/>
    <w:rsid w:val="0079298B"/>
    <w:rsid w:val="0079631D"/>
    <w:rsid w:val="007966CC"/>
    <w:rsid w:val="00796704"/>
    <w:rsid w:val="007968F5"/>
    <w:rsid w:val="00796DCA"/>
    <w:rsid w:val="00796F39"/>
    <w:rsid w:val="007A061F"/>
    <w:rsid w:val="007A4681"/>
    <w:rsid w:val="007A4731"/>
    <w:rsid w:val="007A5111"/>
    <w:rsid w:val="007A57D4"/>
    <w:rsid w:val="007A5E3C"/>
    <w:rsid w:val="007A5EDE"/>
    <w:rsid w:val="007A64D1"/>
    <w:rsid w:val="007A7B58"/>
    <w:rsid w:val="007B0042"/>
    <w:rsid w:val="007B141C"/>
    <w:rsid w:val="007B1EB1"/>
    <w:rsid w:val="007B47B6"/>
    <w:rsid w:val="007B4E44"/>
    <w:rsid w:val="007B5952"/>
    <w:rsid w:val="007B5FDA"/>
    <w:rsid w:val="007B68ED"/>
    <w:rsid w:val="007B7A32"/>
    <w:rsid w:val="007B7E54"/>
    <w:rsid w:val="007C1893"/>
    <w:rsid w:val="007C2522"/>
    <w:rsid w:val="007C2806"/>
    <w:rsid w:val="007C2AFA"/>
    <w:rsid w:val="007C3551"/>
    <w:rsid w:val="007C3CDF"/>
    <w:rsid w:val="007C41E5"/>
    <w:rsid w:val="007C6157"/>
    <w:rsid w:val="007C6928"/>
    <w:rsid w:val="007C733D"/>
    <w:rsid w:val="007C757D"/>
    <w:rsid w:val="007C7D64"/>
    <w:rsid w:val="007D0BDD"/>
    <w:rsid w:val="007D43F6"/>
    <w:rsid w:val="007D449D"/>
    <w:rsid w:val="007D6739"/>
    <w:rsid w:val="007D736D"/>
    <w:rsid w:val="007E006B"/>
    <w:rsid w:val="007E0342"/>
    <w:rsid w:val="007E3CBB"/>
    <w:rsid w:val="007E5390"/>
    <w:rsid w:val="007E5408"/>
    <w:rsid w:val="007F09C5"/>
    <w:rsid w:val="007F1D83"/>
    <w:rsid w:val="007F2CB1"/>
    <w:rsid w:val="007F3E5C"/>
    <w:rsid w:val="007F4E5C"/>
    <w:rsid w:val="007F5807"/>
    <w:rsid w:val="007F670D"/>
    <w:rsid w:val="007F70D2"/>
    <w:rsid w:val="00800027"/>
    <w:rsid w:val="00800657"/>
    <w:rsid w:val="00802EDE"/>
    <w:rsid w:val="008055B7"/>
    <w:rsid w:val="008058A2"/>
    <w:rsid w:val="00810D30"/>
    <w:rsid w:val="00811EB9"/>
    <w:rsid w:val="00814589"/>
    <w:rsid w:val="008148BA"/>
    <w:rsid w:val="008153EA"/>
    <w:rsid w:val="00821B55"/>
    <w:rsid w:val="00821D0C"/>
    <w:rsid w:val="00821F86"/>
    <w:rsid w:val="00822629"/>
    <w:rsid w:val="00823725"/>
    <w:rsid w:val="00825C45"/>
    <w:rsid w:val="00826745"/>
    <w:rsid w:val="00827088"/>
    <w:rsid w:val="0083000E"/>
    <w:rsid w:val="0083008C"/>
    <w:rsid w:val="008313FF"/>
    <w:rsid w:val="008331AE"/>
    <w:rsid w:val="00833721"/>
    <w:rsid w:val="00833F91"/>
    <w:rsid w:val="00835236"/>
    <w:rsid w:val="00835BDD"/>
    <w:rsid w:val="00841373"/>
    <w:rsid w:val="00844B41"/>
    <w:rsid w:val="00847234"/>
    <w:rsid w:val="00850CB0"/>
    <w:rsid w:val="00851124"/>
    <w:rsid w:val="00851367"/>
    <w:rsid w:val="00851A00"/>
    <w:rsid w:val="00853D42"/>
    <w:rsid w:val="00854E60"/>
    <w:rsid w:val="00855525"/>
    <w:rsid w:val="00855758"/>
    <w:rsid w:val="0085596A"/>
    <w:rsid w:val="00855B70"/>
    <w:rsid w:val="00856BD7"/>
    <w:rsid w:val="00857B0B"/>
    <w:rsid w:val="00860388"/>
    <w:rsid w:val="008622F3"/>
    <w:rsid w:val="008623DD"/>
    <w:rsid w:val="00863745"/>
    <w:rsid w:val="00863908"/>
    <w:rsid w:val="00864CBB"/>
    <w:rsid w:val="00865967"/>
    <w:rsid w:val="00865D05"/>
    <w:rsid w:val="00865E41"/>
    <w:rsid w:val="00866421"/>
    <w:rsid w:val="0086719A"/>
    <w:rsid w:val="00867FAD"/>
    <w:rsid w:val="008702A1"/>
    <w:rsid w:val="00870C3C"/>
    <w:rsid w:val="0087121F"/>
    <w:rsid w:val="008716E5"/>
    <w:rsid w:val="008724DF"/>
    <w:rsid w:val="00872594"/>
    <w:rsid w:val="00872F10"/>
    <w:rsid w:val="008730D3"/>
    <w:rsid w:val="008754A8"/>
    <w:rsid w:val="00875F54"/>
    <w:rsid w:val="00877B89"/>
    <w:rsid w:val="0088212A"/>
    <w:rsid w:val="00882742"/>
    <w:rsid w:val="00882C29"/>
    <w:rsid w:val="00882FB5"/>
    <w:rsid w:val="0088372A"/>
    <w:rsid w:val="008851CF"/>
    <w:rsid w:val="0088615E"/>
    <w:rsid w:val="00887B00"/>
    <w:rsid w:val="0089156E"/>
    <w:rsid w:val="00891A2C"/>
    <w:rsid w:val="00891B4F"/>
    <w:rsid w:val="00892557"/>
    <w:rsid w:val="008947E0"/>
    <w:rsid w:val="008954C3"/>
    <w:rsid w:val="00896B0F"/>
    <w:rsid w:val="0089723E"/>
    <w:rsid w:val="00897349"/>
    <w:rsid w:val="008A0559"/>
    <w:rsid w:val="008A2B51"/>
    <w:rsid w:val="008A2CE3"/>
    <w:rsid w:val="008A5367"/>
    <w:rsid w:val="008B0E11"/>
    <w:rsid w:val="008B3217"/>
    <w:rsid w:val="008B34C6"/>
    <w:rsid w:val="008B5775"/>
    <w:rsid w:val="008B5BA9"/>
    <w:rsid w:val="008B6C03"/>
    <w:rsid w:val="008C0506"/>
    <w:rsid w:val="008C0DF0"/>
    <w:rsid w:val="008C1ED9"/>
    <w:rsid w:val="008C5B21"/>
    <w:rsid w:val="008C5E01"/>
    <w:rsid w:val="008C6367"/>
    <w:rsid w:val="008C654F"/>
    <w:rsid w:val="008C6ABE"/>
    <w:rsid w:val="008D0615"/>
    <w:rsid w:val="008D0868"/>
    <w:rsid w:val="008D0FEC"/>
    <w:rsid w:val="008D401C"/>
    <w:rsid w:val="008D41E8"/>
    <w:rsid w:val="008D4F51"/>
    <w:rsid w:val="008D553D"/>
    <w:rsid w:val="008D579B"/>
    <w:rsid w:val="008D6B66"/>
    <w:rsid w:val="008D6E3F"/>
    <w:rsid w:val="008D73AC"/>
    <w:rsid w:val="008D7DCB"/>
    <w:rsid w:val="008E061D"/>
    <w:rsid w:val="008E0DC1"/>
    <w:rsid w:val="008E16C7"/>
    <w:rsid w:val="008E21D5"/>
    <w:rsid w:val="008E3608"/>
    <w:rsid w:val="008E3C68"/>
    <w:rsid w:val="008E3CA8"/>
    <w:rsid w:val="008E49FB"/>
    <w:rsid w:val="008E4FA2"/>
    <w:rsid w:val="008E5488"/>
    <w:rsid w:val="008E5DA4"/>
    <w:rsid w:val="008F02E9"/>
    <w:rsid w:val="008F2397"/>
    <w:rsid w:val="008F2603"/>
    <w:rsid w:val="008F3185"/>
    <w:rsid w:val="008F35CF"/>
    <w:rsid w:val="008F49DA"/>
    <w:rsid w:val="008F67AA"/>
    <w:rsid w:val="00900592"/>
    <w:rsid w:val="009015F1"/>
    <w:rsid w:val="0090161F"/>
    <w:rsid w:val="009019BA"/>
    <w:rsid w:val="00901D22"/>
    <w:rsid w:val="00903868"/>
    <w:rsid w:val="009045C6"/>
    <w:rsid w:val="00904F8A"/>
    <w:rsid w:val="00905596"/>
    <w:rsid w:val="0091079C"/>
    <w:rsid w:val="00912E59"/>
    <w:rsid w:val="00913BA9"/>
    <w:rsid w:val="0091631E"/>
    <w:rsid w:val="00916DCC"/>
    <w:rsid w:val="0091709C"/>
    <w:rsid w:val="009202EC"/>
    <w:rsid w:val="00920E24"/>
    <w:rsid w:val="009241FC"/>
    <w:rsid w:val="009244E2"/>
    <w:rsid w:val="00927253"/>
    <w:rsid w:val="009272A0"/>
    <w:rsid w:val="0093114D"/>
    <w:rsid w:val="009315D0"/>
    <w:rsid w:val="0093219E"/>
    <w:rsid w:val="00934510"/>
    <w:rsid w:val="00936740"/>
    <w:rsid w:val="00936A92"/>
    <w:rsid w:val="00936AE7"/>
    <w:rsid w:val="00936E1D"/>
    <w:rsid w:val="009376DA"/>
    <w:rsid w:val="00937D6E"/>
    <w:rsid w:val="00940D2A"/>
    <w:rsid w:val="00941223"/>
    <w:rsid w:val="00941707"/>
    <w:rsid w:val="00941B24"/>
    <w:rsid w:val="00941EE7"/>
    <w:rsid w:val="00942301"/>
    <w:rsid w:val="00943284"/>
    <w:rsid w:val="00945561"/>
    <w:rsid w:val="009455C4"/>
    <w:rsid w:val="00945E5C"/>
    <w:rsid w:val="00946955"/>
    <w:rsid w:val="00947511"/>
    <w:rsid w:val="0094763E"/>
    <w:rsid w:val="00947751"/>
    <w:rsid w:val="00947D5A"/>
    <w:rsid w:val="00947FCD"/>
    <w:rsid w:val="0095084D"/>
    <w:rsid w:val="00951328"/>
    <w:rsid w:val="009514A5"/>
    <w:rsid w:val="009526DF"/>
    <w:rsid w:val="0095332F"/>
    <w:rsid w:val="00953C62"/>
    <w:rsid w:val="00954097"/>
    <w:rsid w:val="00954BC2"/>
    <w:rsid w:val="009564E5"/>
    <w:rsid w:val="00960A90"/>
    <w:rsid w:val="00960E7D"/>
    <w:rsid w:val="00961B6C"/>
    <w:rsid w:val="00961F8B"/>
    <w:rsid w:val="00962318"/>
    <w:rsid w:val="00962BF2"/>
    <w:rsid w:val="00962C4C"/>
    <w:rsid w:val="00962E2E"/>
    <w:rsid w:val="0096364D"/>
    <w:rsid w:val="00964CBD"/>
    <w:rsid w:val="009653BF"/>
    <w:rsid w:val="009657FC"/>
    <w:rsid w:val="00966A6D"/>
    <w:rsid w:val="009721D7"/>
    <w:rsid w:val="00975722"/>
    <w:rsid w:val="00975765"/>
    <w:rsid w:val="00976C39"/>
    <w:rsid w:val="009772C2"/>
    <w:rsid w:val="00977FA2"/>
    <w:rsid w:val="00981185"/>
    <w:rsid w:val="00983572"/>
    <w:rsid w:val="00983E7D"/>
    <w:rsid w:val="00984254"/>
    <w:rsid w:val="00985106"/>
    <w:rsid w:val="00985254"/>
    <w:rsid w:val="009859AD"/>
    <w:rsid w:val="00985F58"/>
    <w:rsid w:val="009877D8"/>
    <w:rsid w:val="0099006D"/>
    <w:rsid w:val="00990C0C"/>
    <w:rsid w:val="00992259"/>
    <w:rsid w:val="0099289A"/>
    <w:rsid w:val="00992CC2"/>
    <w:rsid w:val="00992CF0"/>
    <w:rsid w:val="009936F9"/>
    <w:rsid w:val="0099372A"/>
    <w:rsid w:val="00993800"/>
    <w:rsid w:val="009944C3"/>
    <w:rsid w:val="00996423"/>
    <w:rsid w:val="0099680C"/>
    <w:rsid w:val="00997249"/>
    <w:rsid w:val="009A0074"/>
    <w:rsid w:val="009A037E"/>
    <w:rsid w:val="009A0554"/>
    <w:rsid w:val="009A085C"/>
    <w:rsid w:val="009A17A5"/>
    <w:rsid w:val="009A186F"/>
    <w:rsid w:val="009A1E61"/>
    <w:rsid w:val="009A2654"/>
    <w:rsid w:val="009A3511"/>
    <w:rsid w:val="009A4229"/>
    <w:rsid w:val="009A4DF8"/>
    <w:rsid w:val="009A4F29"/>
    <w:rsid w:val="009A4F79"/>
    <w:rsid w:val="009A545D"/>
    <w:rsid w:val="009A5672"/>
    <w:rsid w:val="009A60A6"/>
    <w:rsid w:val="009A6F13"/>
    <w:rsid w:val="009B0850"/>
    <w:rsid w:val="009B0DB1"/>
    <w:rsid w:val="009B0DD6"/>
    <w:rsid w:val="009B3AEF"/>
    <w:rsid w:val="009B459C"/>
    <w:rsid w:val="009B4F03"/>
    <w:rsid w:val="009B67DA"/>
    <w:rsid w:val="009B6E29"/>
    <w:rsid w:val="009B79E2"/>
    <w:rsid w:val="009C0675"/>
    <w:rsid w:val="009C108D"/>
    <w:rsid w:val="009C29CE"/>
    <w:rsid w:val="009C2F65"/>
    <w:rsid w:val="009C5B85"/>
    <w:rsid w:val="009D07D7"/>
    <w:rsid w:val="009D0C2A"/>
    <w:rsid w:val="009D14A3"/>
    <w:rsid w:val="009D235B"/>
    <w:rsid w:val="009D2451"/>
    <w:rsid w:val="009D3B40"/>
    <w:rsid w:val="009D4322"/>
    <w:rsid w:val="009D46E6"/>
    <w:rsid w:val="009D496E"/>
    <w:rsid w:val="009D5381"/>
    <w:rsid w:val="009D5C25"/>
    <w:rsid w:val="009D5D5D"/>
    <w:rsid w:val="009D6E4E"/>
    <w:rsid w:val="009E0604"/>
    <w:rsid w:val="009E4BEA"/>
    <w:rsid w:val="009E5928"/>
    <w:rsid w:val="009E666C"/>
    <w:rsid w:val="009E6D48"/>
    <w:rsid w:val="009F3727"/>
    <w:rsid w:val="009F3C5A"/>
    <w:rsid w:val="009F3E51"/>
    <w:rsid w:val="009F5BDD"/>
    <w:rsid w:val="009F6229"/>
    <w:rsid w:val="009F6929"/>
    <w:rsid w:val="00A00A1A"/>
    <w:rsid w:val="00A013FD"/>
    <w:rsid w:val="00A01D04"/>
    <w:rsid w:val="00A01E05"/>
    <w:rsid w:val="00A01F39"/>
    <w:rsid w:val="00A02B7B"/>
    <w:rsid w:val="00A03B85"/>
    <w:rsid w:val="00A03D7E"/>
    <w:rsid w:val="00A04F94"/>
    <w:rsid w:val="00A0535C"/>
    <w:rsid w:val="00A061A4"/>
    <w:rsid w:val="00A06FF5"/>
    <w:rsid w:val="00A1011D"/>
    <w:rsid w:val="00A13734"/>
    <w:rsid w:val="00A13ED7"/>
    <w:rsid w:val="00A140F3"/>
    <w:rsid w:val="00A163F4"/>
    <w:rsid w:val="00A170EF"/>
    <w:rsid w:val="00A1740D"/>
    <w:rsid w:val="00A2023E"/>
    <w:rsid w:val="00A2115A"/>
    <w:rsid w:val="00A21DAE"/>
    <w:rsid w:val="00A22E47"/>
    <w:rsid w:val="00A244C8"/>
    <w:rsid w:val="00A24882"/>
    <w:rsid w:val="00A256F2"/>
    <w:rsid w:val="00A25CEB"/>
    <w:rsid w:val="00A26E4F"/>
    <w:rsid w:val="00A323A6"/>
    <w:rsid w:val="00A32F64"/>
    <w:rsid w:val="00A375B5"/>
    <w:rsid w:val="00A40FC6"/>
    <w:rsid w:val="00A45BA9"/>
    <w:rsid w:val="00A464E3"/>
    <w:rsid w:val="00A50BF7"/>
    <w:rsid w:val="00A51B54"/>
    <w:rsid w:val="00A51B83"/>
    <w:rsid w:val="00A5212C"/>
    <w:rsid w:val="00A52A52"/>
    <w:rsid w:val="00A53A68"/>
    <w:rsid w:val="00A56131"/>
    <w:rsid w:val="00A566AE"/>
    <w:rsid w:val="00A56AD4"/>
    <w:rsid w:val="00A56F94"/>
    <w:rsid w:val="00A60730"/>
    <w:rsid w:val="00A61185"/>
    <w:rsid w:val="00A61358"/>
    <w:rsid w:val="00A61CD1"/>
    <w:rsid w:val="00A6222B"/>
    <w:rsid w:val="00A63A2D"/>
    <w:rsid w:val="00A6463F"/>
    <w:rsid w:val="00A646A3"/>
    <w:rsid w:val="00A64B91"/>
    <w:rsid w:val="00A662DA"/>
    <w:rsid w:val="00A67F2A"/>
    <w:rsid w:val="00A71B5E"/>
    <w:rsid w:val="00A72250"/>
    <w:rsid w:val="00A73D36"/>
    <w:rsid w:val="00A8063A"/>
    <w:rsid w:val="00A80EC6"/>
    <w:rsid w:val="00A828E7"/>
    <w:rsid w:val="00A83961"/>
    <w:rsid w:val="00A8411A"/>
    <w:rsid w:val="00A85055"/>
    <w:rsid w:val="00A852D7"/>
    <w:rsid w:val="00A856A2"/>
    <w:rsid w:val="00A868B7"/>
    <w:rsid w:val="00A86AE2"/>
    <w:rsid w:val="00A86BC6"/>
    <w:rsid w:val="00A87354"/>
    <w:rsid w:val="00A8794D"/>
    <w:rsid w:val="00A87C1C"/>
    <w:rsid w:val="00A91227"/>
    <w:rsid w:val="00A914CD"/>
    <w:rsid w:val="00A92E83"/>
    <w:rsid w:val="00A94493"/>
    <w:rsid w:val="00A94EE5"/>
    <w:rsid w:val="00A9594F"/>
    <w:rsid w:val="00A95C29"/>
    <w:rsid w:val="00A96CC1"/>
    <w:rsid w:val="00A9749B"/>
    <w:rsid w:val="00A97E61"/>
    <w:rsid w:val="00AA0121"/>
    <w:rsid w:val="00AA183E"/>
    <w:rsid w:val="00AA3DDB"/>
    <w:rsid w:val="00AA57C7"/>
    <w:rsid w:val="00AA5BB5"/>
    <w:rsid w:val="00AA7189"/>
    <w:rsid w:val="00AA7423"/>
    <w:rsid w:val="00AB0547"/>
    <w:rsid w:val="00AB063C"/>
    <w:rsid w:val="00AB0B0B"/>
    <w:rsid w:val="00AB0C35"/>
    <w:rsid w:val="00AB0C5F"/>
    <w:rsid w:val="00AB4C81"/>
    <w:rsid w:val="00AB691E"/>
    <w:rsid w:val="00AB6C0D"/>
    <w:rsid w:val="00AB7117"/>
    <w:rsid w:val="00AB7B9A"/>
    <w:rsid w:val="00AC2D51"/>
    <w:rsid w:val="00AC330C"/>
    <w:rsid w:val="00AC5641"/>
    <w:rsid w:val="00AC58B0"/>
    <w:rsid w:val="00AC7A84"/>
    <w:rsid w:val="00AD15E1"/>
    <w:rsid w:val="00AD1769"/>
    <w:rsid w:val="00AD1AB8"/>
    <w:rsid w:val="00AD1F0A"/>
    <w:rsid w:val="00AD2971"/>
    <w:rsid w:val="00AD35AC"/>
    <w:rsid w:val="00AE0790"/>
    <w:rsid w:val="00AE0C87"/>
    <w:rsid w:val="00AE1069"/>
    <w:rsid w:val="00AE48CF"/>
    <w:rsid w:val="00AE4B38"/>
    <w:rsid w:val="00AE595A"/>
    <w:rsid w:val="00AE671F"/>
    <w:rsid w:val="00AE6D06"/>
    <w:rsid w:val="00AF0EA5"/>
    <w:rsid w:val="00AF29C9"/>
    <w:rsid w:val="00AF36A0"/>
    <w:rsid w:val="00AF5486"/>
    <w:rsid w:val="00AF5AAD"/>
    <w:rsid w:val="00B00D7D"/>
    <w:rsid w:val="00B00F60"/>
    <w:rsid w:val="00B0111F"/>
    <w:rsid w:val="00B01E60"/>
    <w:rsid w:val="00B02528"/>
    <w:rsid w:val="00B029BF"/>
    <w:rsid w:val="00B02AB5"/>
    <w:rsid w:val="00B02C80"/>
    <w:rsid w:val="00B02E74"/>
    <w:rsid w:val="00B03D44"/>
    <w:rsid w:val="00B07995"/>
    <w:rsid w:val="00B11E97"/>
    <w:rsid w:val="00B11F84"/>
    <w:rsid w:val="00B151A8"/>
    <w:rsid w:val="00B1644E"/>
    <w:rsid w:val="00B169CD"/>
    <w:rsid w:val="00B16F78"/>
    <w:rsid w:val="00B17707"/>
    <w:rsid w:val="00B17958"/>
    <w:rsid w:val="00B17AAA"/>
    <w:rsid w:val="00B221E0"/>
    <w:rsid w:val="00B22F9F"/>
    <w:rsid w:val="00B23050"/>
    <w:rsid w:val="00B23AA0"/>
    <w:rsid w:val="00B24081"/>
    <w:rsid w:val="00B25A45"/>
    <w:rsid w:val="00B26DA4"/>
    <w:rsid w:val="00B27F39"/>
    <w:rsid w:val="00B27FDE"/>
    <w:rsid w:val="00B307C4"/>
    <w:rsid w:val="00B315F2"/>
    <w:rsid w:val="00B316AC"/>
    <w:rsid w:val="00B318F4"/>
    <w:rsid w:val="00B320B0"/>
    <w:rsid w:val="00B320FC"/>
    <w:rsid w:val="00B327CC"/>
    <w:rsid w:val="00B3441A"/>
    <w:rsid w:val="00B34572"/>
    <w:rsid w:val="00B34756"/>
    <w:rsid w:val="00B35C8B"/>
    <w:rsid w:val="00B3618B"/>
    <w:rsid w:val="00B36616"/>
    <w:rsid w:val="00B372C8"/>
    <w:rsid w:val="00B40E3D"/>
    <w:rsid w:val="00B41A5E"/>
    <w:rsid w:val="00B421FA"/>
    <w:rsid w:val="00B43601"/>
    <w:rsid w:val="00B43655"/>
    <w:rsid w:val="00B44B91"/>
    <w:rsid w:val="00B504CE"/>
    <w:rsid w:val="00B5095E"/>
    <w:rsid w:val="00B509E2"/>
    <w:rsid w:val="00B50B58"/>
    <w:rsid w:val="00B52091"/>
    <w:rsid w:val="00B523E7"/>
    <w:rsid w:val="00B533A0"/>
    <w:rsid w:val="00B606EA"/>
    <w:rsid w:val="00B62F90"/>
    <w:rsid w:val="00B65752"/>
    <w:rsid w:val="00B66311"/>
    <w:rsid w:val="00B673BF"/>
    <w:rsid w:val="00B701BA"/>
    <w:rsid w:val="00B7176A"/>
    <w:rsid w:val="00B71A82"/>
    <w:rsid w:val="00B7285A"/>
    <w:rsid w:val="00B740AA"/>
    <w:rsid w:val="00B74FA5"/>
    <w:rsid w:val="00B75049"/>
    <w:rsid w:val="00B75529"/>
    <w:rsid w:val="00B75B3B"/>
    <w:rsid w:val="00B7763F"/>
    <w:rsid w:val="00B8017E"/>
    <w:rsid w:val="00B802B9"/>
    <w:rsid w:val="00B80648"/>
    <w:rsid w:val="00B83029"/>
    <w:rsid w:val="00B83300"/>
    <w:rsid w:val="00B833EA"/>
    <w:rsid w:val="00B86D03"/>
    <w:rsid w:val="00B87002"/>
    <w:rsid w:val="00B924CE"/>
    <w:rsid w:val="00B93389"/>
    <w:rsid w:val="00B94643"/>
    <w:rsid w:val="00B94E01"/>
    <w:rsid w:val="00B95E6B"/>
    <w:rsid w:val="00B95ED4"/>
    <w:rsid w:val="00B9685E"/>
    <w:rsid w:val="00B96F6B"/>
    <w:rsid w:val="00B97B10"/>
    <w:rsid w:val="00BA0621"/>
    <w:rsid w:val="00BA1403"/>
    <w:rsid w:val="00BA1B2D"/>
    <w:rsid w:val="00BA3B26"/>
    <w:rsid w:val="00BA414B"/>
    <w:rsid w:val="00BA4472"/>
    <w:rsid w:val="00BA49E4"/>
    <w:rsid w:val="00BA516D"/>
    <w:rsid w:val="00BA76C9"/>
    <w:rsid w:val="00BB13F7"/>
    <w:rsid w:val="00BB2A68"/>
    <w:rsid w:val="00BB44B6"/>
    <w:rsid w:val="00BB4ADD"/>
    <w:rsid w:val="00BB52BF"/>
    <w:rsid w:val="00BB720F"/>
    <w:rsid w:val="00BB74DC"/>
    <w:rsid w:val="00BB7860"/>
    <w:rsid w:val="00BC101D"/>
    <w:rsid w:val="00BC2624"/>
    <w:rsid w:val="00BC2896"/>
    <w:rsid w:val="00BC29DE"/>
    <w:rsid w:val="00BC72AE"/>
    <w:rsid w:val="00BD045B"/>
    <w:rsid w:val="00BD1312"/>
    <w:rsid w:val="00BD185C"/>
    <w:rsid w:val="00BD214C"/>
    <w:rsid w:val="00BD2F8A"/>
    <w:rsid w:val="00BD36C1"/>
    <w:rsid w:val="00BD5D2F"/>
    <w:rsid w:val="00BD6195"/>
    <w:rsid w:val="00BD619C"/>
    <w:rsid w:val="00BD6323"/>
    <w:rsid w:val="00BD73C5"/>
    <w:rsid w:val="00BE039D"/>
    <w:rsid w:val="00BE0C01"/>
    <w:rsid w:val="00BE1582"/>
    <w:rsid w:val="00BE18AF"/>
    <w:rsid w:val="00BE2EEB"/>
    <w:rsid w:val="00BE3B78"/>
    <w:rsid w:val="00BE4ECC"/>
    <w:rsid w:val="00BE6CD7"/>
    <w:rsid w:val="00BE74D4"/>
    <w:rsid w:val="00BE74F8"/>
    <w:rsid w:val="00BF0625"/>
    <w:rsid w:val="00BF062D"/>
    <w:rsid w:val="00BF0A4B"/>
    <w:rsid w:val="00BF1624"/>
    <w:rsid w:val="00BF1FCB"/>
    <w:rsid w:val="00BF28DA"/>
    <w:rsid w:val="00BF2927"/>
    <w:rsid w:val="00BF3F1C"/>
    <w:rsid w:val="00BF474D"/>
    <w:rsid w:val="00BF5718"/>
    <w:rsid w:val="00BF7689"/>
    <w:rsid w:val="00BF7A26"/>
    <w:rsid w:val="00C00227"/>
    <w:rsid w:val="00C009A2"/>
    <w:rsid w:val="00C00A91"/>
    <w:rsid w:val="00C0233C"/>
    <w:rsid w:val="00C02374"/>
    <w:rsid w:val="00C02F2C"/>
    <w:rsid w:val="00C03C35"/>
    <w:rsid w:val="00C04CCC"/>
    <w:rsid w:val="00C05BD5"/>
    <w:rsid w:val="00C07C68"/>
    <w:rsid w:val="00C105BA"/>
    <w:rsid w:val="00C107AD"/>
    <w:rsid w:val="00C11FE4"/>
    <w:rsid w:val="00C1266D"/>
    <w:rsid w:val="00C1270F"/>
    <w:rsid w:val="00C12A78"/>
    <w:rsid w:val="00C12FA6"/>
    <w:rsid w:val="00C145CB"/>
    <w:rsid w:val="00C151AD"/>
    <w:rsid w:val="00C155AA"/>
    <w:rsid w:val="00C158FF"/>
    <w:rsid w:val="00C15C18"/>
    <w:rsid w:val="00C172D6"/>
    <w:rsid w:val="00C17EBF"/>
    <w:rsid w:val="00C216DB"/>
    <w:rsid w:val="00C21C60"/>
    <w:rsid w:val="00C21DF1"/>
    <w:rsid w:val="00C221D8"/>
    <w:rsid w:val="00C2309D"/>
    <w:rsid w:val="00C23580"/>
    <w:rsid w:val="00C235D3"/>
    <w:rsid w:val="00C24FCC"/>
    <w:rsid w:val="00C255BF"/>
    <w:rsid w:val="00C2567A"/>
    <w:rsid w:val="00C25C16"/>
    <w:rsid w:val="00C25C97"/>
    <w:rsid w:val="00C26C01"/>
    <w:rsid w:val="00C3073C"/>
    <w:rsid w:val="00C30760"/>
    <w:rsid w:val="00C32346"/>
    <w:rsid w:val="00C3270D"/>
    <w:rsid w:val="00C36156"/>
    <w:rsid w:val="00C37D4B"/>
    <w:rsid w:val="00C40B1B"/>
    <w:rsid w:val="00C40F9E"/>
    <w:rsid w:val="00C41C74"/>
    <w:rsid w:val="00C427ED"/>
    <w:rsid w:val="00C42C09"/>
    <w:rsid w:val="00C430EF"/>
    <w:rsid w:val="00C43891"/>
    <w:rsid w:val="00C43E87"/>
    <w:rsid w:val="00C44234"/>
    <w:rsid w:val="00C44645"/>
    <w:rsid w:val="00C44EDD"/>
    <w:rsid w:val="00C47395"/>
    <w:rsid w:val="00C47592"/>
    <w:rsid w:val="00C501A8"/>
    <w:rsid w:val="00C50E4B"/>
    <w:rsid w:val="00C519FC"/>
    <w:rsid w:val="00C52552"/>
    <w:rsid w:val="00C52886"/>
    <w:rsid w:val="00C52F83"/>
    <w:rsid w:val="00C538C7"/>
    <w:rsid w:val="00C538DD"/>
    <w:rsid w:val="00C55224"/>
    <w:rsid w:val="00C5570F"/>
    <w:rsid w:val="00C605D5"/>
    <w:rsid w:val="00C60C8B"/>
    <w:rsid w:val="00C611B5"/>
    <w:rsid w:val="00C61A80"/>
    <w:rsid w:val="00C62AAA"/>
    <w:rsid w:val="00C64D09"/>
    <w:rsid w:val="00C652EC"/>
    <w:rsid w:val="00C65978"/>
    <w:rsid w:val="00C664BA"/>
    <w:rsid w:val="00C66884"/>
    <w:rsid w:val="00C67F6F"/>
    <w:rsid w:val="00C70461"/>
    <w:rsid w:val="00C70811"/>
    <w:rsid w:val="00C746C6"/>
    <w:rsid w:val="00C74AB9"/>
    <w:rsid w:val="00C757AE"/>
    <w:rsid w:val="00C762A5"/>
    <w:rsid w:val="00C762AE"/>
    <w:rsid w:val="00C768A6"/>
    <w:rsid w:val="00C768F0"/>
    <w:rsid w:val="00C77540"/>
    <w:rsid w:val="00C80098"/>
    <w:rsid w:val="00C826C9"/>
    <w:rsid w:val="00C83FA8"/>
    <w:rsid w:val="00C855D2"/>
    <w:rsid w:val="00C8732E"/>
    <w:rsid w:val="00C92757"/>
    <w:rsid w:val="00C928C3"/>
    <w:rsid w:val="00C977B3"/>
    <w:rsid w:val="00CA0440"/>
    <w:rsid w:val="00CA0552"/>
    <w:rsid w:val="00CA19D1"/>
    <w:rsid w:val="00CA4212"/>
    <w:rsid w:val="00CA4270"/>
    <w:rsid w:val="00CA607A"/>
    <w:rsid w:val="00CA6F4D"/>
    <w:rsid w:val="00CB01E8"/>
    <w:rsid w:val="00CB0AA8"/>
    <w:rsid w:val="00CB17A1"/>
    <w:rsid w:val="00CB4884"/>
    <w:rsid w:val="00CB4D02"/>
    <w:rsid w:val="00CB55EB"/>
    <w:rsid w:val="00CB5D1A"/>
    <w:rsid w:val="00CB719E"/>
    <w:rsid w:val="00CB767F"/>
    <w:rsid w:val="00CC09D5"/>
    <w:rsid w:val="00CC21FA"/>
    <w:rsid w:val="00CC2D77"/>
    <w:rsid w:val="00CC36B9"/>
    <w:rsid w:val="00CC4518"/>
    <w:rsid w:val="00CC4EF5"/>
    <w:rsid w:val="00CC5588"/>
    <w:rsid w:val="00CC5BCB"/>
    <w:rsid w:val="00CC5E16"/>
    <w:rsid w:val="00CC6AB6"/>
    <w:rsid w:val="00CD04E6"/>
    <w:rsid w:val="00CD0734"/>
    <w:rsid w:val="00CD1B33"/>
    <w:rsid w:val="00CD1B77"/>
    <w:rsid w:val="00CD34B7"/>
    <w:rsid w:val="00CD440E"/>
    <w:rsid w:val="00CD5CCD"/>
    <w:rsid w:val="00CD6EB0"/>
    <w:rsid w:val="00CD759B"/>
    <w:rsid w:val="00CE0073"/>
    <w:rsid w:val="00CE1064"/>
    <w:rsid w:val="00CE1E7F"/>
    <w:rsid w:val="00CE2772"/>
    <w:rsid w:val="00CE2E85"/>
    <w:rsid w:val="00CE2EA0"/>
    <w:rsid w:val="00CE3787"/>
    <w:rsid w:val="00CE3D99"/>
    <w:rsid w:val="00CE56FF"/>
    <w:rsid w:val="00CE5B6C"/>
    <w:rsid w:val="00CE5EFE"/>
    <w:rsid w:val="00CE7F88"/>
    <w:rsid w:val="00CF1B9F"/>
    <w:rsid w:val="00CF1BB8"/>
    <w:rsid w:val="00CF219F"/>
    <w:rsid w:val="00CF2704"/>
    <w:rsid w:val="00CF2C5F"/>
    <w:rsid w:val="00CF41A8"/>
    <w:rsid w:val="00CF4C6D"/>
    <w:rsid w:val="00CF5409"/>
    <w:rsid w:val="00CF5876"/>
    <w:rsid w:val="00CF5988"/>
    <w:rsid w:val="00CF7615"/>
    <w:rsid w:val="00CF789C"/>
    <w:rsid w:val="00D003FF"/>
    <w:rsid w:val="00D03C76"/>
    <w:rsid w:val="00D07420"/>
    <w:rsid w:val="00D1018D"/>
    <w:rsid w:val="00D118A8"/>
    <w:rsid w:val="00D1265C"/>
    <w:rsid w:val="00D14CD0"/>
    <w:rsid w:val="00D2094A"/>
    <w:rsid w:val="00D2173B"/>
    <w:rsid w:val="00D21DCA"/>
    <w:rsid w:val="00D23703"/>
    <w:rsid w:val="00D23D1E"/>
    <w:rsid w:val="00D23DC0"/>
    <w:rsid w:val="00D241C7"/>
    <w:rsid w:val="00D249DE"/>
    <w:rsid w:val="00D25090"/>
    <w:rsid w:val="00D25900"/>
    <w:rsid w:val="00D264D1"/>
    <w:rsid w:val="00D27233"/>
    <w:rsid w:val="00D27688"/>
    <w:rsid w:val="00D32003"/>
    <w:rsid w:val="00D33B55"/>
    <w:rsid w:val="00D356E2"/>
    <w:rsid w:val="00D37458"/>
    <w:rsid w:val="00D402F7"/>
    <w:rsid w:val="00D41929"/>
    <w:rsid w:val="00D42156"/>
    <w:rsid w:val="00D45961"/>
    <w:rsid w:val="00D45BDD"/>
    <w:rsid w:val="00D4670C"/>
    <w:rsid w:val="00D46F0F"/>
    <w:rsid w:val="00D47B60"/>
    <w:rsid w:val="00D51A53"/>
    <w:rsid w:val="00D5257A"/>
    <w:rsid w:val="00D529F9"/>
    <w:rsid w:val="00D53088"/>
    <w:rsid w:val="00D530FF"/>
    <w:rsid w:val="00D55D87"/>
    <w:rsid w:val="00D5626E"/>
    <w:rsid w:val="00D562E2"/>
    <w:rsid w:val="00D5657F"/>
    <w:rsid w:val="00D56B58"/>
    <w:rsid w:val="00D57143"/>
    <w:rsid w:val="00D61D3E"/>
    <w:rsid w:val="00D61DBD"/>
    <w:rsid w:val="00D61E0A"/>
    <w:rsid w:val="00D61EF7"/>
    <w:rsid w:val="00D61F1A"/>
    <w:rsid w:val="00D627A7"/>
    <w:rsid w:val="00D62B30"/>
    <w:rsid w:val="00D637A6"/>
    <w:rsid w:val="00D64030"/>
    <w:rsid w:val="00D64709"/>
    <w:rsid w:val="00D65436"/>
    <w:rsid w:val="00D66542"/>
    <w:rsid w:val="00D6685B"/>
    <w:rsid w:val="00D66CE7"/>
    <w:rsid w:val="00D67273"/>
    <w:rsid w:val="00D67CD4"/>
    <w:rsid w:val="00D70247"/>
    <w:rsid w:val="00D70D06"/>
    <w:rsid w:val="00D70F9C"/>
    <w:rsid w:val="00D7127F"/>
    <w:rsid w:val="00D71879"/>
    <w:rsid w:val="00D72D15"/>
    <w:rsid w:val="00D74325"/>
    <w:rsid w:val="00D74E5D"/>
    <w:rsid w:val="00D759A7"/>
    <w:rsid w:val="00D766C1"/>
    <w:rsid w:val="00D7710C"/>
    <w:rsid w:val="00D8152F"/>
    <w:rsid w:val="00D81855"/>
    <w:rsid w:val="00D81920"/>
    <w:rsid w:val="00D81D4B"/>
    <w:rsid w:val="00D8241A"/>
    <w:rsid w:val="00D8573D"/>
    <w:rsid w:val="00D85FEC"/>
    <w:rsid w:val="00D86119"/>
    <w:rsid w:val="00D90266"/>
    <w:rsid w:val="00D90F79"/>
    <w:rsid w:val="00D91547"/>
    <w:rsid w:val="00D922FB"/>
    <w:rsid w:val="00D92B5A"/>
    <w:rsid w:val="00D9304C"/>
    <w:rsid w:val="00D93584"/>
    <w:rsid w:val="00D93B07"/>
    <w:rsid w:val="00D940C7"/>
    <w:rsid w:val="00D96DE2"/>
    <w:rsid w:val="00DA2782"/>
    <w:rsid w:val="00DA3DFD"/>
    <w:rsid w:val="00DA4067"/>
    <w:rsid w:val="00DA46D9"/>
    <w:rsid w:val="00DA4A7B"/>
    <w:rsid w:val="00DA4D8A"/>
    <w:rsid w:val="00DA5168"/>
    <w:rsid w:val="00DA5C2C"/>
    <w:rsid w:val="00DA611F"/>
    <w:rsid w:val="00DA6646"/>
    <w:rsid w:val="00DA7339"/>
    <w:rsid w:val="00DB071C"/>
    <w:rsid w:val="00DB14A9"/>
    <w:rsid w:val="00DB6068"/>
    <w:rsid w:val="00DB628C"/>
    <w:rsid w:val="00DB75B3"/>
    <w:rsid w:val="00DB76C1"/>
    <w:rsid w:val="00DC06E6"/>
    <w:rsid w:val="00DC26AE"/>
    <w:rsid w:val="00DC35DE"/>
    <w:rsid w:val="00DC3AF3"/>
    <w:rsid w:val="00DC5E19"/>
    <w:rsid w:val="00DC5E35"/>
    <w:rsid w:val="00DC6390"/>
    <w:rsid w:val="00DC69EB"/>
    <w:rsid w:val="00DC75A0"/>
    <w:rsid w:val="00DC76A2"/>
    <w:rsid w:val="00DC7E08"/>
    <w:rsid w:val="00DC7EEB"/>
    <w:rsid w:val="00DD06E1"/>
    <w:rsid w:val="00DD0FDF"/>
    <w:rsid w:val="00DD10B3"/>
    <w:rsid w:val="00DD1B4E"/>
    <w:rsid w:val="00DD1E23"/>
    <w:rsid w:val="00DD1F91"/>
    <w:rsid w:val="00DD260E"/>
    <w:rsid w:val="00DD2C31"/>
    <w:rsid w:val="00DD3074"/>
    <w:rsid w:val="00DD3538"/>
    <w:rsid w:val="00DD3916"/>
    <w:rsid w:val="00DD3A8F"/>
    <w:rsid w:val="00DD3C08"/>
    <w:rsid w:val="00DD61C7"/>
    <w:rsid w:val="00DD67EC"/>
    <w:rsid w:val="00DE05A3"/>
    <w:rsid w:val="00DE3442"/>
    <w:rsid w:val="00DE4168"/>
    <w:rsid w:val="00DE54AB"/>
    <w:rsid w:val="00DE59A8"/>
    <w:rsid w:val="00DE7BA4"/>
    <w:rsid w:val="00DF01B8"/>
    <w:rsid w:val="00DF08B7"/>
    <w:rsid w:val="00DF0B4A"/>
    <w:rsid w:val="00DF1753"/>
    <w:rsid w:val="00DF1C0A"/>
    <w:rsid w:val="00DF1CDC"/>
    <w:rsid w:val="00DF229C"/>
    <w:rsid w:val="00DF2312"/>
    <w:rsid w:val="00DF3E52"/>
    <w:rsid w:val="00DF477D"/>
    <w:rsid w:val="00DF4BCE"/>
    <w:rsid w:val="00DF58C8"/>
    <w:rsid w:val="00DF5E2D"/>
    <w:rsid w:val="00DF61CE"/>
    <w:rsid w:val="00DF66D1"/>
    <w:rsid w:val="00DF6DDE"/>
    <w:rsid w:val="00DF7032"/>
    <w:rsid w:val="00DF70C8"/>
    <w:rsid w:val="00E04A53"/>
    <w:rsid w:val="00E06287"/>
    <w:rsid w:val="00E06F65"/>
    <w:rsid w:val="00E0705F"/>
    <w:rsid w:val="00E1111F"/>
    <w:rsid w:val="00E113C1"/>
    <w:rsid w:val="00E14200"/>
    <w:rsid w:val="00E147CE"/>
    <w:rsid w:val="00E17862"/>
    <w:rsid w:val="00E212C6"/>
    <w:rsid w:val="00E2158E"/>
    <w:rsid w:val="00E21EC1"/>
    <w:rsid w:val="00E226F0"/>
    <w:rsid w:val="00E233A9"/>
    <w:rsid w:val="00E24BD9"/>
    <w:rsid w:val="00E25CB9"/>
    <w:rsid w:val="00E26B6E"/>
    <w:rsid w:val="00E26E72"/>
    <w:rsid w:val="00E3151D"/>
    <w:rsid w:val="00E31924"/>
    <w:rsid w:val="00E31FD2"/>
    <w:rsid w:val="00E3296B"/>
    <w:rsid w:val="00E341AB"/>
    <w:rsid w:val="00E41C1E"/>
    <w:rsid w:val="00E420E6"/>
    <w:rsid w:val="00E42CB9"/>
    <w:rsid w:val="00E43005"/>
    <w:rsid w:val="00E44584"/>
    <w:rsid w:val="00E4549C"/>
    <w:rsid w:val="00E454A1"/>
    <w:rsid w:val="00E469F9"/>
    <w:rsid w:val="00E51D2D"/>
    <w:rsid w:val="00E525BC"/>
    <w:rsid w:val="00E53715"/>
    <w:rsid w:val="00E55890"/>
    <w:rsid w:val="00E55E42"/>
    <w:rsid w:val="00E56734"/>
    <w:rsid w:val="00E603BD"/>
    <w:rsid w:val="00E605E4"/>
    <w:rsid w:val="00E66767"/>
    <w:rsid w:val="00E670BF"/>
    <w:rsid w:val="00E7078C"/>
    <w:rsid w:val="00E70A1E"/>
    <w:rsid w:val="00E7156A"/>
    <w:rsid w:val="00E71C09"/>
    <w:rsid w:val="00E7228F"/>
    <w:rsid w:val="00E728F6"/>
    <w:rsid w:val="00E72A23"/>
    <w:rsid w:val="00E72DF6"/>
    <w:rsid w:val="00E74AB6"/>
    <w:rsid w:val="00E753CD"/>
    <w:rsid w:val="00E75F37"/>
    <w:rsid w:val="00E76870"/>
    <w:rsid w:val="00E76E91"/>
    <w:rsid w:val="00E7799B"/>
    <w:rsid w:val="00E80D1D"/>
    <w:rsid w:val="00E81F79"/>
    <w:rsid w:val="00E83C56"/>
    <w:rsid w:val="00E8478E"/>
    <w:rsid w:val="00E86A2B"/>
    <w:rsid w:val="00E87423"/>
    <w:rsid w:val="00E87754"/>
    <w:rsid w:val="00E87943"/>
    <w:rsid w:val="00E87A9A"/>
    <w:rsid w:val="00E87B2A"/>
    <w:rsid w:val="00E900EB"/>
    <w:rsid w:val="00E915F7"/>
    <w:rsid w:val="00E92435"/>
    <w:rsid w:val="00E964A6"/>
    <w:rsid w:val="00E9749C"/>
    <w:rsid w:val="00E97516"/>
    <w:rsid w:val="00EA49DD"/>
    <w:rsid w:val="00EA4B05"/>
    <w:rsid w:val="00EA52C7"/>
    <w:rsid w:val="00EA76F5"/>
    <w:rsid w:val="00EA7739"/>
    <w:rsid w:val="00EB0089"/>
    <w:rsid w:val="00EB00F6"/>
    <w:rsid w:val="00EB11B9"/>
    <w:rsid w:val="00EB1855"/>
    <w:rsid w:val="00EB1CA5"/>
    <w:rsid w:val="00EB1CE4"/>
    <w:rsid w:val="00EB2DAF"/>
    <w:rsid w:val="00EB3AD4"/>
    <w:rsid w:val="00EB45D0"/>
    <w:rsid w:val="00EB4FA1"/>
    <w:rsid w:val="00EB7CC5"/>
    <w:rsid w:val="00EC015A"/>
    <w:rsid w:val="00EC1327"/>
    <w:rsid w:val="00EC15E3"/>
    <w:rsid w:val="00EC3EF5"/>
    <w:rsid w:val="00EC405B"/>
    <w:rsid w:val="00EC5F1B"/>
    <w:rsid w:val="00EC651F"/>
    <w:rsid w:val="00EC67E3"/>
    <w:rsid w:val="00ED0075"/>
    <w:rsid w:val="00ED0639"/>
    <w:rsid w:val="00ED0CDD"/>
    <w:rsid w:val="00ED0EB6"/>
    <w:rsid w:val="00ED0F0F"/>
    <w:rsid w:val="00ED110D"/>
    <w:rsid w:val="00ED1759"/>
    <w:rsid w:val="00ED1D17"/>
    <w:rsid w:val="00ED1E60"/>
    <w:rsid w:val="00ED3786"/>
    <w:rsid w:val="00ED3983"/>
    <w:rsid w:val="00ED5370"/>
    <w:rsid w:val="00ED54BA"/>
    <w:rsid w:val="00ED5943"/>
    <w:rsid w:val="00ED6C89"/>
    <w:rsid w:val="00ED7952"/>
    <w:rsid w:val="00ED79DC"/>
    <w:rsid w:val="00EE0F0E"/>
    <w:rsid w:val="00EE108E"/>
    <w:rsid w:val="00EE5904"/>
    <w:rsid w:val="00EE6739"/>
    <w:rsid w:val="00EE715F"/>
    <w:rsid w:val="00EF0F14"/>
    <w:rsid w:val="00EF1324"/>
    <w:rsid w:val="00EF39BC"/>
    <w:rsid w:val="00EF52BF"/>
    <w:rsid w:val="00EF5F1E"/>
    <w:rsid w:val="00EF78CF"/>
    <w:rsid w:val="00F016B7"/>
    <w:rsid w:val="00F01B56"/>
    <w:rsid w:val="00F0334A"/>
    <w:rsid w:val="00F03B75"/>
    <w:rsid w:val="00F04519"/>
    <w:rsid w:val="00F05792"/>
    <w:rsid w:val="00F06BDB"/>
    <w:rsid w:val="00F07D72"/>
    <w:rsid w:val="00F1048E"/>
    <w:rsid w:val="00F1391A"/>
    <w:rsid w:val="00F14004"/>
    <w:rsid w:val="00F1699A"/>
    <w:rsid w:val="00F17723"/>
    <w:rsid w:val="00F17C52"/>
    <w:rsid w:val="00F2039E"/>
    <w:rsid w:val="00F20A45"/>
    <w:rsid w:val="00F20C5D"/>
    <w:rsid w:val="00F24986"/>
    <w:rsid w:val="00F24FB2"/>
    <w:rsid w:val="00F25B4B"/>
    <w:rsid w:val="00F26D23"/>
    <w:rsid w:val="00F26EDB"/>
    <w:rsid w:val="00F274F4"/>
    <w:rsid w:val="00F308E1"/>
    <w:rsid w:val="00F30F6D"/>
    <w:rsid w:val="00F31B34"/>
    <w:rsid w:val="00F31B53"/>
    <w:rsid w:val="00F3202A"/>
    <w:rsid w:val="00F322D6"/>
    <w:rsid w:val="00F32848"/>
    <w:rsid w:val="00F3335D"/>
    <w:rsid w:val="00F336B7"/>
    <w:rsid w:val="00F33850"/>
    <w:rsid w:val="00F3441B"/>
    <w:rsid w:val="00F34CE1"/>
    <w:rsid w:val="00F35633"/>
    <w:rsid w:val="00F35A79"/>
    <w:rsid w:val="00F40EC9"/>
    <w:rsid w:val="00F42AC2"/>
    <w:rsid w:val="00F43975"/>
    <w:rsid w:val="00F43C53"/>
    <w:rsid w:val="00F45369"/>
    <w:rsid w:val="00F50BEF"/>
    <w:rsid w:val="00F52A01"/>
    <w:rsid w:val="00F541ED"/>
    <w:rsid w:val="00F54279"/>
    <w:rsid w:val="00F5544F"/>
    <w:rsid w:val="00F56479"/>
    <w:rsid w:val="00F570DB"/>
    <w:rsid w:val="00F57233"/>
    <w:rsid w:val="00F61F50"/>
    <w:rsid w:val="00F62C99"/>
    <w:rsid w:val="00F63D5A"/>
    <w:rsid w:val="00F648C8"/>
    <w:rsid w:val="00F6588C"/>
    <w:rsid w:val="00F6754A"/>
    <w:rsid w:val="00F70628"/>
    <w:rsid w:val="00F7240F"/>
    <w:rsid w:val="00F73BEF"/>
    <w:rsid w:val="00F74B4E"/>
    <w:rsid w:val="00F74E83"/>
    <w:rsid w:val="00F7565C"/>
    <w:rsid w:val="00F76C95"/>
    <w:rsid w:val="00F778A1"/>
    <w:rsid w:val="00F83BAB"/>
    <w:rsid w:val="00F84A7F"/>
    <w:rsid w:val="00F855F1"/>
    <w:rsid w:val="00F876F4"/>
    <w:rsid w:val="00F904E1"/>
    <w:rsid w:val="00F91334"/>
    <w:rsid w:val="00F91DD5"/>
    <w:rsid w:val="00F92BCD"/>
    <w:rsid w:val="00F9372B"/>
    <w:rsid w:val="00F94C24"/>
    <w:rsid w:val="00F94EF3"/>
    <w:rsid w:val="00F95D89"/>
    <w:rsid w:val="00F9648C"/>
    <w:rsid w:val="00F97362"/>
    <w:rsid w:val="00F9781E"/>
    <w:rsid w:val="00FA05F0"/>
    <w:rsid w:val="00FA0E9A"/>
    <w:rsid w:val="00FA68CD"/>
    <w:rsid w:val="00FA7090"/>
    <w:rsid w:val="00FA7907"/>
    <w:rsid w:val="00FB1076"/>
    <w:rsid w:val="00FB118B"/>
    <w:rsid w:val="00FB12DB"/>
    <w:rsid w:val="00FB1A23"/>
    <w:rsid w:val="00FB2D9C"/>
    <w:rsid w:val="00FB310E"/>
    <w:rsid w:val="00FB44FF"/>
    <w:rsid w:val="00FB5C76"/>
    <w:rsid w:val="00FB7607"/>
    <w:rsid w:val="00FB7698"/>
    <w:rsid w:val="00FC1B2A"/>
    <w:rsid w:val="00FC272C"/>
    <w:rsid w:val="00FC3983"/>
    <w:rsid w:val="00FC3FC0"/>
    <w:rsid w:val="00FC620F"/>
    <w:rsid w:val="00FC6DAC"/>
    <w:rsid w:val="00FD0FCF"/>
    <w:rsid w:val="00FD28B9"/>
    <w:rsid w:val="00FD3479"/>
    <w:rsid w:val="00FD3C0F"/>
    <w:rsid w:val="00FD6501"/>
    <w:rsid w:val="00FD6A0C"/>
    <w:rsid w:val="00FD7006"/>
    <w:rsid w:val="00FE05E2"/>
    <w:rsid w:val="00FE0941"/>
    <w:rsid w:val="00FE115A"/>
    <w:rsid w:val="00FE1A15"/>
    <w:rsid w:val="00FE46CF"/>
    <w:rsid w:val="00FE5006"/>
    <w:rsid w:val="00FE703C"/>
    <w:rsid w:val="00FF1912"/>
    <w:rsid w:val="00FF1F88"/>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81"/>
    <o:shapelayout v:ext="edit">
      <o:idmap v:ext="edit" data="1"/>
    </o:shapelayout>
  </w:shapeDefaults>
  <w:decimalSymbol w:val="."/>
  <w:listSeparator w:val=","/>
  <w14:docId w14:val="3728EEF3"/>
  <w15:docId w15:val="{0B7871E6-5065-4D41-BD1F-6707EC2B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A8"/>
    <w:pPr>
      <w:widowControl w:val="0"/>
    </w:pPr>
    <w:rPr>
      <w:snapToGrid w:val="0"/>
      <w:sz w:val="24"/>
    </w:rPr>
  </w:style>
  <w:style w:type="paragraph" w:styleId="Heading1">
    <w:name w:val="heading 1"/>
    <w:basedOn w:val="Normal"/>
    <w:next w:val="Normal"/>
    <w:link w:val="Heading1Char"/>
    <w:qFormat/>
    <w:rsid w:val="00CF1B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59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5961"/>
    <w:pPr>
      <w:keepNext/>
      <w:spacing w:before="240" w:after="60"/>
      <w:outlineLvl w:val="2"/>
    </w:pPr>
    <w:rPr>
      <w:rFonts w:ascii="Arial" w:hAnsi="Arial" w:cs="Arial"/>
      <w:b/>
      <w:bCs/>
      <w:sz w:val="26"/>
      <w:szCs w:val="26"/>
    </w:rPr>
  </w:style>
  <w:style w:type="paragraph" w:styleId="Heading4">
    <w:name w:val="heading 4"/>
    <w:basedOn w:val="Normal"/>
    <w:next w:val="Normal"/>
    <w:qFormat/>
    <w:rsid w:val="001D6DE4"/>
    <w:pPr>
      <w:keepNext/>
      <w:spacing w:before="240" w:after="60"/>
      <w:outlineLvl w:val="3"/>
    </w:pPr>
    <w:rPr>
      <w:b/>
      <w:bCs/>
      <w:sz w:val="28"/>
      <w:szCs w:val="28"/>
    </w:rPr>
  </w:style>
  <w:style w:type="paragraph" w:styleId="Heading5">
    <w:name w:val="heading 5"/>
    <w:basedOn w:val="Normal"/>
    <w:next w:val="Normal"/>
    <w:qFormat/>
    <w:rsid w:val="009F6229"/>
    <w:pPr>
      <w:keepNext/>
      <w:jc w:val="center"/>
      <w:outlineLvl w:val="4"/>
    </w:pPr>
    <w:rPr>
      <w:rFonts w:ascii="Albertus Extra Bold" w:hAnsi="Albertus Extra Bold"/>
      <w:b/>
      <w:sz w:val="32"/>
    </w:rPr>
  </w:style>
  <w:style w:type="paragraph" w:styleId="Heading6">
    <w:name w:val="heading 6"/>
    <w:basedOn w:val="Normal"/>
    <w:next w:val="Normal"/>
    <w:qFormat/>
    <w:rsid w:val="00422A19"/>
    <w:pPr>
      <w:spacing w:before="240" w:after="60"/>
      <w:outlineLvl w:val="5"/>
    </w:pPr>
    <w:rPr>
      <w:b/>
      <w:bCs/>
      <w:sz w:val="22"/>
      <w:szCs w:val="22"/>
    </w:rPr>
  </w:style>
  <w:style w:type="paragraph" w:styleId="Heading7">
    <w:name w:val="heading 7"/>
    <w:basedOn w:val="Normal"/>
    <w:next w:val="Normal"/>
    <w:qFormat/>
    <w:rsid w:val="001D6DE4"/>
    <w:pPr>
      <w:spacing w:before="240" w:after="60"/>
      <w:outlineLvl w:val="6"/>
    </w:pPr>
    <w:rPr>
      <w:szCs w:val="24"/>
    </w:rPr>
  </w:style>
  <w:style w:type="paragraph" w:styleId="Heading8">
    <w:name w:val="heading 8"/>
    <w:basedOn w:val="Normal"/>
    <w:next w:val="Normal"/>
    <w:qFormat/>
    <w:rsid w:val="00422A19"/>
    <w:pPr>
      <w:spacing w:before="240" w:after="60"/>
      <w:outlineLvl w:val="7"/>
    </w:pPr>
    <w:rPr>
      <w:i/>
      <w:iCs/>
      <w:szCs w:val="24"/>
    </w:rPr>
  </w:style>
  <w:style w:type="paragraph" w:styleId="Heading9">
    <w:name w:val="heading 9"/>
    <w:basedOn w:val="Normal"/>
    <w:next w:val="Normal"/>
    <w:qFormat/>
    <w:rsid w:val="003722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BCE"/>
    <w:pPr>
      <w:tabs>
        <w:tab w:val="center" w:pos="4320"/>
        <w:tab w:val="right" w:pos="8640"/>
      </w:tabs>
    </w:pPr>
  </w:style>
  <w:style w:type="paragraph" w:styleId="Footer">
    <w:name w:val="footer"/>
    <w:basedOn w:val="Normal"/>
    <w:link w:val="FooterChar"/>
    <w:uiPriority w:val="99"/>
    <w:rsid w:val="00DF4BCE"/>
    <w:pPr>
      <w:tabs>
        <w:tab w:val="center" w:pos="4320"/>
        <w:tab w:val="right" w:pos="8640"/>
      </w:tabs>
    </w:pPr>
  </w:style>
  <w:style w:type="paragraph" w:styleId="BalloonText">
    <w:name w:val="Balloon Text"/>
    <w:basedOn w:val="Normal"/>
    <w:link w:val="BalloonTextChar"/>
    <w:uiPriority w:val="99"/>
    <w:semiHidden/>
    <w:rsid w:val="00DF4BCE"/>
    <w:rPr>
      <w:rFonts w:ascii="Tahoma" w:hAnsi="Tahoma" w:cs="Tahoma"/>
      <w:sz w:val="16"/>
      <w:szCs w:val="16"/>
    </w:rPr>
  </w:style>
  <w:style w:type="character" w:styleId="Hyperlink">
    <w:name w:val="Hyperlink"/>
    <w:rsid w:val="009F6229"/>
    <w:rPr>
      <w:color w:val="0000FF"/>
      <w:u w:val="single"/>
    </w:rPr>
  </w:style>
  <w:style w:type="character" w:styleId="PageNumber">
    <w:name w:val="page number"/>
    <w:basedOn w:val="DefaultParagraphFont"/>
    <w:rsid w:val="009F6229"/>
  </w:style>
  <w:style w:type="paragraph" w:styleId="Title">
    <w:name w:val="Title"/>
    <w:basedOn w:val="Normal"/>
    <w:link w:val="TitleChar"/>
    <w:qFormat/>
    <w:rsid w:val="00D41929"/>
    <w:pPr>
      <w:tabs>
        <w:tab w:val="center" w:pos="4680"/>
        <w:tab w:val="right" w:leader="dot" w:pos="4986"/>
        <w:tab w:val="right" w:leader="dot" w:pos="5700"/>
        <w:tab w:val="right" w:leader="dot" w:pos="6414"/>
        <w:tab w:val="right" w:leader="dot" w:pos="6822"/>
        <w:tab w:val="right" w:leader="dot" w:pos="7128"/>
        <w:tab w:val="right" w:leader="dot" w:pos="7332"/>
        <w:tab w:val="right" w:leader="dot" w:pos="7536"/>
        <w:tab w:val="right" w:leader="dot" w:pos="7740"/>
        <w:tab w:val="right" w:leader="dot" w:pos="7944"/>
        <w:tab w:val="right" w:leader="dot" w:pos="8148"/>
        <w:tab w:val="right" w:leader="dot" w:pos="8352"/>
        <w:tab w:val="right" w:leader="dot" w:pos="8556"/>
        <w:tab w:val="right" w:leader="dot" w:pos="8760"/>
        <w:tab w:val="right" w:leader="dot" w:pos="8964"/>
        <w:tab w:val="right" w:leader="dot" w:pos="9360"/>
      </w:tabs>
      <w:jc w:val="center"/>
    </w:pPr>
    <w:rPr>
      <w:b/>
      <w:sz w:val="22"/>
    </w:rPr>
  </w:style>
  <w:style w:type="table" w:styleId="TableGrid">
    <w:name w:val="Table Grid"/>
    <w:basedOn w:val="TableNormal"/>
    <w:uiPriority w:val="39"/>
    <w:rsid w:val="00D459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72293"/>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180" w:firstLine="720"/>
      <w:jc w:val="both"/>
    </w:pPr>
    <w:rPr>
      <w:rFonts w:ascii="CG Times" w:hAnsi="CG Times"/>
    </w:rPr>
  </w:style>
  <w:style w:type="paragraph" w:styleId="BodyText3">
    <w:name w:val="Body Text 3"/>
    <w:basedOn w:val="Normal"/>
    <w:rsid w:val="00372293"/>
    <w:pPr>
      <w:tabs>
        <w:tab w:val="left" w:pos="-1080"/>
        <w:tab w:val="left" w:pos="-720"/>
        <w:tab w:val="left" w:pos="0"/>
        <w:tab w:val="left" w:pos="352"/>
        <w:tab w:val="left" w:pos="720"/>
        <w:tab w:val="left" w:pos="1260"/>
        <w:tab w:val="left" w:pos="1440"/>
        <w:tab w:val="left" w:pos="1814"/>
      </w:tabs>
      <w:spacing w:line="237" w:lineRule="auto"/>
      <w:ind w:right="-180"/>
      <w:jc w:val="both"/>
    </w:pPr>
    <w:rPr>
      <w:rFonts w:ascii="CG Times" w:hAnsi="CG Times"/>
    </w:rPr>
  </w:style>
  <w:style w:type="paragraph" w:styleId="BodyTextIndent3">
    <w:name w:val="Body Text Indent 3"/>
    <w:basedOn w:val="Normal"/>
    <w:link w:val="BodyTextIndent3Char"/>
    <w:rsid w:val="00372293"/>
    <w:pPr>
      <w:ind w:left="450" w:hanging="450"/>
    </w:pPr>
    <w:rPr>
      <w:rFonts w:ascii="CG Times" w:hAnsi="CG Times"/>
      <w:color w:val="000000"/>
    </w:rPr>
  </w:style>
  <w:style w:type="paragraph" w:styleId="BodyText">
    <w:name w:val="Body Text"/>
    <w:basedOn w:val="Normal"/>
    <w:link w:val="BodyTextChar"/>
    <w:rsid w:val="00372293"/>
    <w:pPr>
      <w:pBdr>
        <w:top w:val="single" w:sz="7" w:space="0" w:color="000000"/>
        <w:left w:val="single" w:sz="7" w:space="0" w:color="000000"/>
        <w:bottom w:val="single" w:sz="7" w:space="0" w:color="000000"/>
        <w:right w:val="single" w:sz="7" w:space="0" w:color="000000"/>
      </w:pBdr>
      <w:spacing w:after="120"/>
    </w:pPr>
    <w:rPr>
      <w:rFonts w:ascii="MS Sans Serif" w:hAnsi="MS Sans Serif"/>
      <w:color w:val="000000"/>
      <w:sz w:val="20"/>
    </w:rPr>
  </w:style>
  <w:style w:type="paragraph" w:styleId="BodyText2">
    <w:name w:val="Body Text 2"/>
    <w:basedOn w:val="Normal"/>
    <w:rsid w:val="00D07420"/>
    <w:pPr>
      <w:spacing w:after="120" w:line="480" w:lineRule="auto"/>
    </w:pPr>
  </w:style>
  <w:style w:type="paragraph" w:styleId="Subtitle">
    <w:name w:val="Subtitle"/>
    <w:basedOn w:val="Normal"/>
    <w:link w:val="SubtitleChar"/>
    <w:qFormat/>
    <w:rsid w:val="00D07420"/>
    <w:pPr>
      <w:widowControl/>
      <w:spacing w:after="1" w:line="249" w:lineRule="auto"/>
      <w:jc w:val="center"/>
    </w:pPr>
    <w:rPr>
      <w:rFonts w:ascii="Arial" w:hAnsi="Arial"/>
      <w:b/>
      <w:bCs/>
      <w:snapToGrid/>
      <w:color w:val="000000"/>
      <w:kern w:val="28"/>
      <w:sz w:val="28"/>
      <w:szCs w:val="28"/>
    </w:rPr>
  </w:style>
  <w:style w:type="character" w:customStyle="1" w:styleId="TitleChar">
    <w:name w:val="Title Char"/>
    <w:link w:val="Title"/>
    <w:rsid w:val="00344FC7"/>
    <w:rPr>
      <w:b/>
      <w:snapToGrid/>
      <w:sz w:val="22"/>
    </w:rPr>
  </w:style>
  <w:style w:type="character" w:styleId="Strong">
    <w:name w:val="Strong"/>
    <w:uiPriority w:val="22"/>
    <w:qFormat/>
    <w:rsid w:val="00BA0621"/>
    <w:rPr>
      <w:b/>
      <w:bCs/>
    </w:rPr>
  </w:style>
  <w:style w:type="paragraph" w:styleId="NoSpacing">
    <w:name w:val="No Spacing"/>
    <w:uiPriority w:val="1"/>
    <w:qFormat/>
    <w:rsid w:val="00137B0D"/>
    <w:pPr>
      <w:widowControl w:val="0"/>
    </w:pPr>
    <w:rPr>
      <w:snapToGrid w:val="0"/>
      <w:sz w:val="24"/>
    </w:rPr>
  </w:style>
  <w:style w:type="character" w:customStyle="1" w:styleId="FooterChar">
    <w:name w:val="Footer Char"/>
    <w:link w:val="Footer"/>
    <w:uiPriority w:val="99"/>
    <w:rsid w:val="000304A0"/>
    <w:rPr>
      <w:snapToGrid/>
      <w:sz w:val="24"/>
    </w:rPr>
  </w:style>
  <w:style w:type="paragraph" w:styleId="ListParagraph">
    <w:name w:val="List Paragraph"/>
    <w:basedOn w:val="Normal"/>
    <w:uiPriority w:val="34"/>
    <w:qFormat/>
    <w:rsid w:val="00404033"/>
    <w:pPr>
      <w:ind w:left="720"/>
    </w:pPr>
  </w:style>
  <w:style w:type="paragraph" w:styleId="BodyTextIndent">
    <w:name w:val="Body Text Indent"/>
    <w:basedOn w:val="Normal"/>
    <w:link w:val="BodyTextIndentChar"/>
    <w:uiPriority w:val="99"/>
    <w:unhideWhenUsed/>
    <w:rsid w:val="00A8794D"/>
    <w:pPr>
      <w:spacing w:after="120"/>
      <w:ind w:left="360"/>
    </w:pPr>
  </w:style>
  <w:style w:type="character" w:customStyle="1" w:styleId="BodyTextIndentChar">
    <w:name w:val="Body Text Indent Char"/>
    <w:link w:val="BodyTextIndent"/>
    <w:uiPriority w:val="99"/>
    <w:semiHidden/>
    <w:rsid w:val="00A8794D"/>
    <w:rPr>
      <w:snapToGrid/>
      <w:sz w:val="24"/>
    </w:rPr>
  </w:style>
  <w:style w:type="character" w:styleId="FootnoteReference">
    <w:name w:val="footnote reference"/>
    <w:semiHidden/>
    <w:rsid w:val="00A8794D"/>
  </w:style>
  <w:style w:type="paragraph" w:customStyle="1" w:styleId="Level1">
    <w:name w:val="Level 1"/>
    <w:basedOn w:val="Normal"/>
    <w:rsid w:val="00A8794D"/>
    <w:pPr>
      <w:ind w:left="2160" w:hanging="720"/>
    </w:pPr>
  </w:style>
  <w:style w:type="paragraph" w:styleId="BodyTextIndent2">
    <w:name w:val="Body Text Indent 2"/>
    <w:basedOn w:val="Normal"/>
    <w:link w:val="BodyTextIndent2Char"/>
    <w:rsid w:val="00A8794D"/>
    <w:pPr>
      <w:spacing w:after="120" w:line="480" w:lineRule="auto"/>
      <w:ind w:left="360"/>
    </w:pPr>
  </w:style>
  <w:style w:type="character" w:customStyle="1" w:styleId="BodyTextIndent2Char">
    <w:name w:val="Body Text Indent 2 Char"/>
    <w:link w:val="BodyTextIndent2"/>
    <w:rsid w:val="00A8794D"/>
    <w:rPr>
      <w:snapToGrid/>
      <w:sz w:val="24"/>
    </w:rPr>
  </w:style>
  <w:style w:type="paragraph" w:styleId="List">
    <w:name w:val="List"/>
    <w:basedOn w:val="Normal"/>
    <w:rsid w:val="00A8794D"/>
    <w:pPr>
      <w:widowControl/>
      <w:ind w:left="360" w:hanging="360"/>
    </w:pPr>
    <w:rPr>
      <w:snapToGrid/>
      <w:szCs w:val="24"/>
    </w:rPr>
  </w:style>
  <w:style w:type="paragraph" w:styleId="NormalWeb">
    <w:name w:val="Normal (Web)"/>
    <w:basedOn w:val="Normal"/>
    <w:uiPriority w:val="99"/>
    <w:rsid w:val="00A8794D"/>
    <w:pPr>
      <w:widowControl/>
      <w:spacing w:before="100" w:beforeAutospacing="1" w:after="100" w:afterAutospacing="1"/>
    </w:pPr>
    <w:rPr>
      <w:snapToGrid/>
      <w:szCs w:val="24"/>
    </w:rPr>
  </w:style>
  <w:style w:type="paragraph" w:styleId="ListBullet">
    <w:name w:val="List Bullet"/>
    <w:basedOn w:val="Normal"/>
    <w:autoRedefine/>
    <w:rsid w:val="00A8794D"/>
    <w:pPr>
      <w:widowControl/>
      <w:numPr>
        <w:numId w:val="1"/>
      </w:numPr>
    </w:pPr>
    <w:rPr>
      <w:rFonts w:ascii="CG Times (W1)" w:hAnsi="CG Times (W1)"/>
      <w:snapToGrid/>
      <w:sz w:val="20"/>
    </w:rPr>
  </w:style>
  <w:style w:type="paragraph" w:styleId="TOC1">
    <w:name w:val="toc 1"/>
    <w:basedOn w:val="Normal"/>
    <w:next w:val="Normal"/>
    <w:autoRedefine/>
    <w:semiHidden/>
    <w:rsid w:val="00A879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napToGrid/>
    </w:rPr>
  </w:style>
  <w:style w:type="character" w:customStyle="1" w:styleId="yabcontactlistgridsecondlineinfo">
    <w:name w:val="yab_contact_list_grid_second_line_info"/>
    <w:rsid w:val="00A8794D"/>
  </w:style>
  <w:style w:type="character" w:customStyle="1" w:styleId="yshortcuts">
    <w:name w:val="yshortcuts"/>
    <w:rsid w:val="00A8794D"/>
  </w:style>
  <w:style w:type="paragraph" w:customStyle="1" w:styleId="style15">
    <w:name w:val="style15"/>
    <w:basedOn w:val="Normal"/>
    <w:rsid w:val="00A8794D"/>
    <w:pPr>
      <w:widowControl/>
      <w:spacing w:before="100" w:beforeAutospacing="1" w:after="100" w:afterAutospacing="1"/>
    </w:pPr>
    <w:rPr>
      <w:snapToGrid/>
      <w:szCs w:val="24"/>
    </w:rPr>
  </w:style>
  <w:style w:type="paragraph" w:customStyle="1" w:styleId="style58">
    <w:name w:val="style58"/>
    <w:basedOn w:val="Normal"/>
    <w:rsid w:val="00A8794D"/>
    <w:pPr>
      <w:widowControl/>
      <w:spacing w:before="100" w:beforeAutospacing="1" w:after="100" w:afterAutospacing="1"/>
    </w:pPr>
    <w:rPr>
      <w:snapToGrid/>
      <w:szCs w:val="24"/>
    </w:rPr>
  </w:style>
  <w:style w:type="paragraph" w:customStyle="1" w:styleId="style76">
    <w:name w:val="style76"/>
    <w:basedOn w:val="Normal"/>
    <w:rsid w:val="00A8794D"/>
    <w:pPr>
      <w:widowControl/>
      <w:spacing w:before="100" w:beforeAutospacing="1" w:after="100" w:afterAutospacing="1"/>
    </w:pPr>
    <w:rPr>
      <w:snapToGrid/>
      <w:szCs w:val="24"/>
    </w:rPr>
  </w:style>
  <w:style w:type="paragraph" w:customStyle="1" w:styleId="style72">
    <w:name w:val="style72"/>
    <w:basedOn w:val="Normal"/>
    <w:rsid w:val="00A8794D"/>
    <w:pPr>
      <w:widowControl/>
      <w:spacing w:before="100" w:beforeAutospacing="1" w:after="100" w:afterAutospacing="1"/>
    </w:pPr>
    <w:rPr>
      <w:snapToGrid/>
      <w:szCs w:val="24"/>
    </w:rPr>
  </w:style>
  <w:style w:type="character" w:customStyle="1" w:styleId="normalfont">
    <w:name w:val="normal_font"/>
    <w:rsid w:val="00A8794D"/>
  </w:style>
  <w:style w:type="character" w:customStyle="1" w:styleId="style71">
    <w:name w:val="style71"/>
    <w:rsid w:val="00A8794D"/>
  </w:style>
  <w:style w:type="character" w:customStyle="1" w:styleId="style721">
    <w:name w:val="style721"/>
    <w:rsid w:val="00A8794D"/>
  </w:style>
  <w:style w:type="character" w:customStyle="1" w:styleId="style69">
    <w:name w:val="style69"/>
    <w:rsid w:val="00A8794D"/>
  </w:style>
  <w:style w:type="character" w:styleId="Emphasis">
    <w:name w:val="Emphasis"/>
    <w:qFormat/>
    <w:rsid w:val="00A8794D"/>
    <w:rPr>
      <w:i/>
      <w:iCs/>
    </w:rPr>
  </w:style>
  <w:style w:type="character" w:customStyle="1" w:styleId="SubtitleChar">
    <w:name w:val="Subtitle Char"/>
    <w:link w:val="Subtitle"/>
    <w:rsid w:val="00503C20"/>
    <w:rPr>
      <w:rFonts w:ascii="Arial" w:hAnsi="Arial" w:cs="Arial"/>
      <w:b/>
      <w:bCs/>
      <w:color w:val="000000"/>
      <w:kern w:val="28"/>
      <w:sz w:val="28"/>
      <w:szCs w:val="28"/>
    </w:rPr>
  </w:style>
  <w:style w:type="character" w:customStyle="1" w:styleId="BodyTextIndent3Char">
    <w:name w:val="Body Text Indent 3 Char"/>
    <w:link w:val="BodyTextIndent3"/>
    <w:rsid w:val="008C6ABE"/>
    <w:rPr>
      <w:rFonts w:ascii="CG Times" w:hAnsi="CG Times"/>
      <w:snapToGrid/>
      <w:color w:val="000000"/>
      <w:sz w:val="24"/>
    </w:rPr>
  </w:style>
  <w:style w:type="character" w:styleId="FollowedHyperlink">
    <w:name w:val="FollowedHyperlink"/>
    <w:basedOn w:val="DefaultParagraphFont"/>
    <w:uiPriority w:val="99"/>
    <w:semiHidden/>
    <w:unhideWhenUsed/>
    <w:rsid w:val="005270DB"/>
    <w:rPr>
      <w:color w:val="800080" w:themeColor="followedHyperlink"/>
      <w:u w:val="single"/>
    </w:rPr>
  </w:style>
  <w:style w:type="paragraph" w:customStyle="1" w:styleId="Standard">
    <w:name w:val="Standard"/>
    <w:rsid w:val="00655ADD"/>
    <w:pPr>
      <w:widowControl w:val="0"/>
      <w:suppressAutoHyphens/>
      <w:autoSpaceDN w:val="0"/>
      <w:textAlignment w:val="baseline"/>
    </w:pPr>
    <w:rPr>
      <w:rFonts w:eastAsia="SimSun" w:cs="Arial"/>
      <w:kern w:val="3"/>
      <w:sz w:val="24"/>
      <w:szCs w:val="24"/>
      <w:lang w:eastAsia="zh-CN" w:bidi="hi-IN"/>
    </w:rPr>
  </w:style>
  <w:style w:type="character" w:customStyle="1" w:styleId="BodyTextChar">
    <w:name w:val="Body Text Char"/>
    <w:basedOn w:val="DefaultParagraphFont"/>
    <w:link w:val="BodyText"/>
    <w:rsid w:val="00A828E7"/>
    <w:rPr>
      <w:rFonts w:ascii="MS Sans Serif" w:hAnsi="MS Sans Serif"/>
      <w:snapToGrid w:val="0"/>
      <w:color w:val="000000"/>
    </w:rPr>
  </w:style>
  <w:style w:type="character" w:customStyle="1" w:styleId="UnresolvedMention1">
    <w:name w:val="Unresolved Mention1"/>
    <w:basedOn w:val="DefaultParagraphFont"/>
    <w:uiPriority w:val="99"/>
    <w:semiHidden/>
    <w:unhideWhenUsed/>
    <w:rsid w:val="004572F9"/>
    <w:rPr>
      <w:color w:val="808080"/>
      <w:shd w:val="clear" w:color="auto" w:fill="E6E6E6"/>
    </w:rPr>
  </w:style>
  <w:style w:type="paragraph" w:customStyle="1" w:styleId="aolmailmsonormal">
    <w:name w:val="aolmail_msonormal"/>
    <w:basedOn w:val="Normal"/>
    <w:rsid w:val="00B36616"/>
    <w:pPr>
      <w:widowControl/>
      <w:spacing w:before="100" w:beforeAutospacing="1" w:after="100" w:afterAutospacing="1"/>
    </w:pPr>
    <w:rPr>
      <w:snapToGrid/>
      <w:szCs w:val="24"/>
    </w:rPr>
  </w:style>
  <w:style w:type="character" w:customStyle="1" w:styleId="UnresolvedMention2">
    <w:name w:val="Unresolved Mention2"/>
    <w:basedOn w:val="DefaultParagraphFont"/>
    <w:uiPriority w:val="99"/>
    <w:semiHidden/>
    <w:unhideWhenUsed/>
    <w:rsid w:val="005C7B97"/>
    <w:rPr>
      <w:color w:val="605E5C"/>
      <w:shd w:val="clear" w:color="auto" w:fill="E1DFDD"/>
    </w:rPr>
  </w:style>
  <w:style w:type="character" w:customStyle="1" w:styleId="UnresolvedMention3">
    <w:name w:val="Unresolved Mention3"/>
    <w:basedOn w:val="DefaultParagraphFont"/>
    <w:uiPriority w:val="99"/>
    <w:semiHidden/>
    <w:unhideWhenUsed/>
    <w:rsid w:val="00345A1B"/>
    <w:rPr>
      <w:color w:val="605E5C"/>
      <w:shd w:val="clear" w:color="auto" w:fill="E1DFDD"/>
    </w:rPr>
  </w:style>
  <w:style w:type="character" w:styleId="CommentReference">
    <w:name w:val="annotation reference"/>
    <w:basedOn w:val="DefaultParagraphFont"/>
    <w:uiPriority w:val="99"/>
    <w:semiHidden/>
    <w:unhideWhenUsed/>
    <w:rsid w:val="009B6E29"/>
    <w:rPr>
      <w:sz w:val="16"/>
      <w:szCs w:val="16"/>
    </w:rPr>
  </w:style>
  <w:style w:type="paragraph" w:styleId="CommentText">
    <w:name w:val="annotation text"/>
    <w:basedOn w:val="Normal"/>
    <w:link w:val="CommentTextChar"/>
    <w:uiPriority w:val="99"/>
    <w:semiHidden/>
    <w:unhideWhenUsed/>
    <w:rsid w:val="009B6E29"/>
    <w:rPr>
      <w:sz w:val="20"/>
    </w:rPr>
  </w:style>
  <w:style w:type="character" w:customStyle="1" w:styleId="CommentTextChar">
    <w:name w:val="Comment Text Char"/>
    <w:basedOn w:val="DefaultParagraphFont"/>
    <w:link w:val="CommentText"/>
    <w:uiPriority w:val="99"/>
    <w:semiHidden/>
    <w:rsid w:val="009B6E29"/>
    <w:rPr>
      <w:snapToGrid w:val="0"/>
    </w:rPr>
  </w:style>
  <w:style w:type="character" w:customStyle="1" w:styleId="UnresolvedMention4">
    <w:name w:val="Unresolved Mention4"/>
    <w:basedOn w:val="DefaultParagraphFont"/>
    <w:uiPriority w:val="99"/>
    <w:semiHidden/>
    <w:unhideWhenUsed/>
    <w:rsid w:val="0036759D"/>
    <w:rPr>
      <w:color w:val="605E5C"/>
      <w:shd w:val="clear" w:color="auto" w:fill="E1DFDD"/>
    </w:rPr>
  </w:style>
  <w:style w:type="character" w:customStyle="1" w:styleId="UnresolvedMention5">
    <w:name w:val="Unresolved Mention5"/>
    <w:basedOn w:val="DefaultParagraphFont"/>
    <w:uiPriority w:val="99"/>
    <w:semiHidden/>
    <w:unhideWhenUsed/>
    <w:rsid w:val="00D91547"/>
    <w:rPr>
      <w:color w:val="605E5C"/>
      <w:shd w:val="clear" w:color="auto" w:fill="E1DFDD"/>
    </w:rPr>
  </w:style>
  <w:style w:type="paragraph" w:customStyle="1" w:styleId="GFWCBody">
    <w:name w:val="GFWC Body"/>
    <w:basedOn w:val="Normal"/>
    <w:rsid w:val="00CE2E85"/>
    <w:pPr>
      <w:widowControl/>
      <w:spacing w:line="360" w:lineRule="auto"/>
    </w:pPr>
    <w:rPr>
      <w:rFonts w:ascii="Georgia" w:hAnsi="Georgia"/>
      <w:snapToGrid/>
      <w:sz w:val="22"/>
      <w:szCs w:val="24"/>
    </w:rPr>
  </w:style>
  <w:style w:type="paragraph" w:customStyle="1" w:styleId="Default">
    <w:name w:val="Default"/>
    <w:rsid w:val="005478BB"/>
    <w:pPr>
      <w:autoSpaceDE w:val="0"/>
      <w:autoSpaceDN w:val="0"/>
      <w:adjustRightInd w:val="0"/>
    </w:pPr>
    <w:rPr>
      <w:rFonts w:eastAsiaTheme="minorHAnsi"/>
      <w:color w:val="000000"/>
      <w:sz w:val="24"/>
      <w:szCs w:val="24"/>
    </w:rPr>
  </w:style>
  <w:style w:type="character" w:customStyle="1" w:styleId="UnresolvedMention6">
    <w:name w:val="Unresolved Mention6"/>
    <w:basedOn w:val="DefaultParagraphFont"/>
    <w:uiPriority w:val="99"/>
    <w:semiHidden/>
    <w:unhideWhenUsed/>
    <w:rsid w:val="001D0A5A"/>
    <w:rPr>
      <w:color w:val="605E5C"/>
      <w:shd w:val="clear" w:color="auto" w:fill="E1DFDD"/>
    </w:rPr>
  </w:style>
  <w:style w:type="character" w:styleId="UnresolvedMention">
    <w:name w:val="Unresolved Mention"/>
    <w:basedOn w:val="DefaultParagraphFont"/>
    <w:uiPriority w:val="99"/>
    <w:semiHidden/>
    <w:unhideWhenUsed/>
    <w:rsid w:val="00CE2772"/>
    <w:rPr>
      <w:color w:val="605E5C"/>
      <w:shd w:val="clear" w:color="auto" w:fill="E1DFDD"/>
    </w:rPr>
  </w:style>
  <w:style w:type="paragraph" w:customStyle="1" w:styleId="BylawsARTICLETITLE">
    <w:name w:val="Bylaws ARTICLE TITLE"/>
    <w:basedOn w:val="Normal"/>
    <w:link w:val="BylawsARTICLETITLEChar"/>
    <w:qFormat/>
    <w:rsid w:val="003874AB"/>
    <w:pPr>
      <w:jc w:val="center"/>
    </w:pPr>
    <w:rPr>
      <w:b/>
      <w:caps/>
    </w:rPr>
  </w:style>
  <w:style w:type="paragraph" w:customStyle="1" w:styleId="BylawsSectionTitle">
    <w:name w:val="Bylaws Section Title"/>
    <w:basedOn w:val="Normal"/>
    <w:link w:val="BylawsSectionTitleChar"/>
    <w:qFormat/>
    <w:rsid w:val="003874AB"/>
    <w:rPr>
      <w:b/>
      <w:szCs w:val="24"/>
    </w:rPr>
  </w:style>
  <w:style w:type="character" w:customStyle="1" w:styleId="BylawsARTICLETITLEChar">
    <w:name w:val="Bylaws ARTICLE TITLE Char"/>
    <w:basedOn w:val="DefaultParagraphFont"/>
    <w:link w:val="BylawsARTICLETITLE"/>
    <w:rsid w:val="003874AB"/>
    <w:rPr>
      <w:b/>
      <w:caps/>
      <w:snapToGrid w:val="0"/>
      <w:sz w:val="24"/>
    </w:rPr>
  </w:style>
  <w:style w:type="character" w:customStyle="1" w:styleId="BylawsSectionTitleChar">
    <w:name w:val="Bylaws Section Title Char"/>
    <w:basedOn w:val="DefaultParagraphFont"/>
    <w:link w:val="BylawsSectionTitle"/>
    <w:rsid w:val="003874AB"/>
    <w:rPr>
      <w:b/>
      <w:snapToGrid w:val="0"/>
      <w:sz w:val="24"/>
      <w:szCs w:val="24"/>
    </w:rPr>
  </w:style>
  <w:style w:type="character" w:customStyle="1" w:styleId="HeaderChar">
    <w:name w:val="Header Char"/>
    <w:basedOn w:val="DefaultParagraphFont"/>
    <w:link w:val="Header"/>
    <w:uiPriority w:val="99"/>
    <w:rsid w:val="003874AB"/>
    <w:rPr>
      <w:snapToGrid w:val="0"/>
      <w:sz w:val="24"/>
    </w:rPr>
  </w:style>
  <w:style w:type="character" w:customStyle="1" w:styleId="BalloonTextChar">
    <w:name w:val="Balloon Text Char"/>
    <w:basedOn w:val="DefaultParagraphFont"/>
    <w:link w:val="BalloonText"/>
    <w:uiPriority w:val="99"/>
    <w:semiHidden/>
    <w:rsid w:val="003874AB"/>
    <w:rPr>
      <w:rFonts w:ascii="Tahoma" w:hAnsi="Tahoma" w:cs="Tahoma"/>
      <w:snapToGrid w:val="0"/>
      <w:sz w:val="16"/>
      <w:szCs w:val="16"/>
    </w:rPr>
  </w:style>
  <w:style w:type="character" w:customStyle="1" w:styleId="Heading1Char">
    <w:name w:val="Heading 1 Char"/>
    <w:basedOn w:val="DefaultParagraphFont"/>
    <w:link w:val="Heading1"/>
    <w:uiPriority w:val="9"/>
    <w:rsid w:val="00E7799B"/>
    <w:rPr>
      <w:rFonts w:ascii="Arial" w:hAnsi="Arial" w:cs="Arial"/>
      <w:b/>
      <w:bCs/>
      <w:snapToGrid w:val="0"/>
      <w:kern w:val="32"/>
      <w:sz w:val="32"/>
      <w:szCs w:val="32"/>
    </w:rPr>
  </w:style>
  <w:style w:type="paragraph" w:customStyle="1" w:styleId="GFWCAddress">
    <w:name w:val="GFWC Address"/>
    <w:rsid w:val="005A2004"/>
    <w:pPr>
      <w:spacing w:line="180" w:lineRule="exact"/>
    </w:pPr>
    <w:rPr>
      <w:rFonts w:ascii="Trebuchet MS" w:hAnsi="Trebuchet MS"/>
      <w:sz w:val="16"/>
      <w:szCs w:val="24"/>
    </w:rPr>
  </w:style>
  <w:style w:type="character" w:customStyle="1" w:styleId="GFWCAddressBold">
    <w:name w:val="GFWC Address Bold"/>
    <w:rsid w:val="005A200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0001">
      <w:bodyDiv w:val="1"/>
      <w:marLeft w:val="0"/>
      <w:marRight w:val="0"/>
      <w:marTop w:val="0"/>
      <w:marBottom w:val="0"/>
      <w:divBdr>
        <w:top w:val="none" w:sz="0" w:space="0" w:color="auto"/>
        <w:left w:val="none" w:sz="0" w:space="0" w:color="auto"/>
        <w:bottom w:val="none" w:sz="0" w:space="0" w:color="auto"/>
        <w:right w:val="none" w:sz="0" w:space="0" w:color="auto"/>
      </w:divBdr>
      <w:divsChild>
        <w:div w:id="567423256">
          <w:marLeft w:val="0"/>
          <w:marRight w:val="0"/>
          <w:marTop w:val="0"/>
          <w:marBottom w:val="0"/>
          <w:divBdr>
            <w:top w:val="none" w:sz="0" w:space="0" w:color="auto"/>
            <w:left w:val="none" w:sz="0" w:space="0" w:color="auto"/>
            <w:bottom w:val="none" w:sz="0" w:space="0" w:color="auto"/>
            <w:right w:val="none" w:sz="0" w:space="0" w:color="auto"/>
          </w:divBdr>
        </w:div>
        <w:div w:id="1023435553">
          <w:marLeft w:val="0"/>
          <w:marRight w:val="0"/>
          <w:marTop w:val="0"/>
          <w:marBottom w:val="0"/>
          <w:divBdr>
            <w:top w:val="none" w:sz="0" w:space="0" w:color="auto"/>
            <w:left w:val="none" w:sz="0" w:space="0" w:color="auto"/>
            <w:bottom w:val="none" w:sz="0" w:space="0" w:color="auto"/>
            <w:right w:val="none" w:sz="0" w:space="0" w:color="auto"/>
          </w:divBdr>
        </w:div>
        <w:div w:id="1952398473">
          <w:marLeft w:val="0"/>
          <w:marRight w:val="0"/>
          <w:marTop w:val="0"/>
          <w:marBottom w:val="0"/>
          <w:divBdr>
            <w:top w:val="none" w:sz="0" w:space="0" w:color="auto"/>
            <w:left w:val="none" w:sz="0" w:space="0" w:color="auto"/>
            <w:bottom w:val="none" w:sz="0" w:space="0" w:color="auto"/>
            <w:right w:val="none" w:sz="0" w:space="0" w:color="auto"/>
          </w:divBdr>
        </w:div>
        <w:div w:id="1961304590">
          <w:marLeft w:val="0"/>
          <w:marRight w:val="0"/>
          <w:marTop w:val="0"/>
          <w:marBottom w:val="0"/>
          <w:divBdr>
            <w:top w:val="none" w:sz="0" w:space="0" w:color="auto"/>
            <w:left w:val="none" w:sz="0" w:space="0" w:color="auto"/>
            <w:bottom w:val="none" w:sz="0" w:space="0" w:color="auto"/>
            <w:right w:val="none" w:sz="0" w:space="0" w:color="auto"/>
          </w:divBdr>
        </w:div>
        <w:div w:id="2087528606">
          <w:marLeft w:val="0"/>
          <w:marRight w:val="0"/>
          <w:marTop w:val="0"/>
          <w:marBottom w:val="0"/>
          <w:divBdr>
            <w:top w:val="none" w:sz="0" w:space="0" w:color="auto"/>
            <w:left w:val="none" w:sz="0" w:space="0" w:color="auto"/>
            <w:bottom w:val="none" w:sz="0" w:space="0" w:color="auto"/>
            <w:right w:val="none" w:sz="0" w:space="0" w:color="auto"/>
          </w:divBdr>
        </w:div>
      </w:divsChild>
    </w:div>
    <w:div w:id="85536319">
      <w:bodyDiv w:val="1"/>
      <w:marLeft w:val="0"/>
      <w:marRight w:val="0"/>
      <w:marTop w:val="0"/>
      <w:marBottom w:val="0"/>
      <w:divBdr>
        <w:top w:val="none" w:sz="0" w:space="0" w:color="auto"/>
        <w:left w:val="none" w:sz="0" w:space="0" w:color="auto"/>
        <w:bottom w:val="none" w:sz="0" w:space="0" w:color="auto"/>
        <w:right w:val="none" w:sz="0" w:space="0" w:color="auto"/>
      </w:divBdr>
    </w:div>
    <w:div w:id="190338017">
      <w:bodyDiv w:val="1"/>
      <w:marLeft w:val="0"/>
      <w:marRight w:val="0"/>
      <w:marTop w:val="0"/>
      <w:marBottom w:val="0"/>
      <w:divBdr>
        <w:top w:val="none" w:sz="0" w:space="0" w:color="auto"/>
        <w:left w:val="none" w:sz="0" w:space="0" w:color="auto"/>
        <w:bottom w:val="none" w:sz="0" w:space="0" w:color="auto"/>
        <w:right w:val="none" w:sz="0" w:space="0" w:color="auto"/>
      </w:divBdr>
    </w:div>
    <w:div w:id="200173709">
      <w:bodyDiv w:val="1"/>
      <w:marLeft w:val="0"/>
      <w:marRight w:val="0"/>
      <w:marTop w:val="0"/>
      <w:marBottom w:val="0"/>
      <w:divBdr>
        <w:top w:val="none" w:sz="0" w:space="0" w:color="auto"/>
        <w:left w:val="none" w:sz="0" w:space="0" w:color="auto"/>
        <w:bottom w:val="none" w:sz="0" w:space="0" w:color="auto"/>
        <w:right w:val="none" w:sz="0" w:space="0" w:color="auto"/>
      </w:divBdr>
    </w:div>
    <w:div w:id="253245095">
      <w:bodyDiv w:val="1"/>
      <w:marLeft w:val="0"/>
      <w:marRight w:val="0"/>
      <w:marTop w:val="0"/>
      <w:marBottom w:val="0"/>
      <w:divBdr>
        <w:top w:val="none" w:sz="0" w:space="0" w:color="auto"/>
        <w:left w:val="none" w:sz="0" w:space="0" w:color="auto"/>
        <w:bottom w:val="none" w:sz="0" w:space="0" w:color="auto"/>
        <w:right w:val="none" w:sz="0" w:space="0" w:color="auto"/>
      </w:divBdr>
    </w:div>
    <w:div w:id="257443054">
      <w:bodyDiv w:val="1"/>
      <w:marLeft w:val="0"/>
      <w:marRight w:val="0"/>
      <w:marTop w:val="0"/>
      <w:marBottom w:val="0"/>
      <w:divBdr>
        <w:top w:val="none" w:sz="0" w:space="0" w:color="auto"/>
        <w:left w:val="none" w:sz="0" w:space="0" w:color="auto"/>
        <w:bottom w:val="none" w:sz="0" w:space="0" w:color="auto"/>
        <w:right w:val="none" w:sz="0" w:space="0" w:color="auto"/>
      </w:divBdr>
    </w:div>
    <w:div w:id="283192851">
      <w:bodyDiv w:val="1"/>
      <w:marLeft w:val="0"/>
      <w:marRight w:val="0"/>
      <w:marTop w:val="0"/>
      <w:marBottom w:val="0"/>
      <w:divBdr>
        <w:top w:val="none" w:sz="0" w:space="0" w:color="auto"/>
        <w:left w:val="none" w:sz="0" w:space="0" w:color="auto"/>
        <w:bottom w:val="none" w:sz="0" w:space="0" w:color="auto"/>
        <w:right w:val="none" w:sz="0" w:space="0" w:color="auto"/>
      </w:divBdr>
    </w:div>
    <w:div w:id="323749962">
      <w:bodyDiv w:val="1"/>
      <w:marLeft w:val="0"/>
      <w:marRight w:val="0"/>
      <w:marTop w:val="0"/>
      <w:marBottom w:val="0"/>
      <w:divBdr>
        <w:top w:val="none" w:sz="0" w:space="0" w:color="auto"/>
        <w:left w:val="none" w:sz="0" w:space="0" w:color="auto"/>
        <w:bottom w:val="none" w:sz="0" w:space="0" w:color="auto"/>
        <w:right w:val="none" w:sz="0" w:space="0" w:color="auto"/>
      </w:divBdr>
    </w:div>
    <w:div w:id="325675455">
      <w:bodyDiv w:val="1"/>
      <w:marLeft w:val="0"/>
      <w:marRight w:val="0"/>
      <w:marTop w:val="0"/>
      <w:marBottom w:val="0"/>
      <w:divBdr>
        <w:top w:val="none" w:sz="0" w:space="0" w:color="auto"/>
        <w:left w:val="none" w:sz="0" w:space="0" w:color="auto"/>
        <w:bottom w:val="none" w:sz="0" w:space="0" w:color="auto"/>
        <w:right w:val="none" w:sz="0" w:space="0" w:color="auto"/>
      </w:divBdr>
    </w:div>
    <w:div w:id="329531301">
      <w:bodyDiv w:val="1"/>
      <w:marLeft w:val="0"/>
      <w:marRight w:val="0"/>
      <w:marTop w:val="0"/>
      <w:marBottom w:val="0"/>
      <w:divBdr>
        <w:top w:val="none" w:sz="0" w:space="0" w:color="auto"/>
        <w:left w:val="none" w:sz="0" w:space="0" w:color="auto"/>
        <w:bottom w:val="none" w:sz="0" w:space="0" w:color="auto"/>
        <w:right w:val="none" w:sz="0" w:space="0" w:color="auto"/>
      </w:divBdr>
      <w:divsChild>
        <w:div w:id="280306671">
          <w:marLeft w:val="0"/>
          <w:marRight w:val="0"/>
          <w:marTop w:val="0"/>
          <w:marBottom w:val="0"/>
          <w:divBdr>
            <w:top w:val="none" w:sz="0" w:space="0" w:color="auto"/>
            <w:left w:val="none" w:sz="0" w:space="0" w:color="auto"/>
            <w:bottom w:val="none" w:sz="0" w:space="0" w:color="auto"/>
            <w:right w:val="none" w:sz="0" w:space="0" w:color="auto"/>
          </w:divBdr>
          <w:divsChild>
            <w:div w:id="894975149">
              <w:marLeft w:val="0"/>
              <w:marRight w:val="0"/>
              <w:marTop w:val="0"/>
              <w:marBottom w:val="0"/>
              <w:divBdr>
                <w:top w:val="none" w:sz="0" w:space="0" w:color="auto"/>
                <w:left w:val="none" w:sz="0" w:space="0" w:color="auto"/>
                <w:bottom w:val="none" w:sz="0" w:space="0" w:color="auto"/>
                <w:right w:val="none" w:sz="0" w:space="0" w:color="auto"/>
              </w:divBdr>
            </w:div>
            <w:div w:id="1123234517">
              <w:marLeft w:val="0"/>
              <w:marRight w:val="0"/>
              <w:marTop w:val="0"/>
              <w:marBottom w:val="0"/>
              <w:divBdr>
                <w:top w:val="none" w:sz="0" w:space="0" w:color="auto"/>
                <w:left w:val="none" w:sz="0" w:space="0" w:color="auto"/>
                <w:bottom w:val="none" w:sz="0" w:space="0" w:color="auto"/>
                <w:right w:val="none" w:sz="0" w:space="0" w:color="auto"/>
              </w:divBdr>
            </w:div>
            <w:div w:id="1646734792">
              <w:marLeft w:val="0"/>
              <w:marRight w:val="0"/>
              <w:marTop w:val="0"/>
              <w:marBottom w:val="0"/>
              <w:divBdr>
                <w:top w:val="none" w:sz="0" w:space="0" w:color="auto"/>
                <w:left w:val="none" w:sz="0" w:space="0" w:color="auto"/>
                <w:bottom w:val="none" w:sz="0" w:space="0" w:color="auto"/>
                <w:right w:val="none" w:sz="0" w:space="0" w:color="auto"/>
              </w:divBdr>
            </w:div>
            <w:div w:id="1817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5938">
      <w:bodyDiv w:val="1"/>
      <w:marLeft w:val="0"/>
      <w:marRight w:val="0"/>
      <w:marTop w:val="0"/>
      <w:marBottom w:val="0"/>
      <w:divBdr>
        <w:top w:val="none" w:sz="0" w:space="0" w:color="auto"/>
        <w:left w:val="none" w:sz="0" w:space="0" w:color="auto"/>
        <w:bottom w:val="none" w:sz="0" w:space="0" w:color="auto"/>
        <w:right w:val="none" w:sz="0" w:space="0" w:color="auto"/>
      </w:divBdr>
    </w:div>
    <w:div w:id="482700900">
      <w:bodyDiv w:val="1"/>
      <w:marLeft w:val="0"/>
      <w:marRight w:val="0"/>
      <w:marTop w:val="0"/>
      <w:marBottom w:val="0"/>
      <w:divBdr>
        <w:top w:val="none" w:sz="0" w:space="0" w:color="auto"/>
        <w:left w:val="none" w:sz="0" w:space="0" w:color="auto"/>
        <w:bottom w:val="none" w:sz="0" w:space="0" w:color="auto"/>
        <w:right w:val="none" w:sz="0" w:space="0" w:color="auto"/>
      </w:divBdr>
    </w:div>
    <w:div w:id="528226146">
      <w:bodyDiv w:val="1"/>
      <w:marLeft w:val="0"/>
      <w:marRight w:val="0"/>
      <w:marTop w:val="0"/>
      <w:marBottom w:val="0"/>
      <w:divBdr>
        <w:top w:val="none" w:sz="0" w:space="0" w:color="auto"/>
        <w:left w:val="none" w:sz="0" w:space="0" w:color="auto"/>
        <w:bottom w:val="none" w:sz="0" w:space="0" w:color="auto"/>
        <w:right w:val="none" w:sz="0" w:space="0" w:color="auto"/>
      </w:divBdr>
    </w:div>
    <w:div w:id="535117434">
      <w:bodyDiv w:val="1"/>
      <w:marLeft w:val="0"/>
      <w:marRight w:val="0"/>
      <w:marTop w:val="0"/>
      <w:marBottom w:val="0"/>
      <w:divBdr>
        <w:top w:val="none" w:sz="0" w:space="0" w:color="auto"/>
        <w:left w:val="none" w:sz="0" w:space="0" w:color="auto"/>
        <w:bottom w:val="none" w:sz="0" w:space="0" w:color="auto"/>
        <w:right w:val="none" w:sz="0" w:space="0" w:color="auto"/>
      </w:divBdr>
    </w:div>
    <w:div w:id="562520437">
      <w:bodyDiv w:val="1"/>
      <w:marLeft w:val="0"/>
      <w:marRight w:val="0"/>
      <w:marTop w:val="0"/>
      <w:marBottom w:val="0"/>
      <w:divBdr>
        <w:top w:val="none" w:sz="0" w:space="0" w:color="auto"/>
        <w:left w:val="none" w:sz="0" w:space="0" w:color="auto"/>
        <w:bottom w:val="none" w:sz="0" w:space="0" w:color="auto"/>
        <w:right w:val="none" w:sz="0" w:space="0" w:color="auto"/>
      </w:divBdr>
    </w:div>
    <w:div w:id="599605643">
      <w:bodyDiv w:val="1"/>
      <w:marLeft w:val="0"/>
      <w:marRight w:val="0"/>
      <w:marTop w:val="0"/>
      <w:marBottom w:val="0"/>
      <w:divBdr>
        <w:top w:val="none" w:sz="0" w:space="0" w:color="auto"/>
        <w:left w:val="none" w:sz="0" w:space="0" w:color="auto"/>
        <w:bottom w:val="none" w:sz="0" w:space="0" w:color="auto"/>
        <w:right w:val="none" w:sz="0" w:space="0" w:color="auto"/>
      </w:divBdr>
    </w:div>
    <w:div w:id="613099222">
      <w:bodyDiv w:val="1"/>
      <w:marLeft w:val="0"/>
      <w:marRight w:val="0"/>
      <w:marTop w:val="0"/>
      <w:marBottom w:val="0"/>
      <w:divBdr>
        <w:top w:val="none" w:sz="0" w:space="0" w:color="auto"/>
        <w:left w:val="none" w:sz="0" w:space="0" w:color="auto"/>
        <w:bottom w:val="none" w:sz="0" w:space="0" w:color="auto"/>
        <w:right w:val="none" w:sz="0" w:space="0" w:color="auto"/>
      </w:divBdr>
    </w:div>
    <w:div w:id="614604747">
      <w:bodyDiv w:val="1"/>
      <w:marLeft w:val="0"/>
      <w:marRight w:val="0"/>
      <w:marTop w:val="0"/>
      <w:marBottom w:val="0"/>
      <w:divBdr>
        <w:top w:val="none" w:sz="0" w:space="0" w:color="auto"/>
        <w:left w:val="none" w:sz="0" w:space="0" w:color="auto"/>
        <w:bottom w:val="none" w:sz="0" w:space="0" w:color="auto"/>
        <w:right w:val="none" w:sz="0" w:space="0" w:color="auto"/>
      </w:divBdr>
    </w:div>
    <w:div w:id="740518861">
      <w:bodyDiv w:val="1"/>
      <w:marLeft w:val="0"/>
      <w:marRight w:val="0"/>
      <w:marTop w:val="0"/>
      <w:marBottom w:val="0"/>
      <w:divBdr>
        <w:top w:val="none" w:sz="0" w:space="0" w:color="auto"/>
        <w:left w:val="none" w:sz="0" w:space="0" w:color="auto"/>
        <w:bottom w:val="none" w:sz="0" w:space="0" w:color="auto"/>
        <w:right w:val="none" w:sz="0" w:space="0" w:color="auto"/>
      </w:divBdr>
      <w:divsChild>
        <w:div w:id="1996227212">
          <w:marLeft w:val="0"/>
          <w:marRight w:val="0"/>
          <w:marTop w:val="0"/>
          <w:marBottom w:val="0"/>
          <w:divBdr>
            <w:top w:val="none" w:sz="0" w:space="0" w:color="auto"/>
            <w:left w:val="none" w:sz="0" w:space="0" w:color="auto"/>
            <w:bottom w:val="none" w:sz="0" w:space="0" w:color="auto"/>
            <w:right w:val="none" w:sz="0" w:space="0" w:color="auto"/>
          </w:divBdr>
          <w:divsChild>
            <w:div w:id="557400564">
              <w:marLeft w:val="0"/>
              <w:marRight w:val="0"/>
              <w:marTop w:val="0"/>
              <w:marBottom w:val="0"/>
              <w:divBdr>
                <w:top w:val="none" w:sz="0" w:space="0" w:color="auto"/>
                <w:left w:val="none" w:sz="0" w:space="0" w:color="auto"/>
                <w:bottom w:val="none" w:sz="0" w:space="0" w:color="auto"/>
                <w:right w:val="none" w:sz="0" w:space="0" w:color="auto"/>
              </w:divBdr>
            </w:div>
            <w:div w:id="791509964">
              <w:marLeft w:val="0"/>
              <w:marRight w:val="0"/>
              <w:marTop w:val="0"/>
              <w:marBottom w:val="0"/>
              <w:divBdr>
                <w:top w:val="none" w:sz="0" w:space="0" w:color="auto"/>
                <w:left w:val="none" w:sz="0" w:space="0" w:color="auto"/>
                <w:bottom w:val="none" w:sz="0" w:space="0" w:color="auto"/>
                <w:right w:val="none" w:sz="0" w:space="0" w:color="auto"/>
              </w:divBdr>
            </w:div>
            <w:div w:id="1096364211">
              <w:marLeft w:val="0"/>
              <w:marRight w:val="0"/>
              <w:marTop w:val="0"/>
              <w:marBottom w:val="0"/>
              <w:divBdr>
                <w:top w:val="none" w:sz="0" w:space="0" w:color="auto"/>
                <w:left w:val="none" w:sz="0" w:space="0" w:color="auto"/>
                <w:bottom w:val="none" w:sz="0" w:space="0" w:color="auto"/>
                <w:right w:val="none" w:sz="0" w:space="0" w:color="auto"/>
              </w:divBdr>
            </w:div>
            <w:div w:id="1781072684">
              <w:marLeft w:val="0"/>
              <w:marRight w:val="0"/>
              <w:marTop w:val="0"/>
              <w:marBottom w:val="0"/>
              <w:divBdr>
                <w:top w:val="none" w:sz="0" w:space="0" w:color="auto"/>
                <w:left w:val="none" w:sz="0" w:space="0" w:color="auto"/>
                <w:bottom w:val="none" w:sz="0" w:space="0" w:color="auto"/>
                <w:right w:val="none" w:sz="0" w:space="0" w:color="auto"/>
              </w:divBdr>
            </w:div>
            <w:div w:id="2021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0431">
      <w:bodyDiv w:val="1"/>
      <w:marLeft w:val="0"/>
      <w:marRight w:val="0"/>
      <w:marTop w:val="0"/>
      <w:marBottom w:val="0"/>
      <w:divBdr>
        <w:top w:val="none" w:sz="0" w:space="0" w:color="auto"/>
        <w:left w:val="none" w:sz="0" w:space="0" w:color="auto"/>
        <w:bottom w:val="none" w:sz="0" w:space="0" w:color="auto"/>
        <w:right w:val="none" w:sz="0" w:space="0" w:color="auto"/>
      </w:divBdr>
      <w:divsChild>
        <w:div w:id="136456880">
          <w:marLeft w:val="0"/>
          <w:marRight w:val="0"/>
          <w:marTop w:val="0"/>
          <w:marBottom w:val="0"/>
          <w:divBdr>
            <w:top w:val="none" w:sz="0" w:space="0" w:color="auto"/>
            <w:left w:val="none" w:sz="0" w:space="0" w:color="auto"/>
            <w:bottom w:val="none" w:sz="0" w:space="0" w:color="auto"/>
            <w:right w:val="none" w:sz="0" w:space="0" w:color="auto"/>
          </w:divBdr>
          <w:divsChild>
            <w:div w:id="421033595">
              <w:marLeft w:val="0"/>
              <w:marRight w:val="0"/>
              <w:marTop w:val="240"/>
              <w:marBottom w:val="240"/>
              <w:divBdr>
                <w:top w:val="none" w:sz="0" w:space="0" w:color="auto"/>
                <w:left w:val="none" w:sz="0" w:space="0" w:color="auto"/>
                <w:bottom w:val="none" w:sz="0" w:space="0" w:color="auto"/>
                <w:right w:val="none" w:sz="0" w:space="0" w:color="auto"/>
              </w:divBdr>
            </w:div>
            <w:div w:id="769857567">
              <w:marLeft w:val="0"/>
              <w:marRight w:val="0"/>
              <w:marTop w:val="240"/>
              <w:marBottom w:val="240"/>
              <w:divBdr>
                <w:top w:val="none" w:sz="0" w:space="0" w:color="auto"/>
                <w:left w:val="none" w:sz="0" w:space="0" w:color="auto"/>
                <w:bottom w:val="none" w:sz="0" w:space="0" w:color="auto"/>
                <w:right w:val="none" w:sz="0" w:space="0" w:color="auto"/>
              </w:divBdr>
            </w:div>
            <w:div w:id="794836723">
              <w:marLeft w:val="0"/>
              <w:marRight w:val="0"/>
              <w:marTop w:val="240"/>
              <w:marBottom w:val="240"/>
              <w:divBdr>
                <w:top w:val="none" w:sz="0" w:space="0" w:color="auto"/>
                <w:left w:val="none" w:sz="0" w:space="0" w:color="auto"/>
                <w:bottom w:val="none" w:sz="0" w:space="0" w:color="auto"/>
                <w:right w:val="none" w:sz="0" w:space="0" w:color="auto"/>
              </w:divBdr>
            </w:div>
            <w:div w:id="1685084286">
              <w:marLeft w:val="0"/>
              <w:marRight w:val="0"/>
              <w:marTop w:val="240"/>
              <w:marBottom w:val="240"/>
              <w:divBdr>
                <w:top w:val="none" w:sz="0" w:space="0" w:color="auto"/>
                <w:left w:val="none" w:sz="0" w:space="0" w:color="auto"/>
                <w:bottom w:val="none" w:sz="0" w:space="0" w:color="auto"/>
                <w:right w:val="none" w:sz="0" w:space="0" w:color="auto"/>
              </w:divBdr>
            </w:div>
            <w:div w:id="18360693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75755200">
      <w:bodyDiv w:val="1"/>
      <w:marLeft w:val="0"/>
      <w:marRight w:val="0"/>
      <w:marTop w:val="0"/>
      <w:marBottom w:val="0"/>
      <w:divBdr>
        <w:top w:val="none" w:sz="0" w:space="0" w:color="auto"/>
        <w:left w:val="none" w:sz="0" w:space="0" w:color="auto"/>
        <w:bottom w:val="none" w:sz="0" w:space="0" w:color="auto"/>
        <w:right w:val="none" w:sz="0" w:space="0" w:color="auto"/>
      </w:divBdr>
    </w:div>
    <w:div w:id="819661020">
      <w:bodyDiv w:val="1"/>
      <w:marLeft w:val="0"/>
      <w:marRight w:val="0"/>
      <w:marTop w:val="0"/>
      <w:marBottom w:val="0"/>
      <w:divBdr>
        <w:top w:val="none" w:sz="0" w:space="0" w:color="auto"/>
        <w:left w:val="none" w:sz="0" w:space="0" w:color="auto"/>
        <w:bottom w:val="none" w:sz="0" w:space="0" w:color="auto"/>
        <w:right w:val="none" w:sz="0" w:space="0" w:color="auto"/>
      </w:divBdr>
      <w:divsChild>
        <w:div w:id="229659904">
          <w:marLeft w:val="0"/>
          <w:marRight w:val="0"/>
          <w:marTop w:val="0"/>
          <w:marBottom w:val="0"/>
          <w:divBdr>
            <w:top w:val="none" w:sz="0" w:space="0" w:color="auto"/>
            <w:left w:val="none" w:sz="0" w:space="0" w:color="auto"/>
            <w:bottom w:val="none" w:sz="0" w:space="0" w:color="auto"/>
            <w:right w:val="none" w:sz="0" w:space="0" w:color="auto"/>
          </w:divBdr>
        </w:div>
        <w:div w:id="334455371">
          <w:marLeft w:val="0"/>
          <w:marRight w:val="0"/>
          <w:marTop w:val="0"/>
          <w:marBottom w:val="0"/>
          <w:divBdr>
            <w:top w:val="none" w:sz="0" w:space="0" w:color="auto"/>
            <w:left w:val="none" w:sz="0" w:space="0" w:color="auto"/>
            <w:bottom w:val="none" w:sz="0" w:space="0" w:color="auto"/>
            <w:right w:val="none" w:sz="0" w:space="0" w:color="auto"/>
          </w:divBdr>
        </w:div>
        <w:div w:id="625700475">
          <w:marLeft w:val="0"/>
          <w:marRight w:val="0"/>
          <w:marTop w:val="0"/>
          <w:marBottom w:val="0"/>
          <w:divBdr>
            <w:top w:val="none" w:sz="0" w:space="0" w:color="auto"/>
            <w:left w:val="none" w:sz="0" w:space="0" w:color="auto"/>
            <w:bottom w:val="none" w:sz="0" w:space="0" w:color="auto"/>
            <w:right w:val="none" w:sz="0" w:space="0" w:color="auto"/>
          </w:divBdr>
        </w:div>
        <w:div w:id="1889485746">
          <w:marLeft w:val="0"/>
          <w:marRight w:val="0"/>
          <w:marTop w:val="0"/>
          <w:marBottom w:val="0"/>
          <w:divBdr>
            <w:top w:val="none" w:sz="0" w:space="0" w:color="auto"/>
            <w:left w:val="none" w:sz="0" w:space="0" w:color="auto"/>
            <w:bottom w:val="none" w:sz="0" w:space="0" w:color="auto"/>
            <w:right w:val="none" w:sz="0" w:space="0" w:color="auto"/>
          </w:divBdr>
        </w:div>
        <w:div w:id="1955399408">
          <w:marLeft w:val="0"/>
          <w:marRight w:val="0"/>
          <w:marTop w:val="0"/>
          <w:marBottom w:val="0"/>
          <w:divBdr>
            <w:top w:val="none" w:sz="0" w:space="0" w:color="auto"/>
            <w:left w:val="none" w:sz="0" w:space="0" w:color="auto"/>
            <w:bottom w:val="none" w:sz="0" w:space="0" w:color="auto"/>
            <w:right w:val="none" w:sz="0" w:space="0" w:color="auto"/>
          </w:divBdr>
        </w:div>
      </w:divsChild>
    </w:div>
    <w:div w:id="820660598">
      <w:bodyDiv w:val="1"/>
      <w:marLeft w:val="0"/>
      <w:marRight w:val="0"/>
      <w:marTop w:val="0"/>
      <w:marBottom w:val="0"/>
      <w:divBdr>
        <w:top w:val="none" w:sz="0" w:space="0" w:color="auto"/>
        <w:left w:val="none" w:sz="0" w:space="0" w:color="auto"/>
        <w:bottom w:val="none" w:sz="0" w:space="0" w:color="auto"/>
        <w:right w:val="none" w:sz="0" w:space="0" w:color="auto"/>
      </w:divBdr>
    </w:div>
    <w:div w:id="832574869">
      <w:bodyDiv w:val="1"/>
      <w:marLeft w:val="0"/>
      <w:marRight w:val="0"/>
      <w:marTop w:val="0"/>
      <w:marBottom w:val="0"/>
      <w:divBdr>
        <w:top w:val="none" w:sz="0" w:space="0" w:color="auto"/>
        <w:left w:val="none" w:sz="0" w:space="0" w:color="auto"/>
        <w:bottom w:val="none" w:sz="0" w:space="0" w:color="auto"/>
        <w:right w:val="none" w:sz="0" w:space="0" w:color="auto"/>
      </w:divBdr>
    </w:div>
    <w:div w:id="881938174">
      <w:bodyDiv w:val="1"/>
      <w:marLeft w:val="0"/>
      <w:marRight w:val="0"/>
      <w:marTop w:val="0"/>
      <w:marBottom w:val="0"/>
      <w:divBdr>
        <w:top w:val="none" w:sz="0" w:space="0" w:color="auto"/>
        <w:left w:val="none" w:sz="0" w:space="0" w:color="auto"/>
        <w:bottom w:val="none" w:sz="0" w:space="0" w:color="auto"/>
        <w:right w:val="none" w:sz="0" w:space="0" w:color="auto"/>
      </w:divBdr>
    </w:div>
    <w:div w:id="912935522">
      <w:bodyDiv w:val="1"/>
      <w:marLeft w:val="0"/>
      <w:marRight w:val="0"/>
      <w:marTop w:val="0"/>
      <w:marBottom w:val="0"/>
      <w:divBdr>
        <w:top w:val="none" w:sz="0" w:space="0" w:color="auto"/>
        <w:left w:val="none" w:sz="0" w:space="0" w:color="auto"/>
        <w:bottom w:val="none" w:sz="0" w:space="0" w:color="auto"/>
        <w:right w:val="none" w:sz="0" w:space="0" w:color="auto"/>
      </w:divBdr>
    </w:div>
    <w:div w:id="927496438">
      <w:bodyDiv w:val="1"/>
      <w:marLeft w:val="0"/>
      <w:marRight w:val="0"/>
      <w:marTop w:val="0"/>
      <w:marBottom w:val="0"/>
      <w:divBdr>
        <w:top w:val="none" w:sz="0" w:space="0" w:color="auto"/>
        <w:left w:val="none" w:sz="0" w:space="0" w:color="auto"/>
        <w:bottom w:val="none" w:sz="0" w:space="0" w:color="auto"/>
        <w:right w:val="none" w:sz="0" w:space="0" w:color="auto"/>
      </w:divBdr>
    </w:div>
    <w:div w:id="972096304">
      <w:bodyDiv w:val="1"/>
      <w:marLeft w:val="0"/>
      <w:marRight w:val="0"/>
      <w:marTop w:val="0"/>
      <w:marBottom w:val="0"/>
      <w:divBdr>
        <w:top w:val="none" w:sz="0" w:space="0" w:color="auto"/>
        <w:left w:val="none" w:sz="0" w:space="0" w:color="auto"/>
        <w:bottom w:val="none" w:sz="0" w:space="0" w:color="auto"/>
        <w:right w:val="none" w:sz="0" w:space="0" w:color="auto"/>
      </w:divBdr>
      <w:divsChild>
        <w:div w:id="271472140">
          <w:marLeft w:val="0"/>
          <w:marRight w:val="0"/>
          <w:marTop w:val="0"/>
          <w:marBottom w:val="0"/>
          <w:divBdr>
            <w:top w:val="none" w:sz="0" w:space="0" w:color="auto"/>
            <w:left w:val="none" w:sz="0" w:space="0" w:color="auto"/>
            <w:bottom w:val="none" w:sz="0" w:space="0" w:color="auto"/>
            <w:right w:val="none" w:sz="0" w:space="0" w:color="auto"/>
          </w:divBdr>
          <w:divsChild>
            <w:div w:id="339233624">
              <w:marLeft w:val="0"/>
              <w:marRight w:val="0"/>
              <w:marTop w:val="0"/>
              <w:marBottom w:val="0"/>
              <w:divBdr>
                <w:top w:val="none" w:sz="0" w:space="0" w:color="auto"/>
                <w:left w:val="none" w:sz="0" w:space="0" w:color="auto"/>
                <w:bottom w:val="none" w:sz="0" w:space="0" w:color="auto"/>
                <w:right w:val="none" w:sz="0" w:space="0" w:color="auto"/>
              </w:divBdr>
            </w:div>
            <w:div w:id="5389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715">
      <w:bodyDiv w:val="1"/>
      <w:marLeft w:val="0"/>
      <w:marRight w:val="0"/>
      <w:marTop w:val="0"/>
      <w:marBottom w:val="0"/>
      <w:divBdr>
        <w:top w:val="none" w:sz="0" w:space="0" w:color="auto"/>
        <w:left w:val="none" w:sz="0" w:space="0" w:color="auto"/>
        <w:bottom w:val="none" w:sz="0" w:space="0" w:color="auto"/>
        <w:right w:val="none" w:sz="0" w:space="0" w:color="auto"/>
      </w:divBdr>
    </w:div>
    <w:div w:id="1080524386">
      <w:bodyDiv w:val="1"/>
      <w:marLeft w:val="0"/>
      <w:marRight w:val="0"/>
      <w:marTop w:val="0"/>
      <w:marBottom w:val="0"/>
      <w:divBdr>
        <w:top w:val="none" w:sz="0" w:space="0" w:color="auto"/>
        <w:left w:val="none" w:sz="0" w:space="0" w:color="auto"/>
        <w:bottom w:val="none" w:sz="0" w:space="0" w:color="auto"/>
        <w:right w:val="none" w:sz="0" w:space="0" w:color="auto"/>
      </w:divBdr>
    </w:div>
    <w:div w:id="1251156101">
      <w:bodyDiv w:val="1"/>
      <w:marLeft w:val="0"/>
      <w:marRight w:val="0"/>
      <w:marTop w:val="0"/>
      <w:marBottom w:val="0"/>
      <w:divBdr>
        <w:top w:val="none" w:sz="0" w:space="0" w:color="auto"/>
        <w:left w:val="none" w:sz="0" w:space="0" w:color="auto"/>
        <w:bottom w:val="none" w:sz="0" w:space="0" w:color="auto"/>
        <w:right w:val="none" w:sz="0" w:space="0" w:color="auto"/>
      </w:divBdr>
    </w:div>
    <w:div w:id="1443187763">
      <w:bodyDiv w:val="1"/>
      <w:marLeft w:val="0"/>
      <w:marRight w:val="0"/>
      <w:marTop w:val="0"/>
      <w:marBottom w:val="0"/>
      <w:divBdr>
        <w:top w:val="none" w:sz="0" w:space="0" w:color="auto"/>
        <w:left w:val="none" w:sz="0" w:space="0" w:color="auto"/>
        <w:bottom w:val="none" w:sz="0" w:space="0" w:color="auto"/>
        <w:right w:val="none" w:sz="0" w:space="0" w:color="auto"/>
      </w:divBdr>
      <w:divsChild>
        <w:div w:id="1971667921">
          <w:marLeft w:val="0"/>
          <w:marRight w:val="0"/>
          <w:marTop w:val="0"/>
          <w:marBottom w:val="0"/>
          <w:divBdr>
            <w:top w:val="none" w:sz="0" w:space="0" w:color="auto"/>
            <w:left w:val="none" w:sz="0" w:space="0" w:color="auto"/>
            <w:bottom w:val="none" w:sz="0" w:space="0" w:color="auto"/>
            <w:right w:val="none" w:sz="0" w:space="0" w:color="auto"/>
          </w:divBdr>
        </w:div>
      </w:divsChild>
    </w:div>
    <w:div w:id="1535192742">
      <w:bodyDiv w:val="1"/>
      <w:marLeft w:val="0"/>
      <w:marRight w:val="0"/>
      <w:marTop w:val="0"/>
      <w:marBottom w:val="0"/>
      <w:divBdr>
        <w:top w:val="none" w:sz="0" w:space="0" w:color="auto"/>
        <w:left w:val="none" w:sz="0" w:space="0" w:color="auto"/>
        <w:bottom w:val="none" w:sz="0" w:space="0" w:color="auto"/>
        <w:right w:val="none" w:sz="0" w:space="0" w:color="auto"/>
      </w:divBdr>
    </w:div>
    <w:div w:id="1827093259">
      <w:bodyDiv w:val="1"/>
      <w:marLeft w:val="0"/>
      <w:marRight w:val="0"/>
      <w:marTop w:val="0"/>
      <w:marBottom w:val="0"/>
      <w:divBdr>
        <w:top w:val="none" w:sz="0" w:space="0" w:color="auto"/>
        <w:left w:val="none" w:sz="0" w:space="0" w:color="auto"/>
        <w:bottom w:val="none" w:sz="0" w:space="0" w:color="auto"/>
        <w:right w:val="none" w:sz="0" w:space="0" w:color="auto"/>
      </w:divBdr>
    </w:div>
    <w:div w:id="1893229577">
      <w:bodyDiv w:val="1"/>
      <w:marLeft w:val="0"/>
      <w:marRight w:val="0"/>
      <w:marTop w:val="0"/>
      <w:marBottom w:val="0"/>
      <w:divBdr>
        <w:top w:val="none" w:sz="0" w:space="0" w:color="auto"/>
        <w:left w:val="none" w:sz="0" w:space="0" w:color="auto"/>
        <w:bottom w:val="none" w:sz="0" w:space="0" w:color="auto"/>
        <w:right w:val="none" w:sz="0" w:space="0" w:color="auto"/>
      </w:divBdr>
    </w:div>
    <w:div w:id="1937594742">
      <w:bodyDiv w:val="1"/>
      <w:marLeft w:val="0"/>
      <w:marRight w:val="0"/>
      <w:marTop w:val="0"/>
      <w:marBottom w:val="0"/>
      <w:divBdr>
        <w:top w:val="none" w:sz="0" w:space="0" w:color="auto"/>
        <w:left w:val="none" w:sz="0" w:space="0" w:color="auto"/>
        <w:bottom w:val="none" w:sz="0" w:space="0" w:color="auto"/>
        <w:right w:val="none" w:sz="0" w:space="0" w:color="auto"/>
      </w:divBdr>
    </w:div>
    <w:div w:id="1982149929">
      <w:bodyDiv w:val="1"/>
      <w:marLeft w:val="0"/>
      <w:marRight w:val="0"/>
      <w:marTop w:val="0"/>
      <w:marBottom w:val="0"/>
      <w:divBdr>
        <w:top w:val="none" w:sz="0" w:space="0" w:color="auto"/>
        <w:left w:val="none" w:sz="0" w:space="0" w:color="auto"/>
        <w:bottom w:val="none" w:sz="0" w:space="0" w:color="auto"/>
        <w:right w:val="none" w:sz="0" w:space="0" w:color="auto"/>
      </w:divBdr>
    </w:div>
    <w:div w:id="2028633583">
      <w:bodyDiv w:val="1"/>
      <w:marLeft w:val="0"/>
      <w:marRight w:val="0"/>
      <w:marTop w:val="0"/>
      <w:marBottom w:val="0"/>
      <w:divBdr>
        <w:top w:val="none" w:sz="0" w:space="0" w:color="auto"/>
        <w:left w:val="none" w:sz="0" w:space="0" w:color="auto"/>
        <w:bottom w:val="none" w:sz="0" w:space="0" w:color="auto"/>
        <w:right w:val="none" w:sz="0" w:space="0" w:color="auto"/>
      </w:divBdr>
    </w:div>
    <w:div w:id="20626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ds@gfwcvirgini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1CDA1-FF81-44AA-AFD0-9CA5E220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Virginia Federation of Woman'</Company>
  <LinksUpToDate>false</LinksUpToDate>
  <CharactersWithSpaces>3455</CharactersWithSpaces>
  <SharedDoc>false</SharedDoc>
  <HLinks>
    <vt:vector size="576" baseType="variant">
      <vt:variant>
        <vt:i4>589945</vt:i4>
      </vt:variant>
      <vt:variant>
        <vt:i4>297</vt:i4>
      </vt:variant>
      <vt:variant>
        <vt:i4>0</vt:i4>
      </vt:variant>
      <vt:variant>
        <vt:i4>5</vt:i4>
      </vt:variant>
      <vt:variant>
        <vt:lpwstr>mailto:amack34116@gmail.com</vt:lpwstr>
      </vt:variant>
      <vt:variant>
        <vt:lpwstr/>
      </vt:variant>
      <vt:variant>
        <vt:i4>5308530</vt:i4>
      </vt:variant>
      <vt:variant>
        <vt:i4>294</vt:i4>
      </vt:variant>
      <vt:variant>
        <vt:i4>0</vt:i4>
      </vt:variant>
      <vt:variant>
        <vt:i4>5</vt:i4>
      </vt:variant>
      <vt:variant>
        <vt:lpwstr>mailto:nicnurse75@yahoo.com</vt:lpwstr>
      </vt:variant>
      <vt:variant>
        <vt:lpwstr/>
      </vt:variant>
      <vt:variant>
        <vt:i4>6881346</vt:i4>
      </vt:variant>
      <vt:variant>
        <vt:i4>291</vt:i4>
      </vt:variant>
      <vt:variant>
        <vt:i4>0</vt:i4>
      </vt:variant>
      <vt:variant>
        <vt:i4>5</vt:i4>
      </vt:variant>
      <vt:variant>
        <vt:lpwstr>mailto:argelbert@yahoo.com</vt:lpwstr>
      </vt:variant>
      <vt:variant>
        <vt:lpwstr/>
      </vt:variant>
      <vt:variant>
        <vt:i4>1572916</vt:i4>
      </vt:variant>
      <vt:variant>
        <vt:i4>288</vt:i4>
      </vt:variant>
      <vt:variant>
        <vt:i4>0</vt:i4>
      </vt:variant>
      <vt:variant>
        <vt:i4>5</vt:i4>
      </vt:variant>
      <vt:variant>
        <vt:lpwstr>mailto:volunteertrina@gmail.com</vt:lpwstr>
      </vt:variant>
      <vt:variant>
        <vt:lpwstr/>
      </vt:variant>
      <vt:variant>
        <vt:i4>6881346</vt:i4>
      </vt:variant>
      <vt:variant>
        <vt:i4>285</vt:i4>
      </vt:variant>
      <vt:variant>
        <vt:i4>0</vt:i4>
      </vt:variant>
      <vt:variant>
        <vt:i4>5</vt:i4>
      </vt:variant>
      <vt:variant>
        <vt:lpwstr>mailto:argelbert@yahoo.com</vt:lpwstr>
      </vt:variant>
      <vt:variant>
        <vt:lpwstr/>
      </vt:variant>
      <vt:variant>
        <vt:i4>1966128</vt:i4>
      </vt:variant>
      <vt:variant>
        <vt:i4>282</vt:i4>
      </vt:variant>
      <vt:variant>
        <vt:i4>0</vt:i4>
      </vt:variant>
      <vt:variant>
        <vt:i4>5</vt:i4>
      </vt:variant>
      <vt:variant>
        <vt:lpwstr>mailto:gfwcvirginia@verizon.net</vt:lpwstr>
      </vt:variant>
      <vt:variant>
        <vt:lpwstr/>
      </vt:variant>
      <vt:variant>
        <vt:i4>2490396</vt:i4>
      </vt:variant>
      <vt:variant>
        <vt:i4>279</vt:i4>
      </vt:variant>
      <vt:variant>
        <vt:i4>0</vt:i4>
      </vt:variant>
      <vt:variant>
        <vt:i4>5</vt:i4>
      </vt:variant>
      <vt:variant>
        <vt:lpwstr>mailto:secondvp@gfwcvirginia.org</vt:lpwstr>
      </vt:variant>
      <vt:variant>
        <vt:lpwstr/>
      </vt:variant>
      <vt:variant>
        <vt:i4>4980828</vt:i4>
      </vt:variant>
      <vt:variant>
        <vt:i4>276</vt:i4>
      </vt:variant>
      <vt:variant>
        <vt:i4>0</vt:i4>
      </vt:variant>
      <vt:variant>
        <vt:i4>5</vt:i4>
      </vt:variant>
      <vt:variant>
        <vt:lpwstr>http://www.gfwcvirginia.org/</vt:lpwstr>
      </vt:variant>
      <vt:variant>
        <vt:lpwstr/>
      </vt:variant>
      <vt:variant>
        <vt:i4>4063273</vt:i4>
      </vt:variant>
      <vt:variant>
        <vt:i4>273</vt:i4>
      </vt:variant>
      <vt:variant>
        <vt:i4>0</vt:i4>
      </vt:variant>
      <vt:variant>
        <vt:i4>5</vt:i4>
      </vt:variant>
      <vt:variant>
        <vt:lpwstr>http://www.gfwc.org/clubmanual</vt:lpwstr>
      </vt:variant>
      <vt:variant>
        <vt:lpwstr/>
      </vt:variant>
      <vt:variant>
        <vt:i4>1310805</vt:i4>
      </vt:variant>
      <vt:variant>
        <vt:i4>270</vt:i4>
      </vt:variant>
      <vt:variant>
        <vt:i4>0</vt:i4>
      </vt:variant>
      <vt:variant>
        <vt:i4>5</vt:i4>
      </vt:variant>
      <vt:variant>
        <vt:lpwstr>http://www.gfwc/</vt:lpwstr>
      </vt:variant>
      <vt:variant>
        <vt:lpwstr/>
      </vt:variant>
      <vt:variant>
        <vt:i4>5111918</vt:i4>
      </vt:variant>
      <vt:variant>
        <vt:i4>255</vt:i4>
      </vt:variant>
      <vt:variant>
        <vt:i4>0</vt:i4>
      </vt:variant>
      <vt:variant>
        <vt:i4>5</vt:i4>
      </vt:variant>
      <vt:variant>
        <vt:lpwstr>mailto:StateFair@gfwcvirginia.org</vt:lpwstr>
      </vt:variant>
      <vt:variant>
        <vt:lpwstr/>
      </vt:variant>
      <vt:variant>
        <vt:i4>2228236</vt:i4>
      </vt:variant>
      <vt:variant>
        <vt:i4>252</vt:i4>
      </vt:variant>
      <vt:variant>
        <vt:i4>0</vt:i4>
      </vt:variant>
      <vt:variant>
        <vt:i4>5</vt:i4>
      </vt:variant>
      <vt:variant>
        <vt:lpwstr>mailto:Stateproject@gfwcvirginia.org</vt:lpwstr>
      </vt:variant>
      <vt:variant>
        <vt:lpwstr/>
      </vt:variant>
      <vt:variant>
        <vt:i4>4456454</vt:i4>
      </vt:variant>
      <vt:variant>
        <vt:i4>249</vt:i4>
      </vt:variant>
      <vt:variant>
        <vt:i4>0</vt:i4>
      </vt:variant>
      <vt:variant>
        <vt:i4>5</vt:i4>
      </vt:variant>
      <vt:variant>
        <vt:lpwstr>http://www.gfwc.org/images/gfwc/2014-16 ACG Jennie Award.pdf</vt:lpwstr>
      </vt:variant>
      <vt:variant>
        <vt:lpwstr/>
      </vt:variant>
      <vt:variant>
        <vt:i4>5505120</vt:i4>
      </vt:variant>
      <vt:variant>
        <vt:i4>246</vt:i4>
      </vt:variant>
      <vt:variant>
        <vt:i4>0</vt:i4>
      </vt:variant>
      <vt:variant>
        <vt:i4>5</vt:i4>
      </vt:variant>
      <vt:variant>
        <vt:lpwstr>mailto:leads@gfwcvirginia.org</vt:lpwstr>
      </vt:variant>
      <vt:variant>
        <vt:lpwstr/>
      </vt:variant>
      <vt:variant>
        <vt:i4>1966128</vt:i4>
      </vt:variant>
      <vt:variant>
        <vt:i4>243</vt:i4>
      </vt:variant>
      <vt:variant>
        <vt:i4>0</vt:i4>
      </vt:variant>
      <vt:variant>
        <vt:i4>5</vt:i4>
      </vt:variant>
      <vt:variant>
        <vt:lpwstr>mailto:gfwcvirginia@verizon.net</vt:lpwstr>
      </vt:variant>
      <vt:variant>
        <vt:lpwstr/>
      </vt:variant>
      <vt:variant>
        <vt:i4>4718685</vt:i4>
      </vt:variant>
      <vt:variant>
        <vt:i4>240</vt:i4>
      </vt:variant>
      <vt:variant>
        <vt:i4>0</vt:i4>
      </vt:variant>
      <vt:variant>
        <vt:i4>5</vt:i4>
      </vt:variant>
      <vt:variant>
        <vt:lpwstr>http://www.gfwc.org/</vt:lpwstr>
      </vt:variant>
      <vt:variant>
        <vt:lpwstr/>
      </vt:variant>
      <vt:variant>
        <vt:i4>4980828</vt:i4>
      </vt:variant>
      <vt:variant>
        <vt:i4>237</vt:i4>
      </vt:variant>
      <vt:variant>
        <vt:i4>0</vt:i4>
      </vt:variant>
      <vt:variant>
        <vt:i4>5</vt:i4>
      </vt:variant>
      <vt:variant>
        <vt:lpwstr>http://www.gfwcvirginia.org/</vt:lpwstr>
      </vt:variant>
      <vt:variant>
        <vt:lpwstr/>
      </vt:variant>
      <vt:variant>
        <vt:i4>4653162</vt:i4>
      </vt:variant>
      <vt:variant>
        <vt:i4>234</vt:i4>
      </vt:variant>
      <vt:variant>
        <vt:i4>0</vt:i4>
      </vt:variant>
      <vt:variant>
        <vt:i4>5</vt:i4>
      </vt:variant>
      <vt:variant>
        <vt:lpwstr>mailto:president@gfwcvirginia.org</vt:lpwstr>
      </vt:variant>
      <vt:variant>
        <vt:lpwstr/>
      </vt:variant>
      <vt:variant>
        <vt:i4>5898341</vt:i4>
      </vt:variant>
      <vt:variant>
        <vt:i4>231</vt:i4>
      </vt:variant>
      <vt:variant>
        <vt:i4>0</vt:i4>
      </vt:variant>
      <vt:variant>
        <vt:i4>5</vt:i4>
      </vt:variant>
      <vt:variant>
        <vt:lpwstr>mailto:communications@gfwcvirginia.org</vt:lpwstr>
      </vt:variant>
      <vt:variant>
        <vt:lpwstr/>
      </vt:variant>
      <vt:variant>
        <vt:i4>1310789</vt:i4>
      </vt:variant>
      <vt:variant>
        <vt:i4>228</vt:i4>
      </vt:variant>
      <vt:variant>
        <vt:i4>0</vt:i4>
      </vt:variant>
      <vt:variant>
        <vt:i4>5</vt:i4>
      </vt:variant>
      <vt:variant>
        <vt:lpwstr>http://www.gfwcvirginia.org/links.htm</vt:lpwstr>
      </vt:variant>
      <vt:variant>
        <vt:lpwstr/>
      </vt:variant>
      <vt:variant>
        <vt:i4>4980828</vt:i4>
      </vt:variant>
      <vt:variant>
        <vt:i4>225</vt:i4>
      </vt:variant>
      <vt:variant>
        <vt:i4>0</vt:i4>
      </vt:variant>
      <vt:variant>
        <vt:i4>5</vt:i4>
      </vt:variant>
      <vt:variant>
        <vt:lpwstr>http://www.gfwcvirginia.org/</vt:lpwstr>
      </vt:variant>
      <vt:variant>
        <vt:lpwstr/>
      </vt:variant>
      <vt:variant>
        <vt:i4>5570681</vt:i4>
      </vt:variant>
      <vt:variant>
        <vt:i4>222</vt:i4>
      </vt:variant>
      <vt:variant>
        <vt:i4>0</vt:i4>
      </vt:variant>
      <vt:variant>
        <vt:i4>5</vt:i4>
      </vt:variant>
      <vt:variant>
        <vt:lpwstr>http://www.gfwc.org/gfwc/Epsilon_Sigma_Omicron_(ESO).asp</vt:lpwstr>
      </vt:variant>
      <vt:variant>
        <vt:lpwstr/>
      </vt:variant>
      <vt:variant>
        <vt:i4>4718685</vt:i4>
      </vt:variant>
      <vt:variant>
        <vt:i4>219</vt:i4>
      </vt:variant>
      <vt:variant>
        <vt:i4>0</vt:i4>
      </vt:variant>
      <vt:variant>
        <vt:i4>5</vt:i4>
      </vt:variant>
      <vt:variant>
        <vt:lpwstr>http://www.gfwc.org/</vt:lpwstr>
      </vt:variant>
      <vt:variant>
        <vt:lpwstr/>
      </vt:variant>
      <vt:variant>
        <vt:i4>2359343</vt:i4>
      </vt:variant>
      <vt:variant>
        <vt:i4>216</vt:i4>
      </vt:variant>
      <vt:variant>
        <vt:i4>0</vt:i4>
      </vt:variant>
      <vt:variant>
        <vt:i4>5</vt:i4>
      </vt:variant>
      <vt:variant>
        <vt:lpwstr>http://www.vahoby.org/</vt:lpwstr>
      </vt:variant>
      <vt:variant>
        <vt:lpwstr/>
      </vt:variant>
      <vt:variant>
        <vt:i4>6488175</vt:i4>
      </vt:variant>
      <vt:variant>
        <vt:i4>213</vt:i4>
      </vt:variant>
      <vt:variant>
        <vt:i4>0</vt:i4>
      </vt:variant>
      <vt:variant>
        <vt:i4>5</vt:i4>
      </vt:variant>
      <vt:variant>
        <vt:lpwstr>http://www.operationsmile.org/docs/opsmile_donation_form.pdf</vt:lpwstr>
      </vt:variant>
      <vt:variant>
        <vt:lpwstr/>
      </vt:variant>
      <vt:variant>
        <vt:i4>3473470</vt:i4>
      </vt:variant>
      <vt:variant>
        <vt:i4>210</vt:i4>
      </vt:variant>
      <vt:variant>
        <vt:i4>0</vt:i4>
      </vt:variant>
      <vt:variant>
        <vt:i4>5</vt:i4>
      </vt:variant>
      <vt:variant>
        <vt:lpwstr>http://www.operationsmile.org/</vt:lpwstr>
      </vt:variant>
      <vt:variant>
        <vt:lpwstr/>
      </vt:variant>
      <vt:variant>
        <vt:i4>5046371</vt:i4>
      </vt:variant>
      <vt:variant>
        <vt:i4>207</vt:i4>
      </vt:variant>
      <vt:variant>
        <vt:i4>0</vt:i4>
      </vt:variant>
      <vt:variant>
        <vt:i4>5</vt:i4>
      </vt:variant>
      <vt:variant>
        <vt:lpwstr>mailto:endowment@gfwcvirginia.org</vt:lpwstr>
      </vt:variant>
      <vt:variant>
        <vt:lpwstr/>
      </vt:variant>
      <vt:variant>
        <vt:i4>458788</vt:i4>
      </vt:variant>
      <vt:variant>
        <vt:i4>204</vt:i4>
      </vt:variant>
      <vt:variant>
        <vt:i4>0</vt:i4>
      </vt:variant>
      <vt:variant>
        <vt:i4>5</vt:i4>
      </vt:variant>
      <vt:variant>
        <vt:lpwstr>mailto:gaworrel@sentara.com</vt:lpwstr>
      </vt:variant>
      <vt:variant>
        <vt:lpwstr/>
      </vt:variant>
      <vt:variant>
        <vt:i4>7340104</vt:i4>
      </vt:variant>
      <vt:variant>
        <vt:i4>201</vt:i4>
      </vt:variant>
      <vt:variant>
        <vt:i4>0</vt:i4>
      </vt:variant>
      <vt:variant>
        <vt:i4>5</vt:i4>
      </vt:variant>
      <vt:variant>
        <vt:lpwstr>mailto:wmrvino@outlook.com</vt:lpwstr>
      </vt:variant>
      <vt:variant>
        <vt:lpwstr/>
      </vt:variant>
      <vt:variant>
        <vt:i4>2949141</vt:i4>
      </vt:variant>
      <vt:variant>
        <vt:i4>198</vt:i4>
      </vt:variant>
      <vt:variant>
        <vt:i4>0</vt:i4>
      </vt:variant>
      <vt:variant>
        <vt:i4>5</vt:i4>
      </vt:variant>
      <vt:variant>
        <vt:lpwstr>mailto:grami39@directv.net</vt:lpwstr>
      </vt:variant>
      <vt:variant>
        <vt:lpwstr/>
      </vt:variant>
      <vt:variant>
        <vt:i4>7077982</vt:i4>
      </vt:variant>
      <vt:variant>
        <vt:i4>195</vt:i4>
      </vt:variant>
      <vt:variant>
        <vt:i4>0</vt:i4>
      </vt:variant>
      <vt:variant>
        <vt:i4>5</vt:i4>
      </vt:variant>
      <vt:variant>
        <vt:lpwstr>mailto:lwherry@comcast.net</vt:lpwstr>
      </vt:variant>
      <vt:variant>
        <vt:lpwstr/>
      </vt:variant>
      <vt:variant>
        <vt:i4>7995463</vt:i4>
      </vt:variant>
      <vt:variant>
        <vt:i4>192</vt:i4>
      </vt:variant>
      <vt:variant>
        <vt:i4>0</vt:i4>
      </vt:variant>
      <vt:variant>
        <vt:i4>5</vt:i4>
      </vt:variant>
      <vt:variant>
        <vt:lpwstr>mailto:virsan@vmmicro.net</vt:lpwstr>
      </vt:variant>
      <vt:variant>
        <vt:lpwstr/>
      </vt:variant>
      <vt:variant>
        <vt:i4>8060941</vt:i4>
      </vt:variant>
      <vt:variant>
        <vt:i4>189</vt:i4>
      </vt:variant>
      <vt:variant>
        <vt:i4>0</vt:i4>
      </vt:variant>
      <vt:variant>
        <vt:i4>5</vt:i4>
      </vt:variant>
      <vt:variant>
        <vt:lpwstr>mailto:kacky3@verizon.net</vt:lpwstr>
      </vt:variant>
      <vt:variant>
        <vt:lpwstr/>
      </vt:variant>
      <vt:variant>
        <vt:i4>7798877</vt:i4>
      </vt:variant>
      <vt:variant>
        <vt:i4>186</vt:i4>
      </vt:variant>
      <vt:variant>
        <vt:i4>0</vt:i4>
      </vt:variant>
      <vt:variant>
        <vt:i4>5</vt:i4>
      </vt:variant>
      <vt:variant>
        <vt:lpwstr>mailto:bshields29@roadrunner.com</vt:lpwstr>
      </vt:variant>
      <vt:variant>
        <vt:lpwstr/>
      </vt:variant>
      <vt:variant>
        <vt:i4>2359316</vt:i4>
      </vt:variant>
      <vt:variant>
        <vt:i4>183</vt:i4>
      </vt:variant>
      <vt:variant>
        <vt:i4>0</vt:i4>
      </vt:variant>
      <vt:variant>
        <vt:i4>5</vt:i4>
      </vt:variant>
      <vt:variant>
        <vt:lpwstr>mailto:hoby@gfwcvirginia.org</vt:lpwstr>
      </vt:variant>
      <vt:variant>
        <vt:lpwstr/>
      </vt:variant>
      <vt:variant>
        <vt:i4>1179681</vt:i4>
      </vt:variant>
      <vt:variant>
        <vt:i4>180</vt:i4>
      </vt:variant>
      <vt:variant>
        <vt:i4>0</vt:i4>
      </vt:variant>
      <vt:variant>
        <vt:i4>5</vt:i4>
      </vt:variant>
      <vt:variant>
        <vt:lpwstr>mailto:annsheltonhobyva@verizon.net</vt:lpwstr>
      </vt:variant>
      <vt:variant>
        <vt:lpwstr/>
      </vt:variant>
      <vt:variant>
        <vt:i4>6684745</vt:i4>
      </vt:variant>
      <vt:variant>
        <vt:i4>177</vt:i4>
      </vt:variant>
      <vt:variant>
        <vt:i4>0</vt:i4>
      </vt:variant>
      <vt:variant>
        <vt:i4>5</vt:i4>
      </vt:variant>
      <vt:variant>
        <vt:lpwstr>mailto:janice@sadlers.org</vt:lpwstr>
      </vt:variant>
      <vt:variant>
        <vt:lpwstr/>
      </vt:variant>
      <vt:variant>
        <vt:i4>2097168</vt:i4>
      </vt:variant>
      <vt:variant>
        <vt:i4>174</vt:i4>
      </vt:variant>
      <vt:variant>
        <vt:i4>0</vt:i4>
      </vt:variant>
      <vt:variant>
        <vt:i4>5</vt:i4>
      </vt:variant>
      <vt:variant>
        <vt:lpwstr>mailto:headquarterschairman@gfwcvirginia.org</vt:lpwstr>
      </vt:variant>
      <vt:variant>
        <vt:lpwstr/>
      </vt:variant>
      <vt:variant>
        <vt:i4>36</vt:i4>
      </vt:variant>
      <vt:variant>
        <vt:i4>171</vt:i4>
      </vt:variant>
      <vt:variant>
        <vt:i4>0</vt:i4>
      </vt:variant>
      <vt:variant>
        <vt:i4>5</vt:i4>
      </vt:variant>
      <vt:variant>
        <vt:lpwstr>mailto:hoperoyer@aol.com</vt:lpwstr>
      </vt:variant>
      <vt:variant>
        <vt:lpwstr/>
      </vt:variant>
      <vt:variant>
        <vt:i4>3211291</vt:i4>
      </vt:variant>
      <vt:variant>
        <vt:i4>168</vt:i4>
      </vt:variant>
      <vt:variant>
        <vt:i4>0</vt:i4>
      </vt:variant>
      <vt:variant>
        <vt:i4>5</vt:i4>
      </vt:variant>
      <vt:variant>
        <vt:lpwstr>mailto:brosemond@embarqmail.com</vt:lpwstr>
      </vt:variant>
      <vt:variant>
        <vt:lpwstr/>
      </vt:variant>
      <vt:variant>
        <vt:i4>524347</vt:i4>
      </vt:variant>
      <vt:variant>
        <vt:i4>165</vt:i4>
      </vt:variant>
      <vt:variant>
        <vt:i4>0</vt:i4>
      </vt:variant>
      <vt:variant>
        <vt:i4>5</vt:i4>
      </vt:variant>
      <vt:variant>
        <vt:lpwstr>mailto:crollins@cox.net</vt:lpwstr>
      </vt:variant>
      <vt:variant>
        <vt:lpwstr/>
      </vt:variant>
      <vt:variant>
        <vt:i4>7471199</vt:i4>
      </vt:variant>
      <vt:variant>
        <vt:i4>162</vt:i4>
      </vt:variant>
      <vt:variant>
        <vt:i4>0</vt:i4>
      </vt:variant>
      <vt:variant>
        <vt:i4>5</vt:i4>
      </vt:variant>
      <vt:variant>
        <vt:lpwstr>mailto:annetterodgers@charter.net</vt:lpwstr>
      </vt:variant>
      <vt:variant>
        <vt:lpwstr/>
      </vt:variant>
      <vt:variant>
        <vt:i4>2031679</vt:i4>
      </vt:variant>
      <vt:variant>
        <vt:i4>159</vt:i4>
      </vt:variant>
      <vt:variant>
        <vt:i4>0</vt:i4>
      </vt:variant>
      <vt:variant>
        <vt:i4>5</vt:i4>
      </vt:variant>
      <vt:variant>
        <vt:lpwstr>mailto:gfwcvajrslr@yahoo.com</vt:lpwstr>
      </vt:variant>
      <vt:variant>
        <vt:lpwstr/>
      </vt:variant>
      <vt:variant>
        <vt:i4>2490461</vt:i4>
      </vt:variant>
      <vt:variant>
        <vt:i4>156</vt:i4>
      </vt:variant>
      <vt:variant>
        <vt:i4>0</vt:i4>
      </vt:variant>
      <vt:variant>
        <vt:i4>5</vt:i4>
      </vt:variant>
      <vt:variant>
        <vt:lpwstr>mailto:grobertson8@verizon.net</vt:lpwstr>
      </vt:variant>
      <vt:variant>
        <vt:lpwstr/>
      </vt:variant>
      <vt:variant>
        <vt:i4>7864393</vt:i4>
      </vt:variant>
      <vt:variant>
        <vt:i4>153</vt:i4>
      </vt:variant>
      <vt:variant>
        <vt:i4>0</vt:i4>
      </vt:variant>
      <vt:variant>
        <vt:i4>5</vt:i4>
      </vt:variant>
      <vt:variant>
        <vt:lpwstr>mailto:pariedinger@cox.net</vt:lpwstr>
      </vt:variant>
      <vt:variant>
        <vt:lpwstr/>
      </vt:variant>
      <vt:variant>
        <vt:i4>458805</vt:i4>
      </vt:variant>
      <vt:variant>
        <vt:i4>150</vt:i4>
      </vt:variant>
      <vt:variant>
        <vt:i4>0</vt:i4>
      </vt:variant>
      <vt:variant>
        <vt:i4>5</vt:i4>
      </vt:variant>
      <vt:variant>
        <vt:lpwstr>mailto:thereindeers@verizon.net</vt:lpwstr>
      </vt:variant>
      <vt:variant>
        <vt:lpwstr/>
      </vt:variant>
      <vt:variant>
        <vt:i4>5636197</vt:i4>
      </vt:variant>
      <vt:variant>
        <vt:i4>147</vt:i4>
      </vt:variant>
      <vt:variant>
        <vt:i4>0</vt:i4>
      </vt:variant>
      <vt:variant>
        <vt:i4>5</vt:i4>
      </vt:variant>
      <vt:variant>
        <vt:lpwstr>mailto:parliamentarianjr@gfwcvirginia.org</vt:lpwstr>
      </vt:variant>
      <vt:variant>
        <vt:lpwstr/>
      </vt:variant>
      <vt:variant>
        <vt:i4>5242986</vt:i4>
      </vt:variant>
      <vt:variant>
        <vt:i4>144</vt:i4>
      </vt:variant>
      <vt:variant>
        <vt:i4>0</vt:i4>
      </vt:variant>
      <vt:variant>
        <vt:i4>5</vt:i4>
      </vt:variant>
      <vt:variant>
        <vt:lpwstr>mailto:varn92@yahoo.com</vt:lpwstr>
      </vt:variant>
      <vt:variant>
        <vt:lpwstr/>
      </vt:variant>
      <vt:variant>
        <vt:i4>3735553</vt:i4>
      </vt:variant>
      <vt:variant>
        <vt:i4>141</vt:i4>
      </vt:variant>
      <vt:variant>
        <vt:i4>0</vt:i4>
      </vt:variant>
      <vt:variant>
        <vt:i4>5</vt:i4>
      </vt:variant>
      <vt:variant>
        <vt:lpwstr>mailto:advocatesforchildren@gfwcvirginia.org</vt:lpwstr>
      </vt:variant>
      <vt:variant>
        <vt:lpwstr/>
      </vt:variant>
      <vt:variant>
        <vt:i4>852064</vt:i4>
      </vt:variant>
      <vt:variant>
        <vt:i4>138</vt:i4>
      </vt:variant>
      <vt:variant>
        <vt:i4>0</vt:i4>
      </vt:variant>
      <vt:variant>
        <vt:i4>5</vt:i4>
      </vt:variant>
      <vt:variant>
        <vt:lpwstr>mailto:fourparkers1@verizon.net</vt:lpwstr>
      </vt:variant>
      <vt:variant>
        <vt:lpwstr/>
      </vt:variant>
      <vt:variant>
        <vt:i4>1245218</vt:i4>
      </vt:variant>
      <vt:variant>
        <vt:i4>135</vt:i4>
      </vt:variant>
      <vt:variant>
        <vt:i4>0</vt:i4>
      </vt:variant>
      <vt:variant>
        <vt:i4>5</vt:i4>
      </vt:variant>
      <vt:variant>
        <vt:lpwstr>mailto:adpaez@ymail.com</vt:lpwstr>
      </vt:variant>
      <vt:variant>
        <vt:lpwstr/>
      </vt:variant>
      <vt:variant>
        <vt:i4>4718695</vt:i4>
      </vt:variant>
      <vt:variant>
        <vt:i4>132</vt:i4>
      </vt:variant>
      <vt:variant>
        <vt:i4>0</vt:i4>
      </vt:variant>
      <vt:variant>
        <vt:i4>5</vt:i4>
      </vt:variant>
      <vt:variant>
        <vt:lpwstr>mailto:jcolmo68@comcast.net</vt:lpwstr>
      </vt:variant>
      <vt:variant>
        <vt:lpwstr/>
      </vt:variant>
      <vt:variant>
        <vt:i4>4456488</vt:i4>
      </vt:variant>
      <vt:variant>
        <vt:i4>129</vt:i4>
      </vt:variant>
      <vt:variant>
        <vt:i4>0</vt:i4>
      </vt:variant>
      <vt:variant>
        <vt:i4>5</vt:i4>
      </vt:variant>
      <vt:variant>
        <vt:lpwstr>mailto:ddorcatsmc3@gmail.com</vt:lpwstr>
      </vt:variant>
      <vt:variant>
        <vt:lpwstr/>
      </vt:variant>
      <vt:variant>
        <vt:i4>4653168</vt:i4>
      </vt:variant>
      <vt:variant>
        <vt:i4>126</vt:i4>
      </vt:variant>
      <vt:variant>
        <vt:i4>0</vt:i4>
      </vt:variant>
      <vt:variant>
        <vt:i4>5</vt:i4>
      </vt:variant>
      <vt:variant>
        <vt:lpwstr>mailto:secretary@gfwcvirginia.org</vt:lpwstr>
      </vt:variant>
      <vt:variant>
        <vt:lpwstr/>
      </vt:variant>
      <vt:variant>
        <vt:i4>2686979</vt:i4>
      </vt:variant>
      <vt:variant>
        <vt:i4>123</vt:i4>
      </vt:variant>
      <vt:variant>
        <vt:i4>0</vt:i4>
      </vt:variant>
      <vt:variant>
        <vt:i4>5</vt:i4>
      </vt:variant>
      <vt:variant>
        <vt:lpwstr>mailto:ecse51@verizon.net</vt:lpwstr>
      </vt:variant>
      <vt:variant>
        <vt:lpwstr/>
      </vt:variant>
      <vt:variant>
        <vt:i4>5505120</vt:i4>
      </vt:variant>
      <vt:variant>
        <vt:i4>120</vt:i4>
      </vt:variant>
      <vt:variant>
        <vt:i4>0</vt:i4>
      </vt:variant>
      <vt:variant>
        <vt:i4>5</vt:i4>
      </vt:variant>
      <vt:variant>
        <vt:lpwstr>mailto:leads@gfwcvirginia.org</vt:lpwstr>
      </vt:variant>
      <vt:variant>
        <vt:lpwstr/>
      </vt:variant>
      <vt:variant>
        <vt:i4>4128788</vt:i4>
      </vt:variant>
      <vt:variant>
        <vt:i4>117</vt:i4>
      </vt:variant>
      <vt:variant>
        <vt:i4>0</vt:i4>
      </vt:variant>
      <vt:variant>
        <vt:i4>5</vt:i4>
      </vt:variant>
      <vt:variant>
        <vt:lpwstr>mailto:assistjrdirector@gfwcvirginia.org</vt:lpwstr>
      </vt:variant>
      <vt:variant>
        <vt:lpwstr/>
      </vt:variant>
      <vt:variant>
        <vt:i4>6815812</vt:i4>
      </vt:variant>
      <vt:variant>
        <vt:i4>114</vt:i4>
      </vt:variant>
      <vt:variant>
        <vt:i4>0</vt:i4>
      </vt:variant>
      <vt:variant>
        <vt:i4>5</vt:i4>
      </vt:variant>
      <vt:variant>
        <vt:lpwstr>mailto:joymatkowsky@yahoo.com</vt:lpwstr>
      </vt:variant>
      <vt:variant>
        <vt:lpwstr/>
      </vt:variant>
      <vt:variant>
        <vt:i4>3866631</vt:i4>
      </vt:variant>
      <vt:variant>
        <vt:i4>111</vt:i4>
      </vt:variant>
      <vt:variant>
        <vt:i4>0</vt:i4>
      </vt:variant>
      <vt:variant>
        <vt:i4>5</vt:i4>
      </vt:variant>
      <vt:variant>
        <vt:lpwstr>mailto:bryjen@suddenlink.net</vt:lpwstr>
      </vt:variant>
      <vt:variant>
        <vt:lpwstr/>
      </vt:variant>
      <vt:variant>
        <vt:i4>3866712</vt:i4>
      </vt:variant>
      <vt:variant>
        <vt:i4>108</vt:i4>
      </vt:variant>
      <vt:variant>
        <vt:i4>0</vt:i4>
      </vt:variant>
      <vt:variant>
        <vt:i4>5</vt:i4>
      </vt:variant>
      <vt:variant>
        <vt:lpwstr>mailto:kelly.lane@anthem.com</vt:lpwstr>
      </vt:variant>
      <vt:variant>
        <vt:lpwstr/>
      </vt:variant>
      <vt:variant>
        <vt:i4>8060997</vt:i4>
      </vt:variant>
      <vt:variant>
        <vt:i4>105</vt:i4>
      </vt:variant>
      <vt:variant>
        <vt:i4>0</vt:i4>
      </vt:variant>
      <vt:variant>
        <vt:i4>5</vt:i4>
      </vt:variant>
      <vt:variant>
        <vt:lpwstr>mailto:jkremzir@gmail.com</vt:lpwstr>
      </vt:variant>
      <vt:variant>
        <vt:lpwstr/>
      </vt:variant>
      <vt:variant>
        <vt:i4>2818078</vt:i4>
      </vt:variant>
      <vt:variant>
        <vt:i4>102</vt:i4>
      </vt:variant>
      <vt:variant>
        <vt:i4>0</vt:i4>
      </vt:variant>
      <vt:variant>
        <vt:i4>5</vt:i4>
      </vt:variant>
      <vt:variant>
        <vt:lpwstr>mailto:kiker01@verizon.net</vt:lpwstr>
      </vt:variant>
      <vt:variant>
        <vt:lpwstr/>
      </vt:variant>
      <vt:variant>
        <vt:i4>7995471</vt:i4>
      </vt:variant>
      <vt:variant>
        <vt:i4>99</vt:i4>
      </vt:variant>
      <vt:variant>
        <vt:i4>0</vt:i4>
      </vt:variant>
      <vt:variant>
        <vt:i4>5</vt:i4>
      </vt:variant>
      <vt:variant>
        <vt:lpwstr>mailto:jeffart@comcast.net</vt:lpwstr>
      </vt:variant>
      <vt:variant>
        <vt:lpwstr/>
      </vt:variant>
      <vt:variant>
        <vt:i4>5111918</vt:i4>
      </vt:variant>
      <vt:variant>
        <vt:i4>96</vt:i4>
      </vt:variant>
      <vt:variant>
        <vt:i4>0</vt:i4>
      </vt:variant>
      <vt:variant>
        <vt:i4>5</vt:i4>
      </vt:variant>
      <vt:variant>
        <vt:lpwstr>mailto:statefair@gfwcvirginia.org</vt:lpwstr>
      </vt:variant>
      <vt:variant>
        <vt:lpwstr/>
      </vt:variant>
      <vt:variant>
        <vt:i4>5046380</vt:i4>
      </vt:variant>
      <vt:variant>
        <vt:i4>93</vt:i4>
      </vt:variant>
      <vt:variant>
        <vt:i4>0</vt:i4>
      </vt:variant>
      <vt:variant>
        <vt:i4>5</vt:i4>
      </vt:variant>
      <vt:variant>
        <vt:lpwstr>mailto:queenie13@aol.com</vt:lpwstr>
      </vt:variant>
      <vt:variant>
        <vt:lpwstr/>
      </vt:variant>
      <vt:variant>
        <vt:i4>1966137</vt:i4>
      </vt:variant>
      <vt:variant>
        <vt:i4>90</vt:i4>
      </vt:variant>
      <vt:variant>
        <vt:i4>0</vt:i4>
      </vt:variant>
      <vt:variant>
        <vt:i4>5</vt:i4>
      </vt:variant>
      <vt:variant>
        <vt:lpwstr>mailto:shelhmlt@aol.com</vt:lpwstr>
      </vt:variant>
      <vt:variant>
        <vt:lpwstr/>
      </vt:variant>
      <vt:variant>
        <vt:i4>4128771</vt:i4>
      </vt:variant>
      <vt:variant>
        <vt:i4>87</vt:i4>
      </vt:variant>
      <vt:variant>
        <vt:i4>0</vt:i4>
      </vt:variant>
      <vt:variant>
        <vt:i4>5</vt:i4>
      </vt:variant>
      <vt:variant>
        <vt:lpwstr>mailto:gfwc@gfwc.org</vt:lpwstr>
      </vt:variant>
      <vt:variant>
        <vt:lpwstr/>
      </vt:variant>
      <vt:variant>
        <vt:i4>7798849</vt:i4>
      </vt:variant>
      <vt:variant>
        <vt:i4>84</vt:i4>
      </vt:variant>
      <vt:variant>
        <vt:i4>0</vt:i4>
      </vt:variant>
      <vt:variant>
        <vt:i4>5</vt:i4>
      </vt:variant>
      <vt:variant>
        <vt:lpwstr>mailto:ndfish@aol.com</vt:lpwstr>
      </vt:variant>
      <vt:variant>
        <vt:lpwstr/>
      </vt:variant>
      <vt:variant>
        <vt:i4>4849765</vt:i4>
      </vt:variant>
      <vt:variant>
        <vt:i4>81</vt:i4>
      </vt:variant>
      <vt:variant>
        <vt:i4>0</vt:i4>
      </vt:variant>
      <vt:variant>
        <vt:i4>5</vt:i4>
      </vt:variant>
      <vt:variant>
        <vt:lpwstr>mailto:tfainter@bbandt.com</vt:lpwstr>
      </vt:variant>
      <vt:variant>
        <vt:lpwstr/>
      </vt:variant>
      <vt:variant>
        <vt:i4>4391036</vt:i4>
      </vt:variant>
      <vt:variant>
        <vt:i4>78</vt:i4>
      </vt:variant>
      <vt:variant>
        <vt:i4>0</vt:i4>
      </vt:variant>
      <vt:variant>
        <vt:i4>5</vt:i4>
      </vt:variant>
      <vt:variant>
        <vt:lpwstr>mailto:Sybill44@verizon.net</vt:lpwstr>
      </vt:variant>
      <vt:variant>
        <vt:lpwstr/>
      </vt:variant>
      <vt:variant>
        <vt:i4>589872</vt:i4>
      </vt:variant>
      <vt:variant>
        <vt:i4>75</vt:i4>
      </vt:variant>
      <vt:variant>
        <vt:i4>0</vt:i4>
      </vt:variant>
      <vt:variant>
        <vt:i4>5</vt:i4>
      </vt:variant>
      <vt:variant>
        <vt:lpwstr>mailto:fbarner@yahoo.com</vt:lpwstr>
      </vt:variant>
      <vt:variant>
        <vt:lpwstr/>
      </vt:variant>
      <vt:variant>
        <vt:i4>5898346</vt:i4>
      </vt:variant>
      <vt:variant>
        <vt:i4>72</vt:i4>
      </vt:variant>
      <vt:variant>
        <vt:i4>0</vt:i4>
      </vt:variant>
      <vt:variant>
        <vt:i4>5</vt:i4>
      </vt:variant>
      <vt:variant>
        <vt:lpwstr>mailto:Keaton@celcofcu.org</vt:lpwstr>
      </vt:variant>
      <vt:variant>
        <vt:lpwstr/>
      </vt:variant>
      <vt:variant>
        <vt:i4>6422609</vt:i4>
      </vt:variant>
      <vt:variant>
        <vt:i4>69</vt:i4>
      </vt:variant>
      <vt:variant>
        <vt:i4>0</vt:i4>
      </vt:variant>
      <vt:variant>
        <vt:i4>5</vt:i4>
      </vt:variant>
      <vt:variant>
        <vt:lpwstr>mailto:jhdunlow@yahoo.com</vt:lpwstr>
      </vt:variant>
      <vt:variant>
        <vt:lpwstr/>
      </vt:variant>
      <vt:variant>
        <vt:i4>2097179</vt:i4>
      </vt:variant>
      <vt:variant>
        <vt:i4>66</vt:i4>
      </vt:variant>
      <vt:variant>
        <vt:i4>0</vt:i4>
      </vt:variant>
      <vt:variant>
        <vt:i4>5</vt:i4>
      </vt:variant>
      <vt:variant>
        <vt:lpwstr>mailto:bbdoxey@juno.com</vt:lpwstr>
      </vt:variant>
      <vt:variant>
        <vt:lpwstr/>
      </vt:variant>
      <vt:variant>
        <vt:i4>2686997</vt:i4>
      </vt:variant>
      <vt:variant>
        <vt:i4>63</vt:i4>
      </vt:variant>
      <vt:variant>
        <vt:i4>0</vt:i4>
      </vt:variant>
      <vt:variant>
        <vt:i4>5</vt:i4>
      </vt:variant>
      <vt:variant>
        <vt:lpwstr>mailto:chaplain@gfwcvirginia.org</vt:lpwstr>
      </vt:variant>
      <vt:variant>
        <vt:lpwstr/>
      </vt:variant>
      <vt:variant>
        <vt:i4>4849784</vt:i4>
      </vt:variant>
      <vt:variant>
        <vt:i4>60</vt:i4>
      </vt:variant>
      <vt:variant>
        <vt:i4>0</vt:i4>
      </vt:variant>
      <vt:variant>
        <vt:i4>5</vt:i4>
      </vt:variant>
      <vt:variant>
        <vt:lpwstr>mailto:vdarnell@mindspring.com</vt:lpwstr>
      </vt:variant>
      <vt:variant>
        <vt:lpwstr/>
      </vt:variant>
      <vt:variant>
        <vt:i4>7340111</vt:i4>
      </vt:variant>
      <vt:variant>
        <vt:i4>57</vt:i4>
      </vt:variant>
      <vt:variant>
        <vt:i4>0</vt:i4>
      </vt:variant>
      <vt:variant>
        <vt:i4>5</vt:i4>
      </vt:variant>
      <vt:variant>
        <vt:lpwstr>mailto:hcwahoo@verizon.net</vt:lpwstr>
      </vt:variant>
      <vt:variant>
        <vt:lpwstr/>
      </vt:variant>
      <vt:variant>
        <vt:i4>1966128</vt:i4>
      </vt:variant>
      <vt:variant>
        <vt:i4>54</vt:i4>
      </vt:variant>
      <vt:variant>
        <vt:i4>0</vt:i4>
      </vt:variant>
      <vt:variant>
        <vt:i4>5</vt:i4>
      </vt:variant>
      <vt:variant>
        <vt:lpwstr>mailto:gfwcvirginia@verizon.net</vt:lpwstr>
      </vt:variant>
      <vt:variant>
        <vt:lpwstr/>
      </vt:variant>
      <vt:variant>
        <vt:i4>2621454</vt:i4>
      </vt:variant>
      <vt:variant>
        <vt:i4>51</vt:i4>
      </vt:variant>
      <vt:variant>
        <vt:i4>0</vt:i4>
      </vt:variant>
      <vt:variant>
        <vt:i4>5</vt:i4>
      </vt:variant>
      <vt:variant>
        <vt:lpwstr>mailto:meetings@gfwcvirginia.org</vt:lpwstr>
      </vt:variant>
      <vt:variant>
        <vt:lpwstr/>
      </vt:variant>
      <vt:variant>
        <vt:i4>1638440</vt:i4>
      </vt:variant>
      <vt:variant>
        <vt:i4>48</vt:i4>
      </vt:variant>
      <vt:variant>
        <vt:i4>0</vt:i4>
      </vt:variant>
      <vt:variant>
        <vt:i4>5</vt:i4>
      </vt:variant>
      <vt:variant>
        <vt:lpwstr>mailto:onlizardridge@aol.com</vt:lpwstr>
      </vt:variant>
      <vt:variant>
        <vt:lpwstr/>
      </vt:variant>
      <vt:variant>
        <vt:i4>6094966</vt:i4>
      </vt:variant>
      <vt:variant>
        <vt:i4>45</vt:i4>
      </vt:variant>
      <vt:variant>
        <vt:i4>0</vt:i4>
      </vt:variant>
      <vt:variant>
        <vt:i4>5</vt:i4>
      </vt:variant>
      <vt:variant>
        <vt:lpwstr>mailto:credentialsjr@gfwcvirginia.org</vt:lpwstr>
      </vt:variant>
      <vt:variant>
        <vt:lpwstr/>
      </vt:variant>
      <vt:variant>
        <vt:i4>5505084</vt:i4>
      </vt:variant>
      <vt:variant>
        <vt:i4>42</vt:i4>
      </vt:variant>
      <vt:variant>
        <vt:i4>0</vt:i4>
      </vt:variant>
      <vt:variant>
        <vt:i4>5</vt:i4>
      </vt:variant>
      <vt:variant>
        <vt:lpwstr>mailto:Lori.Chevalier@BankofAmerica.com</vt:lpwstr>
      </vt:variant>
      <vt:variant>
        <vt:lpwstr/>
      </vt:variant>
      <vt:variant>
        <vt:i4>5701737</vt:i4>
      </vt:variant>
      <vt:variant>
        <vt:i4>39</vt:i4>
      </vt:variant>
      <vt:variant>
        <vt:i4>0</vt:i4>
      </vt:variant>
      <vt:variant>
        <vt:i4>5</vt:i4>
      </vt:variant>
      <vt:variant>
        <vt:lpwstr>mailto:bylaws@gfwcvirginia.org</vt:lpwstr>
      </vt:variant>
      <vt:variant>
        <vt:lpwstr/>
      </vt:variant>
      <vt:variant>
        <vt:i4>7798873</vt:i4>
      </vt:variant>
      <vt:variant>
        <vt:i4>36</vt:i4>
      </vt:variant>
      <vt:variant>
        <vt:i4>0</vt:i4>
      </vt:variant>
      <vt:variant>
        <vt:i4>5</vt:i4>
      </vt:variant>
      <vt:variant>
        <vt:lpwstr>mailto:marolyncash@comcast.net</vt:lpwstr>
      </vt:variant>
      <vt:variant>
        <vt:lpwstr/>
      </vt:variant>
      <vt:variant>
        <vt:i4>393274</vt:i4>
      </vt:variant>
      <vt:variant>
        <vt:i4>33</vt:i4>
      </vt:variant>
      <vt:variant>
        <vt:i4>0</vt:i4>
      </vt:variant>
      <vt:variant>
        <vt:i4>5</vt:i4>
      </vt:variant>
      <vt:variant>
        <vt:lpwstr>mailto:piggycbc@verizon.net</vt:lpwstr>
      </vt:variant>
      <vt:variant>
        <vt:lpwstr/>
      </vt:variant>
      <vt:variant>
        <vt:i4>7143431</vt:i4>
      </vt:variant>
      <vt:variant>
        <vt:i4>30</vt:i4>
      </vt:variant>
      <vt:variant>
        <vt:i4>0</vt:i4>
      </vt:variant>
      <vt:variant>
        <vt:i4>5</vt:i4>
      </vt:variant>
      <vt:variant>
        <vt:lpwstr>mailto:j.bradshaw@charter.net</vt:lpwstr>
      </vt:variant>
      <vt:variant>
        <vt:lpwstr/>
      </vt:variant>
      <vt:variant>
        <vt:i4>7864393</vt:i4>
      </vt:variant>
      <vt:variant>
        <vt:i4>27</vt:i4>
      </vt:variant>
      <vt:variant>
        <vt:i4>0</vt:i4>
      </vt:variant>
      <vt:variant>
        <vt:i4>5</vt:i4>
      </vt:variant>
      <vt:variant>
        <vt:lpwstr>mailto:lbeatty@charter.net</vt:lpwstr>
      </vt:variant>
      <vt:variant>
        <vt:lpwstr/>
      </vt:variant>
      <vt:variant>
        <vt:i4>262184</vt:i4>
      </vt:variant>
      <vt:variant>
        <vt:i4>24</vt:i4>
      </vt:variant>
      <vt:variant>
        <vt:i4>0</vt:i4>
      </vt:variant>
      <vt:variant>
        <vt:i4>5</vt:i4>
      </vt:variant>
      <vt:variant>
        <vt:lpwstr>mailto:rsbasham@cox.net</vt:lpwstr>
      </vt:variant>
      <vt:variant>
        <vt:lpwstr/>
      </vt:variant>
      <vt:variant>
        <vt:i4>3735570</vt:i4>
      </vt:variant>
      <vt:variant>
        <vt:i4>21</vt:i4>
      </vt:variant>
      <vt:variant>
        <vt:i4>0</vt:i4>
      </vt:variant>
      <vt:variant>
        <vt:i4>5</vt:i4>
      </vt:variant>
      <vt:variant>
        <vt:lpwstr>mailto:laquita@swva.net</vt:lpwstr>
      </vt:variant>
      <vt:variant>
        <vt:lpwstr/>
      </vt:variant>
      <vt:variant>
        <vt:i4>589887</vt:i4>
      </vt:variant>
      <vt:variant>
        <vt:i4>18</vt:i4>
      </vt:variant>
      <vt:variant>
        <vt:i4>0</vt:i4>
      </vt:variant>
      <vt:variant>
        <vt:i4>5</vt:i4>
      </vt:variant>
      <vt:variant>
        <vt:lpwstr>mailto:kbarber@nngov.com</vt:lpwstr>
      </vt:variant>
      <vt:variant>
        <vt:lpwstr/>
      </vt:variant>
      <vt:variant>
        <vt:i4>6553685</vt:i4>
      </vt:variant>
      <vt:variant>
        <vt:i4>15</vt:i4>
      </vt:variant>
      <vt:variant>
        <vt:i4>0</vt:i4>
      </vt:variant>
      <vt:variant>
        <vt:i4>5</vt:i4>
      </vt:variant>
      <vt:variant>
        <vt:lpwstr>mailto:lsayers@kaufcan.com</vt:lpwstr>
      </vt:variant>
      <vt:variant>
        <vt:lpwstr/>
      </vt:variant>
      <vt:variant>
        <vt:i4>5374074</vt:i4>
      </vt:variant>
      <vt:variant>
        <vt:i4>12</vt:i4>
      </vt:variant>
      <vt:variant>
        <vt:i4>0</vt:i4>
      </vt:variant>
      <vt:variant>
        <vt:i4>5</vt:i4>
      </vt:variant>
      <vt:variant>
        <vt:lpwstr>mailto:minis4ever@</vt:lpwstr>
      </vt:variant>
      <vt:variant>
        <vt:lpwstr/>
      </vt:variant>
      <vt:variant>
        <vt:i4>5308512</vt:i4>
      </vt:variant>
      <vt:variant>
        <vt:i4>9</vt:i4>
      </vt:variant>
      <vt:variant>
        <vt:i4>0</vt:i4>
      </vt:variant>
      <vt:variant>
        <vt:i4>5</vt:i4>
      </vt:variant>
      <vt:variant>
        <vt:lpwstr>mailto:headquarters@gfwcva.org</vt:lpwstr>
      </vt:variant>
      <vt:variant>
        <vt:lpwstr/>
      </vt:variant>
      <vt:variant>
        <vt:i4>1835132</vt:i4>
      </vt:variant>
      <vt:variant>
        <vt:i4>6</vt:i4>
      </vt:variant>
      <vt:variant>
        <vt:i4>0</vt:i4>
      </vt:variant>
      <vt:variant>
        <vt:i4>5</vt:i4>
      </vt:variant>
      <vt:variant>
        <vt:lpwstr>mailto:h.vfwcofgfwc@verizon.net</vt:lpwstr>
      </vt:variant>
      <vt:variant>
        <vt:lpwstr/>
      </vt:variant>
      <vt:variant>
        <vt:i4>6160496</vt:i4>
      </vt:variant>
      <vt:variant>
        <vt:i4>3</vt:i4>
      </vt:variant>
      <vt:variant>
        <vt:i4>0</vt:i4>
      </vt:variant>
      <vt:variant>
        <vt:i4>5</vt:i4>
      </vt:variant>
      <vt:variant>
        <vt:lpwstr>mailto:cjcanterbury@suddenlink.net</vt:lpwstr>
      </vt:variant>
      <vt:variant>
        <vt:lpwstr/>
      </vt:variant>
      <vt:variant>
        <vt:i4>5308512</vt:i4>
      </vt:variant>
      <vt:variant>
        <vt:i4>0</vt:i4>
      </vt:variant>
      <vt:variant>
        <vt:i4>0</vt:i4>
      </vt:variant>
      <vt:variant>
        <vt:i4>5</vt:i4>
      </vt:variant>
      <vt:variant>
        <vt:lpwstr>mailto:headquarters@gfwcva.org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Federation of Woman'</dc:creator>
  <cp:lastModifiedBy>Heather Craven</cp:lastModifiedBy>
  <cp:revision>3</cp:revision>
  <cp:lastPrinted>2024-07-29T16:10:00Z</cp:lastPrinted>
  <dcterms:created xsi:type="dcterms:W3CDTF">2024-08-01T15:24:00Z</dcterms:created>
  <dcterms:modified xsi:type="dcterms:W3CDTF">2024-08-01T15:25:00Z</dcterms:modified>
</cp:coreProperties>
</file>