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3345" w14:textId="77777777" w:rsidR="00A8794D" w:rsidRPr="007B47B6" w:rsidRDefault="00A8794D" w:rsidP="00A8794D">
      <w:pPr>
        <w:jc w:val="center"/>
        <w:rPr>
          <w:b/>
          <w:bCs/>
        </w:rPr>
      </w:pPr>
      <w:r w:rsidRPr="007B47B6">
        <w:rPr>
          <w:b/>
          <w:bCs/>
        </w:rPr>
        <w:t>GFWC VIRGINIA JUNIOR HONOR SOCIETY</w:t>
      </w:r>
    </w:p>
    <w:p w14:paraId="5B13CF95" w14:textId="77777777" w:rsidR="00A8794D" w:rsidRPr="007B47B6" w:rsidRDefault="00A8794D" w:rsidP="00A8794D">
      <w:pPr>
        <w:pStyle w:val="BodyText2"/>
        <w:spacing w:line="240" w:lineRule="auto"/>
        <w:jc w:val="both"/>
        <w:rPr>
          <w:sz w:val="20"/>
        </w:rPr>
      </w:pPr>
    </w:p>
    <w:p w14:paraId="220F6817" w14:textId="66F44D9F" w:rsidR="00A8794D" w:rsidRPr="007B47B6" w:rsidRDefault="00A8794D" w:rsidP="00A8794D">
      <w:pPr>
        <w:pStyle w:val="BodyText2"/>
        <w:spacing w:line="240" w:lineRule="auto"/>
        <w:jc w:val="both"/>
        <w:rPr>
          <w:sz w:val="22"/>
          <w:szCs w:val="22"/>
        </w:rPr>
      </w:pPr>
      <w:r w:rsidRPr="007B47B6">
        <w:rPr>
          <w:sz w:val="22"/>
          <w:szCs w:val="22"/>
        </w:rPr>
        <w:t xml:space="preserve">The Junior Honor Society is recognition of a club’s high level of participation in Federation activities, particularly those that are directly sponsored by the Junior organization.  All work must have been accomplished during the club year January 1 – December 31.  </w:t>
      </w:r>
      <w:r w:rsidR="00D57143">
        <w:rPr>
          <w:b/>
          <w:bCs/>
          <w:sz w:val="22"/>
          <w:szCs w:val="22"/>
        </w:rPr>
        <w:t>T</w:t>
      </w:r>
      <w:r w:rsidRPr="007B47B6">
        <w:rPr>
          <w:b/>
          <w:bCs/>
          <w:sz w:val="22"/>
          <w:szCs w:val="22"/>
        </w:rPr>
        <w:t>o qualify, you must meet a minimum point level for each section.</w:t>
      </w:r>
      <w:r w:rsidRPr="007B47B6">
        <w:rPr>
          <w:sz w:val="22"/>
          <w:szCs w:val="22"/>
        </w:rPr>
        <w:t xml:space="preserve">  A participation award will be given to clubs that do not meet the minimum criteria.  Qualifying clubs will receive special recognition at the GFWC Virginia Convention, according to the level of achievement.  There will be three award categories:</w:t>
      </w:r>
    </w:p>
    <w:tbl>
      <w:tblPr>
        <w:tblW w:w="0" w:type="auto"/>
        <w:tblInd w:w="2160" w:type="dxa"/>
        <w:tblLayout w:type="fixed"/>
        <w:tblLook w:val="0000" w:firstRow="0" w:lastRow="0" w:firstColumn="0" w:lastColumn="0" w:noHBand="0" w:noVBand="0"/>
      </w:tblPr>
      <w:tblGrid>
        <w:gridCol w:w="2088"/>
        <w:gridCol w:w="5490"/>
      </w:tblGrid>
      <w:tr w:rsidR="008D401C" w:rsidRPr="007B47B6" w14:paraId="49F5A3B5" w14:textId="77777777" w:rsidTr="00201508">
        <w:tc>
          <w:tcPr>
            <w:tcW w:w="2088" w:type="dxa"/>
          </w:tcPr>
          <w:p w14:paraId="4418EF7B"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Participation Level:</w:t>
            </w:r>
          </w:p>
        </w:tc>
        <w:tc>
          <w:tcPr>
            <w:tcW w:w="5490" w:type="dxa"/>
          </w:tcPr>
          <w:p w14:paraId="0BA81336"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Under 10 points or do not meet minimum criteria within areas</w:t>
            </w:r>
          </w:p>
        </w:tc>
      </w:tr>
      <w:tr w:rsidR="008D401C" w:rsidRPr="007B47B6" w14:paraId="2BA84F37" w14:textId="77777777" w:rsidTr="00201508">
        <w:tc>
          <w:tcPr>
            <w:tcW w:w="2088" w:type="dxa"/>
          </w:tcPr>
          <w:p w14:paraId="6F962D38"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Bronze Level:</w:t>
            </w:r>
          </w:p>
        </w:tc>
        <w:tc>
          <w:tcPr>
            <w:tcW w:w="5490" w:type="dxa"/>
          </w:tcPr>
          <w:p w14:paraId="6F51AEB5"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Minimum of 10 points total</w:t>
            </w:r>
          </w:p>
        </w:tc>
      </w:tr>
      <w:tr w:rsidR="008D401C" w:rsidRPr="007B47B6" w14:paraId="4DFF8907" w14:textId="77777777" w:rsidTr="00201508">
        <w:tc>
          <w:tcPr>
            <w:tcW w:w="2088" w:type="dxa"/>
          </w:tcPr>
          <w:p w14:paraId="72F3B563"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Silver Level:</w:t>
            </w:r>
          </w:p>
        </w:tc>
        <w:tc>
          <w:tcPr>
            <w:tcW w:w="5490" w:type="dxa"/>
          </w:tcPr>
          <w:p w14:paraId="0A8290F4"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Minimum of 18 points total</w:t>
            </w:r>
          </w:p>
        </w:tc>
      </w:tr>
      <w:tr w:rsidR="00A8794D" w:rsidRPr="007B47B6" w14:paraId="1C7E322E" w14:textId="77777777" w:rsidTr="00201508">
        <w:tc>
          <w:tcPr>
            <w:tcW w:w="2088" w:type="dxa"/>
          </w:tcPr>
          <w:p w14:paraId="5F38A7B5"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Gold Level:</w:t>
            </w:r>
          </w:p>
        </w:tc>
        <w:tc>
          <w:tcPr>
            <w:tcW w:w="5490" w:type="dxa"/>
          </w:tcPr>
          <w:p w14:paraId="1B86C69D" w14:textId="77777777" w:rsidR="00A8794D" w:rsidRPr="007B47B6" w:rsidRDefault="00A8794D" w:rsidP="00201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Minimum of 26 points total</w:t>
            </w:r>
          </w:p>
        </w:tc>
      </w:tr>
    </w:tbl>
    <w:p w14:paraId="3057CA94" w14:textId="77777777" w:rsidR="00A8794D" w:rsidRPr="007B47B6" w:rsidRDefault="00A8794D" w:rsidP="00A8794D">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FC287E8" w14:textId="77777777" w:rsidR="00D57143" w:rsidRPr="00D57143" w:rsidRDefault="00D57143" w:rsidP="00D57143">
      <w:pPr>
        <w:autoSpaceDE w:val="0"/>
        <w:autoSpaceDN w:val="0"/>
        <w:adjustRightInd w:val="0"/>
        <w:rPr>
          <w:rFonts w:eastAsia="CIDFont+F1"/>
          <w:sz w:val="22"/>
          <w:szCs w:val="22"/>
        </w:rPr>
      </w:pPr>
      <w:r w:rsidRPr="00D57143">
        <w:rPr>
          <w:rFonts w:eastAsia="CIDFont+F1"/>
          <w:sz w:val="22"/>
          <w:szCs w:val="22"/>
        </w:rPr>
        <w:t>To enter, complete this form by scoring one point for each area of participation. It is not necessary to total</w:t>
      </w:r>
    </w:p>
    <w:p w14:paraId="25B7C851" w14:textId="14E4B051" w:rsidR="00A8794D" w:rsidRDefault="00D57143" w:rsidP="00D5714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IDFont+F1"/>
          <w:b/>
          <w:bCs/>
          <w:sz w:val="22"/>
          <w:szCs w:val="22"/>
        </w:rPr>
      </w:pPr>
      <w:r w:rsidRPr="00D57143">
        <w:rPr>
          <w:rFonts w:eastAsia="CIDFont+F1"/>
          <w:sz w:val="22"/>
          <w:szCs w:val="22"/>
        </w:rPr>
        <w:t xml:space="preserve">points. </w:t>
      </w:r>
      <w:r w:rsidRPr="00D57143">
        <w:rPr>
          <w:rFonts w:eastAsia="CIDFont+F1"/>
          <w:b/>
          <w:bCs/>
          <w:sz w:val="22"/>
          <w:szCs w:val="22"/>
        </w:rPr>
        <w:t>Entries must be postmarked or emailed on or before March 1.</w:t>
      </w:r>
    </w:p>
    <w:p w14:paraId="26E20217" w14:textId="77777777" w:rsidR="00D57143" w:rsidRPr="007B47B6" w:rsidRDefault="00D57143" w:rsidP="00D57143">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68C9D40"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b/>
          <w:sz w:val="22"/>
          <w:szCs w:val="22"/>
        </w:rPr>
        <w:t xml:space="preserve">Section I. Federation Activities: </w:t>
      </w:r>
      <w:r w:rsidRPr="007B47B6">
        <w:rPr>
          <w:sz w:val="22"/>
          <w:szCs w:val="22"/>
        </w:rPr>
        <w:t xml:space="preserve">Award one point for each area your club participated in through projects, donations of money/goods, or club/community awareness campaigns. </w:t>
      </w:r>
      <w:r w:rsidRPr="00D57143">
        <w:rPr>
          <w:b/>
          <w:bCs/>
          <w:sz w:val="22"/>
          <w:szCs w:val="22"/>
        </w:rPr>
        <w:t>(minimum for eligibility: 3 points)</w:t>
      </w:r>
    </w:p>
    <w:p w14:paraId="2B796137" w14:textId="77777777" w:rsidR="00A8794D" w:rsidRPr="007B47B6" w:rsidRDefault="00A8794D" w:rsidP="00A8794D">
      <w:pPr>
        <w:pStyle w:val="BodyTextIndent"/>
        <w:rPr>
          <w:sz w:val="20"/>
        </w:rPr>
      </w:pPr>
    </w:p>
    <w:p w14:paraId="6A9340F6" w14:textId="77777777" w:rsidR="00A8794D" w:rsidRPr="007B47B6" w:rsidRDefault="00A8794D" w:rsidP="00A8794D">
      <w:pPr>
        <w:pStyle w:val="BodyTextIndent"/>
        <w:ind w:left="540"/>
        <w:rPr>
          <w:sz w:val="22"/>
          <w:szCs w:val="22"/>
        </w:rPr>
      </w:pPr>
      <w:r w:rsidRPr="007B47B6">
        <w:rPr>
          <w:sz w:val="22"/>
          <w:szCs w:val="22"/>
        </w:rPr>
        <w:t xml:space="preserve"> </w:t>
      </w:r>
      <w:r w:rsidR="00E605E4" w:rsidRPr="007B47B6">
        <w:rPr>
          <w:sz w:val="22"/>
          <w:szCs w:val="22"/>
        </w:rPr>
        <w:t xml:space="preserve"> </w:t>
      </w:r>
      <w:r w:rsidRPr="007B47B6">
        <w:rPr>
          <w:sz w:val="22"/>
          <w:szCs w:val="22"/>
        </w:rPr>
        <w:t>_______ GFWC Virginia State Project</w:t>
      </w:r>
    </w:p>
    <w:p w14:paraId="04EB92BC"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GFWC Special Junior Project (Advocates for Children)</w:t>
      </w:r>
    </w:p>
    <w:p w14:paraId="5C68EDF8" w14:textId="6168A599"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Club member</w:t>
      </w:r>
      <w:r w:rsidR="00D57143">
        <w:rPr>
          <w:sz w:val="22"/>
          <w:szCs w:val="22"/>
        </w:rPr>
        <w:t>(s)</w:t>
      </w:r>
      <w:r w:rsidRPr="007B47B6">
        <w:rPr>
          <w:sz w:val="22"/>
          <w:szCs w:val="22"/>
        </w:rPr>
        <w:t xml:space="preserve"> submit a GFWC LEADS application </w:t>
      </w:r>
    </w:p>
    <w:p w14:paraId="407E1B5C" w14:textId="331C57F9"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Club member</w:t>
      </w:r>
      <w:r w:rsidR="00D57143">
        <w:rPr>
          <w:sz w:val="22"/>
          <w:szCs w:val="22"/>
        </w:rPr>
        <w:t>(s)</w:t>
      </w:r>
      <w:r w:rsidRPr="007B47B6">
        <w:rPr>
          <w:sz w:val="22"/>
          <w:szCs w:val="22"/>
        </w:rPr>
        <w:t xml:space="preserve"> submit a GFWC Virginia LEADS application (odd year only)</w:t>
      </w:r>
    </w:p>
    <w:p w14:paraId="40EC7136"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 xml:space="preserve">_______ Participate in GFWC Membership Initiatives </w:t>
      </w:r>
    </w:p>
    <w:p w14:paraId="49C007D2"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Celebrate GFWC Junior Month (October)</w:t>
      </w:r>
    </w:p>
    <w:p w14:paraId="66F8F002"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 xml:space="preserve">_______ GFWC Virginia Junior Fundraising activity </w:t>
      </w:r>
    </w:p>
    <w:p w14:paraId="771C6C11"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District Fundraising activity</w:t>
      </w:r>
    </w:p>
    <w:p w14:paraId="186AC53C"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District Project, if any</w:t>
      </w:r>
    </w:p>
    <w:p w14:paraId="531D486A"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Member(s) serving at District Level (any appointment)</w:t>
      </w:r>
    </w:p>
    <w:p w14:paraId="256FFE80"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Member(s) serving at GFWC Virginia level (any appointment)</w:t>
      </w:r>
    </w:p>
    <w:p w14:paraId="54832EDE" w14:textId="77777777" w:rsidR="00A8794D" w:rsidRPr="007B47B6" w:rsidRDefault="00A8794D" w:rsidP="001C58F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620" w:hanging="990"/>
        <w:jc w:val="both"/>
        <w:rPr>
          <w:sz w:val="22"/>
          <w:szCs w:val="22"/>
        </w:rPr>
      </w:pPr>
      <w:r w:rsidRPr="007B47B6">
        <w:rPr>
          <w:sz w:val="22"/>
          <w:szCs w:val="22"/>
        </w:rPr>
        <w:t>_______ Have District/GFWC Virginia Officers attend meeting (applies only if NOT a member of your club)</w:t>
      </w:r>
    </w:p>
    <w:p w14:paraId="47A9E798" w14:textId="77777777" w:rsidR="00A8794D" w:rsidRPr="007B47B6" w:rsidRDefault="00A8794D" w:rsidP="001C58FC">
      <w:pPr>
        <w:tabs>
          <w:tab w:val="left" w:pos="1152"/>
          <w:tab w:val="left" w:pos="1440"/>
          <w:tab w:val="left" w:pos="2160"/>
          <w:tab w:val="left" w:pos="2880"/>
          <w:tab w:val="left" w:pos="3600"/>
          <w:tab w:val="left" w:pos="4320"/>
          <w:tab w:val="left" w:pos="5040"/>
          <w:tab w:val="left" w:pos="5760"/>
          <w:tab w:val="left" w:pos="6480"/>
        </w:tabs>
        <w:ind w:left="1620" w:hanging="990"/>
        <w:jc w:val="both"/>
        <w:rPr>
          <w:sz w:val="22"/>
          <w:szCs w:val="22"/>
        </w:rPr>
      </w:pPr>
      <w:r w:rsidRPr="007B47B6">
        <w:rPr>
          <w:sz w:val="22"/>
          <w:szCs w:val="22"/>
        </w:rPr>
        <w:t>_______ Have a Federation program/Orientation program to promote the understanding of GFWC Virginia</w:t>
      </w:r>
      <w:r w:rsidR="001C58FC" w:rsidRPr="007B47B6">
        <w:rPr>
          <w:sz w:val="22"/>
          <w:szCs w:val="22"/>
        </w:rPr>
        <w:t xml:space="preserve"> </w:t>
      </w:r>
      <w:r w:rsidRPr="007B47B6">
        <w:rPr>
          <w:sz w:val="22"/>
          <w:szCs w:val="22"/>
        </w:rPr>
        <w:t>and GFWC</w:t>
      </w:r>
    </w:p>
    <w:p w14:paraId="5C26901A"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Hold a joint activity with another GFWC Virginia club</w:t>
      </w:r>
    </w:p>
    <w:p w14:paraId="4E732623"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Hold a joint activity with another civic organization</w:t>
      </w:r>
    </w:p>
    <w:p w14:paraId="328AEDC0" w14:textId="77777777" w:rsidR="00A8794D"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_______ Enter any GFWC level contest (i.e. CIC, Media Book, etc.)</w:t>
      </w:r>
    </w:p>
    <w:p w14:paraId="0F554E55" w14:textId="78A8F920" w:rsidR="00D57143" w:rsidRPr="007B47B6" w:rsidRDefault="00D57143" w:rsidP="00D5714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r w:rsidRPr="007B47B6">
        <w:rPr>
          <w:sz w:val="22"/>
          <w:szCs w:val="22"/>
        </w:rPr>
        <w:t xml:space="preserve">_______ </w:t>
      </w:r>
      <w:r>
        <w:rPr>
          <w:sz w:val="22"/>
          <w:szCs w:val="22"/>
        </w:rPr>
        <w:t>Club members(s) participated in GFWC Virginia ESO</w:t>
      </w:r>
    </w:p>
    <w:p w14:paraId="338EFB8E" w14:textId="77777777" w:rsidR="00D57143" w:rsidRPr="007B47B6" w:rsidRDefault="00D57143"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p>
    <w:p w14:paraId="16CF9AD8"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630"/>
        <w:jc w:val="both"/>
        <w:rPr>
          <w:sz w:val="22"/>
          <w:szCs w:val="22"/>
        </w:rPr>
      </w:pPr>
    </w:p>
    <w:p w14:paraId="35741DDF" w14:textId="49A21B52"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b/>
          <w:sz w:val="22"/>
          <w:szCs w:val="22"/>
        </w:rPr>
        <w:t xml:space="preserve">Section II.  Federation Funding: </w:t>
      </w:r>
      <w:r w:rsidRPr="007B47B6">
        <w:rPr>
          <w:sz w:val="22"/>
          <w:szCs w:val="22"/>
        </w:rPr>
        <w:t xml:space="preserve">Award one point for each area in which your </w:t>
      </w:r>
      <w:r w:rsidRPr="00D57143">
        <w:rPr>
          <w:sz w:val="22"/>
          <w:szCs w:val="22"/>
        </w:rPr>
        <w:t xml:space="preserve">club </w:t>
      </w:r>
      <w:r w:rsidR="00D57143" w:rsidRPr="00D57143">
        <w:rPr>
          <w:rFonts w:eastAsia="CIDFont+F1"/>
          <w:sz w:val="22"/>
          <w:szCs w:val="22"/>
        </w:rPr>
        <w:t>contributed to</w:t>
      </w:r>
      <w:r w:rsidR="00D57143">
        <w:rPr>
          <w:rFonts w:eastAsia="CIDFont+F1"/>
          <w:sz w:val="22"/>
          <w:szCs w:val="22"/>
        </w:rPr>
        <w:t xml:space="preserve"> </w:t>
      </w:r>
      <w:r w:rsidRPr="007B47B6">
        <w:rPr>
          <w:sz w:val="22"/>
          <w:szCs w:val="22"/>
        </w:rPr>
        <w:t xml:space="preserve">during this club year </w:t>
      </w:r>
      <w:r w:rsidRPr="00D57143">
        <w:rPr>
          <w:b/>
          <w:bCs/>
          <w:sz w:val="22"/>
          <w:szCs w:val="22"/>
        </w:rPr>
        <w:t>(minimum 2 points).</w:t>
      </w:r>
    </w:p>
    <w:p w14:paraId="42AABFD7"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B8E6E0D"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522"/>
        <w:jc w:val="both"/>
        <w:rPr>
          <w:sz w:val="22"/>
          <w:szCs w:val="22"/>
        </w:rPr>
      </w:pPr>
      <w:r w:rsidRPr="007B47B6">
        <w:rPr>
          <w:sz w:val="22"/>
          <w:szCs w:val="22"/>
        </w:rPr>
        <w:t>_______ GFWC Virginia Director of Junior Clubs Travel Fund</w:t>
      </w:r>
    </w:p>
    <w:p w14:paraId="1220C57D"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522"/>
        <w:jc w:val="both"/>
        <w:rPr>
          <w:sz w:val="22"/>
          <w:szCs w:val="22"/>
        </w:rPr>
      </w:pPr>
      <w:r w:rsidRPr="007B47B6">
        <w:rPr>
          <w:sz w:val="22"/>
          <w:szCs w:val="22"/>
        </w:rPr>
        <w:t>_______ GFWC Virginia Junior Courtesy Fund</w:t>
      </w:r>
    </w:p>
    <w:p w14:paraId="0E44FAF2" w14:textId="77777777"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522"/>
        <w:jc w:val="both"/>
        <w:rPr>
          <w:sz w:val="22"/>
          <w:szCs w:val="22"/>
        </w:rPr>
      </w:pPr>
      <w:r w:rsidRPr="007B47B6">
        <w:rPr>
          <w:sz w:val="22"/>
          <w:szCs w:val="22"/>
        </w:rPr>
        <w:t>_______ GFWC Virginia Director of Junior Clubs Gift Fund</w:t>
      </w:r>
    </w:p>
    <w:p w14:paraId="075BC1AD" w14:textId="46298F49" w:rsidR="00A8794D" w:rsidRPr="007B47B6" w:rsidRDefault="00A8794D" w:rsidP="00A8794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522"/>
        <w:jc w:val="both"/>
        <w:rPr>
          <w:sz w:val="22"/>
          <w:szCs w:val="22"/>
        </w:rPr>
      </w:pPr>
      <w:r w:rsidRPr="007B47B6">
        <w:rPr>
          <w:sz w:val="22"/>
          <w:szCs w:val="22"/>
        </w:rPr>
        <w:t xml:space="preserve">_______ </w:t>
      </w:r>
      <w:r w:rsidR="00F3441B" w:rsidRPr="007B47B6">
        <w:rPr>
          <w:sz w:val="22"/>
          <w:szCs w:val="22"/>
        </w:rPr>
        <w:t>Advocates for Children Fund</w:t>
      </w:r>
    </w:p>
    <w:p w14:paraId="6621C052" w14:textId="77777777" w:rsidR="00A8794D" w:rsidRPr="007B47B6" w:rsidRDefault="00A8794D"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10"/>
        <w:jc w:val="both"/>
        <w:rPr>
          <w:sz w:val="22"/>
          <w:szCs w:val="22"/>
        </w:rPr>
      </w:pPr>
      <w:r w:rsidRPr="007B47B6">
        <w:rPr>
          <w:sz w:val="22"/>
          <w:szCs w:val="22"/>
        </w:rPr>
        <w:t>_______ Any GFWC Virginia or District Scholarship or Loan Fund</w:t>
      </w:r>
    </w:p>
    <w:p w14:paraId="37DBE5A7" w14:textId="77777777" w:rsidR="00A8794D" w:rsidRPr="007B47B6" w:rsidRDefault="00A8794D"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10"/>
        <w:jc w:val="both"/>
        <w:rPr>
          <w:sz w:val="22"/>
          <w:szCs w:val="22"/>
        </w:rPr>
      </w:pPr>
      <w:r w:rsidRPr="007B47B6">
        <w:rPr>
          <w:sz w:val="22"/>
          <w:szCs w:val="22"/>
        </w:rPr>
        <w:t>_______ GFWC Virginia Endowment Fund</w:t>
      </w:r>
      <w:r w:rsidR="007A7B58" w:rsidRPr="007B47B6">
        <w:rPr>
          <w:sz w:val="22"/>
          <w:szCs w:val="22"/>
        </w:rPr>
        <w:t>,</w:t>
      </w:r>
      <w:r w:rsidRPr="007B47B6">
        <w:rPr>
          <w:sz w:val="22"/>
          <w:szCs w:val="22"/>
        </w:rPr>
        <w:t xml:space="preserve"> Dogwood Society</w:t>
      </w:r>
      <w:r w:rsidR="007A7B58" w:rsidRPr="007B47B6">
        <w:rPr>
          <w:sz w:val="22"/>
          <w:szCs w:val="22"/>
        </w:rPr>
        <w:t xml:space="preserve"> or 1907 Society</w:t>
      </w:r>
    </w:p>
    <w:p w14:paraId="0A0605AC" w14:textId="77777777" w:rsidR="00A8794D" w:rsidRPr="007B47B6" w:rsidRDefault="00A8794D"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10"/>
        <w:jc w:val="both"/>
        <w:rPr>
          <w:sz w:val="22"/>
          <w:szCs w:val="22"/>
        </w:rPr>
      </w:pPr>
      <w:r w:rsidRPr="007B47B6">
        <w:rPr>
          <w:sz w:val="22"/>
          <w:szCs w:val="22"/>
        </w:rPr>
        <w:t>_______ Purchase a GFWC or GFWC Virginia Clubwoman Subscription</w:t>
      </w:r>
    </w:p>
    <w:p w14:paraId="24144E55" w14:textId="77777777" w:rsidR="00E605E4" w:rsidRPr="007B47B6" w:rsidRDefault="00E605E4"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810"/>
        <w:jc w:val="both"/>
        <w:rPr>
          <w:sz w:val="22"/>
          <w:szCs w:val="22"/>
        </w:rPr>
      </w:pPr>
    </w:p>
    <w:p w14:paraId="3A0DEB38"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14:paraId="4305A31A" w14:textId="1BD5A6D5" w:rsidR="00A8794D" w:rsidRPr="00D57143"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sidRPr="007B47B6">
        <w:rPr>
          <w:b/>
          <w:sz w:val="22"/>
          <w:szCs w:val="22"/>
        </w:rPr>
        <w:t xml:space="preserve">Section III. Federation Meetings: </w:t>
      </w:r>
      <w:r w:rsidRPr="007B47B6">
        <w:rPr>
          <w:sz w:val="22"/>
          <w:szCs w:val="22"/>
        </w:rPr>
        <w:t xml:space="preserve">Award one point for each meeting </w:t>
      </w:r>
      <w:r w:rsidR="00D57143">
        <w:rPr>
          <w:sz w:val="22"/>
          <w:szCs w:val="22"/>
        </w:rPr>
        <w:t>in</w:t>
      </w:r>
      <w:r w:rsidRPr="007B47B6">
        <w:rPr>
          <w:sz w:val="22"/>
          <w:szCs w:val="22"/>
        </w:rPr>
        <w:t xml:space="preserve"> which your club sent a representative </w:t>
      </w:r>
      <w:r w:rsidRPr="00D57143">
        <w:rPr>
          <w:b/>
          <w:bCs/>
          <w:sz w:val="22"/>
          <w:szCs w:val="22"/>
        </w:rPr>
        <w:t>(minimum: 3 points).</w:t>
      </w:r>
    </w:p>
    <w:p w14:paraId="4A4EFB87" w14:textId="77777777" w:rsidR="00A8794D" w:rsidRPr="007B47B6" w:rsidRDefault="00A8794D" w:rsidP="00A87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firstLine="288"/>
        <w:jc w:val="both"/>
        <w:rPr>
          <w:sz w:val="22"/>
          <w:szCs w:val="22"/>
        </w:rPr>
      </w:pPr>
      <w:r w:rsidRPr="007B47B6">
        <w:rPr>
          <w:sz w:val="22"/>
          <w:szCs w:val="22"/>
        </w:rPr>
        <w:t>_______ GFWC Virginia Conference</w:t>
      </w:r>
    </w:p>
    <w:p w14:paraId="53145723" w14:textId="77777777" w:rsidR="00A8794D" w:rsidRPr="007B47B6" w:rsidRDefault="00A8794D" w:rsidP="00A87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firstLine="288"/>
        <w:jc w:val="both"/>
        <w:rPr>
          <w:sz w:val="22"/>
          <w:szCs w:val="22"/>
        </w:rPr>
      </w:pPr>
      <w:r w:rsidRPr="007B47B6">
        <w:rPr>
          <w:sz w:val="22"/>
          <w:szCs w:val="22"/>
        </w:rPr>
        <w:t>_______ GFWC Virginia Convention</w:t>
      </w:r>
    </w:p>
    <w:p w14:paraId="4E5FC589" w14:textId="77777777" w:rsidR="00A8794D" w:rsidRPr="007B47B6" w:rsidRDefault="00A8794D" w:rsidP="00A87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firstLine="288"/>
        <w:jc w:val="both"/>
        <w:rPr>
          <w:sz w:val="22"/>
          <w:szCs w:val="22"/>
        </w:rPr>
      </w:pPr>
      <w:r w:rsidRPr="007B47B6">
        <w:rPr>
          <w:sz w:val="22"/>
          <w:szCs w:val="22"/>
        </w:rPr>
        <w:t>_______ Fall District Meeting</w:t>
      </w:r>
    </w:p>
    <w:p w14:paraId="4B2A0138"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
        <w:jc w:val="both"/>
        <w:rPr>
          <w:sz w:val="22"/>
          <w:szCs w:val="22"/>
        </w:rPr>
      </w:pPr>
      <w:r w:rsidRPr="007B47B6">
        <w:rPr>
          <w:sz w:val="22"/>
          <w:szCs w:val="22"/>
        </w:rPr>
        <w:t xml:space="preserve">        _______ Spring District Meeting</w:t>
      </w:r>
    </w:p>
    <w:p w14:paraId="257DA321"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r w:rsidRPr="007B47B6">
        <w:rPr>
          <w:sz w:val="22"/>
          <w:szCs w:val="22"/>
        </w:rPr>
        <w:t>_______ Any other District or State meeting (i.e. President’s Council, Reporting Workshop, etc.)</w:t>
      </w:r>
    </w:p>
    <w:p w14:paraId="5FE7DE09"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r w:rsidRPr="007B47B6">
        <w:rPr>
          <w:sz w:val="22"/>
          <w:szCs w:val="22"/>
        </w:rPr>
        <w:t>_______ Southeastern Region (SER) Meeting</w:t>
      </w:r>
    </w:p>
    <w:p w14:paraId="5D3DF02F"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r w:rsidRPr="007B47B6">
        <w:rPr>
          <w:sz w:val="22"/>
          <w:szCs w:val="22"/>
        </w:rPr>
        <w:t>_______ GFWC International Convention</w:t>
      </w:r>
    </w:p>
    <w:p w14:paraId="2C343103"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r w:rsidRPr="007B47B6">
        <w:rPr>
          <w:sz w:val="22"/>
          <w:szCs w:val="22"/>
        </w:rPr>
        <w:t>_______ Any GFWC Meeting</w:t>
      </w:r>
    </w:p>
    <w:p w14:paraId="6949162E"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p>
    <w:p w14:paraId="33E4D79A"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hanging="432"/>
        <w:jc w:val="both"/>
        <w:rPr>
          <w:sz w:val="22"/>
          <w:szCs w:val="22"/>
        </w:rPr>
      </w:pPr>
    </w:p>
    <w:p w14:paraId="6D2FF035" w14:textId="77777777" w:rsidR="00A8794D" w:rsidRPr="007B47B6" w:rsidRDefault="00A8794D" w:rsidP="00A8794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31F031C"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b/>
          <w:sz w:val="22"/>
          <w:szCs w:val="22"/>
        </w:rPr>
        <w:t xml:space="preserve">Section IV.  Special Awards: </w:t>
      </w:r>
      <w:r w:rsidRPr="007B47B6">
        <w:rPr>
          <w:sz w:val="22"/>
          <w:szCs w:val="22"/>
        </w:rPr>
        <w:t xml:space="preserve">Award one point for each Special Award your club entered for work done from January 1 to December 31 </w:t>
      </w:r>
      <w:r w:rsidRPr="00D57143">
        <w:rPr>
          <w:b/>
          <w:bCs/>
          <w:sz w:val="22"/>
          <w:szCs w:val="22"/>
        </w:rPr>
        <w:t>(minimum: 2 points).</w:t>
      </w:r>
    </w:p>
    <w:p w14:paraId="37C72BB4"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6EE46CC2"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_______ Marjorie Branch Award</w:t>
      </w:r>
    </w:p>
    <w:p w14:paraId="4C2D3C8C" w14:textId="77777777" w:rsidR="00A8794D" w:rsidRPr="007B47B6" w:rsidRDefault="00A8794D" w:rsidP="00A87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ab/>
      </w:r>
      <w:r w:rsidRPr="007B47B6">
        <w:rPr>
          <w:sz w:val="22"/>
          <w:szCs w:val="22"/>
        </w:rPr>
        <w:tab/>
        <w:t>_______ Shelby Paisley Hamlett Award</w:t>
      </w:r>
    </w:p>
    <w:p w14:paraId="7E789A40" w14:textId="77777777" w:rsidR="00A8794D" w:rsidRPr="007B47B6" w:rsidRDefault="00A8794D"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_______ Corinne Murray Award</w:t>
      </w:r>
    </w:p>
    <w:p w14:paraId="73C28FD2" w14:textId="77777777" w:rsidR="00A8794D" w:rsidRPr="007B47B6" w:rsidRDefault="00A8794D" w:rsidP="00A8794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_______ Phyllis V. Roberts Award</w:t>
      </w:r>
    </w:p>
    <w:p w14:paraId="0A144DD3" w14:textId="77777777" w:rsidR="00A8794D" w:rsidRPr="007B47B6" w:rsidRDefault="00A8794D"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_______ Shenandoah Award</w:t>
      </w:r>
    </w:p>
    <w:p w14:paraId="47FA45BC" w14:textId="77777777" w:rsidR="00A8794D" w:rsidRDefault="00A8794D"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_______ Southside District Junior Award in Legislation</w:t>
      </w:r>
    </w:p>
    <w:p w14:paraId="4C059AD5" w14:textId="189B9FF8" w:rsidR="00C1270F" w:rsidRDefault="00C1270F" w:rsidP="00C1270F">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 xml:space="preserve">_______ </w:t>
      </w:r>
      <w:r>
        <w:rPr>
          <w:sz w:val="22"/>
          <w:szCs w:val="22"/>
        </w:rPr>
        <w:t>Junior of the Year Award</w:t>
      </w:r>
    </w:p>
    <w:p w14:paraId="3CAEDB0B" w14:textId="06DA310F" w:rsidR="00C1270F" w:rsidRDefault="00C1270F" w:rsidP="00C1270F">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 xml:space="preserve">_______ </w:t>
      </w:r>
      <w:r>
        <w:rPr>
          <w:sz w:val="22"/>
          <w:szCs w:val="22"/>
        </w:rPr>
        <w:t>Junior New Clubwoman Award</w:t>
      </w:r>
    </w:p>
    <w:p w14:paraId="0789C5C7" w14:textId="47F35885" w:rsidR="00C1270F" w:rsidRDefault="00C1270F" w:rsidP="00C1270F">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r w:rsidRPr="007B47B6">
        <w:rPr>
          <w:sz w:val="22"/>
          <w:szCs w:val="22"/>
        </w:rPr>
        <w:t xml:space="preserve">_______ </w:t>
      </w:r>
      <w:r>
        <w:rPr>
          <w:sz w:val="22"/>
          <w:szCs w:val="22"/>
        </w:rPr>
        <w:t xml:space="preserve">Junior Lifetime </w:t>
      </w:r>
      <w:r w:rsidR="008055B7">
        <w:rPr>
          <w:sz w:val="22"/>
          <w:szCs w:val="22"/>
        </w:rPr>
        <w:t>Achievement</w:t>
      </w:r>
      <w:r>
        <w:rPr>
          <w:sz w:val="22"/>
          <w:szCs w:val="22"/>
        </w:rPr>
        <w:t xml:space="preserve"> Award</w:t>
      </w:r>
    </w:p>
    <w:p w14:paraId="71ACA6D9" w14:textId="77777777" w:rsidR="00C1270F" w:rsidRDefault="00C1270F" w:rsidP="00C1270F">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5298E93D" w14:textId="77777777" w:rsidR="00C1270F" w:rsidRPr="007B47B6" w:rsidRDefault="00C1270F"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67520BF8" w14:textId="0EF3E5B9" w:rsidR="00A8794D" w:rsidRPr="007B47B6" w:rsidRDefault="00A8794D"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51A21EA8" w14:textId="77777777" w:rsidR="00A8794D" w:rsidRPr="007B47B6" w:rsidRDefault="00A8794D" w:rsidP="00A8794D">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sz w:val="22"/>
          <w:szCs w:val="22"/>
        </w:rPr>
      </w:pPr>
    </w:p>
    <w:p w14:paraId="2791CFC0" w14:textId="6D4E5D14" w:rsidR="00D57143" w:rsidRPr="008067F5" w:rsidRDefault="00D57143" w:rsidP="00D57143">
      <w:pPr>
        <w:autoSpaceDE w:val="0"/>
        <w:autoSpaceDN w:val="0"/>
        <w:adjustRightInd w:val="0"/>
        <w:rPr>
          <w:rFonts w:eastAsia="CIDFont+F1"/>
          <w:sz w:val="22"/>
          <w:szCs w:val="22"/>
        </w:rPr>
      </w:pPr>
      <w:r w:rsidRPr="00D57143">
        <w:rPr>
          <w:rFonts w:eastAsia="CIDFont+F1"/>
          <w:sz w:val="22"/>
          <w:szCs w:val="22"/>
        </w:rPr>
        <w:t>Please mail or email a completed copy of this form to (keep a copy for your records):</w:t>
      </w:r>
      <w:r>
        <w:rPr>
          <w:rFonts w:eastAsia="CIDFont+F1"/>
          <w:sz w:val="22"/>
          <w:szCs w:val="22"/>
        </w:rPr>
        <w:t xml:space="preserve"> </w:t>
      </w:r>
    </w:p>
    <w:p w14:paraId="1FDBC375" w14:textId="77777777" w:rsidR="00D57143" w:rsidRDefault="00D57143" w:rsidP="00D57143">
      <w:pPr>
        <w:autoSpaceDE w:val="0"/>
        <w:autoSpaceDN w:val="0"/>
        <w:adjustRightInd w:val="0"/>
        <w:rPr>
          <w:rFonts w:eastAsia="CIDFont+F1"/>
          <w:sz w:val="22"/>
          <w:szCs w:val="22"/>
        </w:rPr>
      </w:pPr>
    </w:p>
    <w:p w14:paraId="63EAED4A" w14:textId="64DB9D0C" w:rsidR="00A8794D" w:rsidRPr="007B47B6" w:rsidRDefault="007B47B6" w:rsidP="00D5714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Lynn Chapman</w:t>
      </w:r>
    </w:p>
    <w:p w14:paraId="469E2359" w14:textId="77777777" w:rsidR="00A8794D" w:rsidRPr="007B47B6" w:rsidRDefault="00A8794D" w:rsidP="00D57143">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GFWC Virginia Assistant Director of Junior Clubs</w:t>
      </w:r>
    </w:p>
    <w:p w14:paraId="3BBEE3A6" w14:textId="6FF9980B" w:rsidR="00C21C60" w:rsidRPr="007B47B6" w:rsidRDefault="007B47B6"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109 Cooper Street</w:t>
      </w:r>
    </w:p>
    <w:p w14:paraId="25303ABD" w14:textId="3B735CE3" w:rsidR="00A8794D" w:rsidRPr="007B47B6" w:rsidRDefault="007B47B6"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Farmville</w:t>
      </w:r>
      <w:r w:rsidR="00C21C60" w:rsidRPr="007B47B6">
        <w:rPr>
          <w:sz w:val="22"/>
          <w:szCs w:val="22"/>
        </w:rPr>
        <w:t xml:space="preserve">, VA </w:t>
      </w:r>
      <w:r w:rsidRPr="007B47B6">
        <w:rPr>
          <w:sz w:val="22"/>
          <w:szCs w:val="22"/>
        </w:rPr>
        <w:t>23901</w:t>
      </w:r>
    </w:p>
    <w:p w14:paraId="4E8D9BE8" w14:textId="64C261E4" w:rsidR="007B47B6" w:rsidRDefault="0088769F"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hyperlink r:id="rId8" w:history="1">
        <w:r w:rsidR="00D57143" w:rsidRPr="00D3162E">
          <w:rPr>
            <w:rStyle w:val="Hyperlink"/>
            <w:sz w:val="22"/>
            <w:szCs w:val="22"/>
          </w:rPr>
          <w:t>assistantjrdirector@gfwcvirginia.org</w:t>
        </w:r>
      </w:hyperlink>
    </w:p>
    <w:p w14:paraId="33E9C913" w14:textId="77777777" w:rsidR="00D57143" w:rsidRPr="007B47B6" w:rsidRDefault="00D57143"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64A198F" w14:textId="77777777" w:rsidR="00C21C60" w:rsidRPr="007B47B6" w:rsidRDefault="00C21C60" w:rsidP="00A8794D">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A2A3348" w14:textId="77777777" w:rsidR="00A8794D" w:rsidRPr="007B47B6" w:rsidRDefault="00A8794D" w:rsidP="00A8794D">
      <w:pPr>
        <w:pBdr>
          <w:bottom w:val="single" w:sz="4" w:space="1" w:color="auto"/>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PRESIDENT:</w:t>
      </w:r>
    </w:p>
    <w:p w14:paraId="5FFE0022"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2E581449" w14:textId="77777777" w:rsidR="00A8794D" w:rsidRPr="007B47B6" w:rsidRDefault="00A8794D" w:rsidP="00A8794D">
      <w:pPr>
        <w:pBdr>
          <w:bottom w:val="single" w:sz="4" w:space="1" w:color="auto"/>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CLUB NAME:</w:t>
      </w:r>
    </w:p>
    <w:p w14:paraId="040EF8A2"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D651699" w14:textId="77777777" w:rsidR="00A8794D" w:rsidRPr="007B47B6" w:rsidRDefault="00FD3C0F" w:rsidP="00A8794D">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7B47B6">
        <w:rPr>
          <w:sz w:val="22"/>
          <w:szCs w:val="22"/>
        </w:rPr>
        <w:t>DISTRICT</w:t>
      </w:r>
      <w:r w:rsidR="00A8794D" w:rsidRPr="007B47B6">
        <w:rPr>
          <w:sz w:val="22"/>
          <w:szCs w:val="22"/>
        </w:rPr>
        <w:t>:</w:t>
      </w:r>
      <w:r w:rsidR="00A8794D" w:rsidRPr="007B47B6">
        <w:rPr>
          <w:sz w:val="22"/>
          <w:szCs w:val="22"/>
        </w:rPr>
        <w:tab/>
      </w:r>
    </w:p>
    <w:p w14:paraId="3A20CAD1" w14:textId="77777777" w:rsidR="00A8794D" w:rsidRPr="007B47B6" w:rsidRDefault="00A8794D" w:rsidP="00A87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9214436" w14:textId="326742DA" w:rsidR="00C1270F" w:rsidRDefault="00A8794D" w:rsidP="00887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B47B6">
        <w:rPr>
          <w:b/>
          <w:sz w:val="22"/>
          <w:szCs w:val="22"/>
        </w:rPr>
        <w:t xml:space="preserve">* * * PLEASE COPY THIS FORM BEFORE USING * * </w:t>
      </w:r>
    </w:p>
    <w:sectPr w:rsidR="00C1270F" w:rsidSect="00E87754">
      <w:headerReference w:type="default" r:id="rId9"/>
      <w:footerReference w:type="default" r:id="rId10"/>
      <w:endnotePr>
        <w:numFmt w:val="decimal"/>
      </w:endnotePr>
      <w:pgSz w:w="12240" w:h="15840" w:code="1"/>
      <w:pgMar w:top="720" w:right="1080" w:bottom="720" w:left="108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FC59" w14:textId="77777777" w:rsidR="00572BFA" w:rsidRDefault="00572BFA" w:rsidP="00C42C09">
      <w:r>
        <w:separator/>
      </w:r>
    </w:p>
  </w:endnote>
  <w:endnote w:type="continuationSeparator" w:id="0">
    <w:p w14:paraId="029A8A35" w14:textId="77777777" w:rsidR="00572BFA" w:rsidRDefault="00572BFA" w:rsidP="00C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913" w14:textId="066ED639" w:rsidR="00572BFA" w:rsidRPr="003B1948" w:rsidRDefault="00572BFA" w:rsidP="0088372A">
    <w:pPr>
      <w:pStyle w:val="Footer"/>
      <w:jc w:val="center"/>
      <w:rPr>
        <w:sz w:val="20"/>
      </w:rPr>
    </w:pPr>
    <w:r w:rsidRPr="001818D5">
      <w:rPr>
        <w:rStyle w:val="PageNumber"/>
        <w:sz w:val="20"/>
      </w:rPr>
      <w:fldChar w:fldCharType="begin"/>
    </w:r>
    <w:r w:rsidRPr="001818D5">
      <w:rPr>
        <w:rStyle w:val="PageNumber"/>
        <w:sz w:val="20"/>
      </w:rPr>
      <w:instrText xml:space="preserve"> PAGE </w:instrText>
    </w:r>
    <w:r w:rsidRPr="001818D5">
      <w:rPr>
        <w:rStyle w:val="PageNumber"/>
        <w:sz w:val="20"/>
      </w:rPr>
      <w:fldChar w:fldCharType="separate"/>
    </w:r>
    <w:r>
      <w:rPr>
        <w:rStyle w:val="PageNumber"/>
        <w:noProof/>
        <w:sz w:val="20"/>
      </w:rPr>
      <w:t>161</w:t>
    </w:r>
    <w:r w:rsidRPr="001818D5">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925B5" w14:textId="77777777" w:rsidR="00572BFA" w:rsidRDefault="00572BFA" w:rsidP="00C42C09">
      <w:r>
        <w:separator/>
      </w:r>
    </w:p>
  </w:footnote>
  <w:footnote w:type="continuationSeparator" w:id="0">
    <w:p w14:paraId="0227E92D" w14:textId="77777777" w:rsidR="00572BFA" w:rsidRDefault="00572BFA" w:rsidP="00C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7797" w14:textId="53E7D533" w:rsidR="00572BFA" w:rsidRPr="00FC6DAC" w:rsidRDefault="00572BFA" w:rsidP="003558B1">
    <w:pPr>
      <w:pStyle w:val="Header"/>
      <w:jc w:val="center"/>
      <w:rPr>
        <w:sz w:val="18"/>
        <w:szCs w:val="18"/>
      </w:rPr>
    </w:pPr>
    <w:r w:rsidRPr="00FC6DAC">
      <w:rPr>
        <w:sz w:val="18"/>
        <w:szCs w:val="18"/>
      </w:rPr>
      <w:t xml:space="preserve">GENERAL FEDERATION OF WOMEN’S CLUBS OF VIRGINIA </w:t>
    </w:r>
    <w:r>
      <w:rPr>
        <w:sz w:val="18"/>
        <w:szCs w:val="18"/>
      </w:rPr>
      <w:t>2024-2026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8Num14"/>
    <w:lvl w:ilvl="0">
      <w:start w:val="1"/>
      <w:numFmt w:val="upperLetter"/>
      <w:lvlText w:val="%1)"/>
      <w:lvlJc w:val="left"/>
      <w:pPr>
        <w:tabs>
          <w:tab w:val="num" w:pos="1440"/>
        </w:tabs>
        <w:ind w:left="1440" w:hanging="360"/>
      </w:p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000000E"/>
    <w:multiLevelType w:val="multilevel"/>
    <w:tmpl w:val="0000000E"/>
    <w:name w:val="WW8Num15"/>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B71F07"/>
    <w:multiLevelType w:val="hybridMultilevel"/>
    <w:tmpl w:val="A2648606"/>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C9535C"/>
    <w:multiLevelType w:val="hybridMultilevel"/>
    <w:tmpl w:val="573C04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1095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7055E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2E37800"/>
    <w:multiLevelType w:val="hybridMultilevel"/>
    <w:tmpl w:val="DBA87AB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77AA6"/>
    <w:multiLevelType w:val="hybridMultilevel"/>
    <w:tmpl w:val="041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9C028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287FDD"/>
    <w:multiLevelType w:val="hybridMultilevel"/>
    <w:tmpl w:val="326231A0"/>
    <w:lvl w:ilvl="0" w:tplc="25602B94">
      <w:start w:val="1"/>
      <w:numFmt w:val="lowerLetter"/>
      <w:lvlText w:val="%1."/>
      <w:lvlJc w:val="left"/>
      <w:pPr>
        <w:ind w:left="720" w:hanging="360"/>
      </w:pPr>
      <w:rPr>
        <w:rFonts w:hint="default"/>
        <w:b w:val="0"/>
        <w:color w:val="auto"/>
      </w:rPr>
    </w:lvl>
    <w:lvl w:ilvl="1" w:tplc="0674FF7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6F007C"/>
    <w:multiLevelType w:val="hybridMultilevel"/>
    <w:tmpl w:val="A95C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41C6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0AC132A8"/>
    <w:multiLevelType w:val="hybridMultilevel"/>
    <w:tmpl w:val="5B4E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805CB"/>
    <w:multiLevelType w:val="hybridMultilevel"/>
    <w:tmpl w:val="BD980F0C"/>
    <w:lvl w:ilvl="0" w:tplc="8E1E94FC">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42281"/>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0D8568C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DBB6E0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0EF612EA"/>
    <w:multiLevelType w:val="hybridMultilevel"/>
    <w:tmpl w:val="828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C4BDF"/>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0720F4B"/>
    <w:multiLevelType w:val="hybridMultilevel"/>
    <w:tmpl w:val="666464D6"/>
    <w:lvl w:ilvl="0" w:tplc="04090007">
      <w:start w:val="1"/>
      <w:numFmt w:val="bullet"/>
      <w:lvlText w:val=""/>
      <w:lvlJc w:val="left"/>
      <w:pPr>
        <w:ind w:left="828" w:hanging="360"/>
      </w:pPr>
      <w:rPr>
        <w:rFonts w:ascii="Wingdings" w:hAnsi="Wingdings" w:hint="default"/>
        <w:sz w:val="16"/>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113F4B79"/>
    <w:multiLevelType w:val="hybridMultilevel"/>
    <w:tmpl w:val="AE18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73D7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3" w15:restartNumberingAfterBreak="0">
    <w:nsid w:val="130731BC"/>
    <w:multiLevelType w:val="hybridMultilevel"/>
    <w:tmpl w:val="85FE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499727E"/>
    <w:multiLevelType w:val="singleLevel"/>
    <w:tmpl w:val="0409000F"/>
    <w:lvl w:ilvl="0">
      <w:start w:val="2"/>
      <w:numFmt w:val="decimal"/>
      <w:lvlText w:val="%1."/>
      <w:lvlJc w:val="left"/>
      <w:pPr>
        <w:tabs>
          <w:tab w:val="num" w:pos="360"/>
        </w:tabs>
        <w:ind w:left="360" w:hanging="360"/>
      </w:pPr>
      <w:rPr>
        <w:rFonts w:hint="default"/>
      </w:rPr>
    </w:lvl>
  </w:abstractNum>
  <w:abstractNum w:abstractNumId="25" w15:restartNumberingAfterBreak="0">
    <w:nsid w:val="14A76D5A"/>
    <w:multiLevelType w:val="hybridMultilevel"/>
    <w:tmpl w:val="ACEEAEB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4E1600"/>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27" w15:restartNumberingAfterBreak="0">
    <w:nsid w:val="15813285"/>
    <w:multiLevelType w:val="hybridMultilevel"/>
    <w:tmpl w:val="A64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792E76"/>
    <w:multiLevelType w:val="hybridMultilevel"/>
    <w:tmpl w:val="E74C0B86"/>
    <w:lvl w:ilvl="0" w:tplc="7D22E5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7E44B1A"/>
    <w:multiLevelType w:val="hybridMultilevel"/>
    <w:tmpl w:val="93C68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FC436C"/>
    <w:multiLevelType w:val="multilevel"/>
    <w:tmpl w:val="772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E14EEC"/>
    <w:multiLevelType w:val="hybridMultilevel"/>
    <w:tmpl w:val="E5B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4526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C9B28A5"/>
    <w:multiLevelType w:val="hybridMultilevel"/>
    <w:tmpl w:val="F0242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553AE"/>
    <w:multiLevelType w:val="hybridMultilevel"/>
    <w:tmpl w:val="22C68B98"/>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DFF006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1F8027E6"/>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37" w15:restartNumberingAfterBreak="0">
    <w:nsid w:val="2122538B"/>
    <w:multiLevelType w:val="singleLevel"/>
    <w:tmpl w:val="11A652C2"/>
    <w:lvl w:ilvl="0">
      <w:start w:val="1"/>
      <w:numFmt w:val="decimal"/>
      <w:lvlText w:val="%1."/>
      <w:lvlJc w:val="left"/>
      <w:pPr>
        <w:tabs>
          <w:tab w:val="num" w:pos="360"/>
        </w:tabs>
        <w:ind w:left="360" w:hanging="360"/>
      </w:pPr>
      <w:rPr>
        <w:color w:val="auto"/>
      </w:rPr>
    </w:lvl>
  </w:abstractNum>
  <w:abstractNum w:abstractNumId="38" w15:restartNumberingAfterBreak="0">
    <w:nsid w:val="22C217BC"/>
    <w:multiLevelType w:val="hybridMultilevel"/>
    <w:tmpl w:val="6C6499CA"/>
    <w:lvl w:ilvl="0" w:tplc="FA4A6A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2DA4287"/>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40" w15:restartNumberingAfterBreak="0">
    <w:nsid w:val="22F30CD3"/>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230B089E"/>
    <w:multiLevelType w:val="hybridMultilevel"/>
    <w:tmpl w:val="74AC7D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5782B"/>
    <w:multiLevelType w:val="hybridMultilevel"/>
    <w:tmpl w:val="30408538"/>
    <w:lvl w:ilvl="0" w:tplc="8E1E94FC">
      <w:start w:val="1"/>
      <w:numFmt w:val="bullet"/>
      <w:lvlText w:val=""/>
      <w:lvlJc w:val="left"/>
      <w:pPr>
        <w:ind w:left="720" w:hanging="360"/>
      </w:pPr>
      <w:rPr>
        <w:rFonts w:ascii="Symbol" w:hAnsi="Symbol" w:hint="default"/>
        <w:spacing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DD11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422627B"/>
    <w:multiLevelType w:val="hybridMultilevel"/>
    <w:tmpl w:val="5F1E95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C35623"/>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2B2A15BC"/>
    <w:multiLevelType w:val="hybridMultilevel"/>
    <w:tmpl w:val="73C6E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E81A38"/>
    <w:multiLevelType w:val="hybridMultilevel"/>
    <w:tmpl w:val="36E8A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63612A"/>
    <w:multiLevelType w:val="hybridMultilevel"/>
    <w:tmpl w:val="D49A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6D7212"/>
    <w:multiLevelType w:val="hybridMultilevel"/>
    <w:tmpl w:val="CBD6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734F08"/>
    <w:multiLevelType w:val="hybridMultilevel"/>
    <w:tmpl w:val="F6D02CE6"/>
    <w:lvl w:ilvl="0" w:tplc="0DB63E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D21AC9"/>
    <w:multiLevelType w:val="hybridMultilevel"/>
    <w:tmpl w:val="8446E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6C2133"/>
    <w:multiLevelType w:val="multilevel"/>
    <w:tmpl w:val="B372C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EB51468"/>
    <w:multiLevelType w:val="hybridMultilevel"/>
    <w:tmpl w:val="1494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CC6EC0"/>
    <w:multiLevelType w:val="hybridMultilevel"/>
    <w:tmpl w:val="F87E9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B52E18"/>
    <w:multiLevelType w:val="hybridMultilevel"/>
    <w:tmpl w:val="20409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DD30C3"/>
    <w:multiLevelType w:val="hybridMultilevel"/>
    <w:tmpl w:val="3662BC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1F1024"/>
    <w:multiLevelType w:val="hybridMultilevel"/>
    <w:tmpl w:val="BBDEE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773FB"/>
    <w:multiLevelType w:val="hybridMultilevel"/>
    <w:tmpl w:val="69D69A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3F80204"/>
    <w:multiLevelType w:val="hybridMultilevel"/>
    <w:tmpl w:val="F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4FD077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5AA00DD"/>
    <w:multiLevelType w:val="hybridMultilevel"/>
    <w:tmpl w:val="9770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EC5B40"/>
    <w:multiLevelType w:val="multilevel"/>
    <w:tmpl w:val="FDB0F17E"/>
    <w:lvl w:ilvl="0">
      <w:start w:val="2"/>
      <w:numFmt w:val="decimal"/>
      <w:lvlText w:val="%1."/>
      <w:lvlJc w:val="left"/>
      <w:pPr>
        <w:tabs>
          <w:tab w:val="num" w:pos="720"/>
        </w:tabs>
        <w:ind w:left="720" w:hanging="360"/>
      </w:pPr>
      <w:rPr>
        <w:rFonts w:ascii="Symbol" w:hAnsi="Symbol" w:cs="Symbol" w:hint="default"/>
        <w:sz w:val="24"/>
        <w:szCs w:val="24"/>
      </w:rPr>
    </w:lvl>
    <w:lvl w:ilvl="1">
      <w:start w:val="1"/>
      <w:numFmt w:val="upperLetter"/>
      <w:lvlText w:val="%2)"/>
      <w:lvlJc w:val="left"/>
      <w:pPr>
        <w:ind w:left="1080" w:hanging="360"/>
      </w:pPr>
      <w:rPr>
        <w:rFonts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36854474"/>
    <w:multiLevelType w:val="hybridMultilevel"/>
    <w:tmpl w:val="E9A4F7B8"/>
    <w:lvl w:ilvl="0" w:tplc="9FBEEC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4" w15:restartNumberingAfterBreak="0">
    <w:nsid w:val="379170B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37F43B5B"/>
    <w:multiLevelType w:val="hybridMultilevel"/>
    <w:tmpl w:val="A0461852"/>
    <w:lvl w:ilvl="0" w:tplc="FA4A6AA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8223E42"/>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3A767C21"/>
    <w:multiLevelType w:val="hybridMultilevel"/>
    <w:tmpl w:val="896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C1368"/>
    <w:multiLevelType w:val="hybridMultilevel"/>
    <w:tmpl w:val="52E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017D89"/>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3D02350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3D5D4B60"/>
    <w:multiLevelType w:val="hybridMultilevel"/>
    <w:tmpl w:val="3574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D761C26"/>
    <w:multiLevelType w:val="multilevel"/>
    <w:tmpl w:val="60BED0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Zapf Dingba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DC5AE7"/>
    <w:multiLevelType w:val="hybridMultilevel"/>
    <w:tmpl w:val="3F3C5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E563511"/>
    <w:multiLevelType w:val="hybridMultilevel"/>
    <w:tmpl w:val="F1EC73D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3EA2084D"/>
    <w:multiLevelType w:val="hybridMultilevel"/>
    <w:tmpl w:val="475E55A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F2659CB"/>
    <w:multiLevelType w:val="hybridMultilevel"/>
    <w:tmpl w:val="E1BED492"/>
    <w:lvl w:ilvl="0" w:tplc="D7FA488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77" w15:restartNumberingAfterBreak="0">
    <w:nsid w:val="41E66976"/>
    <w:multiLevelType w:val="hybridMultilevel"/>
    <w:tmpl w:val="65B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B2580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9" w15:restartNumberingAfterBreak="0">
    <w:nsid w:val="42D17CD3"/>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2E3320D"/>
    <w:multiLevelType w:val="hybridMultilevel"/>
    <w:tmpl w:val="AAF4FFA2"/>
    <w:lvl w:ilvl="0" w:tplc="04090003">
      <w:start w:val="1"/>
      <w:numFmt w:val="bullet"/>
      <w:lvlText w:val="o"/>
      <w:lvlJc w:val="left"/>
      <w:pPr>
        <w:ind w:left="1473" w:hanging="360"/>
      </w:pPr>
      <w:rPr>
        <w:rFonts w:ascii="Courier New" w:hAnsi="Courier New" w:cs="Courier New" w:hint="default"/>
      </w:rPr>
    </w:lvl>
    <w:lvl w:ilvl="1" w:tplc="04090003">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81" w15:restartNumberingAfterBreak="0">
    <w:nsid w:val="443A2D8B"/>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2" w15:restartNumberingAfterBreak="0">
    <w:nsid w:val="44C87394"/>
    <w:multiLevelType w:val="hybridMultilevel"/>
    <w:tmpl w:val="A4E42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6252DEA"/>
    <w:multiLevelType w:val="hybridMultilevel"/>
    <w:tmpl w:val="B636C3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6DE647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5" w15:restartNumberingAfterBreak="0">
    <w:nsid w:val="474848C2"/>
    <w:multiLevelType w:val="hybridMultilevel"/>
    <w:tmpl w:val="449EE0DA"/>
    <w:lvl w:ilvl="0" w:tplc="A84628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7751E67"/>
    <w:multiLevelType w:val="hybridMultilevel"/>
    <w:tmpl w:val="F438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BC3202"/>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48117E4F"/>
    <w:multiLevelType w:val="hybridMultilevel"/>
    <w:tmpl w:val="FA227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8802A3E"/>
    <w:multiLevelType w:val="hybridMultilevel"/>
    <w:tmpl w:val="847E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785D94"/>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1" w15:restartNumberingAfterBreak="0">
    <w:nsid w:val="4D671E03"/>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92" w15:restartNumberingAfterBreak="0">
    <w:nsid w:val="4E182DC8"/>
    <w:multiLevelType w:val="hybridMultilevel"/>
    <w:tmpl w:val="233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3F5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0714E98"/>
    <w:multiLevelType w:val="hybridMultilevel"/>
    <w:tmpl w:val="A3E40D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BB6B83"/>
    <w:multiLevelType w:val="hybridMultilevel"/>
    <w:tmpl w:val="1796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0D33F5"/>
    <w:multiLevelType w:val="hybridMultilevel"/>
    <w:tmpl w:val="5008ACD4"/>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1D7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27C1718"/>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9" w15:restartNumberingAfterBreak="0">
    <w:nsid w:val="52972E09"/>
    <w:multiLevelType w:val="multilevel"/>
    <w:tmpl w:val="91A2740C"/>
    <w:lvl w:ilvl="0">
      <w:start w:val="2"/>
      <w:numFmt w:val="decimal"/>
      <w:lvlText w:val="%1."/>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upperLetter"/>
      <w:lvlText w:val="%3)"/>
      <w:lvlJc w:val="left"/>
      <w:pPr>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15:restartNumberingAfterBreak="0">
    <w:nsid w:val="52A0149D"/>
    <w:multiLevelType w:val="hybridMultilevel"/>
    <w:tmpl w:val="E1B8E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4214544"/>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544C30D6"/>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55C248CE"/>
    <w:multiLevelType w:val="multilevel"/>
    <w:tmpl w:val="4FC499E8"/>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color w:val="auto"/>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4" w15:restartNumberingAfterBreak="0">
    <w:nsid w:val="55DE7A07"/>
    <w:multiLevelType w:val="hybridMultilevel"/>
    <w:tmpl w:val="442E2B88"/>
    <w:lvl w:ilvl="0" w:tplc="53848A96">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cs="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05" w15:restartNumberingAfterBreak="0">
    <w:nsid w:val="56D56C1A"/>
    <w:multiLevelType w:val="hybridMultilevel"/>
    <w:tmpl w:val="A51C8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6E141F2"/>
    <w:multiLevelType w:val="hybridMultilevel"/>
    <w:tmpl w:val="C220B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1B42C3"/>
    <w:multiLevelType w:val="singleLevel"/>
    <w:tmpl w:val="04090001"/>
    <w:lvl w:ilvl="0">
      <w:start w:val="1"/>
      <w:numFmt w:val="bullet"/>
      <w:lvlText w:val=""/>
      <w:lvlJc w:val="left"/>
      <w:pPr>
        <w:tabs>
          <w:tab w:val="num" w:pos="1260"/>
        </w:tabs>
        <w:ind w:left="1260" w:hanging="360"/>
      </w:pPr>
      <w:rPr>
        <w:rFonts w:ascii="Symbol" w:hAnsi="Symbol" w:hint="default"/>
      </w:rPr>
    </w:lvl>
  </w:abstractNum>
  <w:abstractNum w:abstractNumId="108" w15:restartNumberingAfterBreak="0">
    <w:nsid w:val="586E3FDC"/>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9" w15:restartNumberingAfterBreak="0">
    <w:nsid w:val="59850637"/>
    <w:multiLevelType w:val="hybridMultilevel"/>
    <w:tmpl w:val="49940A84"/>
    <w:lvl w:ilvl="0" w:tplc="BBF645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2A48BB"/>
    <w:multiLevelType w:val="hybridMultilevel"/>
    <w:tmpl w:val="C79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4251EE"/>
    <w:multiLevelType w:val="hybridMultilevel"/>
    <w:tmpl w:val="D81A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4B3B8B"/>
    <w:multiLevelType w:val="hybridMultilevel"/>
    <w:tmpl w:val="E90E6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C63961"/>
    <w:multiLevelType w:val="hybridMultilevel"/>
    <w:tmpl w:val="EE388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0D4D92"/>
    <w:multiLevelType w:val="hybridMultilevel"/>
    <w:tmpl w:val="4A9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5BD01617"/>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6" w15:restartNumberingAfterBreak="0">
    <w:nsid w:val="5C655A59"/>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5D112A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D787DF8"/>
    <w:multiLevelType w:val="hybridMultilevel"/>
    <w:tmpl w:val="E28CA406"/>
    <w:lvl w:ilvl="0" w:tplc="AD8685F8">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DA713D3"/>
    <w:multiLevelType w:val="hybridMultilevel"/>
    <w:tmpl w:val="6DF490F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7E2E18"/>
    <w:multiLevelType w:val="hybridMultilevel"/>
    <w:tmpl w:val="88CA4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1D092E"/>
    <w:multiLevelType w:val="hybridMultilevel"/>
    <w:tmpl w:val="B4C680CE"/>
    <w:lvl w:ilvl="0" w:tplc="04090019">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2" w15:restartNumberingAfterBreak="0">
    <w:nsid w:val="60A26A0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3" w15:restartNumberingAfterBreak="0">
    <w:nsid w:val="618A3FFD"/>
    <w:multiLevelType w:val="hybridMultilevel"/>
    <w:tmpl w:val="02AA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C75B4B"/>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5" w15:restartNumberingAfterBreak="0">
    <w:nsid w:val="626C1178"/>
    <w:multiLevelType w:val="hybridMultilevel"/>
    <w:tmpl w:val="A7AC0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3091BA9"/>
    <w:multiLevelType w:val="hybridMultilevel"/>
    <w:tmpl w:val="3452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D1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5EF43CD"/>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9" w15:restartNumberingAfterBreak="0">
    <w:nsid w:val="660F2D0D"/>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765505F"/>
    <w:multiLevelType w:val="hybridMultilevel"/>
    <w:tmpl w:val="048A842C"/>
    <w:lvl w:ilvl="0" w:tplc="FFAC012A">
      <w:start w:val="2002"/>
      <w:numFmt w:val="bullet"/>
      <w:lvlText w:val="-"/>
      <w:lvlJc w:val="left"/>
      <w:pPr>
        <w:tabs>
          <w:tab w:val="num" w:pos="6120"/>
        </w:tabs>
        <w:ind w:left="6120" w:hanging="360"/>
      </w:pPr>
      <w:rPr>
        <w:rFonts w:ascii="Times New Roman" w:eastAsia="Times New Roman" w:hAnsi="Times New Roman" w:cs="Times New Roman" w:hint="default"/>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31" w15:restartNumberingAfterBreak="0">
    <w:nsid w:val="69372B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2" w15:restartNumberingAfterBreak="0">
    <w:nsid w:val="6ABB5217"/>
    <w:multiLevelType w:val="hybridMultilevel"/>
    <w:tmpl w:val="35DE08E2"/>
    <w:lvl w:ilvl="0" w:tplc="A778274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3" w15:restartNumberingAfterBreak="0">
    <w:nsid w:val="6BB713F0"/>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4" w15:restartNumberingAfterBreak="0">
    <w:nsid w:val="6BD92E2E"/>
    <w:multiLevelType w:val="hybridMultilevel"/>
    <w:tmpl w:val="4536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E41038"/>
    <w:multiLevelType w:val="hybridMultilevel"/>
    <w:tmpl w:val="0432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FD3038"/>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7" w15:restartNumberingAfterBreak="0">
    <w:nsid w:val="6FFD7E5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8" w15:restartNumberingAfterBreak="0">
    <w:nsid w:val="71CA21D5"/>
    <w:multiLevelType w:val="multilevel"/>
    <w:tmpl w:val="47E6A2F0"/>
    <w:lvl w:ilvl="0">
      <w:start w:val="1"/>
      <w:numFmt w:val="upperLetter"/>
      <w:lvlText w:val="%1."/>
      <w:lvlJc w:val="left"/>
      <w:pPr>
        <w:ind w:left="360" w:hanging="360"/>
      </w:pPr>
      <w:rPr>
        <w:rFonts w:ascii="Times New Roman" w:hAnsi="Times New Roman" w:hint="default"/>
        <w:b w:val="0"/>
        <w:i w:val="0"/>
        <w:strike w:val="0"/>
        <w:color w:val="auto"/>
        <w:sz w:val="24"/>
      </w:rPr>
    </w:lvl>
    <w:lvl w:ilvl="1">
      <w:start w:val="1"/>
      <w:numFmt w:val="decimal"/>
      <w:lvlText w:val="%2."/>
      <w:lvlJc w:val="left"/>
      <w:pPr>
        <w:ind w:left="792" w:hanging="360"/>
      </w:pPr>
      <w:rPr>
        <w:rFonts w:ascii="Times New Roman" w:hAnsi="Times New Roman" w:hint="default"/>
        <w:b w:val="0"/>
        <w:i w:val="0"/>
        <w:sz w:val="24"/>
      </w:rPr>
    </w:lvl>
    <w:lvl w:ilvl="2">
      <w:start w:val="1"/>
      <w:numFmt w:val="lowerLetter"/>
      <w:lvlText w:val="%3."/>
      <w:lvlJc w:val="right"/>
      <w:pPr>
        <w:ind w:left="1368" w:hanging="288"/>
      </w:pPr>
      <w:rPr>
        <w:rFonts w:ascii="Times New Roman" w:hAnsi="Times New Roman" w:cs="Times New Roman" w:hint="default"/>
        <w:b w:val="0"/>
        <w:i w:val="0"/>
        <w:sz w:val="24"/>
      </w:rPr>
    </w:lvl>
    <w:lvl w:ilvl="3">
      <w:start w:val="1"/>
      <w:numFmt w:val="lowerRoman"/>
      <w:lvlText w:val="%4."/>
      <w:lvlJc w:val="left"/>
      <w:pPr>
        <w:ind w:left="2016" w:hanging="648"/>
      </w:pPr>
      <w:rPr>
        <w:rFonts w:ascii="Times New Roman" w:hAnsi="Times New Roman" w:cs="Times New Roman" w:hint="default"/>
        <w:b w:val="0"/>
        <w:i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72601A81"/>
    <w:multiLevelType w:val="hybridMultilevel"/>
    <w:tmpl w:val="DD06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6852D4"/>
    <w:multiLevelType w:val="hybridMultilevel"/>
    <w:tmpl w:val="799E0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81645B"/>
    <w:multiLevelType w:val="singleLevel"/>
    <w:tmpl w:val="6F823C6E"/>
    <w:lvl w:ilvl="0">
      <w:start w:val="16"/>
      <w:numFmt w:val="bullet"/>
      <w:lvlText w:val=""/>
      <w:lvlJc w:val="left"/>
      <w:pPr>
        <w:tabs>
          <w:tab w:val="num" w:pos="420"/>
        </w:tabs>
        <w:ind w:left="420" w:hanging="420"/>
      </w:pPr>
      <w:rPr>
        <w:rFonts w:ascii="Symbol" w:hAnsi="Symbol" w:hint="default"/>
      </w:rPr>
    </w:lvl>
  </w:abstractNum>
  <w:abstractNum w:abstractNumId="142" w15:restartNumberingAfterBreak="0">
    <w:nsid w:val="75510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5A215C0"/>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4" w15:restartNumberingAfterBreak="0">
    <w:nsid w:val="78C456F7"/>
    <w:multiLevelType w:val="hybridMultilevel"/>
    <w:tmpl w:val="03C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4F6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ACF3590"/>
    <w:multiLevelType w:val="hybridMultilevel"/>
    <w:tmpl w:val="7C64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C9778F4"/>
    <w:multiLevelType w:val="singleLevel"/>
    <w:tmpl w:val="FD822FCA"/>
    <w:lvl w:ilvl="0">
      <w:start w:val="11"/>
      <w:numFmt w:val="decimal"/>
      <w:pStyle w:val="ListBullet"/>
      <w:lvlText w:val="%1."/>
      <w:lvlJc w:val="left"/>
      <w:pPr>
        <w:tabs>
          <w:tab w:val="num" w:pos="810"/>
        </w:tabs>
        <w:ind w:left="810" w:hanging="450"/>
      </w:pPr>
      <w:rPr>
        <w:rFonts w:hint="default"/>
      </w:rPr>
    </w:lvl>
  </w:abstractNum>
  <w:abstractNum w:abstractNumId="148" w15:restartNumberingAfterBreak="0">
    <w:nsid w:val="7D574CFA"/>
    <w:multiLevelType w:val="multilevel"/>
    <w:tmpl w:val="7728CE4A"/>
    <w:lvl w:ilvl="0">
      <w:start w:val="1"/>
      <w:numFmt w:val="upperLetter"/>
      <w:lvlText w:val="%1."/>
      <w:lvlJc w:val="left"/>
      <w:pPr>
        <w:ind w:left="360" w:hanging="360"/>
      </w:pPr>
      <w:rPr>
        <w:rFonts w:hint="default"/>
        <w:strike w:val="0"/>
        <w:color w:val="auto"/>
      </w:rPr>
    </w:lvl>
    <w:lvl w:ilvl="1">
      <w:start w:val="1"/>
      <w:numFmt w:val="decimal"/>
      <w:lvlText w:val="%2."/>
      <w:lvlJc w:val="left"/>
      <w:pPr>
        <w:ind w:left="792" w:hanging="360"/>
      </w:pPr>
      <w:rPr>
        <w:rFonts w:hint="default"/>
        <w:sz w:val="22"/>
      </w:rPr>
    </w:lvl>
    <w:lvl w:ilvl="2">
      <w:start w:val="1"/>
      <w:numFmt w:val="lowerLetter"/>
      <w:lvlText w:val="%3."/>
      <w:lvlJc w:val="right"/>
      <w:pPr>
        <w:ind w:left="1368" w:hanging="288"/>
      </w:pPr>
      <w:rPr>
        <w:rFonts w:ascii="Times New Roman" w:eastAsia="Times New Roman" w:hAnsi="Times New Roman" w:cs="Times New Roman" w:hint="default"/>
      </w:rPr>
    </w:lvl>
    <w:lvl w:ilvl="3">
      <w:start w:val="1"/>
      <w:numFmt w:val="lowerRoman"/>
      <w:lvlText w:val="%4."/>
      <w:lvlJc w:val="left"/>
      <w:pPr>
        <w:ind w:left="2016" w:hanging="648"/>
      </w:pPr>
      <w:rPr>
        <w:rFonts w:ascii="Times New Roman" w:eastAsia="Times New Roman" w:hAnsi="Times New Roman" w:cs="Times New Roman"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9" w15:restartNumberingAfterBreak="0">
    <w:nsid w:val="7E281D2A"/>
    <w:multiLevelType w:val="hybridMultilevel"/>
    <w:tmpl w:val="F0AA5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19312B"/>
    <w:multiLevelType w:val="singleLevel"/>
    <w:tmpl w:val="6F823C6E"/>
    <w:lvl w:ilvl="0">
      <w:start w:val="16"/>
      <w:numFmt w:val="bullet"/>
      <w:lvlText w:val=""/>
      <w:lvlJc w:val="left"/>
      <w:pPr>
        <w:tabs>
          <w:tab w:val="num" w:pos="420"/>
        </w:tabs>
        <w:ind w:left="420" w:hanging="420"/>
      </w:pPr>
      <w:rPr>
        <w:rFonts w:ascii="Symbol" w:hAnsi="Symbol" w:hint="default"/>
      </w:rPr>
    </w:lvl>
  </w:abstractNum>
  <w:num w:numId="1" w16cid:durableId="490681859">
    <w:abstractNumId w:val="147"/>
  </w:num>
  <w:num w:numId="2" w16cid:durableId="1983803563">
    <w:abstractNumId w:val="145"/>
  </w:num>
  <w:num w:numId="3" w16cid:durableId="1809317950">
    <w:abstractNumId w:val="94"/>
  </w:num>
  <w:num w:numId="4" w16cid:durableId="481581797">
    <w:abstractNumId w:val="116"/>
  </w:num>
  <w:num w:numId="5" w16cid:durableId="326248622">
    <w:abstractNumId w:val="107"/>
  </w:num>
  <w:num w:numId="6" w16cid:durableId="852259027">
    <w:abstractNumId w:val="142"/>
  </w:num>
  <w:num w:numId="7" w16cid:durableId="1002053952">
    <w:abstractNumId w:val="5"/>
  </w:num>
  <w:num w:numId="8" w16cid:durableId="423453748">
    <w:abstractNumId w:val="37"/>
  </w:num>
  <w:num w:numId="9" w16cid:durableId="90243979">
    <w:abstractNumId w:val="88"/>
  </w:num>
  <w:num w:numId="10" w16cid:durableId="1937591768">
    <w:abstractNumId w:val="23"/>
  </w:num>
  <w:num w:numId="11" w16cid:durableId="395015094">
    <w:abstractNumId w:val="4"/>
  </w:num>
  <w:num w:numId="12" w16cid:durableId="631181622">
    <w:abstractNumId w:val="125"/>
  </w:num>
  <w:num w:numId="13" w16cid:durableId="797796991">
    <w:abstractNumId w:val="104"/>
  </w:num>
  <w:num w:numId="14" w16cid:durableId="620918822">
    <w:abstractNumId w:val="130"/>
  </w:num>
  <w:num w:numId="15" w16cid:durableId="699666209">
    <w:abstractNumId w:val="22"/>
  </w:num>
  <w:num w:numId="16" w16cid:durableId="278148541">
    <w:abstractNumId w:val="36"/>
  </w:num>
  <w:num w:numId="17" w16cid:durableId="2046909516">
    <w:abstractNumId w:val="26"/>
  </w:num>
  <w:num w:numId="18" w16cid:durableId="410735237">
    <w:abstractNumId w:val="39"/>
  </w:num>
  <w:num w:numId="19" w16cid:durableId="197008186">
    <w:abstractNumId w:val="141"/>
  </w:num>
  <w:num w:numId="20" w16cid:durableId="378214284">
    <w:abstractNumId w:val="91"/>
  </w:num>
  <w:num w:numId="21" w16cid:durableId="1482385329">
    <w:abstractNumId w:val="150"/>
  </w:num>
  <w:num w:numId="22" w16cid:durableId="617643217">
    <w:abstractNumId w:val="137"/>
  </w:num>
  <w:num w:numId="23" w16cid:durableId="765274076">
    <w:abstractNumId w:val="6"/>
  </w:num>
  <w:num w:numId="24" w16cid:durableId="98373178">
    <w:abstractNumId w:val="97"/>
  </w:num>
  <w:num w:numId="25" w16cid:durableId="694354387">
    <w:abstractNumId w:val="127"/>
  </w:num>
  <w:num w:numId="26" w16cid:durableId="1111049844">
    <w:abstractNumId w:val="93"/>
  </w:num>
  <w:num w:numId="27" w16cid:durableId="661158370">
    <w:abstractNumId w:val="117"/>
  </w:num>
  <w:num w:numId="28" w16cid:durableId="737095780">
    <w:abstractNumId w:val="43"/>
  </w:num>
  <w:num w:numId="29" w16cid:durableId="46538895">
    <w:abstractNumId w:val="114"/>
  </w:num>
  <w:num w:numId="30" w16cid:durableId="1876502401">
    <w:abstractNumId w:val="56"/>
  </w:num>
  <w:num w:numId="31" w16cid:durableId="1854494497">
    <w:abstractNumId w:val="42"/>
  </w:num>
  <w:num w:numId="32" w16cid:durableId="546843705">
    <w:abstractNumId w:val="14"/>
  </w:num>
  <w:num w:numId="33" w16cid:durableId="1725449222">
    <w:abstractNumId w:val="72"/>
  </w:num>
  <w:num w:numId="34" w16cid:durableId="792134755">
    <w:abstractNumId w:val="7"/>
  </w:num>
  <w:num w:numId="35" w16cid:durableId="99645145">
    <w:abstractNumId w:val="146"/>
  </w:num>
  <w:num w:numId="36" w16cid:durableId="380328430">
    <w:abstractNumId w:val="47"/>
  </w:num>
  <w:num w:numId="37" w16cid:durableId="274824961">
    <w:abstractNumId w:val="118"/>
  </w:num>
  <w:num w:numId="38" w16cid:durableId="642075662">
    <w:abstractNumId w:val="61"/>
  </w:num>
  <w:num w:numId="39" w16cid:durableId="1075322418">
    <w:abstractNumId w:val="92"/>
  </w:num>
  <w:num w:numId="40" w16cid:durableId="1946158713">
    <w:abstractNumId w:val="31"/>
  </w:num>
  <w:num w:numId="41" w16cid:durableId="1794250610">
    <w:abstractNumId w:val="11"/>
  </w:num>
  <w:num w:numId="42" w16cid:durableId="27342903">
    <w:abstractNumId w:val="144"/>
  </w:num>
  <w:num w:numId="43" w16cid:durableId="1523935240">
    <w:abstractNumId w:val="89"/>
  </w:num>
  <w:num w:numId="44" w16cid:durableId="1666349989">
    <w:abstractNumId w:val="67"/>
  </w:num>
  <w:num w:numId="45" w16cid:durableId="652562903">
    <w:abstractNumId w:val="53"/>
  </w:num>
  <w:num w:numId="46" w16cid:durableId="562058666">
    <w:abstractNumId w:val="139"/>
  </w:num>
  <w:num w:numId="47" w16cid:durableId="1782064903">
    <w:abstractNumId w:val="80"/>
  </w:num>
  <w:num w:numId="48" w16cid:durableId="1659335477">
    <w:abstractNumId w:val="20"/>
  </w:num>
  <w:num w:numId="49" w16cid:durableId="39483014">
    <w:abstractNumId w:val="24"/>
  </w:num>
  <w:num w:numId="50" w16cid:durableId="1716351683">
    <w:abstractNumId w:val="40"/>
  </w:num>
  <w:num w:numId="51" w16cid:durableId="1653217383">
    <w:abstractNumId w:val="49"/>
  </w:num>
  <w:num w:numId="52" w16cid:durableId="1936092173">
    <w:abstractNumId w:val="134"/>
  </w:num>
  <w:num w:numId="53" w16cid:durableId="1101339654">
    <w:abstractNumId w:val="13"/>
  </w:num>
  <w:num w:numId="54" w16cid:durableId="1542134344">
    <w:abstractNumId w:val="105"/>
  </w:num>
  <w:num w:numId="55" w16cid:durableId="1195073388">
    <w:abstractNumId w:val="120"/>
  </w:num>
  <w:num w:numId="56" w16cid:durableId="1388844453">
    <w:abstractNumId w:val="27"/>
  </w:num>
  <w:num w:numId="57" w16cid:durableId="1908956780">
    <w:abstractNumId w:val="58"/>
  </w:num>
  <w:num w:numId="58" w16cid:durableId="1879734075">
    <w:abstractNumId w:val="18"/>
  </w:num>
  <w:num w:numId="59" w16cid:durableId="250353292">
    <w:abstractNumId w:val="86"/>
  </w:num>
  <w:num w:numId="60" w16cid:durableId="1996252227">
    <w:abstractNumId w:val="111"/>
  </w:num>
  <w:num w:numId="61" w16cid:durableId="695278487">
    <w:abstractNumId w:val="55"/>
  </w:num>
  <w:num w:numId="62" w16cid:durableId="997071850">
    <w:abstractNumId w:val="95"/>
  </w:num>
  <w:num w:numId="63" w16cid:durableId="1804300297">
    <w:abstractNumId w:val="122"/>
  </w:num>
  <w:num w:numId="64" w16cid:durableId="966356828">
    <w:abstractNumId w:val="32"/>
  </w:num>
  <w:num w:numId="65" w16cid:durableId="1260673441">
    <w:abstractNumId w:val="129"/>
  </w:num>
  <w:num w:numId="66" w16cid:durableId="2073232216">
    <w:abstractNumId w:val="133"/>
  </w:num>
  <w:num w:numId="67" w16cid:durableId="1046373125">
    <w:abstractNumId w:val="66"/>
  </w:num>
  <w:num w:numId="68" w16cid:durableId="159926701">
    <w:abstractNumId w:val="98"/>
  </w:num>
  <w:num w:numId="69" w16cid:durableId="1246106638">
    <w:abstractNumId w:val="35"/>
  </w:num>
  <w:num w:numId="70" w16cid:durableId="152110568">
    <w:abstractNumId w:val="90"/>
  </w:num>
  <w:num w:numId="71" w16cid:durableId="2112771491">
    <w:abstractNumId w:val="60"/>
  </w:num>
  <w:num w:numId="72" w16cid:durableId="1898003740">
    <w:abstractNumId w:val="138"/>
  </w:num>
  <w:num w:numId="73" w16cid:durableId="330724168">
    <w:abstractNumId w:val="102"/>
  </w:num>
  <w:num w:numId="74" w16cid:durableId="1264997388">
    <w:abstractNumId w:val="78"/>
  </w:num>
  <w:num w:numId="75" w16cid:durableId="1295521502">
    <w:abstractNumId w:val="81"/>
  </w:num>
  <w:num w:numId="76" w16cid:durableId="532574191">
    <w:abstractNumId w:val="16"/>
  </w:num>
  <w:num w:numId="77" w16cid:durableId="157693298">
    <w:abstractNumId w:val="79"/>
  </w:num>
  <w:num w:numId="78" w16cid:durableId="1951080731">
    <w:abstractNumId w:val="19"/>
  </w:num>
  <w:num w:numId="79" w16cid:durableId="296836700">
    <w:abstractNumId w:val="108"/>
  </w:num>
  <w:num w:numId="80" w16cid:durableId="2109421597">
    <w:abstractNumId w:val="9"/>
  </w:num>
  <w:num w:numId="81" w16cid:durableId="870580939">
    <w:abstractNumId w:val="45"/>
  </w:num>
  <w:num w:numId="82" w16cid:durableId="1010719529">
    <w:abstractNumId w:val="101"/>
  </w:num>
  <w:num w:numId="83" w16cid:durableId="834222068">
    <w:abstractNumId w:val="84"/>
  </w:num>
  <w:num w:numId="84" w16cid:durableId="1328439997">
    <w:abstractNumId w:val="103"/>
  </w:num>
  <w:num w:numId="85" w16cid:durableId="263880325">
    <w:abstractNumId w:val="17"/>
  </w:num>
  <w:num w:numId="86" w16cid:durableId="993920233">
    <w:abstractNumId w:val="136"/>
  </w:num>
  <w:num w:numId="87" w16cid:durableId="736631404">
    <w:abstractNumId w:val="87"/>
  </w:num>
  <w:num w:numId="88" w16cid:durableId="1540969967">
    <w:abstractNumId w:val="64"/>
  </w:num>
  <w:num w:numId="89" w16cid:durableId="384990988">
    <w:abstractNumId w:val="70"/>
  </w:num>
  <w:num w:numId="90" w16cid:durableId="1414353800">
    <w:abstractNumId w:val="115"/>
  </w:num>
  <w:num w:numId="91" w16cid:durableId="28339541">
    <w:abstractNumId w:val="148"/>
  </w:num>
  <w:num w:numId="92" w16cid:durableId="582183691">
    <w:abstractNumId w:val="143"/>
  </w:num>
  <w:num w:numId="93" w16cid:durableId="874197204">
    <w:abstractNumId w:val="69"/>
  </w:num>
  <w:num w:numId="94" w16cid:durableId="1584340728">
    <w:abstractNumId w:val="15"/>
  </w:num>
  <w:num w:numId="95" w16cid:durableId="660500780">
    <w:abstractNumId w:val="12"/>
  </w:num>
  <w:num w:numId="96" w16cid:durableId="1093747662">
    <w:abstractNumId w:val="128"/>
  </w:num>
  <w:num w:numId="97" w16cid:durableId="733890765">
    <w:abstractNumId w:val="124"/>
  </w:num>
  <w:num w:numId="98" w16cid:durableId="312150600">
    <w:abstractNumId w:val="131"/>
  </w:num>
  <w:num w:numId="99" w16cid:durableId="295919792">
    <w:abstractNumId w:val="121"/>
  </w:num>
  <w:num w:numId="100" w16cid:durableId="1857764848">
    <w:abstractNumId w:val="10"/>
  </w:num>
  <w:num w:numId="101" w16cid:durableId="1610548592">
    <w:abstractNumId w:val="109"/>
  </w:num>
  <w:num w:numId="102" w16cid:durableId="1329602173">
    <w:abstractNumId w:val="85"/>
  </w:num>
  <w:num w:numId="103" w16cid:durableId="565380355">
    <w:abstractNumId w:val="132"/>
  </w:num>
  <w:num w:numId="104" w16cid:durableId="37828349">
    <w:abstractNumId w:val="76"/>
  </w:num>
  <w:num w:numId="105" w16cid:durableId="1173688433">
    <w:abstractNumId w:val="119"/>
  </w:num>
  <w:num w:numId="106" w16cid:durableId="1170632820">
    <w:abstractNumId w:val="57"/>
  </w:num>
  <w:num w:numId="107" w16cid:durableId="1806580266">
    <w:abstractNumId w:val="21"/>
  </w:num>
  <w:num w:numId="108" w16cid:durableId="889000300">
    <w:abstractNumId w:val="44"/>
  </w:num>
  <w:num w:numId="109" w16cid:durableId="1962607493">
    <w:abstractNumId w:val="106"/>
  </w:num>
  <w:num w:numId="110" w16cid:durableId="1232157817">
    <w:abstractNumId w:val="123"/>
  </w:num>
  <w:num w:numId="111" w16cid:durableId="1549417139">
    <w:abstractNumId w:val="71"/>
  </w:num>
  <w:num w:numId="112" w16cid:durableId="514809645">
    <w:abstractNumId w:val="140"/>
  </w:num>
  <w:num w:numId="113" w16cid:durableId="1427653117">
    <w:abstractNumId w:val="46"/>
  </w:num>
  <w:num w:numId="114" w16cid:durableId="1971981139">
    <w:abstractNumId w:val="68"/>
  </w:num>
  <w:num w:numId="115" w16cid:durableId="508714792">
    <w:abstractNumId w:val="126"/>
  </w:num>
  <w:num w:numId="116" w16cid:durableId="104231654">
    <w:abstractNumId w:val="96"/>
  </w:num>
  <w:num w:numId="117" w16cid:durableId="916553130">
    <w:abstractNumId w:val="0"/>
  </w:num>
  <w:num w:numId="118" w16cid:durableId="1079986957">
    <w:abstractNumId w:val="1"/>
  </w:num>
  <w:num w:numId="119" w16cid:durableId="920479782">
    <w:abstractNumId w:val="2"/>
  </w:num>
  <w:num w:numId="120" w16cid:durableId="1863783961">
    <w:abstractNumId w:val="82"/>
  </w:num>
  <w:num w:numId="121" w16cid:durableId="886113922">
    <w:abstractNumId w:val="34"/>
  </w:num>
  <w:num w:numId="122" w16cid:durableId="1235701027">
    <w:abstractNumId w:val="38"/>
  </w:num>
  <w:num w:numId="123" w16cid:durableId="1173759320">
    <w:abstractNumId w:val="65"/>
  </w:num>
  <w:num w:numId="124" w16cid:durableId="924189485">
    <w:abstractNumId w:val="74"/>
  </w:num>
  <w:num w:numId="125" w16cid:durableId="21826390">
    <w:abstractNumId w:val="51"/>
  </w:num>
  <w:num w:numId="126" w16cid:durableId="1324819713">
    <w:abstractNumId w:val="62"/>
  </w:num>
  <w:num w:numId="127" w16cid:durableId="1163593583">
    <w:abstractNumId w:val="99"/>
  </w:num>
  <w:num w:numId="128" w16cid:durableId="24790081">
    <w:abstractNumId w:val="75"/>
  </w:num>
  <w:num w:numId="129" w16cid:durableId="1924561183">
    <w:abstractNumId w:val="113"/>
  </w:num>
  <w:num w:numId="130" w16cid:durableId="83692289">
    <w:abstractNumId w:val="73"/>
  </w:num>
  <w:num w:numId="131" w16cid:durableId="259069398">
    <w:abstractNumId w:val="112"/>
  </w:num>
  <w:num w:numId="132" w16cid:durableId="1924949070">
    <w:abstractNumId w:val="25"/>
  </w:num>
  <w:num w:numId="133" w16cid:durableId="665983397">
    <w:abstractNumId w:val="83"/>
  </w:num>
  <w:num w:numId="134" w16cid:durableId="1359428090">
    <w:abstractNumId w:val="149"/>
  </w:num>
  <w:num w:numId="135" w16cid:durableId="92945689">
    <w:abstractNumId w:val="33"/>
  </w:num>
  <w:num w:numId="136" w16cid:durableId="1165046182">
    <w:abstractNumId w:val="100"/>
  </w:num>
  <w:num w:numId="137" w16cid:durableId="1590044951">
    <w:abstractNumId w:val="63"/>
  </w:num>
  <w:num w:numId="138" w16cid:durableId="601650362">
    <w:abstractNumId w:val="52"/>
  </w:num>
  <w:num w:numId="139" w16cid:durableId="1061556446">
    <w:abstractNumId w:val="41"/>
  </w:num>
  <w:num w:numId="140" w16cid:durableId="429857057">
    <w:abstractNumId w:val="135"/>
  </w:num>
  <w:num w:numId="141" w16cid:durableId="723407958">
    <w:abstractNumId w:val="8"/>
  </w:num>
  <w:num w:numId="142" w16cid:durableId="233393767">
    <w:abstractNumId w:val="54"/>
  </w:num>
  <w:num w:numId="143" w16cid:durableId="630671656">
    <w:abstractNumId w:val="48"/>
  </w:num>
  <w:num w:numId="144" w16cid:durableId="944386878">
    <w:abstractNumId w:val="29"/>
  </w:num>
  <w:num w:numId="145" w16cid:durableId="1054355767">
    <w:abstractNumId w:val="59"/>
  </w:num>
  <w:num w:numId="146" w16cid:durableId="521239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34433115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704461">
    <w:abstractNumId w:val="110"/>
  </w:num>
  <w:num w:numId="149" w16cid:durableId="616105895">
    <w:abstractNumId w:val="77"/>
  </w:num>
  <w:num w:numId="150" w16cid:durableId="2017264454">
    <w:abstractNumId w:val="30"/>
  </w:num>
  <w:num w:numId="151" w16cid:durableId="95947542">
    <w:abstractNumId w:val="3"/>
  </w:num>
  <w:num w:numId="152" w16cid:durableId="14191373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976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EA"/>
    <w:rsid w:val="00000D57"/>
    <w:rsid w:val="00001340"/>
    <w:rsid w:val="000013E6"/>
    <w:rsid w:val="00001528"/>
    <w:rsid w:val="00001A7B"/>
    <w:rsid w:val="00001C0F"/>
    <w:rsid w:val="00001C62"/>
    <w:rsid w:val="00001E97"/>
    <w:rsid w:val="000028C5"/>
    <w:rsid w:val="00002E49"/>
    <w:rsid w:val="000030B5"/>
    <w:rsid w:val="000052A1"/>
    <w:rsid w:val="000062E4"/>
    <w:rsid w:val="000067A3"/>
    <w:rsid w:val="000069E3"/>
    <w:rsid w:val="000071CF"/>
    <w:rsid w:val="00011F49"/>
    <w:rsid w:val="00012078"/>
    <w:rsid w:val="00012A93"/>
    <w:rsid w:val="00013770"/>
    <w:rsid w:val="000148BC"/>
    <w:rsid w:val="00015080"/>
    <w:rsid w:val="00015478"/>
    <w:rsid w:val="00015AF0"/>
    <w:rsid w:val="00016166"/>
    <w:rsid w:val="00016B47"/>
    <w:rsid w:val="00020EFE"/>
    <w:rsid w:val="0002143B"/>
    <w:rsid w:val="00022802"/>
    <w:rsid w:val="00022939"/>
    <w:rsid w:val="00023D8D"/>
    <w:rsid w:val="00023E55"/>
    <w:rsid w:val="00024908"/>
    <w:rsid w:val="00024E1C"/>
    <w:rsid w:val="000253CE"/>
    <w:rsid w:val="0002581A"/>
    <w:rsid w:val="0002585F"/>
    <w:rsid w:val="000304A0"/>
    <w:rsid w:val="000316B9"/>
    <w:rsid w:val="0003202A"/>
    <w:rsid w:val="00032384"/>
    <w:rsid w:val="00033FA9"/>
    <w:rsid w:val="000346AF"/>
    <w:rsid w:val="000378DB"/>
    <w:rsid w:val="00037DA2"/>
    <w:rsid w:val="0004050D"/>
    <w:rsid w:val="00040E92"/>
    <w:rsid w:val="00040EE4"/>
    <w:rsid w:val="00043DDC"/>
    <w:rsid w:val="000444FE"/>
    <w:rsid w:val="00047439"/>
    <w:rsid w:val="000503D9"/>
    <w:rsid w:val="000506F3"/>
    <w:rsid w:val="0005318C"/>
    <w:rsid w:val="000532B6"/>
    <w:rsid w:val="000555FB"/>
    <w:rsid w:val="00055CA3"/>
    <w:rsid w:val="00055D45"/>
    <w:rsid w:val="00056AF9"/>
    <w:rsid w:val="00056CFE"/>
    <w:rsid w:val="00062079"/>
    <w:rsid w:val="0006464E"/>
    <w:rsid w:val="00064BBC"/>
    <w:rsid w:val="000652CE"/>
    <w:rsid w:val="00066B8F"/>
    <w:rsid w:val="0007002E"/>
    <w:rsid w:val="000717B4"/>
    <w:rsid w:val="000719A2"/>
    <w:rsid w:val="00071A06"/>
    <w:rsid w:val="000721E2"/>
    <w:rsid w:val="00073311"/>
    <w:rsid w:val="00073F1C"/>
    <w:rsid w:val="00074BB3"/>
    <w:rsid w:val="0007554A"/>
    <w:rsid w:val="00075613"/>
    <w:rsid w:val="00075C0D"/>
    <w:rsid w:val="00076150"/>
    <w:rsid w:val="00076987"/>
    <w:rsid w:val="00080113"/>
    <w:rsid w:val="0008146B"/>
    <w:rsid w:val="000833C1"/>
    <w:rsid w:val="00084F05"/>
    <w:rsid w:val="000900CC"/>
    <w:rsid w:val="0009051F"/>
    <w:rsid w:val="000909C2"/>
    <w:rsid w:val="00090CD1"/>
    <w:rsid w:val="0009142B"/>
    <w:rsid w:val="000915B7"/>
    <w:rsid w:val="00091D42"/>
    <w:rsid w:val="000947B4"/>
    <w:rsid w:val="000A04A6"/>
    <w:rsid w:val="000A1A3E"/>
    <w:rsid w:val="000A38EE"/>
    <w:rsid w:val="000A45C4"/>
    <w:rsid w:val="000A7142"/>
    <w:rsid w:val="000A7365"/>
    <w:rsid w:val="000A74DF"/>
    <w:rsid w:val="000B0003"/>
    <w:rsid w:val="000B1E7A"/>
    <w:rsid w:val="000B4747"/>
    <w:rsid w:val="000B5EEE"/>
    <w:rsid w:val="000B6F5C"/>
    <w:rsid w:val="000C22CE"/>
    <w:rsid w:val="000C25EE"/>
    <w:rsid w:val="000C2C19"/>
    <w:rsid w:val="000C455B"/>
    <w:rsid w:val="000C49C4"/>
    <w:rsid w:val="000C61F7"/>
    <w:rsid w:val="000C7CAB"/>
    <w:rsid w:val="000D10EC"/>
    <w:rsid w:val="000D3533"/>
    <w:rsid w:val="000D3611"/>
    <w:rsid w:val="000D3631"/>
    <w:rsid w:val="000D3B81"/>
    <w:rsid w:val="000D3D5A"/>
    <w:rsid w:val="000D7893"/>
    <w:rsid w:val="000E050A"/>
    <w:rsid w:val="000E1253"/>
    <w:rsid w:val="000E1ACE"/>
    <w:rsid w:val="000E3BE0"/>
    <w:rsid w:val="000E4157"/>
    <w:rsid w:val="000E4940"/>
    <w:rsid w:val="000E70D5"/>
    <w:rsid w:val="000E71CD"/>
    <w:rsid w:val="000E78FD"/>
    <w:rsid w:val="000F025C"/>
    <w:rsid w:val="000F099F"/>
    <w:rsid w:val="000F0D77"/>
    <w:rsid w:val="000F1448"/>
    <w:rsid w:val="000F2095"/>
    <w:rsid w:val="000F24F7"/>
    <w:rsid w:val="000F3250"/>
    <w:rsid w:val="000F3323"/>
    <w:rsid w:val="000F3FD8"/>
    <w:rsid w:val="000F412F"/>
    <w:rsid w:val="000F42FA"/>
    <w:rsid w:val="000F5F20"/>
    <w:rsid w:val="000F61FB"/>
    <w:rsid w:val="000F733B"/>
    <w:rsid w:val="00102067"/>
    <w:rsid w:val="00105DF2"/>
    <w:rsid w:val="00106A56"/>
    <w:rsid w:val="00106D29"/>
    <w:rsid w:val="001075FD"/>
    <w:rsid w:val="00107995"/>
    <w:rsid w:val="00111A29"/>
    <w:rsid w:val="00112C07"/>
    <w:rsid w:val="001133FD"/>
    <w:rsid w:val="00114547"/>
    <w:rsid w:val="00115522"/>
    <w:rsid w:val="001156EC"/>
    <w:rsid w:val="00117343"/>
    <w:rsid w:val="00117CF0"/>
    <w:rsid w:val="001222BE"/>
    <w:rsid w:val="001268AC"/>
    <w:rsid w:val="00126965"/>
    <w:rsid w:val="00127BA3"/>
    <w:rsid w:val="00130B33"/>
    <w:rsid w:val="00130DC1"/>
    <w:rsid w:val="00132C2A"/>
    <w:rsid w:val="0013435D"/>
    <w:rsid w:val="00134B19"/>
    <w:rsid w:val="001356BF"/>
    <w:rsid w:val="00135E2E"/>
    <w:rsid w:val="001363AA"/>
    <w:rsid w:val="00137B0D"/>
    <w:rsid w:val="00137D05"/>
    <w:rsid w:val="00141541"/>
    <w:rsid w:val="00142749"/>
    <w:rsid w:val="001444FA"/>
    <w:rsid w:val="00145480"/>
    <w:rsid w:val="00145DA5"/>
    <w:rsid w:val="00145EA3"/>
    <w:rsid w:val="001463E2"/>
    <w:rsid w:val="00146B1E"/>
    <w:rsid w:val="001479D3"/>
    <w:rsid w:val="00151E91"/>
    <w:rsid w:val="001526CB"/>
    <w:rsid w:val="0015346F"/>
    <w:rsid w:val="001550FF"/>
    <w:rsid w:val="00155986"/>
    <w:rsid w:val="00155C9A"/>
    <w:rsid w:val="00155DBB"/>
    <w:rsid w:val="001562E7"/>
    <w:rsid w:val="00160978"/>
    <w:rsid w:val="00162288"/>
    <w:rsid w:val="00164E46"/>
    <w:rsid w:val="001652A9"/>
    <w:rsid w:val="00165931"/>
    <w:rsid w:val="00165D35"/>
    <w:rsid w:val="00165FD2"/>
    <w:rsid w:val="00166A9A"/>
    <w:rsid w:val="00172E55"/>
    <w:rsid w:val="00173B9E"/>
    <w:rsid w:val="00173EAB"/>
    <w:rsid w:val="00176EC5"/>
    <w:rsid w:val="0017797F"/>
    <w:rsid w:val="00177AB3"/>
    <w:rsid w:val="00177F51"/>
    <w:rsid w:val="00181833"/>
    <w:rsid w:val="001818D5"/>
    <w:rsid w:val="00184F36"/>
    <w:rsid w:val="001903BC"/>
    <w:rsid w:val="001937F2"/>
    <w:rsid w:val="00193BB4"/>
    <w:rsid w:val="001951C9"/>
    <w:rsid w:val="001955C0"/>
    <w:rsid w:val="00195B63"/>
    <w:rsid w:val="00195B7C"/>
    <w:rsid w:val="00196F34"/>
    <w:rsid w:val="0019773E"/>
    <w:rsid w:val="001A0285"/>
    <w:rsid w:val="001A06EE"/>
    <w:rsid w:val="001A29C1"/>
    <w:rsid w:val="001A367B"/>
    <w:rsid w:val="001A36DA"/>
    <w:rsid w:val="001A3FA6"/>
    <w:rsid w:val="001A4F1B"/>
    <w:rsid w:val="001A5321"/>
    <w:rsid w:val="001A57B2"/>
    <w:rsid w:val="001A5B2E"/>
    <w:rsid w:val="001A7D0C"/>
    <w:rsid w:val="001A7F64"/>
    <w:rsid w:val="001B1420"/>
    <w:rsid w:val="001B1FB7"/>
    <w:rsid w:val="001B2766"/>
    <w:rsid w:val="001B2D69"/>
    <w:rsid w:val="001B3878"/>
    <w:rsid w:val="001B3B5B"/>
    <w:rsid w:val="001B3BE3"/>
    <w:rsid w:val="001B3EF8"/>
    <w:rsid w:val="001B5DFB"/>
    <w:rsid w:val="001B6DCF"/>
    <w:rsid w:val="001C1501"/>
    <w:rsid w:val="001C3EF7"/>
    <w:rsid w:val="001C58FC"/>
    <w:rsid w:val="001C5A70"/>
    <w:rsid w:val="001C709E"/>
    <w:rsid w:val="001C7841"/>
    <w:rsid w:val="001C7FAE"/>
    <w:rsid w:val="001D0A5A"/>
    <w:rsid w:val="001D1083"/>
    <w:rsid w:val="001D2567"/>
    <w:rsid w:val="001D28CB"/>
    <w:rsid w:val="001D292B"/>
    <w:rsid w:val="001D380C"/>
    <w:rsid w:val="001D42A5"/>
    <w:rsid w:val="001D4FF9"/>
    <w:rsid w:val="001D52D1"/>
    <w:rsid w:val="001D55F8"/>
    <w:rsid w:val="001D6C7E"/>
    <w:rsid w:val="001D6DE4"/>
    <w:rsid w:val="001E22D7"/>
    <w:rsid w:val="001E2467"/>
    <w:rsid w:val="001E3241"/>
    <w:rsid w:val="001E4791"/>
    <w:rsid w:val="001E525C"/>
    <w:rsid w:val="001E6BF1"/>
    <w:rsid w:val="001E6DF9"/>
    <w:rsid w:val="001F4530"/>
    <w:rsid w:val="001F46B2"/>
    <w:rsid w:val="001F4D2C"/>
    <w:rsid w:val="001F6F1A"/>
    <w:rsid w:val="00200D36"/>
    <w:rsid w:val="00201508"/>
    <w:rsid w:val="0020299A"/>
    <w:rsid w:val="00204982"/>
    <w:rsid w:val="00205C80"/>
    <w:rsid w:val="00206819"/>
    <w:rsid w:val="00207313"/>
    <w:rsid w:val="00212D8B"/>
    <w:rsid w:val="00213118"/>
    <w:rsid w:val="00213578"/>
    <w:rsid w:val="002159C5"/>
    <w:rsid w:val="00215FDD"/>
    <w:rsid w:val="00216DD5"/>
    <w:rsid w:val="00217EBB"/>
    <w:rsid w:val="00220234"/>
    <w:rsid w:val="00220E3B"/>
    <w:rsid w:val="0022378D"/>
    <w:rsid w:val="002241E3"/>
    <w:rsid w:val="00224ED8"/>
    <w:rsid w:val="00225118"/>
    <w:rsid w:val="00225CD0"/>
    <w:rsid w:val="00226934"/>
    <w:rsid w:val="00227BEB"/>
    <w:rsid w:val="002320C4"/>
    <w:rsid w:val="002332C7"/>
    <w:rsid w:val="00236481"/>
    <w:rsid w:val="00236D9D"/>
    <w:rsid w:val="00240F3C"/>
    <w:rsid w:val="002419F3"/>
    <w:rsid w:val="00241C66"/>
    <w:rsid w:val="00241EB0"/>
    <w:rsid w:val="002427E9"/>
    <w:rsid w:val="00243344"/>
    <w:rsid w:val="00245799"/>
    <w:rsid w:val="00245AA9"/>
    <w:rsid w:val="00246488"/>
    <w:rsid w:val="002476ED"/>
    <w:rsid w:val="00247A0E"/>
    <w:rsid w:val="002511D8"/>
    <w:rsid w:val="002512A1"/>
    <w:rsid w:val="00251CEA"/>
    <w:rsid w:val="002526BB"/>
    <w:rsid w:val="00253473"/>
    <w:rsid w:val="002542DA"/>
    <w:rsid w:val="002553B9"/>
    <w:rsid w:val="002557E6"/>
    <w:rsid w:val="00255A02"/>
    <w:rsid w:val="00256CED"/>
    <w:rsid w:val="00260A1C"/>
    <w:rsid w:val="00260CA8"/>
    <w:rsid w:val="002614F5"/>
    <w:rsid w:val="0026477A"/>
    <w:rsid w:val="00264B68"/>
    <w:rsid w:val="00265310"/>
    <w:rsid w:val="0026561F"/>
    <w:rsid w:val="0026628C"/>
    <w:rsid w:val="00270425"/>
    <w:rsid w:val="00270F71"/>
    <w:rsid w:val="00271994"/>
    <w:rsid w:val="00271F19"/>
    <w:rsid w:val="002722EF"/>
    <w:rsid w:val="00272371"/>
    <w:rsid w:val="0027239E"/>
    <w:rsid w:val="00273075"/>
    <w:rsid w:val="00273769"/>
    <w:rsid w:val="00273EEE"/>
    <w:rsid w:val="002747AD"/>
    <w:rsid w:val="0027554E"/>
    <w:rsid w:val="00275738"/>
    <w:rsid w:val="002760E1"/>
    <w:rsid w:val="002766D5"/>
    <w:rsid w:val="00276A87"/>
    <w:rsid w:val="002771B6"/>
    <w:rsid w:val="0027726A"/>
    <w:rsid w:val="00277ADF"/>
    <w:rsid w:val="002823DC"/>
    <w:rsid w:val="00282DEC"/>
    <w:rsid w:val="002850D7"/>
    <w:rsid w:val="00285D7C"/>
    <w:rsid w:val="00286A0F"/>
    <w:rsid w:val="00286BA4"/>
    <w:rsid w:val="002876E0"/>
    <w:rsid w:val="00290B10"/>
    <w:rsid w:val="00291904"/>
    <w:rsid w:val="00291ABF"/>
    <w:rsid w:val="0029369B"/>
    <w:rsid w:val="002944D1"/>
    <w:rsid w:val="00295455"/>
    <w:rsid w:val="00295D14"/>
    <w:rsid w:val="002979EC"/>
    <w:rsid w:val="002A0C78"/>
    <w:rsid w:val="002A13EE"/>
    <w:rsid w:val="002A14FB"/>
    <w:rsid w:val="002A1ED5"/>
    <w:rsid w:val="002A2FD3"/>
    <w:rsid w:val="002A4E4C"/>
    <w:rsid w:val="002A5EFD"/>
    <w:rsid w:val="002A605A"/>
    <w:rsid w:val="002A688E"/>
    <w:rsid w:val="002B0AD3"/>
    <w:rsid w:val="002B10CC"/>
    <w:rsid w:val="002B1221"/>
    <w:rsid w:val="002B27E8"/>
    <w:rsid w:val="002B5310"/>
    <w:rsid w:val="002B5762"/>
    <w:rsid w:val="002B7028"/>
    <w:rsid w:val="002B7796"/>
    <w:rsid w:val="002C0281"/>
    <w:rsid w:val="002C08DC"/>
    <w:rsid w:val="002C0D7E"/>
    <w:rsid w:val="002C0FA5"/>
    <w:rsid w:val="002C1BBB"/>
    <w:rsid w:val="002C3B5B"/>
    <w:rsid w:val="002C4444"/>
    <w:rsid w:val="002C64AE"/>
    <w:rsid w:val="002C6F14"/>
    <w:rsid w:val="002C715C"/>
    <w:rsid w:val="002C7895"/>
    <w:rsid w:val="002C7BA7"/>
    <w:rsid w:val="002D02C5"/>
    <w:rsid w:val="002D1EF8"/>
    <w:rsid w:val="002D395B"/>
    <w:rsid w:val="002D3EB6"/>
    <w:rsid w:val="002D4786"/>
    <w:rsid w:val="002D5E2B"/>
    <w:rsid w:val="002D639D"/>
    <w:rsid w:val="002D7433"/>
    <w:rsid w:val="002D753F"/>
    <w:rsid w:val="002E0361"/>
    <w:rsid w:val="002E2E68"/>
    <w:rsid w:val="002E37E4"/>
    <w:rsid w:val="002E39CD"/>
    <w:rsid w:val="002E4B94"/>
    <w:rsid w:val="002E4E89"/>
    <w:rsid w:val="002E551D"/>
    <w:rsid w:val="002E658B"/>
    <w:rsid w:val="002E75C2"/>
    <w:rsid w:val="002E7DE1"/>
    <w:rsid w:val="002F0B52"/>
    <w:rsid w:val="002F5593"/>
    <w:rsid w:val="002F63EB"/>
    <w:rsid w:val="002F7C86"/>
    <w:rsid w:val="002F7EA6"/>
    <w:rsid w:val="003007A7"/>
    <w:rsid w:val="00301466"/>
    <w:rsid w:val="00302824"/>
    <w:rsid w:val="00302D35"/>
    <w:rsid w:val="003031A5"/>
    <w:rsid w:val="003034F0"/>
    <w:rsid w:val="0030551B"/>
    <w:rsid w:val="00307072"/>
    <w:rsid w:val="00307417"/>
    <w:rsid w:val="00307F58"/>
    <w:rsid w:val="00310171"/>
    <w:rsid w:val="003106C3"/>
    <w:rsid w:val="003108AB"/>
    <w:rsid w:val="003109F0"/>
    <w:rsid w:val="003113A8"/>
    <w:rsid w:val="003138F7"/>
    <w:rsid w:val="00316426"/>
    <w:rsid w:val="00316D45"/>
    <w:rsid w:val="00317234"/>
    <w:rsid w:val="00317527"/>
    <w:rsid w:val="003217DC"/>
    <w:rsid w:val="00323DEF"/>
    <w:rsid w:val="0032462C"/>
    <w:rsid w:val="00325080"/>
    <w:rsid w:val="00327FD7"/>
    <w:rsid w:val="0033048F"/>
    <w:rsid w:val="00330CEE"/>
    <w:rsid w:val="003314CE"/>
    <w:rsid w:val="00331AE4"/>
    <w:rsid w:val="00335B4C"/>
    <w:rsid w:val="00336C9F"/>
    <w:rsid w:val="003370C9"/>
    <w:rsid w:val="003370FF"/>
    <w:rsid w:val="0034043C"/>
    <w:rsid w:val="00340A29"/>
    <w:rsid w:val="00340D97"/>
    <w:rsid w:val="00341737"/>
    <w:rsid w:val="003426FE"/>
    <w:rsid w:val="003437E2"/>
    <w:rsid w:val="00344FC7"/>
    <w:rsid w:val="00345A1B"/>
    <w:rsid w:val="00345E9E"/>
    <w:rsid w:val="00345EC1"/>
    <w:rsid w:val="00346D14"/>
    <w:rsid w:val="00347B5E"/>
    <w:rsid w:val="00347DA3"/>
    <w:rsid w:val="00350FAB"/>
    <w:rsid w:val="0035249B"/>
    <w:rsid w:val="00352745"/>
    <w:rsid w:val="00355342"/>
    <w:rsid w:val="003558B1"/>
    <w:rsid w:val="003564CF"/>
    <w:rsid w:val="003573CC"/>
    <w:rsid w:val="00357A44"/>
    <w:rsid w:val="00360044"/>
    <w:rsid w:val="003634F8"/>
    <w:rsid w:val="00364473"/>
    <w:rsid w:val="00364529"/>
    <w:rsid w:val="00366398"/>
    <w:rsid w:val="00366F21"/>
    <w:rsid w:val="0036759D"/>
    <w:rsid w:val="00367A83"/>
    <w:rsid w:val="0037078A"/>
    <w:rsid w:val="003712FE"/>
    <w:rsid w:val="0037154A"/>
    <w:rsid w:val="00371768"/>
    <w:rsid w:val="003721DA"/>
    <w:rsid w:val="00372293"/>
    <w:rsid w:val="00374D68"/>
    <w:rsid w:val="0037576E"/>
    <w:rsid w:val="00375E85"/>
    <w:rsid w:val="00376051"/>
    <w:rsid w:val="00376CA8"/>
    <w:rsid w:val="00376EB2"/>
    <w:rsid w:val="00381345"/>
    <w:rsid w:val="00381774"/>
    <w:rsid w:val="003824A9"/>
    <w:rsid w:val="00382ACD"/>
    <w:rsid w:val="003874AB"/>
    <w:rsid w:val="003930D4"/>
    <w:rsid w:val="00394911"/>
    <w:rsid w:val="00394D1B"/>
    <w:rsid w:val="00395CAA"/>
    <w:rsid w:val="00396C3B"/>
    <w:rsid w:val="003A09C7"/>
    <w:rsid w:val="003A2A18"/>
    <w:rsid w:val="003A3B44"/>
    <w:rsid w:val="003A3DB9"/>
    <w:rsid w:val="003A40C8"/>
    <w:rsid w:val="003A4BB9"/>
    <w:rsid w:val="003A5B1C"/>
    <w:rsid w:val="003B025A"/>
    <w:rsid w:val="003B0E4B"/>
    <w:rsid w:val="003B1948"/>
    <w:rsid w:val="003B2EFE"/>
    <w:rsid w:val="003B30B1"/>
    <w:rsid w:val="003B4636"/>
    <w:rsid w:val="003B4BF4"/>
    <w:rsid w:val="003B4D28"/>
    <w:rsid w:val="003B53E5"/>
    <w:rsid w:val="003B5F6B"/>
    <w:rsid w:val="003B624C"/>
    <w:rsid w:val="003C0175"/>
    <w:rsid w:val="003C0FCC"/>
    <w:rsid w:val="003C33D4"/>
    <w:rsid w:val="003C521F"/>
    <w:rsid w:val="003C676D"/>
    <w:rsid w:val="003C6A1D"/>
    <w:rsid w:val="003D24FD"/>
    <w:rsid w:val="003D2807"/>
    <w:rsid w:val="003D2D7E"/>
    <w:rsid w:val="003D328D"/>
    <w:rsid w:val="003D4696"/>
    <w:rsid w:val="003D4D44"/>
    <w:rsid w:val="003D524A"/>
    <w:rsid w:val="003D57DD"/>
    <w:rsid w:val="003D601F"/>
    <w:rsid w:val="003E0825"/>
    <w:rsid w:val="003E0FF0"/>
    <w:rsid w:val="003E41E5"/>
    <w:rsid w:val="003E4DB6"/>
    <w:rsid w:val="003E5001"/>
    <w:rsid w:val="003E6A41"/>
    <w:rsid w:val="003E713D"/>
    <w:rsid w:val="003E7196"/>
    <w:rsid w:val="003F1559"/>
    <w:rsid w:val="003F2976"/>
    <w:rsid w:val="003F32F9"/>
    <w:rsid w:val="003F4E34"/>
    <w:rsid w:val="003F539D"/>
    <w:rsid w:val="003F6477"/>
    <w:rsid w:val="0040038E"/>
    <w:rsid w:val="004008D2"/>
    <w:rsid w:val="0040103D"/>
    <w:rsid w:val="004037FC"/>
    <w:rsid w:val="0040390C"/>
    <w:rsid w:val="00404033"/>
    <w:rsid w:val="00406A88"/>
    <w:rsid w:val="00406E98"/>
    <w:rsid w:val="00407DCF"/>
    <w:rsid w:val="00407E82"/>
    <w:rsid w:val="00411CB7"/>
    <w:rsid w:val="00413741"/>
    <w:rsid w:val="00413EED"/>
    <w:rsid w:val="00417EF2"/>
    <w:rsid w:val="0042047A"/>
    <w:rsid w:val="00421D60"/>
    <w:rsid w:val="00422050"/>
    <w:rsid w:val="004229C8"/>
    <w:rsid w:val="00422A19"/>
    <w:rsid w:val="00423199"/>
    <w:rsid w:val="00425100"/>
    <w:rsid w:val="0042524C"/>
    <w:rsid w:val="00425450"/>
    <w:rsid w:val="00425B8F"/>
    <w:rsid w:val="00426528"/>
    <w:rsid w:val="00426BE8"/>
    <w:rsid w:val="00426D5C"/>
    <w:rsid w:val="0042732C"/>
    <w:rsid w:val="00430435"/>
    <w:rsid w:val="004308E9"/>
    <w:rsid w:val="00431C8B"/>
    <w:rsid w:val="004377FB"/>
    <w:rsid w:val="00441CE8"/>
    <w:rsid w:val="00442B1A"/>
    <w:rsid w:val="004438FF"/>
    <w:rsid w:val="00444382"/>
    <w:rsid w:val="00444848"/>
    <w:rsid w:val="004450EE"/>
    <w:rsid w:val="0044565F"/>
    <w:rsid w:val="00445878"/>
    <w:rsid w:val="00445AD9"/>
    <w:rsid w:val="0044734E"/>
    <w:rsid w:val="00447750"/>
    <w:rsid w:val="00447D68"/>
    <w:rsid w:val="0045046A"/>
    <w:rsid w:val="00451E38"/>
    <w:rsid w:val="004521B9"/>
    <w:rsid w:val="0045384E"/>
    <w:rsid w:val="00453AAA"/>
    <w:rsid w:val="004552C5"/>
    <w:rsid w:val="00455D05"/>
    <w:rsid w:val="00455DEC"/>
    <w:rsid w:val="004562BC"/>
    <w:rsid w:val="004572F9"/>
    <w:rsid w:val="0045769D"/>
    <w:rsid w:val="004578DC"/>
    <w:rsid w:val="0046138B"/>
    <w:rsid w:val="004616A6"/>
    <w:rsid w:val="00461DEF"/>
    <w:rsid w:val="00463202"/>
    <w:rsid w:val="00463771"/>
    <w:rsid w:val="00464F07"/>
    <w:rsid w:val="0046557D"/>
    <w:rsid w:val="004668C7"/>
    <w:rsid w:val="004672B9"/>
    <w:rsid w:val="00467D8B"/>
    <w:rsid w:val="00470128"/>
    <w:rsid w:val="0047123C"/>
    <w:rsid w:val="004740E2"/>
    <w:rsid w:val="0047416A"/>
    <w:rsid w:val="00475AAC"/>
    <w:rsid w:val="00476F38"/>
    <w:rsid w:val="00477352"/>
    <w:rsid w:val="004773BB"/>
    <w:rsid w:val="0047751D"/>
    <w:rsid w:val="00477B86"/>
    <w:rsid w:val="00480D90"/>
    <w:rsid w:val="00482FFC"/>
    <w:rsid w:val="00483802"/>
    <w:rsid w:val="00483CB6"/>
    <w:rsid w:val="0048416F"/>
    <w:rsid w:val="00484E77"/>
    <w:rsid w:val="00484F76"/>
    <w:rsid w:val="0048529B"/>
    <w:rsid w:val="004859B7"/>
    <w:rsid w:val="004862FA"/>
    <w:rsid w:val="0048649E"/>
    <w:rsid w:val="00491789"/>
    <w:rsid w:val="004922A8"/>
    <w:rsid w:val="004930A6"/>
    <w:rsid w:val="004932FC"/>
    <w:rsid w:val="00493E88"/>
    <w:rsid w:val="004A13E4"/>
    <w:rsid w:val="004A14E2"/>
    <w:rsid w:val="004A2849"/>
    <w:rsid w:val="004A3422"/>
    <w:rsid w:val="004A6CCF"/>
    <w:rsid w:val="004B2A12"/>
    <w:rsid w:val="004B5893"/>
    <w:rsid w:val="004B6DA3"/>
    <w:rsid w:val="004C0ABF"/>
    <w:rsid w:val="004C21B6"/>
    <w:rsid w:val="004C3286"/>
    <w:rsid w:val="004C3540"/>
    <w:rsid w:val="004C405B"/>
    <w:rsid w:val="004C4193"/>
    <w:rsid w:val="004C44C0"/>
    <w:rsid w:val="004C78EF"/>
    <w:rsid w:val="004C7918"/>
    <w:rsid w:val="004C7A99"/>
    <w:rsid w:val="004D05EC"/>
    <w:rsid w:val="004D0DF5"/>
    <w:rsid w:val="004D143D"/>
    <w:rsid w:val="004D177A"/>
    <w:rsid w:val="004D2144"/>
    <w:rsid w:val="004D300A"/>
    <w:rsid w:val="004E05CF"/>
    <w:rsid w:val="004E2748"/>
    <w:rsid w:val="004E5362"/>
    <w:rsid w:val="004E5704"/>
    <w:rsid w:val="004E588C"/>
    <w:rsid w:val="004E6625"/>
    <w:rsid w:val="004E7ED6"/>
    <w:rsid w:val="004F168E"/>
    <w:rsid w:val="004F1873"/>
    <w:rsid w:val="004F1A33"/>
    <w:rsid w:val="004F4608"/>
    <w:rsid w:val="004F47F4"/>
    <w:rsid w:val="004F5D39"/>
    <w:rsid w:val="00501E73"/>
    <w:rsid w:val="00502153"/>
    <w:rsid w:val="00502388"/>
    <w:rsid w:val="00503C20"/>
    <w:rsid w:val="0050470B"/>
    <w:rsid w:val="00505978"/>
    <w:rsid w:val="005066B3"/>
    <w:rsid w:val="005073D9"/>
    <w:rsid w:val="005074C4"/>
    <w:rsid w:val="0050767B"/>
    <w:rsid w:val="00507F3A"/>
    <w:rsid w:val="005129AB"/>
    <w:rsid w:val="00513241"/>
    <w:rsid w:val="005133F3"/>
    <w:rsid w:val="00513412"/>
    <w:rsid w:val="0051386F"/>
    <w:rsid w:val="00513E75"/>
    <w:rsid w:val="005153C4"/>
    <w:rsid w:val="00521041"/>
    <w:rsid w:val="00523E6E"/>
    <w:rsid w:val="00525081"/>
    <w:rsid w:val="005270DB"/>
    <w:rsid w:val="00530B5E"/>
    <w:rsid w:val="00531B75"/>
    <w:rsid w:val="005320AA"/>
    <w:rsid w:val="00534B33"/>
    <w:rsid w:val="005350DF"/>
    <w:rsid w:val="005368C3"/>
    <w:rsid w:val="00540E0A"/>
    <w:rsid w:val="005421AF"/>
    <w:rsid w:val="0054238D"/>
    <w:rsid w:val="00542653"/>
    <w:rsid w:val="005442D4"/>
    <w:rsid w:val="0054534A"/>
    <w:rsid w:val="0054586C"/>
    <w:rsid w:val="00545B57"/>
    <w:rsid w:val="005461FE"/>
    <w:rsid w:val="00546264"/>
    <w:rsid w:val="00546736"/>
    <w:rsid w:val="00546998"/>
    <w:rsid w:val="005478BB"/>
    <w:rsid w:val="00550C1A"/>
    <w:rsid w:val="005516EA"/>
    <w:rsid w:val="00552704"/>
    <w:rsid w:val="00552A6D"/>
    <w:rsid w:val="00552EBB"/>
    <w:rsid w:val="00553400"/>
    <w:rsid w:val="00553C01"/>
    <w:rsid w:val="005553EE"/>
    <w:rsid w:val="005554D2"/>
    <w:rsid w:val="00555DE8"/>
    <w:rsid w:val="00557524"/>
    <w:rsid w:val="0055794D"/>
    <w:rsid w:val="00563CBA"/>
    <w:rsid w:val="00567121"/>
    <w:rsid w:val="00567957"/>
    <w:rsid w:val="0057021C"/>
    <w:rsid w:val="00570256"/>
    <w:rsid w:val="00570D60"/>
    <w:rsid w:val="00570FDC"/>
    <w:rsid w:val="0057164D"/>
    <w:rsid w:val="00572BFA"/>
    <w:rsid w:val="005739B5"/>
    <w:rsid w:val="0057496F"/>
    <w:rsid w:val="00576859"/>
    <w:rsid w:val="00576E1D"/>
    <w:rsid w:val="0058086E"/>
    <w:rsid w:val="00582DCA"/>
    <w:rsid w:val="005839F9"/>
    <w:rsid w:val="00583A21"/>
    <w:rsid w:val="00585034"/>
    <w:rsid w:val="005851C7"/>
    <w:rsid w:val="00586143"/>
    <w:rsid w:val="00586343"/>
    <w:rsid w:val="005871D9"/>
    <w:rsid w:val="005907FD"/>
    <w:rsid w:val="005919F3"/>
    <w:rsid w:val="00591CEC"/>
    <w:rsid w:val="00592890"/>
    <w:rsid w:val="00593E8D"/>
    <w:rsid w:val="005968A4"/>
    <w:rsid w:val="005A07D5"/>
    <w:rsid w:val="005A0EDA"/>
    <w:rsid w:val="005A12DD"/>
    <w:rsid w:val="005A2004"/>
    <w:rsid w:val="005A3D1C"/>
    <w:rsid w:val="005A4A22"/>
    <w:rsid w:val="005A7A61"/>
    <w:rsid w:val="005B06FF"/>
    <w:rsid w:val="005B0DCA"/>
    <w:rsid w:val="005B1678"/>
    <w:rsid w:val="005B2525"/>
    <w:rsid w:val="005B2557"/>
    <w:rsid w:val="005B3997"/>
    <w:rsid w:val="005B3CDC"/>
    <w:rsid w:val="005B46A6"/>
    <w:rsid w:val="005B4CD5"/>
    <w:rsid w:val="005B4CDE"/>
    <w:rsid w:val="005B6DC6"/>
    <w:rsid w:val="005C12DA"/>
    <w:rsid w:val="005C1AA0"/>
    <w:rsid w:val="005C22B1"/>
    <w:rsid w:val="005C2576"/>
    <w:rsid w:val="005C4962"/>
    <w:rsid w:val="005C645D"/>
    <w:rsid w:val="005C7363"/>
    <w:rsid w:val="005C7401"/>
    <w:rsid w:val="005C7B97"/>
    <w:rsid w:val="005D01FA"/>
    <w:rsid w:val="005D137F"/>
    <w:rsid w:val="005D267A"/>
    <w:rsid w:val="005D676F"/>
    <w:rsid w:val="005D6E9E"/>
    <w:rsid w:val="005E39E0"/>
    <w:rsid w:val="005E54F5"/>
    <w:rsid w:val="005E6117"/>
    <w:rsid w:val="005E6664"/>
    <w:rsid w:val="005E68EC"/>
    <w:rsid w:val="005E6EAF"/>
    <w:rsid w:val="005F057A"/>
    <w:rsid w:val="005F1508"/>
    <w:rsid w:val="005F2A1D"/>
    <w:rsid w:val="005F2B69"/>
    <w:rsid w:val="005F2CB8"/>
    <w:rsid w:val="005F5336"/>
    <w:rsid w:val="005F76EA"/>
    <w:rsid w:val="006002FC"/>
    <w:rsid w:val="00602214"/>
    <w:rsid w:val="006035B4"/>
    <w:rsid w:val="006057F8"/>
    <w:rsid w:val="00606F8C"/>
    <w:rsid w:val="00607338"/>
    <w:rsid w:val="00610B04"/>
    <w:rsid w:val="00611889"/>
    <w:rsid w:val="006139FE"/>
    <w:rsid w:val="00613B73"/>
    <w:rsid w:val="0061419E"/>
    <w:rsid w:val="0061719F"/>
    <w:rsid w:val="00623212"/>
    <w:rsid w:val="006235AB"/>
    <w:rsid w:val="00623AE1"/>
    <w:rsid w:val="00625508"/>
    <w:rsid w:val="00625926"/>
    <w:rsid w:val="0062664A"/>
    <w:rsid w:val="00626689"/>
    <w:rsid w:val="006266E8"/>
    <w:rsid w:val="006271D6"/>
    <w:rsid w:val="00627604"/>
    <w:rsid w:val="00627875"/>
    <w:rsid w:val="00627A0D"/>
    <w:rsid w:val="006323FE"/>
    <w:rsid w:val="0063364E"/>
    <w:rsid w:val="00634439"/>
    <w:rsid w:val="00635362"/>
    <w:rsid w:val="006359F3"/>
    <w:rsid w:val="006366FF"/>
    <w:rsid w:val="006372E0"/>
    <w:rsid w:val="00640FDA"/>
    <w:rsid w:val="00641067"/>
    <w:rsid w:val="006419C9"/>
    <w:rsid w:val="0064299C"/>
    <w:rsid w:val="00642B73"/>
    <w:rsid w:val="00644A17"/>
    <w:rsid w:val="00647910"/>
    <w:rsid w:val="00647C7E"/>
    <w:rsid w:val="00651ADA"/>
    <w:rsid w:val="006538F9"/>
    <w:rsid w:val="00655ADD"/>
    <w:rsid w:val="006565E5"/>
    <w:rsid w:val="006568BD"/>
    <w:rsid w:val="006577CB"/>
    <w:rsid w:val="006577F0"/>
    <w:rsid w:val="00660762"/>
    <w:rsid w:val="00661D16"/>
    <w:rsid w:val="006622FD"/>
    <w:rsid w:val="006633C7"/>
    <w:rsid w:val="0066345A"/>
    <w:rsid w:val="00663D3A"/>
    <w:rsid w:val="006644C7"/>
    <w:rsid w:val="006652B8"/>
    <w:rsid w:val="00665321"/>
    <w:rsid w:val="00665B6B"/>
    <w:rsid w:val="00665BA0"/>
    <w:rsid w:val="00665EDF"/>
    <w:rsid w:val="00666C91"/>
    <w:rsid w:val="006676EC"/>
    <w:rsid w:val="00667E1A"/>
    <w:rsid w:val="00670224"/>
    <w:rsid w:val="00670B04"/>
    <w:rsid w:val="006716F9"/>
    <w:rsid w:val="00671C17"/>
    <w:rsid w:val="00671FE0"/>
    <w:rsid w:val="0067314B"/>
    <w:rsid w:val="0067354E"/>
    <w:rsid w:val="006739B0"/>
    <w:rsid w:val="00674293"/>
    <w:rsid w:val="006743F5"/>
    <w:rsid w:val="00674AC4"/>
    <w:rsid w:val="00674AD4"/>
    <w:rsid w:val="00674EC1"/>
    <w:rsid w:val="00675478"/>
    <w:rsid w:val="0068043C"/>
    <w:rsid w:val="006818E4"/>
    <w:rsid w:val="00681F73"/>
    <w:rsid w:val="00682DEE"/>
    <w:rsid w:val="006845D8"/>
    <w:rsid w:val="00685C52"/>
    <w:rsid w:val="00686199"/>
    <w:rsid w:val="0068627E"/>
    <w:rsid w:val="006871D3"/>
    <w:rsid w:val="00687CDC"/>
    <w:rsid w:val="00690FEF"/>
    <w:rsid w:val="00691AB2"/>
    <w:rsid w:val="00692C04"/>
    <w:rsid w:val="00692EAF"/>
    <w:rsid w:val="0069451F"/>
    <w:rsid w:val="0069613B"/>
    <w:rsid w:val="00697986"/>
    <w:rsid w:val="006A00F7"/>
    <w:rsid w:val="006A05E1"/>
    <w:rsid w:val="006A12D1"/>
    <w:rsid w:val="006A1844"/>
    <w:rsid w:val="006A18BB"/>
    <w:rsid w:val="006A1985"/>
    <w:rsid w:val="006A3587"/>
    <w:rsid w:val="006A37F9"/>
    <w:rsid w:val="006A3E33"/>
    <w:rsid w:val="006A4505"/>
    <w:rsid w:val="006A4939"/>
    <w:rsid w:val="006A6FA0"/>
    <w:rsid w:val="006A7438"/>
    <w:rsid w:val="006B023D"/>
    <w:rsid w:val="006B0E29"/>
    <w:rsid w:val="006B1D0C"/>
    <w:rsid w:val="006B2EC2"/>
    <w:rsid w:val="006B3717"/>
    <w:rsid w:val="006B4E1A"/>
    <w:rsid w:val="006B551C"/>
    <w:rsid w:val="006B6159"/>
    <w:rsid w:val="006B6D9C"/>
    <w:rsid w:val="006B78B1"/>
    <w:rsid w:val="006C19A5"/>
    <w:rsid w:val="006C202E"/>
    <w:rsid w:val="006C2453"/>
    <w:rsid w:val="006C3D5E"/>
    <w:rsid w:val="006C4494"/>
    <w:rsid w:val="006C50D4"/>
    <w:rsid w:val="006C6A8D"/>
    <w:rsid w:val="006C7031"/>
    <w:rsid w:val="006C7D55"/>
    <w:rsid w:val="006D115D"/>
    <w:rsid w:val="006D3A8A"/>
    <w:rsid w:val="006D54F3"/>
    <w:rsid w:val="006D584A"/>
    <w:rsid w:val="006D640E"/>
    <w:rsid w:val="006D6789"/>
    <w:rsid w:val="006D7151"/>
    <w:rsid w:val="006D7779"/>
    <w:rsid w:val="006E0175"/>
    <w:rsid w:val="006E029C"/>
    <w:rsid w:val="006E0E88"/>
    <w:rsid w:val="006E19EA"/>
    <w:rsid w:val="006E2CA6"/>
    <w:rsid w:val="006E3975"/>
    <w:rsid w:val="006E4CC8"/>
    <w:rsid w:val="006E5E9B"/>
    <w:rsid w:val="006E630C"/>
    <w:rsid w:val="006E6E34"/>
    <w:rsid w:val="006E7CA4"/>
    <w:rsid w:val="006E7E6B"/>
    <w:rsid w:val="006F06A8"/>
    <w:rsid w:val="006F0951"/>
    <w:rsid w:val="006F2655"/>
    <w:rsid w:val="006F2BDE"/>
    <w:rsid w:val="006F58B4"/>
    <w:rsid w:val="006F6173"/>
    <w:rsid w:val="006F7377"/>
    <w:rsid w:val="0070033E"/>
    <w:rsid w:val="0070063E"/>
    <w:rsid w:val="00700A09"/>
    <w:rsid w:val="007022CA"/>
    <w:rsid w:val="007051CD"/>
    <w:rsid w:val="00705A9A"/>
    <w:rsid w:val="0070605F"/>
    <w:rsid w:val="00710893"/>
    <w:rsid w:val="007114C2"/>
    <w:rsid w:val="007118F6"/>
    <w:rsid w:val="0071227D"/>
    <w:rsid w:val="00714174"/>
    <w:rsid w:val="007148C9"/>
    <w:rsid w:val="00715A28"/>
    <w:rsid w:val="007167AC"/>
    <w:rsid w:val="0071685D"/>
    <w:rsid w:val="007170E1"/>
    <w:rsid w:val="007179CF"/>
    <w:rsid w:val="007179E7"/>
    <w:rsid w:val="00717A3C"/>
    <w:rsid w:val="007222D2"/>
    <w:rsid w:val="007227CC"/>
    <w:rsid w:val="00724146"/>
    <w:rsid w:val="007279C5"/>
    <w:rsid w:val="007312B9"/>
    <w:rsid w:val="0073394A"/>
    <w:rsid w:val="00737175"/>
    <w:rsid w:val="007400AA"/>
    <w:rsid w:val="0074049E"/>
    <w:rsid w:val="00740703"/>
    <w:rsid w:val="007412EE"/>
    <w:rsid w:val="007418B4"/>
    <w:rsid w:val="00741B3E"/>
    <w:rsid w:val="00742551"/>
    <w:rsid w:val="0074261C"/>
    <w:rsid w:val="00742ABF"/>
    <w:rsid w:val="00743058"/>
    <w:rsid w:val="00743495"/>
    <w:rsid w:val="0074425A"/>
    <w:rsid w:val="0074435A"/>
    <w:rsid w:val="0074465F"/>
    <w:rsid w:val="0074499E"/>
    <w:rsid w:val="00744C20"/>
    <w:rsid w:val="0074663D"/>
    <w:rsid w:val="00747442"/>
    <w:rsid w:val="0075012A"/>
    <w:rsid w:val="0075044B"/>
    <w:rsid w:val="00750B23"/>
    <w:rsid w:val="00750C39"/>
    <w:rsid w:val="00750C47"/>
    <w:rsid w:val="007513F2"/>
    <w:rsid w:val="007523D7"/>
    <w:rsid w:val="00752B6D"/>
    <w:rsid w:val="007541E7"/>
    <w:rsid w:val="00755A0E"/>
    <w:rsid w:val="00756F2B"/>
    <w:rsid w:val="00757EC5"/>
    <w:rsid w:val="00760A07"/>
    <w:rsid w:val="00760CBF"/>
    <w:rsid w:val="00761B79"/>
    <w:rsid w:val="00763790"/>
    <w:rsid w:val="00764988"/>
    <w:rsid w:val="00764EF1"/>
    <w:rsid w:val="007651FA"/>
    <w:rsid w:val="00765482"/>
    <w:rsid w:val="0077260E"/>
    <w:rsid w:val="007734C4"/>
    <w:rsid w:val="00773E63"/>
    <w:rsid w:val="007742B1"/>
    <w:rsid w:val="00775D61"/>
    <w:rsid w:val="00777E35"/>
    <w:rsid w:val="007801F5"/>
    <w:rsid w:val="007817D5"/>
    <w:rsid w:val="007822B8"/>
    <w:rsid w:val="007832EC"/>
    <w:rsid w:val="00784B44"/>
    <w:rsid w:val="00787DB2"/>
    <w:rsid w:val="00791497"/>
    <w:rsid w:val="00791A51"/>
    <w:rsid w:val="00791DDF"/>
    <w:rsid w:val="0079298B"/>
    <w:rsid w:val="00795C53"/>
    <w:rsid w:val="0079631D"/>
    <w:rsid w:val="007966CC"/>
    <w:rsid w:val="00796704"/>
    <w:rsid w:val="007968F5"/>
    <w:rsid w:val="00796DCA"/>
    <w:rsid w:val="00796F39"/>
    <w:rsid w:val="007A061F"/>
    <w:rsid w:val="007A4681"/>
    <w:rsid w:val="007A4731"/>
    <w:rsid w:val="007A5111"/>
    <w:rsid w:val="007A57D4"/>
    <w:rsid w:val="007A5E3C"/>
    <w:rsid w:val="007A5EDE"/>
    <w:rsid w:val="007A64D1"/>
    <w:rsid w:val="007A7B58"/>
    <w:rsid w:val="007B0042"/>
    <w:rsid w:val="007B141C"/>
    <w:rsid w:val="007B1EB1"/>
    <w:rsid w:val="007B47B6"/>
    <w:rsid w:val="007B4E44"/>
    <w:rsid w:val="007B5952"/>
    <w:rsid w:val="007B5FDA"/>
    <w:rsid w:val="007B6029"/>
    <w:rsid w:val="007B68ED"/>
    <w:rsid w:val="007B7A32"/>
    <w:rsid w:val="007B7E54"/>
    <w:rsid w:val="007C1893"/>
    <w:rsid w:val="007C2522"/>
    <w:rsid w:val="007C2806"/>
    <w:rsid w:val="007C2AFA"/>
    <w:rsid w:val="007C3551"/>
    <w:rsid w:val="007C3CDF"/>
    <w:rsid w:val="007C41E5"/>
    <w:rsid w:val="007C6157"/>
    <w:rsid w:val="007C6928"/>
    <w:rsid w:val="007C733D"/>
    <w:rsid w:val="007C757D"/>
    <w:rsid w:val="007C7D64"/>
    <w:rsid w:val="007D0BDD"/>
    <w:rsid w:val="007D1FBC"/>
    <w:rsid w:val="007D43F6"/>
    <w:rsid w:val="007D449D"/>
    <w:rsid w:val="007D6739"/>
    <w:rsid w:val="007D736D"/>
    <w:rsid w:val="007E006B"/>
    <w:rsid w:val="007E0342"/>
    <w:rsid w:val="007E3CBB"/>
    <w:rsid w:val="007E5390"/>
    <w:rsid w:val="007E5408"/>
    <w:rsid w:val="007F09C5"/>
    <w:rsid w:val="007F1D83"/>
    <w:rsid w:val="007F2CB1"/>
    <w:rsid w:val="007F3E5C"/>
    <w:rsid w:val="007F4E5C"/>
    <w:rsid w:val="007F5807"/>
    <w:rsid w:val="007F670D"/>
    <w:rsid w:val="007F70D2"/>
    <w:rsid w:val="00800027"/>
    <w:rsid w:val="00800657"/>
    <w:rsid w:val="00802EDE"/>
    <w:rsid w:val="008055B7"/>
    <w:rsid w:val="008058A2"/>
    <w:rsid w:val="00810D30"/>
    <w:rsid w:val="00811EB9"/>
    <w:rsid w:val="00814589"/>
    <w:rsid w:val="008148BA"/>
    <w:rsid w:val="008153EA"/>
    <w:rsid w:val="00821B55"/>
    <w:rsid w:val="00821D0C"/>
    <w:rsid w:val="00821F86"/>
    <w:rsid w:val="00822629"/>
    <w:rsid w:val="00823725"/>
    <w:rsid w:val="00825C45"/>
    <w:rsid w:val="00826745"/>
    <w:rsid w:val="00827088"/>
    <w:rsid w:val="0083000E"/>
    <w:rsid w:val="0083008C"/>
    <w:rsid w:val="008313FF"/>
    <w:rsid w:val="008331AE"/>
    <w:rsid w:val="00833721"/>
    <w:rsid w:val="00833F91"/>
    <w:rsid w:val="00835236"/>
    <w:rsid w:val="00835BDD"/>
    <w:rsid w:val="00841373"/>
    <w:rsid w:val="00844B41"/>
    <w:rsid w:val="00847234"/>
    <w:rsid w:val="00850CB0"/>
    <w:rsid w:val="00851124"/>
    <w:rsid w:val="00851367"/>
    <w:rsid w:val="00851A00"/>
    <w:rsid w:val="00853D42"/>
    <w:rsid w:val="00854E60"/>
    <w:rsid w:val="00855525"/>
    <w:rsid w:val="00855758"/>
    <w:rsid w:val="0085596A"/>
    <w:rsid w:val="00855B70"/>
    <w:rsid w:val="00856BD7"/>
    <w:rsid w:val="00857B0B"/>
    <w:rsid w:val="00860388"/>
    <w:rsid w:val="008622F3"/>
    <w:rsid w:val="008623DD"/>
    <w:rsid w:val="00863745"/>
    <w:rsid w:val="00863908"/>
    <w:rsid w:val="00864CBB"/>
    <w:rsid w:val="00865967"/>
    <w:rsid w:val="00865D05"/>
    <w:rsid w:val="00865E41"/>
    <w:rsid w:val="00866421"/>
    <w:rsid w:val="0086719A"/>
    <w:rsid w:val="00867FAD"/>
    <w:rsid w:val="008702A1"/>
    <w:rsid w:val="00870C3C"/>
    <w:rsid w:val="0087121F"/>
    <w:rsid w:val="008716E5"/>
    <w:rsid w:val="008724DF"/>
    <w:rsid w:val="00872594"/>
    <w:rsid w:val="00872F10"/>
    <w:rsid w:val="008730D3"/>
    <w:rsid w:val="008754A8"/>
    <w:rsid w:val="00875F54"/>
    <w:rsid w:val="00877B89"/>
    <w:rsid w:val="0088212A"/>
    <w:rsid w:val="00882742"/>
    <w:rsid w:val="00882C29"/>
    <w:rsid w:val="00882FB5"/>
    <w:rsid w:val="0088372A"/>
    <w:rsid w:val="008851CF"/>
    <w:rsid w:val="0088615E"/>
    <w:rsid w:val="0088769F"/>
    <w:rsid w:val="00887B00"/>
    <w:rsid w:val="0089156E"/>
    <w:rsid w:val="00891A2C"/>
    <w:rsid w:val="00891B4F"/>
    <w:rsid w:val="00892557"/>
    <w:rsid w:val="008947E0"/>
    <w:rsid w:val="008954C3"/>
    <w:rsid w:val="00896B0F"/>
    <w:rsid w:val="0089723E"/>
    <w:rsid w:val="00897349"/>
    <w:rsid w:val="008A0559"/>
    <w:rsid w:val="008A2B51"/>
    <w:rsid w:val="008A2CE3"/>
    <w:rsid w:val="008A2EEC"/>
    <w:rsid w:val="008A5367"/>
    <w:rsid w:val="008B0E11"/>
    <w:rsid w:val="008B3217"/>
    <w:rsid w:val="008B34C6"/>
    <w:rsid w:val="008B5775"/>
    <w:rsid w:val="008B5BA9"/>
    <w:rsid w:val="008B6C03"/>
    <w:rsid w:val="008C0506"/>
    <w:rsid w:val="008C0DF0"/>
    <w:rsid w:val="008C1ED9"/>
    <w:rsid w:val="008C5B21"/>
    <w:rsid w:val="008C5E01"/>
    <w:rsid w:val="008C6367"/>
    <w:rsid w:val="008C654F"/>
    <w:rsid w:val="008C6ABE"/>
    <w:rsid w:val="008D0615"/>
    <w:rsid w:val="008D0868"/>
    <w:rsid w:val="008D0FEC"/>
    <w:rsid w:val="008D401C"/>
    <w:rsid w:val="008D41E8"/>
    <w:rsid w:val="008D4F51"/>
    <w:rsid w:val="008D553D"/>
    <w:rsid w:val="008D579B"/>
    <w:rsid w:val="008D6B66"/>
    <w:rsid w:val="008D6E3F"/>
    <w:rsid w:val="008D73AC"/>
    <w:rsid w:val="008D7DCB"/>
    <w:rsid w:val="008E061D"/>
    <w:rsid w:val="008E0DC1"/>
    <w:rsid w:val="008E16C7"/>
    <w:rsid w:val="008E21D5"/>
    <w:rsid w:val="008E3608"/>
    <w:rsid w:val="008E3C68"/>
    <w:rsid w:val="008E3CA8"/>
    <w:rsid w:val="008E49FB"/>
    <w:rsid w:val="008E4FA2"/>
    <w:rsid w:val="008E5488"/>
    <w:rsid w:val="008E5DA4"/>
    <w:rsid w:val="008F02E9"/>
    <w:rsid w:val="008F2397"/>
    <w:rsid w:val="008F2603"/>
    <w:rsid w:val="008F3185"/>
    <w:rsid w:val="008F35CF"/>
    <w:rsid w:val="008F49DA"/>
    <w:rsid w:val="008F67AA"/>
    <w:rsid w:val="00900592"/>
    <w:rsid w:val="009015F1"/>
    <w:rsid w:val="0090161F"/>
    <w:rsid w:val="009019BA"/>
    <w:rsid w:val="00901D22"/>
    <w:rsid w:val="00903868"/>
    <w:rsid w:val="009045C6"/>
    <w:rsid w:val="00904F8A"/>
    <w:rsid w:val="00905596"/>
    <w:rsid w:val="0091079C"/>
    <w:rsid w:val="00912E59"/>
    <w:rsid w:val="00913BA9"/>
    <w:rsid w:val="0091631E"/>
    <w:rsid w:val="00916DCC"/>
    <w:rsid w:val="0091709C"/>
    <w:rsid w:val="009202EC"/>
    <w:rsid w:val="00920E24"/>
    <w:rsid w:val="009241FC"/>
    <w:rsid w:val="009244E2"/>
    <w:rsid w:val="00927253"/>
    <w:rsid w:val="009272A0"/>
    <w:rsid w:val="0093114D"/>
    <w:rsid w:val="009315D0"/>
    <w:rsid w:val="0093219E"/>
    <w:rsid w:val="00934510"/>
    <w:rsid w:val="00936740"/>
    <w:rsid w:val="00936A92"/>
    <w:rsid w:val="00936AE7"/>
    <w:rsid w:val="00936E1D"/>
    <w:rsid w:val="009376DA"/>
    <w:rsid w:val="00937D6E"/>
    <w:rsid w:val="00940D2A"/>
    <w:rsid w:val="00941223"/>
    <w:rsid w:val="00941707"/>
    <w:rsid w:val="00941B24"/>
    <w:rsid w:val="00941EE7"/>
    <w:rsid w:val="00942301"/>
    <w:rsid w:val="00943284"/>
    <w:rsid w:val="009437F2"/>
    <w:rsid w:val="00945561"/>
    <w:rsid w:val="009455C4"/>
    <w:rsid w:val="00945E5C"/>
    <w:rsid w:val="00946955"/>
    <w:rsid w:val="00947511"/>
    <w:rsid w:val="0094763E"/>
    <w:rsid w:val="00947751"/>
    <w:rsid w:val="00947D5A"/>
    <w:rsid w:val="00947FCD"/>
    <w:rsid w:val="0095084D"/>
    <w:rsid w:val="00951328"/>
    <w:rsid w:val="009514A5"/>
    <w:rsid w:val="009526DF"/>
    <w:rsid w:val="0095332F"/>
    <w:rsid w:val="00953C62"/>
    <w:rsid w:val="00954097"/>
    <w:rsid w:val="00954BC2"/>
    <w:rsid w:val="009564E5"/>
    <w:rsid w:val="00960A90"/>
    <w:rsid w:val="00960E7D"/>
    <w:rsid w:val="00961B6C"/>
    <w:rsid w:val="00961F8B"/>
    <w:rsid w:val="00962318"/>
    <w:rsid w:val="00962BF2"/>
    <w:rsid w:val="00962C4C"/>
    <w:rsid w:val="00962E2E"/>
    <w:rsid w:val="0096364D"/>
    <w:rsid w:val="00964CBD"/>
    <w:rsid w:val="009653BF"/>
    <w:rsid w:val="009657FC"/>
    <w:rsid w:val="00966A6D"/>
    <w:rsid w:val="009721D7"/>
    <w:rsid w:val="00975722"/>
    <w:rsid w:val="00975765"/>
    <w:rsid w:val="00976C39"/>
    <w:rsid w:val="009772C2"/>
    <w:rsid w:val="00977FA2"/>
    <w:rsid w:val="00981185"/>
    <w:rsid w:val="00983572"/>
    <w:rsid w:val="00983E7D"/>
    <w:rsid w:val="00984254"/>
    <w:rsid w:val="00985106"/>
    <w:rsid w:val="00985254"/>
    <w:rsid w:val="009859AD"/>
    <w:rsid w:val="00985F58"/>
    <w:rsid w:val="009877D8"/>
    <w:rsid w:val="0099006D"/>
    <w:rsid w:val="00990C0C"/>
    <w:rsid w:val="00992259"/>
    <w:rsid w:val="0099289A"/>
    <w:rsid w:val="00992CC2"/>
    <w:rsid w:val="00992CF0"/>
    <w:rsid w:val="009936F9"/>
    <w:rsid w:val="0099372A"/>
    <w:rsid w:val="00993800"/>
    <w:rsid w:val="009944C3"/>
    <w:rsid w:val="00996423"/>
    <w:rsid w:val="0099680C"/>
    <w:rsid w:val="00997249"/>
    <w:rsid w:val="009A0074"/>
    <w:rsid w:val="009A037E"/>
    <w:rsid w:val="009A0554"/>
    <w:rsid w:val="009A085C"/>
    <w:rsid w:val="009A17A5"/>
    <w:rsid w:val="009A186F"/>
    <w:rsid w:val="009A1E61"/>
    <w:rsid w:val="009A2654"/>
    <w:rsid w:val="009A3511"/>
    <w:rsid w:val="009A4229"/>
    <w:rsid w:val="009A4DF8"/>
    <w:rsid w:val="009A4F29"/>
    <w:rsid w:val="009A4F79"/>
    <w:rsid w:val="009A545D"/>
    <w:rsid w:val="009A5672"/>
    <w:rsid w:val="009A60A6"/>
    <w:rsid w:val="009A6F13"/>
    <w:rsid w:val="009B0850"/>
    <w:rsid w:val="009B0DB1"/>
    <w:rsid w:val="009B0DD6"/>
    <w:rsid w:val="009B3AEF"/>
    <w:rsid w:val="009B459C"/>
    <w:rsid w:val="009B4F03"/>
    <w:rsid w:val="009B67DA"/>
    <w:rsid w:val="009B6E29"/>
    <w:rsid w:val="009B79E2"/>
    <w:rsid w:val="009C0675"/>
    <w:rsid w:val="009C108D"/>
    <w:rsid w:val="009C29CE"/>
    <w:rsid w:val="009C2F65"/>
    <w:rsid w:val="009C5B85"/>
    <w:rsid w:val="009D07D7"/>
    <w:rsid w:val="009D0C2A"/>
    <w:rsid w:val="009D14A3"/>
    <w:rsid w:val="009D235B"/>
    <w:rsid w:val="009D2451"/>
    <w:rsid w:val="009D3B40"/>
    <w:rsid w:val="009D3E2C"/>
    <w:rsid w:val="009D4322"/>
    <w:rsid w:val="009D46E6"/>
    <w:rsid w:val="009D496E"/>
    <w:rsid w:val="009D5381"/>
    <w:rsid w:val="009D5C25"/>
    <w:rsid w:val="009D5D5D"/>
    <w:rsid w:val="009D6E4E"/>
    <w:rsid w:val="009E0604"/>
    <w:rsid w:val="009E4BEA"/>
    <w:rsid w:val="009E5928"/>
    <w:rsid w:val="009E666C"/>
    <w:rsid w:val="009E6D48"/>
    <w:rsid w:val="009F3727"/>
    <w:rsid w:val="009F3C5A"/>
    <w:rsid w:val="009F3E51"/>
    <w:rsid w:val="009F5BDD"/>
    <w:rsid w:val="009F6229"/>
    <w:rsid w:val="009F6929"/>
    <w:rsid w:val="00A00A1A"/>
    <w:rsid w:val="00A013FD"/>
    <w:rsid w:val="00A01D04"/>
    <w:rsid w:val="00A01E05"/>
    <w:rsid w:val="00A01F39"/>
    <w:rsid w:val="00A02B7B"/>
    <w:rsid w:val="00A03B85"/>
    <w:rsid w:val="00A03D7E"/>
    <w:rsid w:val="00A04F94"/>
    <w:rsid w:val="00A0535C"/>
    <w:rsid w:val="00A061A4"/>
    <w:rsid w:val="00A06FF5"/>
    <w:rsid w:val="00A1011D"/>
    <w:rsid w:val="00A13734"/>
    <w:rsid w:val="00A13ED7"/>
    <w:rsid w:val="00A140F3"/>
    <w:rsid w:val="00A163F4"/>
    <w:rsid w:val="00A170EF"/>
    <w:rsid w:val="00A1740D"/>
    <w:rsid w:val="00A2023E"/>
    <w:rsid w:val="00A2115A"/>
    <w:rsid w:val="00A21DAE"/>
    <w:rsid w:val="00A22E47"/>
    <w:rsid w:val="00A244C8"/>
    <w:rsid w:val="00A24882"/>
    <w:rsid w:val="00A256F2"/>
    <w:rsid w:val="00A25CEB"/>
    <w:rsid w:val="00A26E4F"/>
    <w:rsid w:val="00A323A6"/>
    <w:rsid w:val="00A32F64"/>
    <w:rsid w:val="00A375B5"/>
    <w:rsid w:val="00A40FC6"/>
    <w:rsid w:val="00A45BA9"/>
    <w:rsid w:val="00A464E3"/>
    <w:rsid w:val="00A50BF7"/>
    <w:rsid w:val="00A51B54"/>
    <w:rsid w:val="00A51B83"/>
    <w:rsid w:val="00A5212C"/>
    <w:rsid w:val="00A52A52"/>
    <w:rsid w:val="00A53A68"/>
    <w:rsid w:val="00A56131"/>
    <w:rsid w:val="00A566AE"/>
    <w:rsid w:val="00A56AD4"/>
    <w:rsid w:val="00A56F94"/>
    <w:rsid w:val="00A60730"/>
    <w:rsid w:val="00A61185"/>
    <w:rsid w:val="00A61358"/>
    <w:rsid w:val="00A61CD1"/>
    <w:rsid w:val="00A6222B"/>
    <w:rsid w:val="00A63A2D"/>
    <w:rsid w:val="00A6463F"/>
    <w:rsid w:val="00A646A3"/>
    <w:rsid w:val="00A64B91"/>
    <w:rsid w:val="00A662DA"/>
    <w:rsid w:val="00A67F2A"/>
    <w:rsid w:val="00A71B5E"/>
    <w:rsid w:val="00A72250"/>
    <w:rsid w:val="00A73D36"/>
    <w:rsid w:val="00A8063A"/>
    <w:rsid w:val="00A80EC6"/>
    <w:rsid w:val="00A828E7"/>
    <w:rsid w:val="00A83961"/>
    <w:rsid w:val="00A8411A"/>
    <w:rsid w:val="00A85055"/>
    <w:rsid w:val="00A852D7"/>
    <w:rsid w:val="00A856A2"/>
    <w:rsid w:val="00A868B7"/>
    <w:rsid w:val="00A86AE2"/>
    <w:rsid w:val="00A86BC6"/>
    <w:rsid w:val="00A87354"/>
    <w:rsid w:val="00A8794D"/>
    <w:rsid w:val="00A87C1C"/>
    <w:rsid w:val="00A91227"/>
    <w:rsid w:val="00A914CD"/>
    <w:rsid w:val="00A92E83"/>
    <w:rsid w:val="00A94493"/>
    <w:rsid w:val="00A94EE5"/>
    <w:rsid w:val="00A9594F"/>
    <w:rsid w:val="00A95C29"/>
    <w:rsid w:val="00A96CC1"/>
    <w:rsid w:val="00A9749B"/>
    <w:rsid w:val="00A97E61"/>
    <w:rsid w:val="00AA0121"/>
    <w:rsid w:val="00AA183E"/>
    <w:rsid w:val="00AA3DDB"/>
    <w:rsid w:val="00AA57C7"/>
    <w:rsid w:val="00AA5BB5"/>
    <w:rsid w:val="00AA7189"/>
    <w:rsid w:val="00AA7423"/>
    <w:rsid w:val="00AB0547"/>
    <w:rsid w:val="00AB063C"/>
    <w:rsid w:val="00AB0B0B"/>
    <w:rsid w:val="00AB0C35"/>
    <w:rsid w:val="00AB0C5F"/>
    <w:rsid w:val="00AB4C81"/>
    <w:rsid w:val="00AB691E"/>
    <w:rsid w:val="00AB6C0D"/>
    <w:rsid w:val="00AB7117"/>
    <w:rsid w:val="00AB7B9A"/>
    <w:rsid w:val="00AC2D51"/>
    <w:rsid w:val="00AC330C"/>
    <w:rsid w:val="00AC5641"/>
    <w:rsid w:val="00AC58B0"/>
    <w:rsid w:val="00AC7A84"/>
    <w:rsid w:val="00AD15E1"/>
    <w:rsid w:val="00AD1769"/>
    <w:rsid w:val="00AD1AB8"/>
    <w:rsid w:val="00AD1F0A"/>
    <w:rsid w:val="00AD2971"/>
    <w:rsid w:val="00AD35AC"/>
    <w:rsid w:val="00AE0790"/>
    <w:rsid w:val="00AE0C87"/>
    <w:rsid w:val="00AE1069"/>
    <w:rsid w:val="00AE48CF"/>
    <w:rsid w:val="00AE4B38"/>
    <w:rsid w:val="00AE595A"/>
    <w:rsid w:val="00AE671F"/>
    <w:rsid w:val="00AE6D06"/>
    <w:rsid w:val="00AF0EA5"/>
    <w:rsid w:val="00AF29C9"/>
    <w:rsid w:val="00AF36A0"/>
    <w:rsid w:val="00AF5486"/>
    <w:rsid w:val="00AF5AAD"/>
    <w:rsid w:val="00B00D7D"/>
    <w:rsid w:val="00B00F60"/>
    <w:rsid w:val="00B0111F"/>
    <w:rsid w:val="00B01E60"/>
    <w:rsid w:val="00B02528"/>
    <w:rsid w:val="00B029BF"/>
    <w:rsid w:val="00B02AB5"/>
    <w:rsid w:val="00B02C80"/>
    <w:rsid w:val="00B02E74"/>
    <w:rsid w:val="00B03D44"/>
    <w:rsid w:val="00B07995"/>
    <w:rsid w:val="00B11E97"/>
    <w:rsid w:val="00B11F84"/>
    <w:rsid w:val="00B151A8"/>
    <w:rsid w:val="00B1644E"/>
    <w:rsid w:val="00B169CD"/>
    <w:rsid w:val="00B16F78"/>
    <w:rsid w:val="00B17707"/>
    <w:rsid w:val="00B17958"/>
    <w:rsid w:val="00B17AAA"/>
    <w:rsid w:val="00B221E0"/>
    <w:rsid w:val="00B22F9F"/>
    <w:rsid w:val="00B23050"/>
    <w:rsid w:val="00B23AA0"/>
    <w:rsid w:val="00B24081"/>
    <w:rsid w:val="00B25A45"/>
    <w:rsid w:val="00B26DA4"/>
    <w:rsid w:val="00B27F39"/>
    <w:rsid w:val="00B27FDE"/>
    <w:rsid w:val="00B307C4"/>
    <w:rsid w:val="00B315F2"/>
    <w:rsid w:val="00B316AC"/>
    <w:rsid w:val="00B318F4"/>
    <w:rsid w:val="00B320B0"/>
    <w:rsid w:val="00B320FC"/>
    <w:rsid w:val="00B327CC"/>
    <w:rsid w:val="00B3441A"/>
    <w:rsid w:val="00B34572"/>
    <w:rsid w:val="00B34756"/>
    <w:rsid w:val="00B35C8B"/>
    <w:rsid w:val="00B3618B"/>
    <w:rsid w:val="00B36616"/>
    <w:rsid w:val="00B372C8"/>
    <w:rsid w:val="00B40E3D"/>
    <w:rsid w:val="00B41A5E"/>
    <w:rsid w:val="00B421FA"/>
    <w:rsid w:val="00B43601"/>
    <w:rsid w:val="00B43655"/>
    <w:rsid w:val="00B43DE6"/>
    <w:rsid w:val="00B44B91"/>
    <w:rsid w:val="00B46729"/>
    <w:rsid w:val="00B504CE"/>
    <w:rsid w:val="00B5095E"/>
    <w:rsid w:val="00B509E2"/>
    <w:rsid w:val="00B50B58"/>
    <w:rsid w:val="00B52091"/>
    <w:rsid w:val="00B523E7"/>
    <w:rsid w:val="00B533A0"/>
    <w:rsid w:val="00B57782"/>
    <w:rsid w:val="00B606EA"/>
    <w:rsid w:val="00B62F90"/>
    <w:rsid w:val="00B65752"/>
    <w:rsid w:val="00B66311"/>
    <w:rsid w:val="00B673BF"/>
    <w:rsid w:val="00B701BA"/>
    <w:rsid w:val="00B7176A"/>
    <w:rsid w:val="00B71A82"/>
    <w:rsid w:val="00B7285A"/>
    <w:rsid w:val="00B740AA"/>
    <w:rsid w:val="00B74FA5"/>
    <w:rsid w:val="00B75049"/>
    <w:rsid w:val="00B75529"/>
    <w:rsid w:val="00B75B3B"/>
    <w:rsid w:val="00B7763F"/>
    <w:rsid w:val="00B8017E"/>
    <w:rsid w:val="00B802B9"/>
    <w:rsid w:val="00B80648"/>
    <w:rsid w:val="00B83029"/>
    <w:rsid w:val="00B83300"/>
    <w:rsid w:val="00B833EA"/>
    <w:rsid w:val="00B86D03"/>
    <w:rsid w:val="00B87002"/>
    <w:rsid w:val="00B924CE"/>
    <w:rsid w:val="00B93389"/>
    <w:rsid w:val="00B94643"/>
    <w:rsid w:val="00B94E01"/>
    <w:rsid w:val="00B95E6B"/>
    <w:rsid w:val="00B95ED4"/>
    <w:rsid w:val="00B9685E"/>
    <w:rsid w:val="00B96F6B"/>
    <w:rsid w:val="00B97B10"/>
    <w:rsid w:val="00BA0621"/>
    <w:rsid w:val="00BA1403"/>
    <w:rsid w:val="00BA1B2D"/>
    <w:rsid w:val="00BA3B26"/>
    <w:rsid w:val="00BA414B"/>
    <w:rsid w:val="00BA4472"/>
    <w:rsid w:val="00BA49E4"/>
    <w:rsid w:val="00BA516D"/>
    <w:rsid w:val="00BA76C9"/>
    <w:rsid w:val="00BB13F7"/>
    <w:rsid w:val="00BB2A68"/>
    <w:rsid w:val="00BB44B6"/>
    <w:rsid w:val="00BB4ADD"/>
    <w:rsid w:val="00BB52BF"/>
    <w:rsid w:val="00BB720F"/>
    <w:rsid w:val="00BB74DC"/>
    <w:rsid w:val="00BB7860"/>
    <w:rsid w:val="00BC101D"/>
    <w:rsid w:val="00BC2624"/>
    <w:rsid w:val="00BC2896"/>
    <w:rsid w:val="00BC29DE"/>
    <w:rsid w:val="00BC72AE"/>
    <w:rsid w:val="00BD045B"/>
    <w:rsid w:val="00BD1312"/>
    <w:rsid w:val="00BD185C"/>
    <w:rsid w:val="00BD214C"/>
    <w:rsid w:val="00BD2F8A"/>
    <w:rsid w:val="00BD36C1"/>
    <w:rsid w:val="00BD5D2F"/>
    <w:rsid w:val="00BD6195"/>
    <w:rsid w:val="00BD619C"/>
    <w:rsid w:val="00BD6323"/>
    <w:rsid w:val="00BD73C5"/>
    <w:rsid w:val="00BE039D"/>
    <w:rsid w:val="00BE0C01"/>
    <w:rsid w:val="00BE1582"/>
    <w:rsid w:val="00BE18AF"/>
    <w:rsid w:val="00BE2EEB"/>
    <w:rsid w:val="00BE3B78"/>
    <w:rsid w:val="00BE4ECC"/>
    <w:rsid w:val="00BE6CD7"/>
    <w:rsid w:val="00BE74D4"/>
    <w:rsid w:val="00BE74F8"/>
    <w:rsid w:val="00BF0625"/>
    <w:rsid w:val="00BF062D"/>
    <w:rsid w:val="00BF0A4B"/>
    <w:rsid w:val="00BF1624"/>
    <w:rsid w:val="00BF1FCB"/>
    <w:rsid w:val="00BF28DA"/>
    <w:rsid w:val="00BF2927"/>
    <w:rsid w:val="00BF3F1C"/>
    <w:rsid w:val="00BF474D"/>
    <w:rsid w:val="00BF5718"/>
    <w:rsid w:val="00BF7689"/>
    <w:rsid w:val="00BF7A26"/>
    <w:rsid w:val="00C00227"/>
    <w:rsid w:val="00C009A2"/>
    <w:rsid w:val="00C00A91"/>
    <w:rsid w:val="00C0233C"/>
    <w:rsid w:val="00C02374"/>
    <w:rsid w:val="00C02F2C"/>
    <w:rsid w:val="00C03C35"/>
    <w:rsid w:val="00C04CCC"/>
    <w:rsid w:val="00C05BD5"/>
    <w:rsid w:val="00C07C68"/>
    <w:rsid w:val="00C105BA"/>
    <w:rsid w:val="00C107AD"/>
    <w:rsid w:val="00C11FE4"/>
    <w:rsid w:val="00C1266D"/>
    <w:rsid w:val="00C1270F"/>
    <w:rsid w:val="00C12A78"/>
    <w:rsid w:val="00C12FA6"/>
    <w:rsid w:val="00C145CB"/>
    <w:rsid w:val="00C151AD"/>
    <w:rsid w:val="00C155AA"/>
    <w:rsid w:val="00C158FF"/>
    <w:rsid w:val="00C15C18"/>
    <w:rsid w:val="00C172D6"/>
    <w:rsid w:val="00C17EBF"/>
    <w:rsid w:val="00C216DB"/>
    <w:rsid w:val="00C21C60"/>
    <w:rsid w:val="00C21DF1"/>
    <w:rsid w:val="00C221D8"/>
    <w:rsid w:val="00C2309D"/>
    <w:rsid w:val="00C23580"/>
    <w:rsid w:val="00C235D3"/>
    <w:rsid w:val="00C24FCC"/>
    <w:rsid w:val="00C255BF"/>
    <w:rsid w:val="00C2567A"/>
    <w:rsid w:val="00C25C16"/>
    <w:rsid w:val="00C25C97"/>
    <w:rsid w:val="00C26C01"/>
    <w:rsid w:val="00C3073C"/>
    <w:rsid w:val="00C30760"/>
    <w:rsid w:val="00C32346"/>
    <w:rsid w:val="00C3270D"/>
    <w:rsid w:val="00C35C80"/>
    <w:rsid w:val="00C36156"/>
    <w:rsid w:val="00C37D4B"/>
    <w:rsid w:val="00C40B1B"/>
    <w:rsid w:val="00C40F9E"/>
    <w:rsid w:val="00C41C74"/>
    <w:rsid w:val="00C427ED"/>
    <w:rsid w:val="00C42C09"/>
    <w:rsid w:val="00C430EF"/>
    <w:rsid w:val="00C43891"/>
    <w:rsid w:val="00C43E87"/>
    <w:rsid w:val="00C44234"/>
    <w:rsid w:val="00C44645"/>
    <w:rsid w:val="00C44EDD"/>
    <w:rsid w:val="00C47395"/>
    <w:rsid w:val="00C47592"/>
    <w:rsid w:val="00C501A8"/>
    <w:rsid w:val="00C50E4B"/>
    <w:rsid w:val="00C519FC"/>
    <w:rsid w:val="00C52552"/>
    <w:rsid w:val="00C52886"/>
    <w:rsid w:val="00C52F83"/>
    <w:rsid w:val="00C538C7"/>
    <w:rsid w:val="00C538DD"/>
    <w:rsid w:val="00C55224"/>
    <w:rsid w:val="00C5570F"/>
    <w:rsid w:val="00C605D5"/>
    <w:rsid w:val="00C60C8B"/>
    <w:rsid w:val="00C611B5"/>
    <w:rsid w:val="00C61A80"/>
    <w:rsid w:val="00C62AAA"/>
    <w:rsid w:val="00C64D09"/>
    <w:rsid w:val="00C652EC"/>
    <w:rsid w:val="00C65978"/>
    <w:rsid w:val="00C664BA"/>
    <w:rsid w:val="00C66884"/>
    <w:rsid w:val="00C67F6F"/>
    <w:rsid w:val="00C70461"/>
    <w:rsid w:val="00C70811"/>
    <w:rsid w:val="00C746C6"/>
    <w:rsid w:val="00C74AB9"/>
    <w:rsid w:val="00C757AE"/>
    <w:rsid w:val="00C762A5"/>
    <w:rsid w:val="00C762AE"/>
    <w:rsid w:val="00C768A6"/>
    <w:rsid w:val="00C768F0"/>
    <w:rsid w:val="00C77540"/>
    <w:rsid w:val="00C80098"/>
    <w:rsid w:val="00C826C9"/>
    <w:rsid w:val="00C83FA8"/>
    <w:rsid w:val="00C855D2"/>
    <w:rsid w:val="00C8732E"/>
    <w:rsid w:val="00C92757"/>
    <w:rsid w:val="00C928C3"/>
    <w:rsid w:val="00C977B3"/>
    <w:rsid w:val="00CA0440"/>
    <w:rsid w:val="00CA0552"/>
    <w:rsid w:val="00CA19D1"/>
    <w:rsid w:val="00CA4212"/>
    <w:rsid w:val="00CA4270"/>
    <w:rsid w:val="00CA607A"/>
    <w:rsid w:val="00CA6F4D"/>
    <w:rsid w:val="00CB01E8"/>
    <w:rsid w:val="00CB0AA8"/>
    <w:rsid w:val="00CB17A1"/>
    <w:rsid w:val="00CB4884"/>
    <w:rsid w:val="00CB4D02"/>
    <w:rsid w:val="00CB55EB"/>
    <w:rsid w:val="00CB5D1A"/>
    <w:rsid w:val="00CB719E"/>
    <w:rsid w:val="00CB767F"/>
    <w:rsid w:val="00CC09D5"/>
    <w:rsid w:val="00CC21FA"/>
    <w:rsid w:val="00CC2D77"/>
    <w:rsid w:val="00CC36B9"/>
    <w:rsid w:val="00CC4518"/>
    <w:rsid w:val="00CC4EF5"/>
    <w:rsid w:val="00CC5588"/>
    <w:rsid w:val="00CC5BCB"/>
    <w:rsid w:val="00CC5E16"/>
    <w:rsid w:val="00CC6AB6"/>
    <w:rsid w:val="00CD04E6"/>
    <w:rsid w:val="00CD0734"/>
    <w:rsid w:val="00CD1B33"/>
    <w:rsid w:val="00CD1B77"/>
    <w:rsid w:val="00CD34B7"/>
    <w:rsid w:val="00CD440E"/>
    <w:rsid w:val="00CD5CCD"/>
    <w:rsid w:val="00CD6EB0"/>
    <w:rsid w:val="00CD759B"/>
    <w:rsid w:val="00CE0073"/>
    <w:rsid w:val="00CE1064"/>
    <w:rsid w:val="00CE1E7F"/>
    <w:rsid w:val="00CE2772"/>
    <w:rsid w:val="00CE2E85"/>
    <w:rsid w:val="00CE2EA0"/>
    <w:rsid w:val="00CE3787"/>
    <w:rsid w:val="00CE3D99"/>
    <w:rsid w:val="00CE56FF"/>
    <w:rsid w:val="00CE5B6C"/>
    <w:rsid w:val="00CE5EFE"/>
    <w:rsid w:val="00CE7F88"/>
    <w:rsid w:val="00CF1B9F"/>
    <w:rsid w:val="00CF1BB8"/>
    <w:rsid w:val="00CF219F"/>
    <w:rsid w:val="00CF2704"/>
    <w:rsid w:val="00CF2C5F"/>
    <w:rsid w:val="00CF41A8"/>
    <w:rsid w:val="00CF4C6D"/>
    <w:rsid w:val="00CF5409"/>
    <w:rsid w:val="00CF5876"/>
    <w:rsid w:val="00CF5988"/>
    <w:rsid w:val="00CF7615"/>
    <w:rsid w:val="00CF789C"/>
    <w:rsid w:val="00D003FF"/>
    <w:rsid w:val="00D03C76"/>
    <w:rsid w:val="00D07420"/>
    <w:rsid w:val="00D1018D"/>
    <w:rsid w:val="00D118A8"/>
    <w:rsid w:val="00D1265C"/>
    <w:rsid w:val="00D14CD0"/>
    <w:rsid w:val="00D2094A"/>
    <w:rsid w:val="00D2173B"/>
    <w:rsid w:val="00D21DCA"/>
    <w:rsid w:val="00D23703"/>
    <w:rsid w:val="00D23D1E"/>
    <w:rsid w:val="00D23DC0"/>
    <w:rsid w:val="00D241C7"/>
    <w:rsid w:val="00D249DE"/>
    <w:rsid w:val="00D25090"/>
    <w:rsid w:val="00D25900"/>
    <w:rsid w:val="00D264D1"/>
    <w:rsid w:val="00D27233"/>
    <w:rsid w:val="00D27688"/>
    <w:rsid w:val="00D32003"/>
    <w:rsid w:val="00D33B55"/>
    <w:rsid w:val="00D356E2"/>
    <w:rsid w:val="00D37458"/>
    <w:rsid w:val="00D402F7"/>
    <w:rsid w:val="00D41929"/>
    <w:rsid w:val="00D42156"/>
    <w:rsid w:val="00D45961"/>
    <w:rsid w:val="00D45BDD"/>
    <w:rsid w:val="00D4670C"/>
    <w:rsid w:val="00D46F0F"/>
    <w:rsid w:val="00D47B60"/>
    <w:rsid w:val="00D51A53"/>
    <w:rsid w:val="00D5257A"/>
    <w:rsid w:val="00D529F9"/>
    <w:rsid w:val="00D53088"/>
    <w:rsid w:val="00D530FF"/>
    <w:rsid w:val="00D55D87"/>
    <w:rsid w:val="00D5626E"/>
    <w:rsid w:val="00D562E2"/>
    <w:rsid w:val="00D5657F"/>
    <w:rsid w:val="00D56B58"/>
    <w:rsid w:val="00D57143"/>
    <w:rsid w:val="00D61D3E"/>
    <w:rsid w:val="00D61DBD"/>
    <w:rsid w:val="00D61E0A"/>
    <w:rsid w:val="00D61EF7"/>
    <w:rsid w:val="00D61F1A"/>
    <w:rsid w:val="00D627A7"/>
    <w:rsid w:val="00D62B30"/>
    <w:rsid w:val="00D637A6"/>
    <w:rsid w:val="00D64030"/>
    <w:rsid w:val="00D64709"/>
    <w:rsid w:val="00D65436"/>
    <w:rsid w:val="00D66542"/>
    <w:rsid w:val="00D6685B"/>
    <w:rsid w:val="00D66CE7"/>
    <w:rsid w:val="00D671A7"/>
    <w:rsid w:val="00D67273"/>
    <w:rsid w:val="00D67CD4"/>
    <w:rsid w:val="00D70247"/>
    <w:rsid w:val="00D70D06"/>
    <w:rsid w:val="00D70F9C"/>
    <w:rsid w:val="00D7127F"/>
    <w:rsid w:val="00D71879"/>
    <w:rsid w:val="00D72D15"/>
    <w:rsid w:val="00D74325"/>
    <w:rsid w:val="00D74E5D"/>
    <w:rsid w:val="00D759A7"/>
    <w:rsid w:val="00D766C1"/>
    <w:rsid w:val="00D7710C"/>
    <w:rsid w:val="00D8152F"/>
    <w:rsid w:val="00D81855"/>
    <w:rsid w:val="00D81920"/>
    <w:rsid w:val="00D81D4B"/>
    <w:rsid w:val="00D8241A"/>
    <w:rsid w:val="00D8573D"/>
    <w:rsid w:val="00D85FEC"/>
    <w:rsid w:val="00D86119"/>
    <w:rsid w:val="00D90266"/>
    <w:rsid w:val="00D90F79"/>
    <w:rsid w:val="00D91547"/>
    <w:rsid w:val="00D922FB"/>
    <w:rsid w:val="00D92B5A"/>
    <w:rsid w:val="00D9304C"/>
    <w:rsid w:val="00D93584"/>
    <w:rsid w:val="00D93B07"/>
    <w:rsid w:val="00D940C7"/>
    <w:rsid w:val="00D96DE2"/>
    <w:rsid w:val="00DA2782"/>
    <w:rsid w:val="00DA3DFD"/>
    <w:rsid w:val="00DA4067"/>
    <w:rsid w:val="00DA46D9"/>
    <w:rsid w:val="00DA4A7B"/>
    <w:rsid w:val="00DA4D8A"/>
    <w:rsid w:val="00DA5168"/>
    <w:rsid w:val="00DA5C2C"/>
    <w:rsid w:val="00DA611F"/>
    <w:rsid w:val="00DA6646"/>
    <w:rsid w:val="00DA7339"/>
    <w:rsid w:val="00DB071C"/>
    <w:rsid w:val="00DB14A9"/>
    <w:rsid w:val="00DB6068"/>
    <w:rsid w:val="00DB628C"/>
    <w:rsid w:val="00DB75B3"/>
    <w:rsid w:val="00DB76C1"/>
    <w:rsid w:val="00DC06E6"/>
    <w:rsid w:val="00DC26AE"/>
    <w:rsid w:val="00DC35DE"/>
    <w:rsid w:val="00DC3AF3"/>
    <w:rsid w:val="00DC5940"/>
    <w:rsid w:val="00DC5E19"/>
    <w:rsid w:val="00DC5E35"/>
    <w:rsid w:val="00DC6390"/>
    <w:rsid w:val="00DC69EB"/>
    <w:rsid w:val="00DC75A0"/>
    <w:rsid w:val="00DC76A2"/>
    <w:rsid w:val="00DC7E08"/>
    <w:rsid w:val="00DC7EEB"/>
    <w:rsid w:val="00DD06E1"/>
    <w:rsid w:val="00DD0FDF"/>
    <w:rsid w:val="00DD10B3"/>
    <w:rsid w:val="00DD1B4E"/>
    <w:rsid w:val="00DD1E23"/>
    <w:rsid w:val="00DD1F91"/>
    <w:rsid w:val="00DD260E"/>
    <w:rsid w:val="00DD2C31"/>
    <w:rsid w:val="00DD3074"/>
    <w:rsid w:val="00DD3538"/>
    <w:rsid w:val="00DD3916"/>
    <w:rsid w:val="00DD3A8F"/>
    <w:rsid w:val="00DD3C08"/>
    <w:rsid w:val="00DD61C7"/>
    <w:rsid w:val="00DD67EC"/>
    <w:rsid w:val="00DE05A3"/>
    <w:rsid w:val="00DE3442"/>
    <w:rsid w:val="00DE4168"/>
    <w:rsid w:val="00DE54AB"/>
    <w:rsid w:val="00DE59A8"/>
    <w:rsid w:val="00DE7BA4"/>
    <w:rsid w:val="00DF01B8"/>
    <w:rsid w:val="00DF08B7"/>
    <w:rsid w:val="00DF0B4A"/>
    <w:rsid w:val="00DF1753"/>
    <w:rsid w:val="00DF1C0A"/>
    <w:rsid w:val="00DF1CDC"/>
    <w:rsid w:val="00DF229C"/>
    <w:rsid w:val="00DF2312"/>
    <w:rsid w:val="00DF3E52"/>
    <w:rsid w:val="00DF477D"/>
    <w:rsid w:val="00DF4BCE"/>
    <w:rsid w:val="00DF58C8"/>
    <w:rsid w:val="00DF5E2D"/>
    <w:rsid w:val="00DF61CE"/>
    <w:rsid w:val="00DF66D1"/>
    <w:rsid w:val="00DF6DDE"/>
    <w:rsid w:val="00DF7032"/>
    <w:rsid w:val="00DF70C8"/>
    <w:rsid w:val="00E04A53"/>
    <w:rsid w:val="00E06287"/>
    <w:rsid w:val="00E06F65"/>
    <w:rsid w:val="00E0705F"/>
    <w:rsid w:val="00E1111F"/>
    <w:rsid w:val="00E113C1"/>
    <w:rsid w:val="00E14200"/>
    <w:rsid w:val="00E147CE"/>
    <w:rsid w:val="00E17862"/>
    <w:rsid w:val="00E212C6"/>
    <w:rsid w:val="00E2158E"/>
    <w:rsid w:val="00E21EC1"/>
    <w:rsid w:val="00E226F0"/>
    <w:rsid w:val="00E233A9"/>
    <w:rsid w:val="00E24BD9"/>
    <w:rsid w:val="00E25CB9"/>
    <w:rsid w:val="00E26B6E"/>
    <w:rsid w:val="00E26E72"/>
    <w:rsid w:val="00E3151D"/>
    <w:rsid w:val="00E31924"/>
    <w:rsid w:val="00E31FD2"/>
    <w:rsid w:val="00E3296B"/>
    <w:rsid w:val="00E341AB"/>
    <w:rsid w:val="00E41C1E"/>
    <w:rsid w:val="00E420E6"/>
    <w:rsid w:val="00E42CB9"/>
    <w:rsid w:val="00E43005"/>
    <w:rsid w:val="00E44584"/>
    <w:rsid w:val="00E4549C"/>
    <w:rsid w:val="00E454A1"/>
    <w:rsid w:val="00E469F9"/>
    <w:rsid w:val="00E51D2D"/>
    <w:rsid w:val="00E525BC"/>
    <w:rsid w:val="00E53715"/>
    <w:rsid w:val="00E55890"/>
    <w:rsid w:val="00E55E42"/>
    <w:rsid w:val="00E56734"/>
    <w:rsid w:val="00E603BD"/>
    <w:rsid w:val="00E605E4"/>
    <w:rsid w:val="00E66767"/>
    <w:rsid w:val="00E670BF"/>
    <w:rsid w:val="00E7078C"/>
    <w:rsid w:val="00E70A1E"/>
    <w:rsid w:val="00E7156A"/>
    <w:rsid w:val="00E71C09"/>
    <w:rsid w:val="00E7228F"/>
    <w:rsid w:val="00E728F6"/>
    <w:rsid w:val="00E72A23"/>
    <w:rsid w:val="00E72DF6"/>
    <w:rsid w:val="00E74AB6"/>
    <w:rsid w:val="00E753CD"/>
    <w:rsid w:val="00E75F37"/>
    <w:rsid w:val="00E76870"/>
    <w:rsid w:val="00E76E91"/>
    <w:rsid w:val="00E7799B"/>
    <w:rsid w:val="00E80D1D"/>
    <w:rsid w:val="00E81F79"/>
    <w:rsid w:val="00E83C56"/>
    <w:rsid w:val="00E8478E"/>
    <w:rsid w:val="00E86A2B"/>
    <w:rsid w:val="00E87423"/>
    <w:rsid w:val="00E87754"/>
    <w:rsid w:val="00E87943"/>
    <w:rsid w:val="00E87A9A"/>
    <w:rsid w:val="00E87B2A"/>
    <w:rsid w:val="00E900EB"/>
    <w:rsid w:val="00E915F7"/>
    <w:rsid w:val="00E92435"/>
    <w:rsid w:val="00E964A6"/>
    <w:rsid w:val="00E9749C"/>
    <w:rsid w:val="00E97516"/>
    <w:rsid w:val="00EA49DD"/>
    <w:rsid w:val="00EA4B05"/>
    <w:rsid w:val="00EA52C7"/>
    <w:rsid w:val="00EA76F5"/>
    <w:rsid w:val="00EA7739"/>
    <w:rsid w:val="00EB0089"/>
    <w:rsid w:val="00EB00F6"/>
    <w:rsid w:val="00EB11B9"/>
    <w:rsid w:val="00EB1855"/>
    <w:rsid w:val="00EB1CA5"/>
    <w:rsid w:val="00EB1CE4"/>
    <w:rsid w:val="00EB2DAF"/>
    <w:rsid w:val="00EB3AD4"/>
    <w:rsid w:val="00EB45D0"/>
    <w:rsid w:val="00EB4FA1"/>
    <w:rsid w:val="00EB7CC5"/>
    <w:rsid w:val="00EC015A"/>
    <w:rsid w:val="00EC1327"/>
    <w:rsid w:val="00EC15E3"/>
    <w:rsid w:val="00EC3EF5"/>
    <w:rsid w:val="00EC405B"/>
    <w:rsid w:val="00EC5F1B"/>
    <w:rsid w:val="00EC651F"/>
    <w:rsid w:val="00EC67E3"/>
    <w:rsid w:val="00ED0075"/>
    <w:rsid w:val="00ED0639"/>
    <w:rsid w:val="00ED0CDD"/>
    <w:rsid w:val="00ED0EB6"/>
    <w:rsid w:val="00ED0F0F"/>
    <w:rsid w:val="00ED110D"/>
    <w:rsid w:val="00ED1759"/>
    <w:rsid w:val="00ED1D17"/>
    <w:rsid w:val="00ED1E60"/>
    <w:rsid w:val="00ED3786"/>
    <w:rsid w:val="00ED3983"/>
    <w:rsid w:val="00ED5370"/>
    <w:rsid w:val="00ED54BA"/>
    <w:rsid w:val="00ED5943"/>
    <w:rsid w:val="00ED6C89"/>
    <w:rsid w:val="00ED7952"/>
    <w:rsid w:val="00ED79DC"/>
    <w:rsid w:val="00EE0F0E"/>
    <w:rsid w:val="00EE108E"/>
    <w:rsid w:val="00EE5904"/>
    <w:rsid w:val="00EE6739"/>
    <w:rsid w:val="00EE715F"/>
    <w:rsid w:val="00EF0F14"/>
    <w:rsid w:val="00EF1324"/>
    <w:rsid w:val="00EF39BC"/>
    <w:rsid w:val="00EF52BF"/>
    <w:rsid w:val="00EF5F1E"/>
    <w:rsid w:val="00EF78CF"/>
    <w:rsid w:val="00F016B7"/>
    <w:rsid w:val="00F01B56"/>
    <w:rsid w:val="00F0334A"/>
    <w:rsid w:val="00F03B75"/>
    <w:rsid w:val="00F04519"/>
    <w:rsid w:val="00F05792"/>
    <w:rsid w:val="00F06BDB"/>
    <w:rsid w:val="00F07D72"/>
    <w:rsid w:val="00F1048E"/>
    <w:rsid w:val="00F1391A"/>
    <w:rsid w:val="00F14004"/>
    <w:rsid w:val="00F1699A"/>
    <w:rsid w:val="00F17723"/>
    <w:rsid w:val="00F17C52"/>
    <w:rsid w:val="00F2039E"/>
    <w:rsid w:val="00F20A45"/>
    <w:rsid w:val="00F20C5D"/>
    <w:rsid w:val="00F24986"/>
    <w:rsid w:val="00F24FB2"/>
    <w:rsid w:val="00F25B4B"/>
    <w:rsid w:val="00F26D23"/>
    <w:rsid w:val="00F26EDB"/>
    <w:rsid w:val="00F274F4"/>
    <w:rsid w:val="00F308E1"/>
    <w:rsid w:val="00F30F6D"/>
    <w:rsid w:val="00F31B34"/>
    <w:rsid w:val="00F31B53"/>
    <w:rsid w:val="00F3202A"/>
    <w:rsid w:val="00F322D6"/>
    <w:rsid w:val="00F32848"/>
    <w:rsid w:val="00F3335D"/>
    <w:rsid w:val="00F336B7"/>
    <w:rsid w:val="00F33850"/>
    <w:rsid w:val="00F3441B"/>
    <w:rsid w:val="00F34CE1"/>
    <w:rsid w:val="00F35633"/>
    <w:rsid w:val="00F35A79"/>
    <w:rsid w:val="00F40EC9"/>
    <w:rsid w:val="00F42AC2"/>
    <w:rsid w:val="00F43975"/>
    <w:rsid w:val="00F43C53"/>
    <w:rsid w:val="00F45369"/>
    <w:rsid w:val="00F50BEF"/>
    <w:rsid w:val="00F52A01"/>
    <w:rsid w:val="00F541ED"/>
    <w:rsid w:val="00F54279"/>
    <w:rsid w:val="00F5544F"/>
    <w:rsid w:val="00F56479"/>
    <w:rsid w:val="00F570DB"/>
    <w:rsid w:val="00F57233"/>
    <w:rsid w:val="00F61F50"/>
    <w:rsid w:val="00F62C99"/>
    <w:rsid w:val="00F63D5A"/>
    <w:rsid w:val="00F648C8"/>
    <w:rsid w:val="00F6588C"/>
    <w:rsid w:val="00F6754A"/>
    <w:rsid w:val="00F70628"/>
    <w:rsid w:val="00F7240F"/>
    <w:rsid w:val="00F73BEF"/>
    <w:rsid w:val="00F74B4E"/>
    <w:rsid w:val="00F74E83"/>
    <w:rsid w:val="00F7565C"/>
    <w:rsid w:val="00F76C95"/>
    <w:rsid w:val="00F778A1"/>
    <w:rsid w:val="00F83BAB"/>
    <w:rsid w:val="00F84A7F"/>
    <w:rsid w:val="00F855F1"/>
    <w:rsid w:val="00F876F4"/>
    <w:rsid w:val="00F904E1"/>
    <w:rsid w:val="00F91334"/>
    <w:rsid w:val="00F91DD5"/>
    <w:rsid w:val="00F92BCD"/>
    <w:rsid w:val="00F9372B"/>
    <w:rsid w:val="00F94C24"/>
    <w:rsid w:val="00F94EF3"/>
    <w:rsid w:val="00F95D89"/>
    <w:rsid w:val="00F9648C"/>
    <w:rsid w:val="00F97362"/>
    <w:rsid w:val="00F9781E"/>
    <w:rsid w:val="00FA05F0"/>
    <w:rsid w:val="00FA0E9A"/>
    <w:rsid w:val="00FA68CD"/>
    <w:rsid w:val="00FA7090"/>
    <w:rsid w:val="00FA7907"/>
    <w:rsid w:val="00FB1076"/>
    <w:rsid w:val="00FB118B"/>
    <w:rsid w:val="00FB12DB"/>
    <w:rsid w:val="00FB1A23"/>
    <w:rsid w:val="00FB2D9C"/>
    <w:rsid w:val="00FB310E"/>
    <w:rsid w:val="00FB44FF"/>
    <w:rsid w:val="00FB5C76"/>
    <w:rsid w:val="00FB7607"/>
    <w:rsid w:val="00FB7698"/>
    <w:rsid w:val="00FC1B2A"/>
    <w:rsid w:val="00FC272C"/>
    <w:rsid w:val="00FC3983"/>
    <w:rsid w:val="00FC3FC0"/>
    <w:rsid w:val="00FC620F"/>
    <w:rsid w:val="00FC6DAC"/>
    <w:rsid w:val="00FD0FCF"/>
    <w:rsid w:val="00FD28B9"/>
    <w:rsid w:val="00FD3479"/>
    <w:rsid w:val="00FD3C0F"/>
    <w:rsid w:val="00FD6501"/>
    <w:rsid w:val="00FD6A0C"/>
    <w:rsid w:val="00FD7006"/>
    <w:rsid w:val="00FE05E2"/>
    <w:rsid w:val="00FE0941"/>
    <w:rsid w:val="00FE115A"/>
    <w:rsid w:val="00FE1A15"/>
    <w:rsid w:val="00FE46CF"/>
    <w:rsid w:val="00FE5006"/>
    <w:rsid w:val="00FE703C"/>
    <w:rsid w:val="00FF1912"/>
    <w:rsid w:val="00FF1F88"/>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7665"/>
    <o:shapelayout v:ext="edit">
      <o:idmap v:ext="edit" data="1"/>
    </o:shapelayout>
  </w:shapeDefaults>
  <w:decimalSymbol w:val="."/>
  <w:listSeparator w:val=","/>
  <w14:docId w14:val="3728EEF3"/>
  <w15:docId w15:val="{0B7871E6-5065-4D41-BD1F-6707EC2B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A8"/>
    <w:pPr>
      <w:widowControl w:val="0"/>
    </w:pPr>
    <w:rPr>
      <w:snapToGrid w:val="0"/>
      <w:sz w:val="24"/>
    </w:rPr>
  </w:style>
  <w:style w:type="paragraph" w:styleId="Heading1">
    <w:name w:val="heading 1"/>
    <w:basedOn w:val="Normal"/>
    <w:next w:val="Normal"/>
    <w:link w:val="Heading1Char"/>
    <w:qFormat/>
    <w:rsid w:val="00CF1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459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5961"/>
    <w:pPr>
      <w:keepNext/>
      <w:spacing w:before="240" w:after="60"/>
      <w:outlineLvl w:val="2"/>
    </w:pPr>
    <w:rPr>
      <w:rFonts w:ascii="Arial" w:hAnsi="Arial" w:cs="Arial"/>
      <w:b/>
      <w:bCs/>
      <w:sz w:val="26"/>
      <w:szCs w:val="26"/>
    </w:rPr>
  </w:style>
  <w:style w:type="paragraph" w:styleId="Heading4">
    <w:name w:val="heading 4"/>
    <w:basedOn w:val="Normal"/>
    <w:next w:val="Normal"/>
    <w:qFormat/>
    <w:rsid w:val="001D6DE4"/>
    <w:pPr>
      <w:keepNext/>
      <w:spacing w:before="240" w:after="60"/>
      <w:outlineLvl w:val="3"/>
    </w:pPr>
    <w:rPr>
      <w:b/>
      <w:bCs/>
      <w:sz w:val="28"/>
      <w:szCs w:val="28"/>
    </w:rPr>
  </w:style>
  <w:style w:type="paragraph" w:styleId="Heading5">
    <w:name w:val="heading 5"/>
    <w:basedOn w:val="Normal"/>
    <w:next w:val="Normal"/>
    <w:qFormat/>
    <w:rsid w:val="009F6229"/>
    <w:pPr>
      <w:keepNext/>
      <w:jc w:val="center"/>
      <w:outlineLvl w:val="4"/>
    </w:pPr>
    <w:rPr>
      <w:rFonts w:ascii="Albertus Extra Bold" w:hAnsi="Albertus Extra Bold"/>
      <w:b/>
      <w:sz w:val="32"/>
    </w:rPr>
  </w:style>
  <w:style w:type="paragraph" w:styleId="Heading6">
    <w:name w:val="heading 6"/>
    <w:basedOn w:val="Normal"/>
    <w:next w:val="Normal"/>
    <w:qFormat/>
    <w:rsid w:val="00422A19"/>
    <w:pPr>
      <w:spacing w:before="240" w:after="60"/>
      <w:outlineLvl w:val="5"/>
    </w:pPr>
    <w:rPr>
      <w:b/>
      <w:bCs/>
      <w:sz w:val="22"/>
      <w:szCs w:val="22"/>
    </w:rPr>
  </w:style>
  <w:style w:type="paragraph" w:styleId="Heading7">
    <w:name w:val="heading 7"/>
    <w:basedOn w:val="Normal"/>
    <w:next w:val="Normal"/>
    <w:qFormat/>
    <w:rsid w:val="001D6DE4"/>
    <w:pPr>
      <w:spacing w:before="240" w:after="60"/>
      <w:outlineLvl w:val="6"/>
    </w:pPr>
    <w:rPr>
      <w:szCs w:val="24"/>
    </w:rPr>
  </w:style>
  <w:style w:type="paragraph" w:styleId="Heading8">
    <w:name w:val="heading 8"/>
    <w:basedOn w:val="Normal"/>
    <w:next w:val="Normal"/>
    <w:qFormat/>
    <w:rsid w:val="00422A19"/>
    <w:pPr>
      <w:spacing w:before="240" w:after="60"/>
      <w:outlineLvl w:val="7"/>
    </w:pPr>
    <w:rPr>
      <w:i/>
      <w:iCs/>
      <w:szCs w:val="24"/>
    </w:rPr>
  </w:style>
  <w:style w:type="paragraph" w:styleId="Heading9">
    <w:name w:val="heading 9"/>
    <w:basedOn w:val="Normal"/>
    <w:next w:val="Normal"/>
    <w:qFormat/>
    <w:rsid w:val="003722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4BCE"/>
    <w:pPr>
      <w:tabs>
        <w:tab w:val="center" w:pos="4320"/>
        <w:tab w:val="right" w:pos="8640"/>
      </w:tabs>
    </w:pPr>
  </w:style>
  <w:style w:type="paragraph" w:styleId="Footer">
    <w:name w:val="footer"/>
    <w:basedOn w:val="Normal"/>
    <w:link w:val="FooterChar"/>
    <w:uiPriority w:val="99"/>
    <w:rsid w:val="00DF4BCE"/>
    <w:pPr>
      <w:tabs>
        <w:tab w:val="center" w:pos="4320"/>
        <w:tab w:val="right" w:pos="8640"/>
      </w:tabs>
    </w:pPr>
  </w:style>
  <w:style w:type="paragraph" w:styleId="BalloonText">
    <w:name w:val="Balloon Text"/>
    <w:basedOn w:val="Normal"/>
    <w:link w:val="BalloonTextChar"/>
    <w:uiPriority w:val="99"/>
    <w:semiHidden/>
    <w:rsid w:val="00DF4BCE"/>
    <w:rPr>
      <w:rFonts w:ascii="Tahoma" w:hAnsi="Tahoma" w:cs="Tahoma"/>
      <w:sz w:val="16"/>
      <w:szCs w:val="16"/>
    </w:rPr>
  </w:style>
  <w:style w:type="character" w:styleId="Hyperlink">
    <w:name w:val="Hyperlink"/>
    <w:rsid w:val="009F6229"/>
    <w:rPr>
      <w:color w:val="0000FF"/>
      <w:u w:val="single"/>
    </w:rPr>
  </w:style>
  <w:style w:type="character" w:styleId="PageNumber">
    <w:name w:val="page number"/>
    <w:basedOn w:val="DefaultParagraphFont"/>
    <w:rsid w:val="009F6229"/>
  </w:style>
  <w:style w:type="paragraph" w:styleId="Title">
    <w:name w:val="Title"/>
    <w:basedOn w:val="Normal"/>
    <w:link w:val="TitleChar"/>
    <w:qFormat/>
    <w:rsid w:val="00D41929"/>
    <w:pPr>
      <w:tabs>
        <w:tab w:val="center" w:pos="4680"/>
        <w:tab w:val="right" w:leader="dot" w:pos="4986"/>
        <w:tab w:val="right" w:leader="dot" w:pos="5700"/>
        <w:tab w:val="right" w:leader="dot" w:pos="6414"/>
        <w:tab w:val="right" w:leader="dot" w:pos="6822"/>
        <w:tab w:val="right" w:leader="dot" w:pos="7128"/>
        <w:tab w:val="right" w:leader="dot" w:pos="7332"/>
        <w:tab w:val="right" w:leader="dot" w:pos="7536"/>
        <w:tab w:val="right" w:leader="dot" w:pos="7740"/>
        <w:tab w:val="right" w:leader="dot" w:pos="7944"/>
        <w:tab w:val="right" w:leader="dot" w:pos="8148"/>
        <w:tab w:val="right" w:leader="dot" w:pos="8352"/>
        <w:tab w:val="right" w:leader="dot" w:pos="8556"/>
        <w:tab w:val="right" w:leader="dot" w:pos="8760"/>
        <w:tab w:val="right" w:leader="dot" w:pos="8964"/>
        <w:tab w:val="right" w:leader="dot" w:pos="9360"/>
      </w:tabs>
      <w:jc w:val="center"/>
    </w:pPr>
    <w:rPr>
      <w:b/>
      <w:sz w:val="22"/>
    </w:rPr>
  </w:style>
  <w:style w:type="table" w:styleId="TableGrid">
    <w:name w:val="Table Grid"/>
    <w:basedOn w:val="TableNormal"/>
    <w:uiPriority w:val="39"/>
    <w:rsid w:val="00D459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372293"/>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180" w:firstLine="720"/>
      <w:jc w:val="both"/>
    </w:pPr>
    <w:rPr>
      <w:rFonts w:ascii="CG Times" w:hAnsi="CG Times"/>
    </w:rPr>
  </w:style>
  <w:style w:type="paragraph" w:styleId="BodyText3">
    <w:name w:val="Body Text 3"/>
    <w:basedOn w:val="Normal"/>
    <w:rsid w:val="00372293"/>
    <w:pPr>
      <w:tabs>
        <w:tab w:val="left" w:pos="-1080"/>
        <w:tab w:val="left" w:pos="-720"/>
        <w:tab w:val="left" w:pos="0"/>
        <w:tab w:val="left" w:pos="352"/>
        <w:tab w:val="left" w:pos="720"/>
        <w:tab w:val="left" w:pos="1260"/>
        <w:tab w:val="left" w:pos="1440"/>
        <w:tab w:val="left" w:pos="1814"/>
      </w:tabs>
      <w:spacing w:line="237" w:lineRule="auto"/>
      <w:ind w:right="-180"/>
      <w:jc w:val="both"/>
    </w:pPr>
    <w:rPr>
      <w:rFonts w:ascii="CG Times" w:hAnsi="CG Times"/>
    </w:rPr>
  </w:style>
  <w:style w:type="paragraph" w:styleId="BodyTextIndent3">
    <w:name w:val="Body Text Indent 3"/>
    <w:basedOn w:val="Normal"/>
    <w:link w:val="BodyTextIndent3Char"/>
    <w:rsid w:val="00372293"/>
    <w:pPr>
      <w:ind w:left="450" w:hanging="450"/>
    </w:pPr>
    <w:rPr>
      <w:rFonts w:ascii="CG Times" w:hAnsi="CG Times"/>
      <w:color w:val="000000"/>
    </w:rPr>
  </w:style>
  <w:style w:type="paragraph" w:styleId="BodyText">
    <w:name w:val="Body Text"/>
    <w:basedOn w:val="Normal"/>
    <w:link w:val="BodyTextChar"/>
    <w:rsid w:val="00372293"/>
    <w:pPr>
      <w:pBdr>
        <w:top w:val="single" w:sz="7" w:space="0" w:color="000000"/>
        <w:left w:val="single" w:sz="7" w:space="0" w:color="000000"/>
        <w:bottom w:val="single" w:sz="7" w:space="0" w:color="000000"/>
        <w:right w:val="single" w:sz="7" w:space="0" w:color="000000"/>
      </w:pBdr>
      <w:spacing w:after="120"/>
    </w:pPr>
    <w:rPr>
      <w:rFonts w:ascii="MS Sans Serif" w:hAnsi="MS Sans Serif"/>
      <w:color w:val="000000"/>
      <w:sz w:val="20"/>
    </w:rPr>
  </w:style>
  <w:style w:type="paragraph" w:styleId="BodyText2">
    <w:name w:val="Body Text 2"/>
    <w:basedOn w:val="Normal"/>
    <w:rsid w:val="00D07420"/>
    <w:pPr>
      <w:spacing w:after="120" w:line="480" w:lineRule="auto"/>
    </w:pPr>
  </w:style>
  <w:style w:type="paragraph" w:styleId="Subtitle">
    <w:name w:val="Subtitle"/>
    <w:basedOn w:val="Normal"/>
    <w:link w:val="SubtitleChar"/>
    <w:qFormat/>
    <w:rsid w:val="00D07420"/>
    <w:pPr>
      <w:widowControl/>
      <w:spacing w:after="1" w:line="249" w:lineRule="auto"/>
      <w:jc w:val="center"/>
    </w:pPr>
    <w:rPr>
      <w:rFonts w:ascii="Arial" w:hAnsi="Arial"/>
      <w:b/>
      <w:bCs/>
      <w:snapToGrid/>
      <w:color w:val="000000"/>
      <w:kern w:val="28"/>
      <w:sz w:val="28"/>
      <w:szCs w:val="28"/>
    </w:rPr>
  </w:style>
  <w:style w:type="character" w:customStyle="1" w:styleId="TitleChar">
    <w:name w:val="Title Char"/>
    <w:link w:val="Title"/>
    <w:rsid w:val="00344FC7"/>
    <w:rPr>
      <w:b/>
      <w:snapToGrid/>
      <w:sz w:val="22"/>
    </w:rPr>
  </w:style>
  <w:style w:type="character" w:styleId="Strong">
    <w:name w:val="Strong"/>
    <w:uiPriority w:val="22"/>
    <w:qFormat/>
    <w:rsid w:val="00BA0621"/>
    <w:rPr>
      <w:b/>
      <w:bCs/>
    </w:rPr>
  </w:style>
  <w:style w:type="paragraph" w:styleId="NoSpacing">
    <w:name w:val="No Spacing"/>
    <w:uiPriority w:val="1"/>
    <w:qFormat/>
    <w:rsid w:val="00137B0D"/>
    <w:pPr>
      <w:widowControl w:val="0"/>
    </w:pPr>
    <w:rPr>
      <w:snapToGrid w:val="0"/>
      <w:sz w:val="24"/>
    </w:rPr>
  </w:style>
  <w:style w:type="character" w:customStyle="1" w:styleId="FooterChar">
    <w:name w:val="Footer Char"/>
    <w:link w:val="Footer"/>
    <w:uiPriority w:val="99"/>
    <w:rsid w:val="000304A0"/>
    <w:rPr>
      <w:snapToGrid/>
      <w:sz w:val="24"/>
    </w:rPr>
  </w:style>
  <w:style w:type="paragraph" w:styleId="ListParagraph">
    <w:name w:val="List Paragraph"/>
    <w:basedOn w:val="Normal"/>
    <w:uiPriority w:val="34"/>
    <w:qFormat/>
    <w:rsid w:val="00404033"/>
    <w:pPr>
      <w:ind w:left="720"/>
    </w:pPr>
  </w:style>
  <w:style w:type="paragraph" w:styleId="BodyTextIndent">
    <w:name w:val="Body Text Indent"/>
    <w:basedOn w:val="Normal"/>
    <w:link w:val="BodyTextIndentChar"/>
    <w:uiPriority w:val="99"/>
    <w:unhideWhenUsed/>
    <w:rsid w:val="00A8794D"/>
    <w:pPr>
      <w:spacing w:after="120"/>
      <w:ind w:left="360"/>
    </w:pPr>
  </w:style>
  <w:style w:type="character" w:customStyle="1" w:styleId="BodyTextIndentChar">
    <w:name w:val="Body Text Indent Char"/>
    <w:link w:val="BodyTextIndent"/>
    <w:uiPriority w:val="99"/>
    <w:semiHidden/>
    <w:rsid w:val="00A8794D"/>
    <w:rPr>
      <w:snapToGrid/>
      <w:sz w:val="24"/>
    </w:rPr>
  </w:style>
  <w:style w:type="character" w:styleId="FootnoteReference">
    <w:name w:val="footnote reference"/>
    <w:semiHidden/>
    <w:rsid w:val="00A8794D"/>
  </w:style>
  <w:style w:type="paragraph" w:customStyle="1" w:styleId="Level1">
    <w:name w:val="Level 1"/>
    <w:basedOn w:val="Normal"/>
    <w:rsid w:val="00A8794D"/>
    <w:pPr>
      <w:ind w:left="2160" w:hanging="720"/>
    </w:pPr>
  </w:style>
  <w:style w:type="paragraph" w:styleId="BodyTextIndent2">
    <w:name w:val="Body Text Indent 2"/>
    <w:basedOn w:val="Normal"/>
    <w:link w:val="BodyTextIndent2Char"/>
    <w:rsid w:val="00A8794D"/>
    <w:pPr>
      <w:spacing w:after="120" w:line="480" w:lineRule="auto"/>
      <w:ind w:left="360"/>
    </w:pPr>
  </w:style>
  <w:style w:type="character" w:customStyle="1" w:styleId="BodyTextIndent2Char">
    <w:name w:val="Body Text Indent 2 Char"/>
    <w:link w:val="BodyTextIndent2"/>
    <w:rsid w:val="00A8794D"/>
    <w:rPr>
      <w:snapToGrid/>
      <w:sz w:val="24"/>
    </w:rPr>
  </w:style>
  <w:style w:type="paragraph" w:styleId="List">
    <w:name w:val="List"/>
    <w:basedOn w:val="Normal"/>
    <w:rsid w:val="00A8794D"/>
    <w:pPr>
      <w:widowControl/>
      <w:ind w:left="360" w:hanging="360"/>
    </w:pPr>
    <w:rPr>
      <w:snapToGrid/>
      <w:szCs w:val="24"/>
    </w:rPr>
  </w:style>
  <w:style w:type="paragraph" w:styleId="NormalWeb">
    <w:name w:val="Normal (Web)"/>
    <w:basedOn w:val="Normal"/>
    <w:uiPriority w:val="99"/>
    <w:rsid w:val="00A8794D"/>
    <w:pPr>
      <w:widowControl/>
      <w:spacing w:before="100" w:beforeAutospacing="1" w:after="100" w:afterAutospacing="1"/>
    </w:pPr>
    <w:rPr>
      <w:snapToGrid/>
      <w:szCs w:val="24"/>
    </w:rPr>
  </w:style>
  <w:style w:type="paragraph" w:styleId="ListBullet">
    <w:name w:val="List Bullet"/>
    <w:basedOn w:val="Normal"/>
    <w:autoRedefine/>
    <w:rsid w:val="00A8794D"/>
    <w:pPr>
      <w:widowControl/>
      <w:numPr>
        <w:numId w:val="1"/>
      </w:numPr>
    </w:pPr>
    <w:rPr>
      <w:rFonts w:ascii="CG Times (W1)" w:hAnsi="CG Times (W1)"/>
      <w:snapToGrid/>
      <w:sz w:val="20"/>
    </w:rPr>
  </w:style>
  <w:style w:type="paragraph" w:styleId="TOC1">
    <w:name w:val="toc 1"/>
    <w:basedOn w:val="Normal"/>
    <w:next w:val="Normal"/>
    <w:autoRedefine/>
    <w:semiHidden/>
    <w:rsid w:val="00A8794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napToGrid/>
    </w:rPr>
  </w:style>
  <w:style w:type="character" w:customStyle="1" w:styleId="yabcontactlistgridsecondlineinfo">
    <w:name w:val="yab_contact_list_grid_second_line_info"/>
    <w:rsid w:val="00A8794D"/>
  </w:style>
  <w:style w:type="character" w:customStyle="1" w:styleId="yshortcuts">
    <w:name w:val="yshortcuts"/>
    <w:rsid w:val="00A8794D"/>
  </w:style>
  <w:style w:type="paragraph" w:customStyle="1" w:styleId="style15">
    <w:name w:val="style15"/>
    <w:basedOn w:val="Normal"/>
    <w:rsid w:val="00A8794D"/>
    <w:pPr>
      <w:widowControl/>
      <w:spacing w:before="100" w:beforeAutospacing="1" w:after="100" w:afterAutospacing="1"/>
    </w:pPr>
    <w:rPr>
      <w:snapToGrid/>
      <w:szCs w:val="24"/>
    </w:rPr>
  </w:style>
  <w:style w:type="paragraph" w:customStyle="1" w:styleId="style58">
    <w:name w:val="style58"/>
    <w:basedOn w:val="Normal"/>
    <w:rsid w:val="00A8794D"/>
    <w:pPr>
      <w:widowControl/>
      <w:spacing w:before="100" w:beforeAutospacing="1" w:after="100" w:afterAutospacing="1"/>
    </w:pPr>
    <w:rPr>
      <w:snapToGrid/>
      <w:szCs w:val="24"/>
    </w:rPr>
  </w:style>
  <w:style w:type="paragraph" w:customStyle="1" w:styleId="style76">
    <w:name w:val="style76"/>
    <w:basedOn w:val="Normal"/>
    <w:rsid w:val="00A8794D"/>
    <w:pPr>
      <w:widowControl/>
      <w:spacing w:before="100" w:beforeAutospacing="1" w:after="100" w:afterAutospacing="1"/>
    </w:pPr>
    <w:rPr>
      <w:snapToGrid/>
      <w:szCs w:val="24"/>
    </w:rPr>
  </w:style>
  <w:style w:type="paragraph" w:customStyle="1" w:styleId="style72">
    <w:name w:val="style72"/>
    <w:basedOn w:val="Normal"/>
    <w:rsid w:val="00A8794D"/>
    <w:pPr>
      <w:widowControl/>
      <w:spacing w:before="100" w:beforeAutospacing="1" w:after="100" w:afterAutospacing="1"/>
    </w:pPr>
    <w:rPr>
      <w:snapToGrid/>
      <w:szCs w:val="24"/>
    </w:rPr>
  </w:style>
  <w:style w:type="character" w:customStyle="1" w:styleId="normalfont">
    <w:name w:val="normal_font"/>
    <w:rsid w:val="00A8794D"/>
  </w:style>
  <w:style w:type="character" w:customStyle="1" w:styleId="style71">
    <w:name w:val="style71"/>
    <w:rsid w:val="00A8794D"/>
  </w:style>
  <w:style w:type="character" w:customStyle="1" w:styleId="style721">
    <w:name w:val="style721"/>
    <w:rsid w:val="00A8794D"/>
  </w:style>
  <w:style w:type="character" w:customStyle="1" w:styleId="style69">
    <w:name w:val="style69"/>
    <w:rsid w:val="00A8794D"/>
  </w:style>
  <w:style w:type="character" w:styleId="Emphasis">
    <w:name w:val="Emphasis"/>
    <w:qFormat/>
    <w:rsid w:val="00A8794D"/>
    <w:rPr>
      <w:i/>
      <w:iCs/>
    </w:rPr>
  </w:style>
  <w:style w:type="character" w:customStyle="1" w:styleId="SubtitleChar">
    <w:name w:val="Subtitle Char"/>
    <w:link w:val="Subtitle"/>
    <w:rsid w:val="00503C20"/>
    <w:rPr>
      <w:rFonts w:ascii="Arial" w:hAnsi="Arial" w:cs="Arial"/>
      <w:b/>
      <w:bCs/>
      <w:color w:val="000000"/>
      <w:kern w:val="28"/>
      <w:sz w:val="28"/>
      <w:szCs w:val="28"/>
    </w:rPr>
  </w:style>
  <w:style w:type="character" w:customStyle="1" w:styleId="BodyTextIndent3Char">
    <w:name w:val="Body Text Indent 3 Char"/>
    <w:link w:val="BodyTextIndent3"/>
    <w:rsid w:val="008C6ABE"/>
    <w:rPr>
      <w:rFonts w:ascii="CG Times" w:hAnsi="CG Times"/>
      <w:snapToGrid/>
      <w:color w:val="000000"/>
      <w:sz w:val="24"/>
    </w:rPr>
  </w:style>
  <w:style w:type="character" w:styleId="FollowedHyperlink">
    <w:name w:val="FollowedHyperlink"/>
    <w:basedOn w:val="DefaultParagraphFont"/>
    <w:uiPriority w:val="99"/>
    <w:semiHidden/>
    <w:unhideWhenUsed/>
    <w:rsid w:val="005270DB"/>
    <w:rPr>
      <w:color w:val="800080" w:themeColor="followedHyperlink"/>
      <w:u w:val="single"/>
    </w:rPr>
  </w:style>
  <w:style w:type="paragraph" w:customStyle="1" w:styleId="Standard">
    <w:name w:val="Standard"/>
    <w:rsid w:val="00655ADD"/>
    <w:pPr>
      <w:widowControl w:val="0"/>
      <w:suppressAutoHyphens/>
      <w:autoSpaceDN w:val="0"/>
      <w:textAlignment w:val="baseline"/>
    </w:pPr>
    <w:rPr>
      <w:rFonts w:eastAsia="SimSun" w:cs="Arial"/>
      <w:kern w:val="3"/>
      <w:sz w:val="24"/>
      <w:szCs w:val="24"/>
      <w:lang w:eastAsia="zh-CN" w:bidi="hi-IN"/>
    </w:rPr>
  </w:style>
  <w:style w:type="character" w:customStyle="1" w:styleId="BodyTextChar">
    <w:name w:val="Body Text Char"/>
    <w:basedOn w:val="DefaultParagraphFont"/>
    <w:link w:val="BodyText"/>
    <w:rsid w:val="00A828E7"/>
    <w:rPr>
      <w:rFonts w:ascii="MS Sans Serif" w:hAnsi="MS Sans Serif"/>
      <w:snapToGrid w:val="0"/>
      <w:color w:val="000000"/>
    </w:rPr>
  </w:style>
  <w:style w:type="character" w:customStyle="1" w:styleId="UnresolvedMention1">
    <w:name w:val="Unresolved Mention1"/>
    <w:basedOn w:val="DefaultParagraphFont"/>
    <w:uiPriority w:val="99"/>
    <w:semiHidden/>
    <w:unhideWhenUsed/>
    <w:rsid w:val="004572F9"/>
    <w:rPr>
      <w:color w:val="808080"/>
      <w:shd w:val="clear" w:color="auto" w:fill="E6E6E6"/>
    </w:rPr>
  </w:style>
  <w:style w:type="paragraph" w:customStyle="1" w:styleId="aolmailmsonormal">
    <w:name w:val="aolmail_msonormal"/>
    <w:basedOn w:val="Normal"/>
    <w:rsid w:val="00B36616"/>
    <w:pPr>
      <w:widowControl/>
      <w:spacing w:before="100" w:beforeAutospacing="1" w:after="100" w:afterAutospacing="1"/>
    </w:pPr>
    <w:rPr>
      <w:snapToGrid/>
      <w:szCs w:val="24"/>
    </w:rPr>
  </w:style>
  <w:style w:type="character" w:customStyle="1" w:styleId="UnresolvedMention2">
    <w:name w:val="Unresolved Mention2"/>
    <w:basedOn w:val="DefaultParagraphFont"/>
    <w:uiPriority w:val="99"/>
    <w:semiHidden/>
    <w:unhideWhenUsed/>
    <w:rsid w:val="005C7B97"/>
    <w:rPr>
      <w:color w:val="605E5C"/>
      <w:shd w:val="clear" w:color="auto" w:fill="E1DFDD"/>
    </w:rPr>
  </w:style>
  <w:style w:type="character" w:customStyle="1" w:styleId="UnresolvedMention3">
    <w:name w:val="Unresolved Mention3"/>
    <w:basedOn w:val="DefaultParagraphFont"/>
    <w:uiPriority w:val="99"/>
    <w:semiHidden/>
    <w:unhideWhenUsed/>
    <w:rsid w:val="00345A1B"/>
    <w:rPr>
      <w:color w:val="605E5C"/>
      <w:shd w:val="clear" w:color="auto" w:fill="E1DFDD"/>
    </w:rPr>
  </w:style>
  <w:style w:type="character" w:styleId="CommentReference">
    <w:name w:val="annotation reference"/>
    <w:basedOn w:val="DefaultParagraphFont"/>
    <w:uiPriority w:val="99"/>
    <w:semiHidden/>
    <w:unhideWhenUsed/>
    <w:rsid w:val="009B6E29"/>
    <w:rPr>
      <w:sz w:val="16"/>
      <w:szCs w:val="16"/>
    </w:rPr>
  </w:style>
  <w:style w:type="paragraph" w:styleId="CommentText">
    <w:name w:val="annotation text"/>
    <w:basedOn w:val="Normal"/>
    <w:link w:val="CommentTextChar"/>
    <w:uiPriority w:val="99"/>
    <w:semiHidden/>
    <w:unhideWhenUsed/>
    <w:rsid w:val="009B6E29"/>
    <w:rPr>
      <w:sz w:val="20"/>
    </w:rPr>
  </w:style>
  <w:style w:type="character" w:customStyle="1" w:styleId="CommentTextChar">
    <w:name w:val="Comment Text Char"/>
    <w:basedOn w:val="DefaultParagraphFont"/>
    <w:link w:val="CommentText"/>
    <w:uiPriority w:val="99"/>
    <w:semiHidden/>
    <w:rsid w:val="009B6E29"/>
    <w:rPr>
      <w:snapToGrid w:val="0"/>
    </w:rPr>
  </w:style>
  <w:style w:type="character" w:customStyle="1" w:styleId="UnresolvedMention4">
    <w:name w:val="Unresolved Mention4"/>
    <w:basedOn w:val="DefaultParagraphFont"/>
    <w:uiPriority w:val="99"/>
    <w:semiHidden/>
    <w:unhideWhenUsed/>
    <w:rsid w:val="0036759D"/>
    <w:rPr>
      <w:color w:val="605E5C"/>
      <w:shd w:val="clear" w:color="auto" w:fill="E1DFDD"/>
    </w:rPr>
  </w:style>
  <w:style w:type="character" w:customStyle="1" w:styleId="UnresolvedMention5">
    <w:name w:val="Unresolved Mention5"/>
    <w:basedOn w:val="DefaultParagraphFont"/>
    <w:uiPriority w:val="99"/>
    <w:semiHidden/>
    <w:unhideWhenUsed/>
    <w:rsid w:val="00D91547"/>
    <w:rPr>
      <w:color w:val="605E5C"/>
      <w:shd w:val="clear" w:color="auto" w:fill="E1DFDD"/>
    </w:rPr>
  </w:style>
  <w:style w:type="paragraph" w:customStyle="1" w:styleId="GFWCBody">
    <w:name w:val="GFWC Body"/>
    <w:basedOn w:val="Normal"/>
    <w:rsid w:val="00CE2E85"/>
    <w:pPr>
      <w:widowControl/>
      <w:spacing w:line="360" w:lineRule="auto"/>
    </w:pPr>
    <w:rPr>
      <w:rFonts w:ascii="Georgia" w:hAnsi="Georgia"/>
      <w:snapToGrid/>
      <w:sz w:val="22"/>
      <w:szCs w:val="24"/>
    </w:rPr>
  </w:style>
  <w:style w:type="paragraph" w:customStyle="1" w:styleId="Default">
    <w:name w:val="Default"/>
    <w:rsid w:val="005478BB"/>
    <w:pPr>
      <w:autoSpaceDE w:val="0"/>
      <w:autoSpaceDN w:val="0"/>
      <w:adjustRightInd w:val="0"/>
    </w:pPr>
    <w:rPr>
      <w:rFonts w:eastAsiaTheme="minorHAnsi"/>
      <w:color w:val="000000"/>
      <w:sz w:val="24"/>
      <w:szCs w:val="24"/>
    </w:rPr>
  </w:style>
  <w:style w:type="character" w:customStyle="1" w:styleId="UnresolvedMention6">
    <w:name w:val="Unresolved Mention6"/>
    <w:basedOn w:val="DefaultParagraphFont"/>
    <w:uiPriority w:val="99"/>
    <w:semiHidden/>
    <w:unhideWhenUsed/>
    <w:rsid w:val="001D0A5A"/>
    <w:rPr>
      <w:color w:val="605E5C"/>
      <w:shd w:val="clear" w:color="auto" w:fill="E1DFDD"/>
    </w:rPr>
  </w:style>
  <w:style w:type="character" w:styleId="UnresolvedMention">
    <w:name w:val="Unresolved Mention"/>
    <w:basedOn w:val="DefaultParagraphFont"/>
    <w:uiPriority w:val="99"/>
    <w:semiHidden/>
    <w:unhideWhenUsed/>
    <w:rsid w:val="00CE2772"/>
    <w:rPr>
      <w:color w:val="605E5C"/>
      <w:shd w:val="clear" w:color="auto" w:fill="E1DFDD"/>
    </w:rPr>
  </w:style>
  <w:style w:type="paragraph" w:customStyle="1" w:styleId="BylawsARTICLETITLE">
    <w:name w:val="Bylaws ARTICLE TITLE"/>
    <w:basedOn w:val="Normal"/>
    <w:link w:val="BylawsARTICLETITLEChar"/>
    <w:qFormat/>
    <w:rsid w:val="003874AB"/>
    <w:pPr>
      <w:jc w:val="center"/>
    </w:pPr>
    <w:rPr>
      <w:b/>
      <w:caps/>
    </w:rPr>
  </w:style>
  <w:style w:type="paragraph" w:customStyle="1" w:styleId="BylawsSectionTitle">
    <w:name w:val="Bylaws Section Title"/>
    <w:basedOn w:val="Normal"/>
    <w:link w:val="BylawsSectionTitleChar"/>
    <w:qFormat/>
    <w:rsid w:val="003874AB"/>
    <w:rPr>
      <w:b/>
      <w:szCs w:val="24"/>
    </w:rPr>
  </w:style>
  <w:style w:type="character" w:customStyle="1" w:styleId="BylawsARTICLETITLEChar">
    <w:name w:val="Bylaws ARTICLE TITLE Char"/>
    <w:basedOn w:val="DefaultParagraphFont"/>
    <w:link w:val="BylawsARTICLETITLE"/>
    <w:rsid w:val="003874AB"/>
    <w:rPr>
      <w:b/>
      <w:caps/>
      <w:snapToGrid w:val="0"/>
      <w:sz w:val="24"/>
    </w:rPr>
  </w:style>
  <w:style w:type="character" w:customStyle="1" w:styleId="BylawsSectionTitleChar">
    <w:name w:val="Bylaws Section Title Char"/>
    <w:basedOn w:val="DefaultParagraphFont"/>
    <w:link w:val="BylawsSectionTitle"/>
    <w:rsid w:val="003874AB"/>
    <w:rPr>
      <w:b/>
      <w:snapToGrid w:val="0"/>
      <w:sz w:val="24"/>
      <w:szCs w:val="24"/>
    </w:rPr>
  </w:style>
  <w:style w:type="character" w:customStyle="1" w:styleId="HeaderChar">
    <w:name w:val="Header Char"/>
    <w:basedOn w:val="DefaultParagraphFont"/>
    <w:link w:val="Header"/>
    <w:uiPriority w:val="99"/>
    <w:rsid w:val="003874AB"/>
    <w:rPr>
      <w:snapToGrid w:val="0"/>
      <w:sz w:val="24"/>
    </w:rPr>
  </w:style>
  <w:style w:type="character" w:customStyle="1" w:styleId="BalloonTextChar">
    <w:name w:val="Balloon Text Char"/>
    <w:basedOn w:val="DefaultParagraphFont"/>
    <w:link w:val="BalloonText"/>
    <w:uiPriority w:val="99"/>
    <w:semiHidden/>
    <w:rsid w:val="003874AB"/>
    <w:rPr>
      <w:rFonts w:ascii="Tahoma" w:hAnsi="Tahoma" w:cs="Tahoma"/>
      <w:snapToGrid w:val="0"/>
      <w:sz w:val="16"/>
      <w:szCs w:val="16"/>
    </w:rPr>
  </w:style>
  <w:style w:type="character" w:customStyle="1" w:styleId="Heading1Char">
    <w:name w:val="Heading 1 Char"/>
    <w:basedOn w:val="DefaultParagraphFont"/>
    <w:link w:val="Heading1"/>
    <w:uiPriority w:val="9"/>
    <w:rsid w:val="00E7799B"/>
    <w:rPr>
      <w:rFonts w:ascii="Arial" w:hAnsi="Arial" w:cs="Arial"/>
      <w:b/>
      <w:bCs/>
      <w:snapToGrid w:val="0"/>
      <w:kern w:val="32"/>
      <w:sz w:val="32"/>
      <w:szCs w:val="32"/>
    </w:rPr>
  </w:style>
  <w:style w:type="paragraph" w:customStyle="1" w:styleId="GFWCAddress">
    <w:name w:val="GFWC Address"/>
    <w:rsid w:val="005A2004"/>
    <w:pPr>
      <w:spacing w:line="180" w:lineRule="exact"/>
    </w:pPr>
    <w:rPr>
      <w:rFonts w:ascii="Trebuchet MS" w:hAnsi="Trebuchet MS"/>
      <w:sz w:val="16"/>
      <w:szCs w:val="24"/>
    </w:rPr>
  </w:style>
  <w:style w:type="character" w:customStyle="1" w:styleId="GFWCAddressBold">
    <w:name w:val="GFWC Address Bold"/>
    <w:rsid w:val="005A20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01">
      <w:bodyDiv w:val="1"/>
      <w:marLeft w:val="0"/>
      <w:marRight w:val="0"/>
      <w:marTop w:val="0"/>
      <w:marBottom w:val="0"/>
      <w:divBdr>
        <w:top w:val="none" w:sz="0" w:space="0" w:color="auto"/>
        <w:left w:val="none" w:sz="0" w:space="0" w:color="auto"/>
        <w:bottom w:val="none" w:sz="0" w:space="0" w:color="auto"/>
        <w:right w:val="none" w:sz="0" w:space="0" w:color="auto"/>
      </w:divBdr>
      <w:divsChild>
        <w:div w:id="567423256">
          <w:marLeft w:val="0"/>
          <w:marRight w:val="0"/>
          <w:marTop w:val="0"/>
          <w:marBottom w:val="0"/>
          <w:divBdr>
            <w:top w:val="none" w:sz="0" w:space="0" w:color="auto"/>
            <w:left w:val="none" w:sz="0" w:space="0" w:color="auto"/>
            <w:bottom w:val="none" w:sz="0" w:space="0" w:color="auto"/>
            <w:right w:val="none" w:sz="0" w:space="0" w:color="auto"/>
          </w:divBdr>
        </w:div>
        <w:div w:id="1023435553">
          <w:marLeft w:val="0"/>
          <w:marRight w:val="0"/>
          <w:marTop w:val="0"/>
          <w:marBottom w:val="0"/>
          <w:divBdr>
            <w:top w:val="none" w:sz="0" w:space="0" w:color="auto"/>
            <w:left w:val="none" w:sz="0" w:space="0" w:color="auto"/>
            <w:bottom w:val="none" w:sz="0" w:space="0" w:color="auto"/>
            <w:right w:val="none" w:sz="0" w:space="0" w:color="auto"/>
          </w:divBdr>
        </w:div>
        <w:div w:id="1952398473">
          <w:marLeft w:val="0"/>
          <w:marRight w:val="0"/>
          <w:marTop w:val="0"/>
          <w:marBottom w:val="0"/>
          <w:divBdr>
            <w:top w:val="none" w:sz="0" w:space="0" w:color="auto"/>
            <w:left w:val="none" w:sz="0" w:space="0" w:color="auto"/>
            <w:bottom w:val="none" w:sz="0" w:space="0" w:color="auto"/>
            <w:right w:val="none" w:sz="0" w:space="0" w:color="auto"/>
          </w:divBdr>
        </w:div>
        <w:div w:id="1961304590">
          <w:marLeft w:val="0"/>
          <w:marRight w:val="0"/>
          <w:marTop w:val="0"/>
          <w:marBottom w:val="0"/>
          <w:divBdr>
            <w:top w:val="none" w:sz="0" w:space="0" w:color="auto"/>
            <w:left w:val="none" w:sz="0" w:space="0" w:color="auto"/>
            <w:bottom w:val="none" w:sz="0" w:space="0" w:color="auto"/>
            <w:right w:val="none" w:sz="0" w:space="0" w:color="auto"/>
          </w:divBdr>
        </w:div>
        <w:div w:id="2087528606">
          <w:marLeft w:val="0"/>
          <w:marRight w:val="0"/>
          <w:marTop w:val="0"/>
          <w:marBottom w:val="0"/>
          <w:divBdr>
            <w:top w:val="none" w:sz="0" w:space="0" w:color="auto"/>
            <w:left w:val="none" w:sz="0" w:space="0" w:color="auto"/>
            <w:bottom w:val="none" w:sz="0" w:space="0" w:color="auto"/>
            <w:right w:val="none" w:sz="0" w:space="0" w:color="auto"/>
          </w:divBdr>
        </w:div>
      </w:divsChild>
    </w:div>
    <w:div w:id="85536319">
      <w:bodyDiv w:val="1"/>
      <w:marLeft w:val="0"/>
      <w:marRight w:val="0"/>
      <w:marTop w:val="0"/>
      <w:marBottom w:val="0"/>
      <w:divBdr>
        <w:top w:val="none" w:sz="0" w:space="0" w:color="auto"/>
        <w:left w:val="none" w:sz="0" w:space="0" w:color="auto"/>
        <w:bottom w:val="none" w:sz="0" w:space="0" w:color="auto"/>
        <w:right w:val="none" w:sz="0" w:space="0" w:color="auto"/>
      </w:divBdr>
    </w:div>
    <w:div w:id="190338017">
      <w:bodyDiv w:val="1"/>
      <w:marLeft w:val="0"/>
      <w:marRight w:val="0"/>
      <w:marTop w:val="0"/>
      <w:marBottom w:val="0"/>
      <w:divBdr>
        <w:top w:val="none" w:sz="0" w:space="0" w:color="auto"/>
        <w:left w:val="none" w:sz="0" w:space="0" w:color="auto"/>
        <w:bottom w:val="none" w:sz="0" w:space="0" w:color="auto"/>
        <w:right w:val="none" w:sz="0" w:space="0" w:color="auto"/>
      </w:divBdr>
    </w:div>
    <w:div w:id="200173709">
      <w:bodyDiv w:val="1"/>
      <w:marLeft w:val="0"/>
      <w:marRight w:val="0"/>
      <w:marTop w:val="0"/>
      <w:marBottom w:val="0"/>
      <w:divBdr>
        <w:top w:val="none" w:sz="0" w:space="0" w:color="auto"/>
        <w:left w:val="none" w:sz="0" w:space="0" w:color="auto"/>
        <w:bottom w:val="none" w:sz="0" w:space="0" w:color="auto"/>
        <w:right w:val="none" w:sz="0" w:space="0" w:color="auto"/>
      </w:divBdr>
    </w:div>
    <w:div w:id="253245095">
      <w:bodyDiv w:val="1"/>
      <w:marLeft w:val="0"/>
      <w:marRight w:val="0"/>
      <w:marTop w:val="0"/>
      <w:marBottom w:val="0"/>
      <w:divBdr>
        <w:top w:val="none" w:sz="0" w:space="0" w:color="auto"/>
        <w:left w:val="none" w:sz="0" w:space="0" w:color="auto"/>
        <w:bottom w:val="none" w:sz="0" w:space="0" w:color="auto"/>
        <w:right w:val="none" w:sz="0" w:space="0" w:color="auto"/>
      </w:divBdr>
    </w:div>
    <w:div w:id="257443054">
      <w:bodyDiv w:val="1"/>
      <w:marLeft w:val="0"/>
      <w:marRight w:val="0"/>
      <w:marTop w:val="0"/>
      <w:marBottom w:val="0"/>
      <w:divBdr>
        <w:top w:val="none" w:sz="0" w:space="0" w:color="auto"/>
        <w:left w:val="none" w:sz="0" w:space="0" w:color="auto"/>
        <w:bottom w:val="none" w:sz="0" w:space="0" w:color="auto"/>
        <w:right w:val="none" w:sz="0" w:space="0" w:color="auto"/>
      </w:divBdr>
    </w:div>
    <w:div w:id="283192851">
      <w:bodyDiv w:val="1"/>
      <w:marLeft w:val="0"/>
      <w:marRight w:val="0"/>
      <w:marTop w:val="0"/>
      <w:marBottom w:val="0"/>
      <w:divBdr>
        <w:top w:val="none" w:sz="0" w:space="0" w:color="auto"/>
        <w:left w:val="none" w:sz="0" w:space="0" w:color="auto"/>
        <w:bottom w:val="none" w:sz="0" w:space="0" w:color="auto"/>
        <w:right w:val="none" w:sz="0" w:space="0" w:color="auto"/>
      </w:divBdr>
    </w:div>
    <w:div w:id="323749962">
      <w:bodyDiv w:val="1"/>
      <w:marLeft w:val="0"/>
      <w:marRight w:val="0"/>
      <w:marTop w:val="0"/>
      <w:marBottom w:val="0"/>
      <w:divBdr>
        <w:top w:val="none" w:sz="0" w:space="0" w:color="auto"/>
        <w:left w:val="none" w:sz="0" w:space="0" w:color="auto"/>
        <w:bottom w:val="none" w:sz="0" w:space="0" w:color="auto"/>
        <w:right w:val="none" w:sz="0" w:space="0" w:color="auto"/>
      </w:divBdr>
    </w:div>
    <w:div w:id="325675455">
      <w:bodyDiv w:val="1"/>
      <w:marLeft w:val="0"/>
      <w:marRight w:val="0"/>
      <w:marTop w:val="0"/>
      <w:marBottom w:val="0"/>
      <w:divBdr>
        <w:top w:val="none" w:sz="0" w:space="0" w:color="auto"/>
        <w:left w:val="none" w:sz="0" w:space="0" w:color="auto"/>
        <w:bottom w:val="none" w:sz="0" w:space="0" w:color="auto"/>
        <w:right w:val="none" w:sz="0" w:space="0" w:color="auto"/>
      </w:divBdr>
    </w:div>
    <w:div w:id="329531301">
      <w:bodyDiv w:val="1"/>
      <w:marLeft w:val="0"/>
      <w:marRight w:val="0"/>
      <w:marTop w:val="0"/>
      <w:marBottom w:val="0"/>
      <w:divBdr>
        <w:top w:val="none" w:sz="0" w:space="0" w:color="auto"/>
        <w:left w:val="none" w:sz="0" w:space="0" w:color="auto"/>
        <w:bottom w:val="none" w:sz="0" w:space="0" w:color="auto"/>
        <w:right w:val="none" w:sz="0" w:space="0" w:color="auto"/>
      </w:divBdr>
      <w:divsChild>
        <w:div w:id="280306671">
          <w:marLeft w:val="0"/>
          <w:marRight w:val="0"/>
          <w:marTop w:val="0"/>
          <w:marBottom w:val="0"/>
          <w:divBdr>
            <w:top w:val="none" w:sz="0" w:space="0" w:color="auto"/>
            <w:left w:val="none" w:sz="0" w:space="0" w:color="auto"/>
            <w:bottom w:val="none" w:sz="0" w:space="0" w:color="auto"/>
            <w:right w:val="none" w:sz="0" w:space="0" w:color="auto"/>
          </w:divBdr>
          <w:divsChild>
            <w:div w:id="894975149">
              <w:marLeft w:val="0"/>
              <w:marRight w:val="0"/>
              <w:marTop w:val="0"/>
              <w:marBottom w:val="0"/>
              <w:divBdr>
                <w:top w:val="none" w:sz="0" w:space="0" w:color="auto"/>
                <w:left w:val="none" w:sz="0" w:space="0" w:color="auto"/>
                <w:bottom w:val="none" w:sz="0" w:space="0" w:color="auto"/>
                <w:right w:val="none" w:sz="0" w:space="0" w:color="auto"/>
              </w:divBdr>
            </w:div>
            <w:div w:id="1123234517">
              <w:marLeft w:val="0"/>
              <w:marRight w:val="0"/>
              <w:marTop w:val="0"/>
              <w:marBottom w:val="0"/>
              <w:divBdr>
                <w:top w:val="none" w:sz="0" w:space="0" w:color="auto"/>
                <w:left w:val="none" w:sz="0" w:space="0" w:color="auto"/>
                <w:bottom w:val="none" w:sz="0" w:space="0" w:color="auto"/>
                <w:right w:val="none" w:sz="0" w:space="0" w:color="auto"/>
              </w:divBdr>
            </w:div>
            <w:div w:id="1646734792">
              <w:marLeft w:val="0"/>
              <w:marRight w:val="0"/>
              <w:marTop w:val="0"/>
              <w:marBottom w:val="0"/>
              <w:divBdr>
                <w:top w:val="none" w:sz="0" w:space="0" w:color="auto"/>
                <w:left w:val="none" w:sz="0" w:space="0" w:color="auto"/>
                <w:bottom w:val="none" w:sz="0" w:space="0" w:color="auto"/>
                <w:right w:val="none" w:sz="0" w:space="0" w:color="auto"/>
              </w:divBdr>
            </w:div>
            <w:div w:id="1817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938">
      <w:bodyDiv w:val="1"/>
      <w:marLeft w:val="0"/>
      <w:marRight w:val="0"/>
      <w:marTop w:val="0"/>
      <w:marBottom w:val="0"/>
      <w:divBdr>
        <w:top w:val="none" w:sz="0" w:space="0" w:color="auto"/>
        <w:left w:val="none" w:sz="0" w:space="0" w:color="auto"/>
        <w:bottom w:val="none" w:sz="0" w:space="0" w:color="auto"/>
        <w:right w:val="none" w:sz="0" w:space="0" w:color="auto"/>
      </w:divBdr>
    </w:div>
    <w:div w:id="482700900">
      <w:bodyDiv w:val="1"/>
      <w:marLeft w:val="0"/>
      <w:marRight w:val="0"/>
      <w:marTop w:val="0"/>
      <w:marBottom w:val="0"/>
      <w:divBdr>
        <w:top w:val="none" w:sz="0" w:space="0" w:color="auto"/>
        <w:left w:val="none" w:sz="0" w:space="0" w:color="auto"/>
        <w:bottom w:val="none" w:sz="0" w:space="0" w:color="auto"/>
        <w:right w:val="none" w:sz="0" w:space="0" w:color="auto"/>
      </w:divBdr>
    </w:div>
    <w:div w:id="528226146">
      <w:bodyDiv w:val="1"/>
      <w:marLeft w:val="0"/>
      <w:marRight w:val="0"/>
      <w:marTop w:val="0"/>
      <w:marBottom w:val="0"/>
      <w:divBdr>
        <w:top w:val="none" w:sz="0" w:space="0" w:color="auto"/>
        <w:left w:val="none" w:sz="0" w:space="0" w:color="auto"/>
        <w:bottom w:val="none" w:sz="0" w:space="0" w:color="auto"/>
        <w:right w:val="none" w:sz="0" w:space="0" w:color="auto"/>
      </w:divBdr>
    </w:div>
    <w:div w:id="535117434">
      <w:bodyDiv w:val="1"/>
      <w:marLeft w:val="0"/>
      <w:marRight w:val="0"/>
      <w:marTop w:val="0"/>
      <w:marBottom w:val="0"/>
      <w:divBdr>
        <w:top w:val="none" w:sz="0" w:space="0" w:color="auto"/>
        <w:left w:val="none" w:sz="0" w:space="0" w:color="auto"/>
        <w:bottom w:val="none" w:sz="0" w:space="0" w:color="auto"/>
        <w:right w:val="none" w:sz="0" w:space="0" w:color="auto"/>
      </w:divBdr>
    </w:div>
    <w:div w:id="562520437">
      <w:bodyDiv w:val="1"/>
      <w:marLeft w:val="0"/>
      <w:marRight w:val="0"/>
      <w:marTop w:val="0"/>
      <w:marBottom w:val="0"/>
      <w:divBdr>
        <w:top w:val="none" w:sz="0" w:space="0" w:color="auto"/>
        <w:left w:val="none" w:sz="0" w:space="0" w:color="auto"/>
        <w:bottom w:val="none" w:sz="0" w:space="0" w:color="auto"/>
        <w:right w:val="none" w:sz="0" w:space="0" w:color="auto"/>
      </w:divBdr>
    </w:div>
    <w:div w:id="599605643">
      <w:bodyDiv w:val="1"/>
      <w:marLeft w:val="0"/>
      <w:marRight w:val="0"/>
      <w:marTop w:val="0"/>
      <w:marBottom w:val="0"/>
      <w:divBdr>
        <w:top w:val="none" w:sz="0" w:space="0" w:color="auto"/>
        <w:left w:val="none" w:sz="0" w:space="0" w:color="auto"/>
        <w:bottom w:val="none" w:sz="0" w:space="0" w:color="auto"/>
        <w:right w:val="none" w:sz="0" w:space="0" w:color="auto"/>
      </w:divBdr>
    </w:div>
    <w:div w:id="613099222">
      <w:bodyDiv w:val="1"/>
      <w:marLeft w:val="0"/>
      <w:marRight w:val="0"/>
      <w:marTop w:val="0"/>
      <w:marBottom w:val="0"/>
      <w:divBdr>
        <w:top w:val="none" w:sz="0" w:space="0" w:color="auto"/>
        <w:left w:val="none" w:sz="0" w:space="0" w:color="auto"/>
        <w:bottom w:val="none" w:sz="0" w:space="0" w:color="auto"/>
        <w:right w:val="none" w:sz="0" w:space="0" w:color="auto"/>
      </w:divBdr>
    </w:div>
    <w:div w:id="614604747">
      <w:bodyDiv w:val="1"/>
      <w:marLeft w:val="0"/>
      <w:marRight w:val="0"/>
      <w:marTop w:val="0"/>
      <w:marBottom w:val="0"/>
      <w:divBdr>
        <w:top w:val="none" w:sz="0" w:space="0" w:color="auto"/>
        <w:left w:val="none" w:sz="0" w:space="0" w:color="auto"/>
        <w:bottom w:val="none" w:sz="0" w:space="0" w:color="auto"/>
        <w:right w:val="none" w:sz="0" w:space="0" w:color="auto"/>
      </w:divBdr>
    </w:div>
    <w:div w:id="740518861">
      <w:bodyDiv w:val="1"/>
      <w:marLeft w:val="0"/>
      <w:marRight w:val="0"/>
      <w:marTop w:val="0"/>
      <w:marBottom w:val="0"/>
      <w:divBdr>
        <w:top w:val="none" w:sz="0" w:space="0" w:color="auto"/>
        <w:left w:val="none" w:sz="0" w:space="0" w:color="auto"/>
        <w:bottom w:val="none" w:sz="0" w:space="0" w:color="auto"/>
        <w:right w:val="none" w:sz="0" w:space="0" w:color="auto"/>
      </w:divBdr>
      <w:divsChild>
        <w:div w:id="1996227212">
          <w:marLeft w:val="0"/>
          <w:marRight w:val="0"/>
          <w:marTop w:val="0"/>
          <w:marBottom w:val="0"/>
          <w:divBdr>
            <w:top w:val="none" w:sz="0" w:space="0" w:color="auto"/>
            <w:left w:val="none" w:sz="0" w:space="0" w:color="auto"/>
            <w:bottom w:val="none" w:sz="0" w:space="0" w:color="auto"/>
            <w:right w:val="none" w:sz="0" w:space="0" w:color="auto"/>
          </w:divBdr>
          <w:divsChild>
            <w:div w:id="557400564">
              <w:marLeft w:val="0"/>
              <w:marRight w:val="0"/>
              <w:marTop w:val="0"/>
              <w:marBottom w:val="0"/>
              <w:divBdr>
                <w:top w:val="none" w:sz="0" w:space="0" w:color="auto"/>
                <w:left w:val="none" w:sz="0" w:space="0" w:color="auto"/>
                <w:bottom w:val="none" w:sz="0" w:space="0" w:color="auto"/>
                <w:right w:val="none" w:sz="0" w:space="0" w:color="auto"/>
              </w:divBdr>
            </w:div>
            <w:div w:id="791509964">
              <w:marLeft w:val="0"/>
              <w:marRight w:val="0"/>
              <w:marTop w:val="0"/>
              <w:marBottom w:val="0"/>
              <w:divBdr>
                <w:top w:val="none" w:sz="0" w:space="0" w:color="auto"/>
                <w:left w:val="none" w:sz="0" w:space="0" w:color="auto"/>
                <w:bottom w:val="none" w:sz="0" w:space="0" w:color="auto"/>
                <w:right w:val="none" w:sz="0" w:space="0" w:color="auto"/>
              </w:divBdr>
            </w:div>
            <w:div w:id="1096364211">
              <w:marLeft w:val="0"/>
              <w:marRight w:val="0"/>
              <w:marTop w:val="0"/>
              <w:marBottom w:val="0"/>
              <w:divBdr>
                <w:top w:val="none" w:sz="0" w:space="0" w:color="auto"/>
                <w:left w:val="none" w:sz="0" w:space="0" w:color="auto"/>
                <w:bottom w:val="none" w:sz="0" w:space="0" w:color="auto"/>
                <w:right w:val="none" w:sz="0" w:space="0" w:color="auto"/>
              </w:divBdr>
            </w:div>
            <w:div w:id="1781072684">
              <w:marLeft w:val="0"/>
              <w:marRight w:val="0"/>
              <w:marTop w:val="0"/>
              <w:marBottom w:val="0"/>
              <w:divBdr>
                <w:top w:val="none" w:sz="0" w:space="0" w:color="auto"/>
                <w:left w:val="none" w:sz="0" w:space="0" w:color="auto"/>
                <w:bottom w:val="none" w:sz="0" w:space="0" w:color="auto"/>
                <w:right w:val="none" w:sz="0" w:space="0" w:color="auto"/>
              </w:divBdr>
            </w:div>
            <w:div w:id="20216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0431">
      <w:bodyDiv w:val="1"/>
      <w:marLeft w:val="0"/>
      <w:marRight w:val="0"/>
      <w:marTop w:val="0"/>
      <w:marBottom w:val="0"/>
      <w:divBdr>
        <w:top w:val="none" w:sz="0" w:space="0" w:color="auto"/>
        <w:left w:val="none" w:sz="0" w:space="0" w:color="auto"/>
        <w:bottom w:val="none" w:sz="0" w:space="0" w:color="auto"/>
        <w:right w:val="none" w:sz="0" w:space="0" w:color="auto"/>
      </w:divBdr>
      <w:divsChild>
        <w:div w:id="136456880">
          <w:marLeft w:val="0"/>
          <w:marRight w:val="0"/>
          <w:marTop w:val="0"/>
          <w:marBottom w:val="0"/>
          <w:divBdr>
            <w:top w:val="none" w:sz="0" w:space="0" w:color="auto"/>
            <w:left w:val="none" w:sz="0" w:space="0" w:color="auto"/>
            <w:bottom w:val="none" w:sz="0" w:space="0" w:color="auto"/>
            <w:right w:val="none" w:sz="0" w:space="0" w:color="auto"/>
          </w:divBdr>
          <w:divsChild>
            <w:div w:id="421033595">
              <w:marLeft w:val="0"/>
              <w:marRight w:val="0"/>
              <w:marTop w:val="240"/>
              <w:marBottom w:val="240"/>
              <w:divBdr>
                <w:top w:val="none" w:sz="0" w:space="0" w:color="auto"/>
                <w:left w:val="none" w:sz="0" w:space="0" w:color="auto"/>
                <w:bottom w:val="none" w:sz="0" w:space="0" w:color="auto"/>
                <w:right w:val="none" w:sz="0" w:space="0" w:color="auto"/>
              </w:divBdr>
            </w:div>
            <w:div w:id="769857567">
              <w:marLeft w:val="0"/>
              <w:marRight w:val="0"/>
              <w:marTop w:val="240"/>
              <w:marBottom w:val="240"/>
              <w:divBdr>
                <w:top w:val="none" w:sz="0" w:space="0" w:color="auto"/>
                <w:left w:val="none" w:sz="0" w:space="0" w:color="auto"/>
                <w:bottom w:val="none" w:sz="0" w:space="0" w:color="auto"/>
                <w:right w:val="none" w:sz="0" w:space="0" w:color="auto"/>
              </w:divBdr>
            </w:div>
            <w:div w:id="794836723">
              <w:marLeft w:val="0"/>
              <w:marRight w:val="0"/>
              <w:marTop w:val="240"/>
              <w:marBottom w:val="240"/>
              <w:divBdr>
                <w:top w:val="none" w:sz="0" w:space="0" w:color="auto"/>
                <w:left w:val="none" w:sz="0" w:space="0" w:color="auto"/>
                <w:bottom w:val="none" w:sz="0" w:space="0" w:color="auto"/>
                <w:right w:val="none" w:sz="0" w:space="0" w:color="auto"/>
              </w:divBdr>
            </w:div>
            <w:div w:id="1685084286">
              <w:marLeft w:val="0"/>
              <w:marRight w:val="0"/>
              <w:marTop w:val="240"/>
              <w:marBottom w:val="240"/>
              <w:divBdr>
                <w:top w:val="none" w:sz="0" w:space="0" w:color="auto"/>
                <w:left w:val="none" w:sz="0" w:space="0" w:color="auto"/>
                <w:bottom w:val="none" w:sz="0" w:space="0" w:color="auto"/>
                <w:right w:val="none" w:sz="0" w:space="0" w:color="auto"/>
              </w:divBdr>
            </w:div>
            <w:div w:id="18360693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75755200">
      <w:bodyDiv w:val="1"/>
      <w:marLeft w:val="0"/>
      <w:marRight w:val="0"/>
      <w:marTop w:val="0"/>
      <w:marBottom w:val="0"/>
      <w:divBdr>
        <w:top w:val="none" w:sz="0" w:space="0" w:color="auto"/>
        <w:left w:val="none" w:sz="0" w:space="0" w:color="auto"/>
        <w:bottom w:val="none" w:sz="0" w:space="0" w:color="auto"/>
        <w:right w:val="none" w:sz="0" w:space="0" w:color="auto"/>
      </w:divBdr>
    </w:div>
    <w:div w:id="819661020">
      <w:bodyDiv w:val="1"/>
      <w:marLeft w:val="0"/>
      <w:marRight w:val="0"/>
      <w:marTop w:val="0"/>
      <w:marBottom w:val="0"/>
      <w:divBdr>
        <w:top w:val="none" w:sz="0" w:space="0" w:color="auto"/>
        <w:left w:val="none" w:sz="0" w:space="0" w:color="auto"/>
        <w:bottom w:val="none" w:sz="0" w:space="0" w:color="auto"/>
        <w:right w:val="none" w:sz="0" w:space="0" w:color="auto"/>
      </w:divBdr>
      <w:divsChild>
        <w:div w:id="229659904">
          <w:marLeft w:val="0"/>
          <w:marRight w:val="0"/>
          <w:marTop w:val="0"/>
          <w:marBottom w:val="0"/>
          <w:divBdr>
            <w:top w:val="none" w:sz="0" w:space="0" w:color="auto"/>
            <w:left w:val="none" w:sz="0" w:space="0" w:color="auto"/>
            <w:bottom w:val="none" w:sz="0" w:space="0" w:color="auto"/>
            <w:right w:val="none" w:sz="0" w:space="0" w:color="auto"/>
          </w:divBdr>
        </w:div>
        <w:div w:id="334455371">
          <w:marLeft w:val="0"/>
          <w:marRight w:val="0"/>
          <w:marTop w:val="0"/>
          <w:marBottom w:val="0"/>
          <w:divBdr>
            <w:top w:val="none" w:sz="0" w:space="0" w:color="auto"/>
            <w:left w:val="none" w:sz="0" w:space="0" w:color="auto"/>
            <w:bottom w:val="none" w:sz="0" w:space="0" w:color="auto"/>
            <w:right w:val="none" w:sz="0" w:space="0" w:color="auto"/>
          </w:divBdr>
        </w:div>
        <w:div w:id="625700475">
          <w:marLeft w:val="0"/>
          <w:marRight w:val="0"/>
          <w:marTop w:val="0"/>
          <w:marBottom w:val="0"/>
          <w:divBdr>
            <w:top w:val="none" w:sz="0" w:space="0" w:color="auto"/>
            <w:left w:val="none" w:sz="0" w:space="0" w:color="auto"/>
            <w:bottom w:val="none" w:sz="0" w:space="0" w:color="auto"/>
            <w:right w:val="none" w:sz="0" w:space="0" w:color="auto"/>
          </w:divBdr>
        </w:div>
        <w:div w:id="1889485746">
          <w:marLeft w:val="0"/>
          <w:marRight w:val="0"/>
          <w:marTop w:val="0"/>
          <w:marBottom w:val="0"/>
          <w:divBdr>
            <w:top w:val="none" w:sz="0" w:space="0" w:color="auto"/>
            <w:left w:val="none" w:sz="0" w:space="0" w:color="auto"/>
            <w:bottom w:val="none" w:sz="0" w:space="0" w:color="auto"/>
            <w:right w:val="none" w:sz="0" w:space="0" w:color="auto"/>
          </w:divBdr>
        </w:div>
        <w:div w:id="1955399408">
          <w:marLeft w:val="0"/>
          <w:marRight w:val="0"/>
          <w:marTop w:val="0"/>
          <w:marBottom w:val="0"/>
          <w:divBdr>
            <w:top w:val="none" w:sz="0" w:space="0" w:color="auto"/>
            <w:left w:val="none" w:sz="0" w:space="0" w:color="auto"/>
            <w:bottom w:val="none" w:sz="0" w:space="0" w:color="auto"/>
            <w:right w:val="none" w:sz="0" w:space="0" w:color="auto"/>
          </w:divBdr>
        </w:div>
      </w:divsChild>
    </w:div>
    <w:div w:id="820660598">
      <w:bodyDiv w:val="1"/>
      <w:marLeft w:val="0"/>
      <w:marRight w:val="0"/>
      <w:marTop w:val="0"/>
      <w:marBottom w:val="0"/>
      <w:divBdr>
        <w:top w:val="none" w:sz="0" w:space="0" w:color="auto"/>
        <w:left w:val="none" w:sz="0" w:space="0" w:color="auto"/>
        <w:bottom w:val="none" w:sz="0" w:space="0" w:color="auto"/>
        <w:right w:val="none" w:sz="0" w:space="0" w:color="auto"/>
      </w:divBdr>
    </w:div>
    <w:div w:id="832574869">
      <w:bodyDiv w:val="1"/>
      <w:marLeft w:val="0"/>
      <w:marRight w:val="0"/>
      <w:marTop w:val="0"/>
      <w:marBottom w:val="0"/>
      <w:divBdr>
        <w:top w:val="none" w:sz="0" w:space="0" w:color="auto"/>
        <w:left w:val="none" w:sz="0" w:space="0" w:color="auto"/>
        <w:bottom w:val="none" w:sz="0" w:space="0" w:color="auto"/>
        <w:right w:val="none" w:sz="0" w:space="0" w:color="auto"/>
      </w:divBdr>
    </w:div>
    <w:div w:id="881938174">
      <w:bodyDiv w:val="1"/>
      <w:marLeft w:val="0"/>
      <w:marRight w:val="0"/>
      <w:marTop w:val="0"/>
      <w:marBottom w:val="0"/>
      <w:divBdr>
        <w:top w:val="none" w:sz="0" w:space="0" w:color="auto"/>
        <w:left w:val="none" w:sz="0" w:space="0" w:color="auto"/>
        <w:bottom w:val="none" w:sz="0" w:space="0" w:color="auto"/>
        <w:right w:val="none" w:sz="0" w:space="0" w:color="auto"/>
      </w:divBdr>
    </w:div>
    <w:div w:id="912935522">
      <w:bodyDiv w:val="1"/>
      <w:marLeft w:val="0"/>
      <w:marRight w:val="0"/>
      <w:marTop w:val="0"/>
      <w:marBottom w:val="0"/>
      <w:divBdr>
        <w:top w:val="none" w:sz="0" w:space="0" w:color="auto"/>
        <w:left w:val="none" w:sz="0" w:space="0" w:color="auto"/>
        <w:bottom w:val="none" w:sz="0" w:space="0" w:color="auto"/>
        <w:right w:val="none" w:sz="0" w:space="0" w:color="auto"/>
      </w:divBdr>
    </w:div>
    <w:div w:id="927496438">
      <w:bodyDiv w:val="1"/>
      <w:marLeft w:val="0"/>
      <w:marRight w:val="0"/>
      <w:marTop w:val="0"/>
      <w:marBottom w:val="0"/>
      <w:divBdr>
        <w:top w:val="none" w:sz="0" w:space="0" w:color="auto"/>
        <w:left w:val="none" w:sz="0" w:space="0" w:color="auto"/>
        <w:bottom w:val="none" w:sz="0" w:space="0" w:color="auto"/>
        <w:right w:val="none" w:sz="0" w:space="0" w:color="auto"/>
      </w:divBdr>
    </w:div>
    <w:div w:id="972096304">
      <w:bodyDiv w:val="1"/>
      <w:marLeft w:val="0"/>
      <w:marRight w:val="0"/>
      <w:marTop w:val="0"/>
      <w:marBottom w:val="0"/>
      <w:divBdr>
        <w:top w:val="none" w:sz="0" w:space="0" w:color="auto"/>
        <w:left w:val="none" w:sz="0" w:space="0" w:color="auto"/>
        <w:bottom w:val="none" w:sz="0" w:space="0" w:color="auto"/>
        <w:right w:val="none" w:sz="0" w:space="0" w:color="auto"/>
      </w:divBdr>
      <w:divsChild>
        <w:div w:id="271472140">
          <w:marLeft w:val="0"/>
          <w:marRight w:val="0"/>
          <w:marTop w:val="0"/>
          <w:marBottom w:val="0"/>
          <w:divBdr>
            <w:top w:val="none" w:sz="0" w:space="0" w:color="auto"/>
            <w:left w:val="none" w:sz="0" w:space="0" w:color="auto"/>
            <w:bottom w:val="none" w:sz="0" w:space="0" w:color="auto"/>
            <w:right w:val="none" w:sz="0" w:space="0" w:color="auto"/>
          </w:divBdr>
          <w:divsChild>
            <w:div w:id="339233624">
              <w:marLeft w:val="0"/>
              <w:marRight w:val="0"/>
              <w:marTop w:val="0"/>
              <w:marBottom w:val="0"/>
              <w:divBdr>
                <w:top w:val="none" w:sz="0" w:space="0" w:color="auto"/>
                <w:left w:val="none" w:sz="0" w:space="0" w:color="auto"/>
                <w:bottom w:val="none" w:sz="0" w:space="0" w:color="auto"/>
                <w:right w:val="none" w:sz="0" w:space="0" w:color="auto"/>
              </w:divBdr>
            </w:div>
            <w:div w:id="5389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06715">
      <w:bodyDiv w:val="1"/>
      <w:marLeft w:val="0"/>
      <w:marRight w:val="0"/>
      <w:marTop w:val="0"/>
      <w:marBottom w:val="0"/>
      <w:divBdr>
        <w:top w:val="none" w:sz="0" w:space="0" w:color="auto"/>
        <w:left w:val="none" w:sz="0" w:space="0" w:color="auto"/>
        <w:bottom w:val="none" w:sz="0" w:space="0" w:color="auto"/>
        <w:right w:val="none" w:sz="0" w:space="0" w:color="auto"/>
      </w:divBdr>
    </w:div>
    <w:div w:id="1080524386">
      <w:bodyDiv w:val="1"/>
      <w:marLeft w:val="0"/>
      <w:marRight w:val="0"/>
      <w:marTop w:val="0"/>
      <w:marBottom w:val="0"/>
      <w:divBdr>
        <w:top w:val="none" w:sz="0" w:space="0" w:color="auto"/>
        <w:left w:val="none" w:sz="0" w:space="0" w:color="auto"/>
        <w:bottom w:val="none" w:sz="0" w:space="0" w:color="auto"/>
        <w:right w:val="none" w:sz="0" w:space="0" w:color="auto"/>
      </w:divBdr>
    </w:div>
    <w:div w:id="1251156101">
      <w:bodyDiv w:val="1"/>
      <w:marLeft w:val="0"/>
      <w:marRight w:val="0"/>
      <w:marTop w:val="0"/>
      <w:marBottom w:val="0"/>
      <w:divBdr>
        <w:top w:val="none" w:sz="0" w:space="0" w:color="auto"/>
        <w:left w:val="none" w:sz="0" w:space="0" w:color="auto"/>
        <w:bottom w:val="none" w:sz="0" w:space="0" w:color="auto"/>
        <w:right w:val="none" w:sz="0" w:space="0" w:color="auto"/>
      </w:divBdr>
    </w:div>
    <w:div w:id="1443187763">
      <w:bodyDiv w:val="1"/>
      <w:marLeft w:val="0"/>
      <w:marRight w:val="0"/>
      <w:marTop w:val="0"/>
      <w:marBottom w:val="0"/>
      <w:divBdr>
        <w:top w:val="none" w:sz="0" w:space="0" w:color="auto"/>
        <w:left w:val="none" w:sz="0" w:space="0" w:color="auto"/>
        <w:bottom w:val="none" w:sz="0" w:space="0" w:color="auto"/>
        <w:right w:val="none" w:sz="0" w:space="0" w:color="auto"/>
      </w:divBdr>
      <w:divsChild>
        <w:div w:id="1971667921">
          <w:marLeft w:val="0"/>
          <w:marRight w:val="0"/>
          <w:marTop w:val="0"/>
          <w:marBottom w:val="0"/>
          <w:divBdr>
            <w:top w:val="none" w:sz="0" w:space="0" w:color="auto"/>
            <w:left w:val="none" w:sz="0" w:space="0" w:color="auto"/>
            <w:bottom w:val="none" w:sz="0" w:space="0" w:color="auto"/>
            <w:right w:val="none" w:sz="0" w:space="0" w:color="auto"/>
          </w:divBdr>
        </w:div>
      </w:divsChild>
    </w:div>
    <w:div w:id="1535192742">
      <w:bodyDiv w:val="1"/>
      <w:marLeft w:val="0"/>
      <w:marRight w:val="0"/>
      <w:marTop w:val="0"/>
      <w:marBottom w:val="0"/>
      <w:divBdr>
        <w:top w:val="none" w:sz="0" w:space="0" w:color="auto"/>
        <w:left w:val="none" w:sz="0" w:space="0" w:color="auto"/>
        <w:bottom w:val="none" w:sz="0" w:space="0" w:color="auto"/>
        <w:right w:val="none" w:sz="0" w:space="0" w:color="auto"/>
      </w:divBdr>
    </w:div>
    <w:div w:id="1827093259">
      <w:bodyDiv w:val="1"/>
      <w:marLeft w:val="0"/>
      <w:marRight w:val="0"/>
      <w:marTop w:val="0"/>
      <w:marBottom w:val="0"/>
      <w:divBdr>
        <w:top w:val="none" w:sz="0" w:space="0" w:color="auto"/>
        <w:left w:val="none" w:sz="0" w:space="0" w:color="auto"/>
        <w:bottom w:val="none" w:sz="0" w:space="0" w:color="auto"/>
        <w:right w:val="none" w:sz="0" w:space="0" w:color="auto"/>
      </w:divBdr>
    </w:div>
    <w:div w:id="1893229577">
      <w:bodyDiv w:val="1"/>
      <w:marLeft w:val="0"/>
      <w:marRight w:val="0"/>
      <w:marTop w:val="0"/>
      <w:marBottom w:val="0"/>
      <w:divBdr>
        <w:top w:val="none" w:sz="0" w:space="0" w:color="auto"/>
        <w:left w:val="none" w:sz="0" w:space="0" w:color="auto"/>
        <w:bottom w:val="none" w:sz="0" w:space="0" w:color="auto"/>
        <w:right w:val="none" w:sz="0" w:space="0" w:color="auto"/>
      </w:divBdr>
    </w:div>
    <w:div w:id="1937594742">
      <w:bodyDiv w:val="1"/>
      <w:marLeft w:val="0"/>
      <w:marRight w:val="0"/>
      <w:marTop w:val="0"/>
      <w:marBottom w:val="0"/>
      <w:divBdr>
        <w:top w:val="none" w:sz="0" w:space="0" w:color="auto"/>
        <w:left w:val="none" w:sz="0" w:space="0" w:color="auto"/>
        <w:bottom w:val="none" w:sz="0" w:space="0" w:color="auto"/>
        <w:right w:val="none" w:sz="0" w:space="0" w:color="auto"/>
      </w:divBdr>
    </w:div>
    <w:div w:id="1982149929">
      <w:bodyDiv w:val="1"/>
      <w:marLeft w:val="0"/>
      <w:marRight w:val="0"/>
      <w:marTop w:val="0"/>
      <w:marBottom w:val="0"/>
      <w:divBdr>
        <w:top w:val="none" w:sz="0" w:space="0" w:color="auto"/>
        <w:left w:val="none" w:sz="0" w:space="0" w:color="auto"/>
        <w:bottom w:val="none" w:sz="0" w:space="0" w:color="auto"/>
        <w:right w:val="none" w:sz="0" w:space="0" w:color="auto"/>
      </w:divBdr>
    </w:div>
    <w:div w:id="2028633583">
      <w:bodyDiv w:val="1"/>
      <w:marLeft w:val="0"/>
      <w:marRight w:val="0"/>
      <w:marTop w:val="0"/>
      <w:marBottom w:val="0"/>
      <w:divBdr>
        <w:top w:val="none" w:sz="0" w:space="0" w:color="auto"/>
        <w:left w:val="none" w:sz="0" w:space="0" w:color="auto"/>
        <w:bottom w:val="none" w:sz="0" w:space="0" w:color="auto"/>
        <w:right w:val="none" w:sz="0" w:space="0" w:color="auto"/>
      </w:divBdr>
    </w:div>
    <w:div w:id="20626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istantjrdirector@gfwcvirgin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DA1-FF81-44AA-AFD0-9CA5E220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Virginia Federation of Woman'</Company>
  <LinksUpToDate>false</LinksUpToDate>
  <CharactersWithSpaces>4101</CharactersWithSpaces>
  <SharedDoc>false</SharedDoc>
  <HLinks>
    <vt:vector size="576" baseType="variant">
      <vt:variant>
        <vt:i4>589945</vt:i4>
      </vt:variant>
      <vt:variant>
        <vt:i4>297</vt:i4>
      </vt:variant>
      <vt:variant>
        <vt:i4>0</vt:i4>
      </vt:variant>
      <vt:variant>
        <vt:i4>5</vt:i4>
      </vt:variant>
      <vt:variant>
        <vt:lpwstr>mailto:amack34116@gmail.com</vt:lpwstr>
      </vt:variant>
      <vt:variant>
        <vt:lpwstr/>
      </vt:variant>
      <vt:variant>
        <vt:i4>5308530</vt:i4>
      </vt:variant>
      <vt:variant>
        <vt:i4>294</vt:i4>
      </vt:variant>
      <vt:variant>
        <vt:i4>0</vt:i4>
      </vt:variant>
      <vt:variant>
        <vt:i4>5</vt:i4>
      </vt:variant>
      <vt:variant>
        <vt:lpwstr>mailto:nicnurse75@yahoo.com</vt:lpwstr>
      </vt:variant>
      <vt:variant>
        <vt:lpwstr/>
      </vt:variant>
      <vt:variant>
        <vt:i4>6881346</vt:i4>
      </vt:variant>
      <vt:variant>
        <vt:i4>291</vt:i4>
      </vt:variant>
      <vt:variant>
        <vt:i4>0</vt:i4>
      </vt:variant>
      <vt:variant>
        <vt:i4>5</vt:i4>
      </vt:variant>
      <vt:variant>
        <vt:lpwstr>mailto:argelbert@yahoo.com</vt:lpwstr>
      </vt:variant>
      <vt:variant>
        <vt:lpwstr/>
      </vt:variant>
      <vt:variant>
        <vt:i4>1572916</vt:i4>
      </vt:variant>
      <vt:variant>
        <vt:i4>288</vt:i4>
      </vt:variant>
      <vt:variant>
        <vt:i4>0</vt:i4>
      </vt:variant>
      <vt:variant>
        <vt:i4>5</vt:i4>
      </vt:variant>
      <vt:variant>
        <vt:lpwstr>mailto:volunteertrina@gmail.com</vt:lpwstr>
      </vt:variant>
      <vt:variant>
        <vt:lpwstr/>
      </vt:variant>
      <vt:variant>
        <vt:i4>6881346</vt:i4>
      </vt:variant>
      <vt:variant>
        <vt:i4>285</vt:i4>
      </vt:variant>
      <vt:variant>
        <vt:i4>0</vt:i4>
      </vt:variant>
      <vt:variant>
        <vt:i4>5</vt:i4>
      </vt:variant>
      <vt:variant>
        <vt:lpwstr>mailto:argelbert@yahoo.com</vt:lpwstr>
      </vt:variant>
      <vt:variant>
        <vt:lpwstr/>
      </vt:variant>
      <vt:variant>
        <vt:i4>1966128</vt:i4>
      </vt:variant>
      <vt:variant>
        <vt:i4>282</vt:i4>
      </vt:variant>
      <vt:variant>
        <vt:i4>0</vt:i4>
      </vt:variant>
      <vt:variant>
        <vt:i4>5</vt:i4>
      </vt:variant>
      <vt:variant>
        <vt:lpwstr>mailto:gfwcvirginia@verizon.net</vt:lpwstr>
      </vt:variant>
      <vt:variant>
        <vt:lpwstr/>
      </vt:variant>
      <vt:variant>
        <vt:i4>2490396</vt:i4>
      </vt:variant>
      <vt:variant>
        <vt:i4>279</vt:i4>
      </vt:variant>
      <vt:variant>
        <vt:i4>0</vt:i4>
      </vt:variant>
      <vt:variant>
        <vt:i4>5</vt:i4>
      </vt:variant>
      <vt:variant>
        <vt:lpwstr>mailto:secondvp@gfwcvirginia.org</vt:lpwstr>
      </vt:variant>
      <vt:variant>
        <vt:lpwstr/>
      </vt:variant>
      <vt:variant>
        <vt:i4>4980828</vt:i4>
      </vt:variant>
      <vt:variant>
        <vt:i4>276</vt:i4>
      </vt:variant>
      <vt:variant>
        <vt:i4>0</vt:i4>
      </vt:variant>
      <vt:variant>
        <vt:i4>5</vt:i4>
      </vt:variant>
      <vt:variant>
        <vt:lpwstr>http://www.gfwcvirginia.org/</vt:lpwstr>
      </vt:variant>
      <vt:variant>
        <vt:lpwstr/>
      </vt:variant>
      <vt:variant>
        <vt:i4>4063273</vt:i4>
      </vt:variant>
      <vt:variant>
        <vt:i4>273</vt:i4>
      </vt:variant>
      <vt:variant>
        <vt:i4>0</vt:i4>
      </vt:variant>
      <vt:variant>
        <vt:i4>5</vt:i4>
      </vt:variant>
      <vt:variant>
        <vt:lpwstr>http://www.gfwc.org/clubmanual</vt:lpwstr>
      </vt:variant>
      <vt:variant>
        <vt:lpwstr/>
      </vt:variant>
      <vt:variant>
        <vt:i4>1310805</vt:i4>
      </vt:variant>
      <vt:variant>
        <vt:i4>270</vt:i4>
      </vt:variant>
      <vt:variant>
        <vt:i4>0</vt:i4>
      </vt:variant>
      <vt:variant>
        <vt:i4>5</vt:i4>
      </vt:variant>
      <vt:variant>
        <vt:lpwstr>http://www.gfwc/</vt:lpwstr>
      </vt:variant>
      <vt:variant>
        <vt:lpwstr/>
      </vt:variant>
      <vt:variant>
        <vt:i4>5111918</vt:i4>
      </vt:variant>
      <vt:variant>
        <vt:i4>255</vt:i4>
      </vt:variant>
      <vt:variant>
        <vt:i4>0</vt:i4>
      </vt:variant>
      <vt:variant>
        <vt:i4>5</vt:i4>
      </vt:variant>
      <vt:variant>
        <vt:lpwstr>mailto:StateFair@gfwcvirginia.org</vt:lpwstr>
      </vt:variant>
      <vt:variant>
        <vt:lpwstr/>
      </vt:variant>
      <vt:variant>
        <vt:i4>2228236</vt:i4>
      </vt:variant>
      <vt:variant>
        <vt:i4>252</vt:i4>
      </vt:variant>
      <vt:variant>
        <vt:i4>0</vt:i4>
      </vt:variant>
      <vt:variant>
        <vt:i4>5</vt:i4>
      </vt:variant>
      <vt:variant>
        <vt:lpwstr>mailto:Stateproject@gfwcvirginia.org</vt:lpwstr>
      </vt:variant>
      <vt:variant>
        <vt:lpwstr/>
      </vt:variant>
      <vt:variant>
        <vt:i4>4456454</vt:i4>
      </vt:variant>
      <vt:variant>
        <vt:i4>249</vt:i4>
      </vt:variant>
      <vt:variant>
        <vt:i4>0</vt:i4>
      </vt:variant>
      <vt:variant>
        <vt:i4>5</vt:i4>
      </vt:variant>
      <vt:variant>
        <vt:lpwstr>http://www.gfwc.org/images/gfwc/2014-16 ACG Jennie Award.pdf</vt:lpwstr>
      </vt:variant>
      <vt:variant>
        <vt:lpwstr/>
      </vt:variant>
      <vt:variant>
        <vt:i4>5505120</vt:i4>
      </vt:variant>
      <vt:variant>
        <vt:i4>246</vt:i4>
      </vt:variant>
      <vt:variant>
        <vt:i4>0</vt:i4>
      </vt:variant>
      <vt:variant>
        <vt:i4>5</vt:i4>
      </vt:variant>
      <vt:variant>
        <vt:lpwstr>mailto:leads@gfwcvirginia.org</vt:lpwstr>
      </vt:variant>
      <vt:variant>
        <vt:lpwstr/>
      </vt:variant>
      <vt:variant>
        <vt:i4>1966128</vt:i4>
      </vt:variant>
      <vt:variant>
        <vt:i4>243</vt:i4>
      </vt:variant>
      <vt:variant>
        <vt:i4>0</vt:i4>
      </vt:variant>
      <vt:variant>
        <vt:i4>5</vt:i4>
      </vt:variant>
      <vt:variant>
        <vt:lpwstr>mailto:gfwcvirginia@verizon.net</vt:lpwstr>
      </vt:variant>
      <vt:variant>
        <vt:lpwstr/>
      </vt:variant>
      <vt:variant>
        <vt:i4>4718685</vt:i4>
      </vt:variant>
      <vt:variant>
        <vt:i4>240</vt:i4>
      </vt:variant>
      <vt:variant>
        <vt:i4>0</vt:i4>
      </vt:variant>
      <vt:variant>
        <vt:i4>5</vt:i4>
      </vt:variant>
      <vt:variant>
        <vt:lpwstr>http://www.gfwc.org/</vt:lpwstr>
      </vt:variant>
      <vt:variant>
        <vt:lpwstr/>
      </vt:variant>
      <vt:variant>
        <vt:i4>4980828</vt:i4>
      </vt:variant>
      <vt:variant>
        <vt:i4>237</vt:i4>
      </vt:variant>
      <vt:variant>
        <vt:i4>0</vt:i4>
      </vt:variant>
      <vt:variant>
        <vt:i4>5</vt:i4>
      </vt:variant>
      <vt:variant>
        <vt:lpwstr>http://www.gfwcvirginia.org/</vt:lpwstr>
      </vt:variant>
      <vt:variant>
        <vt:lpwstr/>
      </vt:variant>
      <vt:variant>
        <vt:i4>4653162</vt:i4>
      </vt:variant>
      <vt:variant>
        <vt:i4>234</vt:i4>
      </vt:variant>
      <vt:variant>
        <vt:i4>0</vt:i4>
      </vt:variant>
      <vt:variant>
        <vt:i4>5</vt:i4>
      </vt:variant>
      <vt:variant>
        <vt:lpwstr>mailto:president@gfwcvirginia.org</vt:lpwstr>
      </vt:variant>
      <vt:variant>
        <vt:lpwstr/>
      </vt:variant>
      <vt:variant>
        <vt:i4>5898341</vt:i4>
      </vt:variant>
      <vt:variant>
        <vt:i4>231</vt:i4>
      </vt:variant>
      <vt:variant>
        <vt:i4>0</vt:i4>
      </vt:variant>
      <vt:variant>
        <vt:i4>5</vt:i4>
      </vt:variant>
      <vt:variant>
        <vt:lpwstr>mailto:communications@gfwcvirginia.org</vt:lpwstr>
      </vt:variant>
      <vt:variant>
        <vt:lpwstr/>
      </vt:variant>
      <vt:variant>
        <vt:i4>1310789</vt:i4>
      </vt:variant>
      <vt:variant>
        <vt:i4>228</vt:i4>
      </vt:variant>
      <vt:variant>
        <vt:i4>0</vt:i4>
      </vt:variant>
      <vt:variant>
        <vt:i4>5</vt:i4>
      </vt:variant>
      <vt:variant>
        <vt:lpwstr>http://www.gfwcvirginia.org/links.htm</vt:lpwstr>
      </vt:variant>
      <vt:variant>
        <vt:lpwstr/>
      </vt:variant>
      <vt:variant>
        <vt:i4>4980828</vt:i4>
      </vt:variant>
      <vt:variant>
        <vt:i4>225</vt:i4>
      </vt:variant>
      <vt:variant>
        <vt:i4>0</vt:i4>
      </vt:variant>
      <vt:variant>
        <vt:i4>5</vt:i4>
      </vt:variant>
      <vt:variant>
        <vt:lpwstr>http://www.gfwcvirginia.org/</vt:lpwstr>
      </vt:variant>
      <vt:variant>
        <vt:lpwstr/>
      </vt:variant>
      <vt:variant>
        <vt:i4>5570681</vt:i4>
      </vt:variant>
      <vt:variant>
        <vt:i4>222</vt:i4>
      </vt:variant>
      <vt:variant>
        <vt:i4>0</vt:i4>
      </vt:variant>
      <vt:variant>
        <vt:i4>5</vt:i4>
      </vt:variant>
      <vt:variant>
        <vt:lpwstr>http://www.gfwc.org/gfwc/Epsilon_Sigma_Omicron_(ESO).asp</vt:lpwstr>
      </vt:variant>
      <vt:variant>
        <vt:lpwstr/>
      </vt:variant>
      <vt:variant>
        <vt:i4>4718685</vt:i4>
      </vt:variant>
      <vt:variant>
        <vt:i4>219</vt:i4>
      </vt:variant>
      <vt:variant>
        <vt:i4>0</vt:i4>
      </vt:variant>
      <vt:variant>
        <vt:i4>5</vt:i4>
      </vt:variant>
      <vt:variant>
        <vt:lpwstr>http://www.gfwc.org/</vt:lpwstr>
      </vt:variant>
      <vt:variant>
        <vt:lpwstr/>
      </vt:variant>
      <vt:variant>
        <vt:i4>2359343</vt:i4>
      </vt:variant>
      <vt:variant>
        <vt:i4>216</vt:i4>
      </vt:variant>
      <vt:variant>
        <vt:i4>0</vt:i4>
      </vt:variant>
      <vt:variant>
        <vt:i4>5</vt:i4>
      </vt:variant>
      <vt:variant>
        <vt:lpwstr>http://www.vahoby.org/</vt:lpwstr>
      </vt:variant>
      <vt:variant>
        <vt:lpwstr/>
      </vt:variant>
      <vt:variant>
        <vt:i4>6488175</vt:i4>
      </vt:variant>
      <vt:variant>
        <vt:i4>213</vt:i4>
      </vt:variant>
      <vt:variant>
        <vt:i4>0</vt:i4>
      </vt:variant>
      <vt:variant>
        <vt:i4>5</vt:i4>
      </vt:variant>
      <vt:variant>
        <vt:lpwstr>http://www.operationsmile.org/docs/opsmile_donation_form.pdf</vt:lpwstr>
      </vt:variant>
      <vt:variant>
        <vt:lpwstr/>
      </vt:variant>
      <vt:variant>
        <vt:i4>3473470</vt:i4>
      </vt:variant>
      <vt:variant>
        <vt:i4>210</vt:i4>
      </vt:variant>
      <vt:variant>
        <vt:i4>0</vt:i4>
      </vt:variant>
      <vt:variant>
        <vt:i4>5</vt:i4>
      </vt:variant>
      <vt:variant>
        <vt:lpwstr>http://www.operationsmile.org/</vt:lpwstr>
      </vt:variant>
      <vt:variant>
        <vt:lpwstr/>
      </vt:variant>
      <vt:variant>
        <vt:i4>5046371</vt:i4>
      </vt:variant>
      <vt:variant>
        <vt:i4>207</vt:i4>
      </vt:variant>
      <vt:variant>
        <vt:i4>0</vt:i4>
      </vt:variant>
      <vt:variant>
        <vt:i4>5</vt:i4>
      </vt:variant>
      <vt:variant>
        <vt:lpwstr>mailto:endowment@gfwcvirginia.org</vt:lpwstr>
      </vt:variant>
      <vt:variant>
        <vt:lpwstr/>
      </vt:variant>
      <vt:variant>
        <vt:i4>458788</vt:i4>
      </vt:variant>
      <vt:variant>
        <vt:i4>204</vt:i4>
      </vt:variant>
      <vt:variant>
        <vt:i4>0</vt:i4>
      </vt:variant>
      <vt:variant>
        <vt:i4>5</vt:i4>
      </vt:variant>
      <vt:variant>
        <vt:lpwstr>mailto:gaworrel@sentara.com</vt:lpwstr>
      </vt:variant>
      <vt:variant>
        <vt:lpwstr/>
      </vt:variant>
      <vt:variant>
        <vt:i4>7340104</vt:i4>
      </vt:variant>
      <vt:variant>
        <vt:i4>201</vt:i4>
      </vt:variant>
      <vt:variant>
        <vt:i4>0</vt:i4>
      </vt:variant>
      <vt:variant>
        <vt:i4>5</vt:i4>
      </vt:variant>
      <vt:variant>
        <vt:lpwstr>mailto:wmrvino@outlook.com</vt:lpwstr>
      </vt:variant>
      <vt:variant>
        <vt:lpwstr/>
      </vt:variant>
      <vt:variant>
        <vt:i4>2949141</vt:i4>
      </vt:variant>
      <vt:variant>
        <vt:i4>198</vt:i4>
      </vt:variant>
      <vt:variant>
        <vt:i4>0</vt:i4>
      </vt:variant>
      <vt:variant>
        <vt:i4>5</vt:i4>
      </vt:variant>
      <vt:variant>
        <vt:lpwstr>mailto:grami39@directv.net</vt:lpwstr>
      </vt:variant>
      <vt:variant>
        <vt:lpwstr/>
      </vt:variant>
      <vt:variant>
        <vt:i4>7077982</vt:i4>
      </vt:variant>
      <vt:variant>
        <vt:i4>195</vt:i4>
      </vt:variant>
      <vt:variant>
        <vt:i4>0</vt:i4>
      </vt:variant>
      <vt:variant>
        <vt:i4>5</vt:i4>
      </vt:variant>
      <vt:variant>
        <vt:lpwstr>mailto:lwherry@comcast.net</vt:lpwstr>
      </vt:variant>
      <vt:variant>
        <vt:lpwstr/>
      </vt:variant>
      <vt:variant>
        <vt:i4>7995463</vt:i4>
      </vt:variant>
      <vt:variant>
        <vt:i4>192</vt:i4>
      </vt:variant>
      <vt:variant>
        <vt:i4>0</vt:i4>
      </vt:variant>
      <vt:variant>
        <vt:i4>5</vt:i4>
      </vt:variant>
      <vt:variant>
        <vt:lpwstr>mailto:virsan@vmmicro.net</vt:lpwstr>
      </vt:variant>
      <vt:variant>
        <vt:lpwstr/>
      </vt:variant>
      <vt:variant>
        <vt:i4>8060941</vt:i4>
      </vt:variant>
      <vt:variant>
        <vt:i4>189</vt:i4>
      </vt:variant>
      <vt:variant>
        <vt:i4>0</vt:i4>
      </vt:variant>
      <vt:variant>
        <vt:i4>5</vt:i4>
      </vt:variant>
      <vt:variant>
        <vt:lpwstr>mailto:kacky3@verizon.net</vt:lpwstr>
      </vt:variant>
      <vt:variant>
        <vt:lpwstr/>
      </vt:variant>
      <vt:variant>
        <vt:i4>7798877</vt:i4>
      </vt:variant>
      <vt:variant>
        <vt:i4>186</vt:i4>
      </vt:variant>
      <vt:variant>
        <vt:i4>0</vt:i4>
      </vt:variant>
      <vt:variant>
        <vt:i4>5</vt:i4>
      </vt:variant>
      <vt:variant>
        <vt:lpwstr>mailto:bshields29@roadrunner.com</vt:lpwstr>
      </vt:variant>
      <vt:variant>
        <vt:lpwstr/>
      </vt:variant>
      <vt:variant>
        <vt:i4>2359316</vt:i4>
      </vt:variant>
      <vt:variant>
        <vt:i4>183</vt:i4>
      </vt:variant>
      <vt:variant>
        <vt:i4>0</vt:i4>
      </vt:variant>
      <vt:variant>
        <vt:i4>5</vt:i4>
      </vt:variant>
      <vt:variant>
        <vt:lpwstr>mailto:hoby@gfwcvirginia.org</vt:lpwstr>
      </vt:variant>
      <vt:variant>
        <vt:lpwstr/>
      </vt:variant>
      <vt:variant>
        <vt:i4>1179681</vt:i4>
      </vt:variant>
      <vt:variant>
        <vt:i4>180</vt:i4>
      </vt:variant>
      <vt:variant>
        <vt:i4>0</vt:i4>
      </vt:variant>
      <vt:variant>
        <vt:i4>5</vt:i4>
      </vt:variant>
      <vt:variant>
        <vt:lpwstr>mailto:annsheltonhobyva@verizon.net</vt:lpwstr>
      </vt:variant>
      <vt:variant>
        <vt:lpwstr/>
      </vt:variant>
      <vt:variant>
        <vt:i4>6684745</vt:i4>
      </vt:variant>
      <vt:variant>
        <vt:i4>177</vt:i4>
      </vt:variant>
      <vt:variant>
        <vt:i4>0</vt:i4>
      </vt:variant>
      <vt:variant>
        <vt:i4>5</vt:i4>
      </vt:variant>
      <vt:variant>
        <vt:lpwstr>mailto:janice@sadlers.org</vt:lpwstr>
      </vt:variant>
      <vt:variant>
        <vt:lpwstr/>
      </vt:variant>
      <vt:variant>
        <vt:i4>2097168</vt:i4>
      </vt:variant>
      <vt:variant>
        <vt:i4>174</vt:i4>
      </vt:variant>
      <vt:variant>
        <vt:i4>0</vt:i4>
      </vt:variant>
      <vt:variant>
        <vt:i4>5</vt:i4>
      </vt:variant>
      <vt:variant>
        <vt:lpwstr>mailto:headquarterschairman@gfwcvirginia.org</vt:lpwstr>
      </vt:variant>
      <vt:variant>
        <vt:lpwstr/>
      </vt:variant>
      <vt:variant>
        <vt:i4>36</vt:i4>
      </vt:variant>
      <vt:variant>
        <vt:i4>171</vt:i4>
      </vt:variant>
      <vt:variant>
        <vt:i4>0</vt:i4>
      </vt:variant>
      <vt:variant>
        <vt:i4>5</vt:i4>
      </vt:variant>
      <vt:variant>
        <vt:lpwstr>mailto:hoperoyer@aol.com</vt:lpwstr>
      </vt:variant>
      <vt:variant>
        <vt:lpwstr/>
      </vt:variant>
      <vt:variant>
        <vt:i4>3211291</vt:i4>
      </vt:variant>
      <vt:variant>
        <vt:i4>168</vt:i4>
      </vt:variant>
      <vt:variant>
        <vt:i4>0</vt:i4>
      </vt:variant>
      <vt:variant>
        <vt:i4>5</vt:i4>
      </vt:variant>
      <vt:variant>
        <vt:lpwstr>mailto:brosemond@embarqmail.com</vt:lpwstr>
      </vt:variant>
      <vt:variant>
        <vt:lpwstr/>
      </vt:variant>
      <vt:variant>
        <vt:i4>524347</vt:i4>
      </vt:variant>
      <vt:variant>
        <vt:i4>165</vt:i4>
      </vt:variant>
      <vt:variant>
        <vt:i4>0</vt:i4>
      </vt:variant>
      <vt:variant>
        <vt:i4>5</vt:i4>
      </vt:variant>
      <vt:variant>
        <vt:lpwstr>mailto:crollins@cox.net</vt:lpwstr>
      </vt:variant>
      <vt:variant>
        <vt:lpwstr/>
      </vt:variant>
      <vt:variant>
        <vt:i4>7471199</vt:i4>
      </vt:variant>
      <vt:variant>
        <vt:i4>162</vt:i4>
      </vt:variant>
      <vt:variant>
        <vt:i4>0</vt:i4>
      </vt:variant>
      <vt:variant>
        <vt:i4>5</vt:i4>
      </vt:variant>
      <vt:variant>
        <vt:lpwstr>mailto:annetterodgers@charter.net</vt:lpwstr>
      </vt:variant>
      <vt:variant>
        <vt:lpwstr/>
      </vt:variant>
      <vt:variant>
        <vt:i4>2031679</vt:i4>
      </vt:variant>
      <vt:variant>
        <vt:i4>159</vt:i4>
      </vt:variant>
      <vt:variant>
        <vt:i4>0</vt:i4>
      </vt:variant>
      <vt:variant>
        <vt:i4>5</vt:i4>
      </vt:variant>
      <vt:variant>
        <vt:lpwstr>mailto:gfwcvajrslr@yahoo.com</vt:lpwstr>
      </vt:variant>
      <vt:variant>
        <vt:lpwstr/>
      </vt:variant>
      <vt:variant>
        <vt:i4>2490461</vt:i4>
      </vt:variant>
      <vt:variant>
        <vt:i4>156</vt:i4>
      </vt:variant>
      <vt:variant>
        <vt:i4>0</vt:i4>
      </vt:variant>
      <vt:variant>
        <vt:i4>5</vt:i4>
      </vt:variant>
      <vt:variant>
        <vt:lpwstr>mailto:grobertson8@verizon.net</vt:lpwstr>
      </vt:variant>
      <vt:variant>
        <vt:lpwstr/>
      </vt:variant>
      <vt:variant>
        <vt:i4>7864393</vt:i4>
      </vt:variant>
      <vt:variant>
        <vt:i4>153</vt:i4>
      </vt:variant>
      <vt:variant>
        <vt:i4>0</vt:i4>
      </vt:variant>
      <vt:variant>
        <vt:i4>5</vt:i4>
      </vt:variant>
      <vt:variant>
        <vt:lpwstr>mailto:pariedinger@cox.net</vt:lpwstr>
      </vt:variant>
      <vt:variant>
        <vt:lpwstr/>
      </vt:variant>
      <vt:variant>
        <vt:i4>458805</vt:i4>
      </vt:variant>
      <vt:variant>
        <vt:i4>150</vt:i4>
      </vt:variant>
      <vt:variant>
        <vt:i4>0</vt:i4>
      </vt:variant>
      <vt:variant>
        <vt:i4>5</vt:i4>
      </vt:variant>
      <vt:variant>
        <vt:lpwstr>mailto:thereindeers@verizon.net</vt:lpwstr>
      </vt:variant>
      <vt:variant>
        <vt:lpwstr/>
      </vt:variant>
      <vt:variant>
        <vt:i4>5636197</vt:i4>
      </vt:variant>
      <vt:variant>
        <vt:i4>147</vt:i4>
      </vt:variant>
      <vt:variant>
        <vt:i4>0</vt:i4>
      </vt:variant>
      <vt:variant>
        <vt:i4>5</vt:i4>
      </vt:variant>
      <vt:variant>
        <vt:lpwstr>mailto:parliamentarianjr@gfwcvirginia.org</vt:lpwstr>
      </vt:variant>
      <vt:variant>
        <vt:lpwstr/>
      </vt:variant>
      <vt:variant>
        <vt:i4>5242986</vt:i4>
      </vt:variant>
      <vt:variant>
        <vt:i4>144</vt:i4>
      </vt:variant>
      <vt:variant>
        <vt:i4>0</vt:i4>
      </vt:variant>
      <vt:variant>
        <vt:i4>5</vt:i4>
      </vt:variant>
      <vt:variant>
        <vt:lpwstr>mailto:varn92@yahoo.com</vt:lpwstr>
      </vt:variant>
      <vt:variant>
        <vt:lpwstr/>
      </vt:variant>
      <vt:variant>
        <vt:i4>3735553</vt:i4>
      </vt:variant>
      <vt:variant>
        <vt:i4>141</vt:i4>
      </vt:variant>
      <vt:variant>
        <vt:i4>0</vt:i4>
      </vt:variant>
      <vt:variant>
        <vt:i4>5</vt:i4>
      </vt:variant>
      <vt:variant>
        <vt:lpwstr>mailto:advocatesforchildren@gfwcvirginia.org</vt:lpwstr>
      </vt:variant>
      <vt:variant>
        <vt:lpwstr/>
      </vt:variant>
      <vt:variant>
        <vt:i4>852064</vt:i4>
      </vt:variant>
      <vt:variant>
        <vt:i4>138</vt:i4>
      </vt:variant>
      <vt:variant>
        <vt:i4>0</vt:i4>
      </vt:variant>
      <vt:variant>
        <vt:i4>5</vt:i4>
      </vt:variant>
      <vt:variant>
        <vt:lpwstr>mailto:fourparkers1@verizon.net</vt:lpwstr>
      </vt:variant>
      <vt:variant>
        <vt:lpwstr/>
      </vt:variant>
      <vt:variant>
        <vt:i4>1245218</vt:i4>
      </vt:variant>
      <vt:variant>
        <vt:i4>135</vt:i4>
      </vt:variant>
      <vt:variant>
        <vt:i4>0</vt:i4>
      </vt:variant>
      <vt:variant>
        <vt:i4>5</vt:i4>
      </vt:variant>
      <vt:variant>
        <vt:lpwstr>mailto:adpaez@ymail.com</vt:lpwstr>
      </vt:variant>
      <vt:variant>
        <vt:lpwstr/>
      </vt:variant>
      <vt:variant>
        <vt:i4>4718695</vt:i4>
      </vt:variant>
      <vt:variant>
        <vt:i4>132</vt:i4>
      </vt:variant>
      <vt:variant>
        <vt:i4>0</vt:i4>
      </vt:variant>
      <vt:variant>
        <vt:i4>5</vt:i4>
      </vt:variant>
      <vt:variant>
        <vt:lpwstr>mailto:jcolmo68@comcast.net</vt:lpwstr>
      </vt:variant>
      <vt:variant>
        <vt:lpwstr/>
      </vt:variant>
      <vt:variant>
        <vt:i4>4456488</vt:i4>
      </vt:variant>
      <vt:variant>
        <vt:i4>129</vt:i4>
      </vt:variant>
      <vt:variant>
        <vt:i4>0</vt:i4>
      </vt:variant>
      <vt:variant>
        <vt:i4>5</vt:i4>
      </vt:variant>
      <vt:variant>
        <vt:lpwstr>mailto:ddorcatsmc3@gmail.com</vt:lpwstr>
      </vt:variant>
      <vt:variant>
        <vt:lpwstr/>
      </vt:variant>
      <vt:variant>
        <vt:i4>4653168</vt:i4>
      </vt:variant>
      <vt:variant>
        <vt:i4>126</vt:i4>
      </vt:variant>
      <vt:variant>
        <vt:i4>0</vt:i4>
      </vt:variant>
      <vt:variant>
        <vt:i4>5</vt:i4>
      </vt:variant>
      <vt:variant>
        <vt:lpwstr>mailto:secretary@gfwcvirginia.org</vt:lpwstr>
      </vt:variant>
      <vt:variant>
        <vt:lpwstr/>
      </vt:variant>
      <vt:variant>
        <vt:i4>2686979</vt:i4>
      </vt:variant>
      <vt:variant>
        <vt:i4>123</vt:i4>
      </vt:variant>
      <vt:variant>
        <vt:i4>0</vt:i4>
      </vt:variant>
      <vt:variant>
        <vt:i4>5</vt:i4>
      </vt:variant>
      <vt:variant>
        <vt:lpwstr>mailto:ecse51@verizon.net</vt:lpwstr>
      </vt:variant>
      <vt:variant>
        <vt:lpwstr/>
      </vt:variant>
      <vt:variant>
        <vt:i4>5505120</vt:i4>
      </vt:variant>
      <vt:variant>
        <vt:i4>120</vt:i4>
      </vt:variant>
      <vt:variant>
        <vt:i4>0</vt:i4>
      </vt:variant>
      <vt:variant>
        <vt:i4>5</vt:i4>
      </vt:variant>
      <vt:variant>
        <vt:lpwstr>mailto:leads@gfwcvirginia.org</vt:lpwstr>
      </vt:variant>
      <vt:variant>
        <vt:lpwstr/>
      </vt:variant>
      <vt:variant>
        <vt:i4>4128788</vt:i4>
      </vt:variant>
      <vt:variant>
        <vt:i4>117</vt:i4>
      </vt:variant>
      <vt:variant>
        <vt:i4>0</vt:i4>
      </vt:variant>
      <vt:variant>
        <vt:i4>5</vt:i4>
      </vt:variant>
      <vt:variant>
        <vt:lpwstr>mailto:assistjrdirector@gfwcvirginia.org</vt:lpwstr>
      </vt:variant>
      <vt:variant>
        <vt:lpwstr/>
      </vt:variant>
      <vt:variant>
        <vt:i4>6815812</vt:i4>
      </vt:variant>
      <vt:variant>
        <vt:i4>114</vt:i4>
      </vt:variant>
      <vt:variant>
        <vt:i4>0</vt:i4>
      </vt:variant>
      <vt:variant>
        <vt:i4>5</vt:i4>
      </vt:variant>
      <vt:variant>
        <vt:lpwstr>mailto:joymatkowsky@yahoo.com</vt:lpwstr>
      </vt:variant>
      <vt:variant>
        <vt:lpwstr/>
      </vt:variant>
      <vt:variant>
        <vt:i4>3866631</vt:i4>
      </vt:variant>
      <vt:variant>
        <vt:i4>111</vt:i4>
      </vt:variant>
      <vt:variant>
        <vt:i4>0</vt:i4>
      </vt:variant>
      <vt:variant>
        <vt:i4>5</vt:i4>
      </vt:variant>
      <vt:variant>
        <vt:lpwstr>mailto:bryjen@suddenlink.net</vt:lpwstr>
      </vt:variant>
      <vt:variant>
        <vt:lpwstr/>
      </vt:variant>
      <vt:variant>
        <vt:i4>3866712</vt:i4>
      </vt:variant>
      <vt:variant>
        <vt:i4>108</vt:i4>
      </vt:variant>
      <vt:variant>
        <vt:i4>0</vt:i4>
      </vt:variant>
      <vt:variant>
        <vt:i4>5</vt:i4>
      </vt:variant>
      <vt:variant>
        <vt:lpwstr>mailto:kelly.lane@anthem.com</vt:lpwstr>
      </vt:variant>
      <vt:variant>
        <vt:lpwstr/>
      </vt:variant>
      <vt:variant>
        <vt:i4>8060997</vt:i4>
      </vt:variant>
      <vt:variant>
        <vt:i4>105</vt:i4>
      </vt:variant>
      <vt:variant>
        <vt:i4>0</vt:i4>
      </vt:variant>
      <vt:variant>
        <vt:i4>5</vt:i4>
      </vt:variant>
      <vt:variant>
        <vt:lpwstr>mailto:jkremzir@gmail.com</vt:lpwstr>
      </vt:variant>
      <vt:variant>
        <vt:lpwstr/>
      </vt:variant>
      <vt:variant>
        <vt:i4>2818078</vt:i4>
      </vt:variant>
      <vt:variant>
        <vt:i4>102</vt:i4>
      </vt:variant>
      <vt:variant>
        <vt:i4>0</vt:i4>
      </vt:variant>
      <vt:variant>
        <vt:i4>5</vt:i4>
      </vt:variant>
      <vt:variant>
        <vt:lpwstr>mailto:kiker01@verizon.net</vt:lpwstr>
      </vt:variant>
      <vt:variant>
        <vt:lpwstr/>
      </vt:variant>
      <vt:variant>
        <vt:i4>7995471</vt:i4>
      </vt:variant>
      <vt:variant>
        <vt:i4>99</vt:i4>
      </vt:variant>
      <vt:variant>
        <vt:i4>0</vt:i4>
      </vt:variant>
      <vt:variant>
        <vt:i4>5</vt:i4>
      </vt:variant>
      <vt:variant>
        <vt:lpwstr>mailto:jeffart@comcast.net</vt:lpwstr>
      </vt:variant>
      <vt:variant>
        <vt:lpwstr/>
      </vt:variant>
      <vt:variant>
        <vt:i4>5111918</vt:i4>
      </vt:variant>
      <vt:variant>
        <vt:i4>96</vt:i4>
      </vt:variant>
      <vt:variant>
        <vt:i4>0</vt:i4>
      </vt:variant>
      <vt:variant>
        <vt:i4>5</vt:i4>
      </vt:variant>
      <vt:variant>
        <vt:lpwstr>mailto:statefair@gfwcvirginia.org</vt:lpwstr>
      </vt:variant>
      <vt:variant>
        <vt:lpwstr/>
      </vt:variant>
      <vt:variant>
        <vt:i4>5046380</vt:i4>
      </vt:variant>
      <vt:variant>
        <vt:i4>93</vt:i4>
      </vt:variant>
      <vt:variant>
        <vt:i4>0</vt:i4>
      </vt:variant>
      <vt:variant>
        <vt:i4>5</vt:i4>
      </vt:variant>
      <vt:variant>
        <vt:lpwstr>mailto:queenie13@aol.com</vt:lpwstr>
      </vt:variant>
      <vt:variant>
        <vt:lpwstr/>
      </vt:variant>
      <vt:variant>
        <vt:i4>1966137</vt:i4>
      </vt:variant>
      <vt:variant>
        <vt:i4>90</vt:i4>
      </vt:variant>
      <vt:variant>
        <vt:i4>0</vt:i4>
      </vt:variant>
      <vt:variant>
        <vt:i4>5</vt:i4>
      </vt:variant>
      <vt:variant>
        <vt:lpwstr>mailto:shelhmlt@aol.com</vt:lpwstr>
      </vt:variant>
      <vt:variant>
        <vt:lpwstr/>
      </vt:variant>
      <vt:variant>
        <vt:i4>4128771</vt:i4>
      </vt:variant>
      <vt:variant>
        <vt:i4>87</vt:i4>
      </vt:variant>
      <vt:variant>
        <vt:i4>0</vt:i4>
      </vt:variant>
      <vt:variant>
        <vt:i4>5</vt:i4>
      </vt:variant>
      <vt:variant>
        <vt:lpwstr>mailto:gfwc@gfwc.org</vt:lpwstr>
      </vt:variant>
      <vt:variant>
        <vt:lpwstr/>
      </vt:variant>
      <vt:variant>
        <vt:i4>7798849</vt:i4>
      </vt:variant>
      <vt:variant>
        <vt:i4>84</vt:i4>
      </vt:variant>
      <vt:variant>
        <vt:i4>0</vt:i4>
      </vt:variant>
      <vt:variant>
        <vt:i4>5</vt:i4>
      </vt:variant>
      <vt:variant>
        <vt:lpwstr>mailto:ndfish@aol.com</vt:lpwstr>
      </vt:variant>
      <vt:variant>
        <vt:lpwstr/>
      </vt:variant>
      <vt:variant>
        <vt:i4>4849765</vt:i4>
      </vt:variant>
      <vt:variant>
        <vt:i4>81</vt:i4>
      </vt:variant>
      <vt:variant>
        <vt:i4>0</vt:i4>
      </vt:variant>
      <vt:variant>
        <vt:i4>5</vt:i4>
      </vt:variant>
      <vt:variant>
        <vt:lpwstr>mailto:tfainter@bbandt.com</vt:lpwstr>
      </vt:variant>
      <vt:variant>
        <vt:lpwstr/>
      </vt:variant>
      <vt:variant>
        <vt:i4>4391036</vt:i4>
      </vt:variant>
      <vt:variant>
        <vt:i4>78</vt:i4>
      </vt:variant>
      <vt:variant>
        <vt:i4>0</vt:i4>
      </vt:variant>
      <vt:variant>
        <vt:i4>5</vt:i4>
      </vt:variant>
      <vt:variant>
        <vt:lpwstr>mailto:Sybill44@verizon.net</vt:lpwstr>
      </vt:variant>
      <vt:variant>
        <vt:lpwstr/>
      </vt:variant>
      <vt:variant>
        <vt:i4>589872</vt:i4>
      </vt:variant>
      <vt:variant>
        <vt:i4>75</vt:i4>
      </vt:variant>
      <vt:variant>
        <vt:i4>0</vt:i4>
      </vt:variant>
      <vt:variant>
        <vt:i4>5</vt:i4>
      </vt:variant>
      <vt:variant>
        <vt:lpwstr>mailto:fbarner@yahoo.com</vt:lpwstr>
      </vt:variant>
      <vt:variant>
        <vt:lpwstr/>
      </vt:variant>
      <vt:variant>
        <vt:i4>5898346</vt:i4>
      </vt:variant>
      <vt:variant>
        <vt:i4>72</vt:i4>
      </vt:variant>
      <vt:variant>
        <vt:i4>0</vt:i4>
      </vt:variant>
      <vt:variant>
        <vt:i4>5</vt:i4>
      </vt:variant>
      <vt:variant>
        <vt:lpwstr>mailto:Keaton@celcofcu.org</vt:lpwstr>
      </vt:variant>
      <vt:variant>
        <vt:lpwstr/>
      </vt:variant>
      <vt:variant>
        <vt:i4>6422609</vt:i4>
      </vt:variant>
      <vt:variant>
        <vt:i4>69</vt:i4>
      </vt:variant>
      <vt:variant>
        <vt:i4>0</vt:i4>
      </vt:variant>
      <vt:variant>
        <vt:i4>5</vt:i4>
      </vt:variant>
      <vt:variant>
        <vt:lpwstr>mailto:jhdunlow@yahoo.com</vt:lpwstr>
      </vt:variant>
      <vt:variant>
        <vt:lpwstr/>
      </vt:variant>
      <vt:variant>
        <vt:i4>2097179</vt:i4>
      </vt:variant>
      <vt:variant>
        <vt:i4>66</vt:i4>
      </vt:variant>
      <vt:variant>
        <vt:i4>0</vt:i4>
      </vt:variant>
      <vt:variant>
        <vt:i4>5</vt:i4>
      </vt:variant>
      <vt:variant>
        <vt:lpwstr>mailto:bbdoxey@juno.com</vt:lpwstr>
      </vt:variant>
      <vt:variant>
        <vt:lpwstr/>
      </vt:variant>
      <vt:variant>
        <vt:i4>2686997</vt:i4>
      </vt:variant>
      <vt:variant>
        <vt:i4>63</vt:i4>
      </vt:variant>
      <vt:variant>
        <vt:i4>0</vt:i4>
      </vt:variant>
      <vt:variant>
        <vt:i4>5</vt:i4>
      </vt:variant>
      <vt:variant>
        <vt:lpwstr>mailto:chaplain@gfwcvirginia.org</vt:lpwstr>
      </vt:variant>
      <vt:variant>
        <vt:lpwstr/>
      </vt:variant>
      <vt:variant>
        <vt:i4>4849784</vt:i4>
      </vt:variant>
      <vt:variant>
        <vt:i4>60</vt:i4>
      </vt:variant>
      <vt:variant>
        <vt:i4>0</vt:i4>
      </vt:variant>
      <vt:variant>
        <vt:i4>5</vt:i4>
      </vt:variant>
      <vt:variant>
        <vt:lpwstr>mailto:vdarnell@mindspring.com</vt:lpwstr>
      </vt:variant>
      <vt:variant>
        <vt:lpwstr/>
      </vt:variant>
      <vt:variant>
        <vt:i4>7340111</vt:i4>
      </vt:variant>
      <vt:variant>
        <vt:i4>57</vt:i4>
      </vt:variant>
      <vt:variant>
        <vt:i4>0</vt:i4>
      </vt:variant>
      <vt:variant>
        <vt:i4>5</vt:i4>
      </vt:variant>
      <vt:variant>
        <vt:lpwstr>mailto:hcwahoo@verizon.net</vt:lpwstr>
      </vt:variant>
      <vt:variant>
        <vt:lpwstr/>
      </vt:variant>
      <vt:variant>
        <vt:i4>1966128</vt:i4>
      </vt:variant>
      <vt:variant>
        <vt:i4>54</vt:i4>
      </vt:variant>
      <vt:variant>
        <vt:i4>0</vt:i4>
      </vt:variant>
      <vt:variant>
        <vt:i4>5</vt:i4>
      </vt:variant>
      <vt:variant>
        <vt:lpwstr>mailto:gfwcvirginia@verizon.net</vt:lpwstr>
      </vt:variant>
      <vt:variant>
        <vt:lpwstr/>
      </vt:variant>
      <vt:variant>
        <vt:i4>2621454</vt:i4>
      </vt:variant>
      <vt:variant>
        <vt:i4>51</vt:i4>
      </vt:variant>
      <vt:variant>
        <vt:i4>0</vt:i4>
      </vt:variant>
      <vt:variant>
        <vt:i4>5</vt:i4>
      </vt:variant>
      <vt:variant>
        <vt:lpwstr>mailto:meetings@gfwcvirginia.org</vt:lpwstr>
      </vt:variant>
      <vt:variant>
        <vt:lpwstr/>
      </vt:variant>
      <vt:variant>
        <vt:i4>1638440</vt:i4>
      </vt:variant>
      <vt:variant>
        <vt:i4>48</vt:i4>
      </vt:variant>
      <vt:variant>
        <vt:i4>0</vt:i4>
      </vt:variant>
      <vt:variant>
        <vt:i4>5</vt:i4>
      </vt:variant>
      <vt:variant>
        <vt:lpwstr>mailto:onlizardridge@aol.com</vt:lpwstr>
      </vt:variant>
      <vt:variant>
        <vt:lpwstr/>
      </vt:variant>
      <vt:variant>
        <vt:i4>6094966</vt:i4>
      </vt:variant>
      <vt:variant>
        <vt:i4>45</vt:i4>
      </vt:variant>
      <vt:variant>
        <vt:i4>0</vt:i4>
      </vt:variant>
      <vt:variant>
        <vt:i4>5</vt:i4>
      </vt:variant>
      <vt:variant>
        <vt:lpwstr>mailto:credentialsjr@gfwcvirginia.org</vt:lpwstr>
      </vt:variant>
      <vt:variant>
        <vt:lpwstr/>
      </vt:variant>
      <vt:variant>
        <vt:i4>5505084</vt:i4>
      </vt:variant>
      <vt:variant>
        <vt:i4>42</vt:i4>
      </vt:variant>
      <vt:variant>
        <vt:i4>0</vt:i4>
      </vt:variant>
      <vt:variant>
        <vt:i4>5</vt:i4>
      </vt:variant>
      <vt:variant>
        <vt:lpwstr>mailto:Lori.Chevalier@BankofAmerica.com</vt:lpwstr>
      </vt:variant>
      <vt:variant>
        <vt:lpwstr/>
      </vt:variant>
      <vt:variant>
        <vt:i4>5701737</vt:i4>
      </vt:variant>
      <vt:variant>
        <vt:i4>39</vt:i4>
      </vt:variant>
      <vt:variant>
        <vt:i4>0</vt:i4>
      </vt:variant>
      <vt:variant>
        <vt:i4>5</vt:i4>
      </vt:variant>
      <vt:variant>
        <vt:lpwstr>mailto:bylaws@gfwcvirginia.org</vt:lpwstr>
      </vt:variant>
      <vt:variant>
        <vt:lpwstr/>
      </vt:variant>
      <vt:variant>
        <vt:i4>7798873</vt:i4>
      </vt:variant>
      <vt:variant>
        <vt:i4>36</vt:i4>
      </vt:variant>
      <vt:variant>
        <vt:i4>0</vt:i4>
      </vt:variant>
      <vt:variant>
        <vt:i4>5</vt:i4>
      </vt:variant>
      <vt:variant>
        <vt:lpwstr>mailto:marolyncash@comcast.net</vt:lpwstr>
      </vt:variant>
      <vt:variant>
        <vt:lpwstr/>
      </vt:variant>
      <vt:variant>
        <vt:i4>393274</vt:i4>
      </vt:variant>
      <vt:variant>
        <vt:i4>33</vt:i4>
      </vt:variant>
      <vt:variant>
        <vt:i4>0</vt:i4>
      </vt:variant>
      <vt:variant>
        <vt:i4>5</vt:i4>
      </vt:variant>
      <vt:variant>
        <vt:lpwstr>mailto:piggycbc@verizon.net</vt:lpwstr>
      </vt:variant>
      <vt:variant>
        <vt:lpwstr/>
      </vt:variant>
      <vt:variant>
        <vt:i4>7143431</vt:i4>
      </vt:variant>
      <vt:variant>
        <vt:i4>30</vt:i4>
      </vt:variant>
      <vt:variant>
        <vt:i4>0</vt:i4>
      </vt:variant>
      <vt:variant>
        <vt:i4>5</vt:i4>
      </vt:variant>
      <vt:variant>
        <vt:lpwstr>mailto:j.bradshaw@charter.net</vt:lpwstr>
      </vt:variant>
      <vt:variant>
        <vt:lpwstr/>
      </vt:variant>
      <vt:variant>
        <vt:i4>7864393</vt:i4>
      </vt:variant>
      <vt:variant>
        <vt:i4>27</vt:i4>
      </vt:variant>
      <vt:variant>
        <vt:i4>0</vt:i4>
      </vt:variant>
      <vt:variant>
        <vt:i4>5</vt:i4>
      </vt:variant>
      <vt:variant>
        <vt:lpwstr>mailto:lbeatty@charter.net</vt:lpwstr>
      </vt:variant>
      <vt:variant>
        <vt:lpwstr/>
      </vt:variant>
      <vt:variant>
        <vt:i4>262184</vt:i4>
      </vt:variant>
      <vt:variant>
        <vt:i4>24</vt:i4>
      </vt:variant>
      <vt:variant>
        <vt:i4>0</vt:i4>
      </vt:variant>
      <vt:variant>
        <vt:i4>5</vt:i4>
      </vt:variant>
      <vt:variant>
        <vt:lpwstr>mailto:rsbasham@cox.net</vt:lpwstr>
      </vt:variant>
      <vt:variant>
        <vt:lpwstr/>
      </vt:variant>
      <vt:variant>
        <vt:i4>3735570</vt:i4>
      </vt:variant>
      <vt:variant>
        <vt:i4>21</vt:i4>
      </vt:variant>
      <vt:variant>
        <vt:i4>0</vt:i4>
      </vt:variant>
      <vt:variant>
        <vt:i4>5</vt:i4>
      </vt:variant>
      <vt:variant>
        <vt:lpwstr>mailto:laquita@swva.net</vt:lpwstr>
      </vt:variant>
      <vt:variant>
        <vt:lpwstr/>
      </vt:variant>
      <vt:variant>
        <vt:i4>589887</vt:i4>
      </vt:variant>
      <vt:variant>
        <vt:i4>18</vt:i4>
      </vt:variant>
      <vt:variant>
        <vt:i4>0</vt:i4>
      </vt:variant>
      <vt:variant>
        <vt:i4>5</vt:i4>
      </vt:variant>
      <vt:variant>
        <vt:lpwstr>mailto:kbarber@nngov.com</vt:lpwstr>
      </vt:variant>
      <vt:variant>
        <vt:lpwstr/>
      </vt:variant>
      <vt:variant>
        <vt:i4>6553685</vt:i4>
      </vt:variant>
      <vt:variant>
        <vt:i4>15</vt:i4>
      </vt:variant>
      <vt:variant>
        <vt:i4>0</vt:i4>
      </vt:variant>
      <vt:variant>
        <vt:i4>5</vt:i4>
      </vt:variant>
      <vt:variant>
        <vt:lpwstr>mailto:lsayers@kaufcan.com</vt:lpwstr>
      </vt:variant>
      <vt:variant>
        <vt:lpwstr/>
      </vt:variant>
      <vt:variant>
        <vt:i4>5374074</vt:i4>
      </vt:variant>
      <vt:variant>
        <vt:i4>12</vt:i4>
      </vt:variant>
      <vt:variant>
        <vt:i4>0</vt:i4>
      </vt:variant>
      <vt:variant>
        <vt:i4>5</vt:i4>
      </vt:variant>
      <vt:variant>
        <vt:lpwstr>mailto:minis4ever@</vt:lpwstr>
      </vt:variant>
      <vt:variant>
        <vt:lpwstr/>
      </vt:variant>
      <vt:variant>
        <vt:i4>5308512</vt:i4>
      </vt:variant>
      <vt:variant>
        <vt:i4>9</vt:i4>
      </vt:variant>
      <vt:variant>
        <vt:i4>0</vt:i4>
      </vt:variant>
      <vt:variant>
        <vt:i4>5</vt:i4>
      </vt:variant>
      <vt:variant>
        <vt:lpwstr>mailto:headquarters@gfwcva.org</vt:lpwstr>
      </vt:variant>
      <vt:variant>
        <vt:lpwstr/>
      </vt:variant>
      <vt:variant>
        <vt:i4>1835132</vt:i4>
      </vt:variant>
      <vt:variant>
        <vt:i4>6</vt:i4>
      </vt:variant>
      <vt:variant>
        <vt:i4>0</vt:i4>
      </vt:variant>
      <vt:variant>
        <vt:i4>5</vt:i4>
      </vt:variant>
      <vt:variant>
        <vt:lpwstr>mailto:h.vfwcofgfwc@verizon.net</vt:lpwstr>
      </vt:variant>
      <vt:variant>
        <vt:lpwstr/>
      </vt:variant>
      <vt:variant>
        <vt:i4>6160496</vt:i4>
      </vt:variant>
      <vt:variant>
        <vt:i4>3</vt:i4>
      </vt:variant>
      <vt:variant>
        <vt:i4>0</vt:i4>
      </vt:variant>
      <vt:variant>
        <vt:i4>5</vt:i4>
      </vt:variant>
      <vt:variant>
        <vt:lpwstr>mailto:cjcanterbury@suddenlink.net</vt:lpwstr>
      </vt:variant>
      <vt:variant>
        <vt:lpwstr/>
      </vt:variant>
      <vt:variant>
        <vt:i4>5308512</vt:i4>
      </vt:variant>
      <vt:variant>
        <vt:i4>0</vt:i4>
      </vt:variant>
      <vt:variant>
        <vt:i4>0</vt:i4>
      </vt:variant>
      <vt:variant>
        <vt:i4>5</vt:i4>
      </vt:variant>
      <vt:variant>
        <vt:lpwstr>mailto:headquarters@gfwcva.org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Federation of Woman'</dc:creator>
  <cp:lastModifiedBy>Heather Craven</cp:lastModifiedBy>
  <cp:revision>3</cp:revision>
  <cp:lastPrinted>2024-07-29T16:10:00Z</cp:lastPrinted>
  <dcterms:created xsi:type="dcterms:W3CDTF">2024-08-01T15:49:00Z</dcterms:created>
  <dcterms:modified xsi:type="dcterms:W3CDTF">2024-08-01T15:49:00Z</dcterms:modified>
</cp:coreProperties>
</file>