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7E8A9" w14:textId="489E7EEB" w:rsidR="00290B10" w:rsidRPr="008D401C" w:rsidRDefault="00290B10" w:rsidP="00290B10">
      <w:pPr>
        <w:jc w:val="center"/>
      </w:pPr>
      <w:r w:rsidRPr="008D401C">
        <w:t>Application for</w:t>
      </w:r>
    </w:p>
    <w:p w14:paraId="49457BE7" w14:textId="77777777" w:rsidR="00290B10" w:rsidRPr="008D401C" w:rsidRDefault="00290B10" w:rsidP="00290B10">
      <w:pPr>
        <w:pStyle w:val="Heading3"/>
        <w:jc w:val="center"/>
        <w:rPr>
          <w:rFonts w:ascii="Times New Roman" w:hAnsi="Times New Roman"/>
        </w:rPr>
      </w:pPr>
      <w:r w:rsidRPr="008D401C">
        <w:rPr>
          <w:rFonts w:ascii="Times New Roman" w:hAnsi="Times New Roman"/>
        </w:rPr>
        <w:t>MARY MACON MCGUIRE SCHOLARSHIP</w:t>
      </w:r>
    </w:p>
    <w:p w14:paraId="09AF24F6" w14:textId="77777777" w:rsidR="00290B10" w:rsidRPr="008D401C" w:rsidRDefault="00290B10" w:rsidP="00290B10">
      <w:pPr>
        <w:jc w:val="center"/>
      </w:pPr>
      <w:r w:rsidRPr="008D401C">
        <w:t>General Federation of Women’s Clubs of Virginia</w:t>
      </w:r>
    </w:p>
    <w:p w14:paraId="1F29B541" w14:textId="77777777" w:rsidR="00290B10" w:rsidRPr="008D401C" w:rsidRDefault="00290B10" w:rsidP="00290B10"/>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10"/>
        <w:gridCol w:w="990"/>
        <w:gridCol w:w="6732"/>
      </w:tblGrid>
      <w:tr w:rsidR="008D401C" w:rsidRPr="008D401C" w14:paraId="4B16D039" w14:textId="77777777" w:rsidTr="005368C3">
        <w:tc>
          <w:tcPr>
            <w:tcW w:w="1008" w:type="dxa"/>
          </w:tcPr>
          <w:p w14:paraId="1E1B47D2" w14:textId="77777777" w:rsidR="00290B10" w:rsidRPr="008D401C" w:rsidRDefault="00290B10" w:rsidP="00E0705F">
            <w:r w:rsidRPr="008D401C">
              <w:t>Name</w:t>
            </w:r>
          </w:p>
        </w:tc>
        <w:tc>
          <w:tcPr>
            <w:tcW w:w="8532" w:type="dxa"/>
            <w:gridSpan w:val="3"/>
            <w:tcBorders>
              <w:bottom w:val="single" w:sz="4" w:space="0" w:color="auto"/>
            </w:tcBorders>
          </w:tcPr>
          <w:p w14:paraId="179F0887" w14:textId="77777777" w:rsidR="00290B10" w:rsidRPr="008D401C" w:rsidRDefault="00290B10" w:rsidP="00E0705F"/>
        </w:tc>
      </w:tr>
      <w:tr w:rsidR="008D401C" w:rsidRPr="008D401C" w14:paraId="1BCC032B" w14:textId="77777777" w:rsidTr="005368C3">
        <w:tc>
          <w:tcPr>
            <w:tcW w:w="1008" w:type="dxa"/>
          </w:tcPr>
          <w:p w14:paraId="453F08DA" w14:textId="77777777" w:rsidR="00290B10" w:rsidRPr="008D401C" w:rsidRDefault="00290B10" w:rsidP="00E0705F">
            <w:r w:rsidRPr="008D401C">
              <w:t>Address</w:t>
            </w:r>
          </w:p>
        </w:tc>
        <w:tc>
          <w:tcPr>
            <w:tcW w:w="8532" w:type="dxa"/>
            <w:gridSpan w:val="3"/>
            <w:tcBorders>
              <w:top w:val="single" w:sz="4" w:space="0" w:color="auto"/>
              <w:bottom w:val="single" w:sz="4" w:space="0" w:color="auto"/>
            </w:tcBorders>
          </w:tcPr>
          <w:p w14:paraId="1E436D7C" w14:textId="77777777" w:rsidR="00290B10" w:rsidRPr="008D401C" w:rsidRDefault="00290B10" w:rsidP="00E0705F"/>
        </w:tc>
      </w:tr>
      <w:tr w:rsidR="008D401C" w:rsidRPr="008D401C" w14:paraId="1BA3FE69" w14:textId="77777777" w:rsidTr="005368C3">
        <w:tc>
          <w:tcPr>
            <w:tcW w:w="1818" w:type="dxa"/>
            <w:gridSpan w:val="2"/>
          </w:tcPr>
          <w:p w14:paraId="7CA24948" w14:textId="77777777" w:rsidR="00290B10" w:rsidRPr="008D401C" w:rsidRDefault="00290B10" w:rsidP="00E0705F">
            <w:r w:rsidRPr="008D401C">
              <w:t>City, State, Zip</w:t>
            </w:r>
          </w:p>
        </w:tc>
        <w:tc>
          <w:tcPr>
            <w:tcW w:w="7722" w:type="dxa"/>
            <w:gridSpan w:val="2"/>
            <w:tcBorders>
              <w:bottom w:val="single" w:sz="4" w:space="0" w:color="auto"/>
            </w:tcBorders>
          </w:tcPr>
          <w:p w14:paraId="78E245FD" w14:textId="77777777" w:rsidR="00290B10" w:rsidRPr="008D401C" w:rsidRDefault="00290B10" w:rsidP="00E0705F"/>
        </w:tc>
      </w:tr>
      <w:tr w:rsidR="008D401C" w:rsidRPr="008D401C" w14:paraId="50DAFE21" w14:textId="77777777" w:rsidTr="005368C3">
        <w:tc>
          <w:tcPr>
            <w:tcW w:w="2808" w:type="dxa"/>
            <w:gridSpan w:val="3"/>
          </w:tcPr>
          <w:p w14:paraId="7D63D397" w14:textId="77777777" w:rsidR="00290B10" w:rsidRPr="008D401C" w:rsidRDefault="00290B10" w:rsidP="00E0705F">
            <w:r w:rsidRPr="008D401C">
              <w:t>How long at this address:</w:t>
            </w:r>
          </w:p>
        </w:tc>
        <w:tc>
          <w:tcPr>
            <w:tcW w:w="6732" w:type="dxa"/>
            <w:tcBorders>
              <w:bottom w:val="single" w:sz="4" w:space="0" w:color="auto"/>
            </w:tcBorders>
          </w:tcPr>
          <w:p w14:paraId="79B932B3" w14:textId="77777777" w:rsidR="00290B10" w:rsidRPr="008D401C" w:rsidRDefault="00290B10" w:rsidP="00E0705F"/>
        </w:tc>
      </w:tr>
      <w:tr w:rsidR="008D401C" w:rsidRPr="008D401C" w14:paraId="11C5723B" w14:textId="77777777" w:rsidTr="005368C3">
        <w:tc>
          <w:tcPr>
            <w:tcW w:w="2808" w:type="dxa"/>
            <w:gridSpan w:val="3"/>
          </w:tcPr>
          <w:p w14:paraId="7C5410A0" w14:textId="77777777" w:rsidR="00290B10" w:rsidRPr="008D401C" w:rsidRDefault="00290B10" w:rsidP="00E0705F">
            <w:r w:rsidRPr="008D401C">
              <w:t>Telephone Number:</w:t>
            </w:r>
          </w:p>
        </w:tc>
        <w:tc>
          <w:tcPr>
            <w:tcW w:w="6732" w:type="dxa"/>
            <w:tcBorders>
              <w:top w:val="single" w:sz="4" w:space="0" w:color="auto"/>
              <w:bottom w:val="single" w:sz="4" w:space="0" w:color="auto"/>
            </w:tcBorders>
          </w:tcPr>
          <w:p w14:paraId="400EC5C2" w14:textId="77777777" w:rsidR="00290B10" w:rsidRPr="008D401C" w:rsidRDefault="00290B10" w:rsidP="00E0705F"/>
        </w:tc>
      </w:tr>
      <w:tr w:rsidR="00290B10" w:rsidRPr="008D401C" w14:paraId="2694982D" w14:textId="77777777" w:rsidTr="005368C3">
        <w:tc>
          <w:tcPr>
            <w:tcW w:w="2808" w:type="dxa"/>
            <w:gridSpan w:val="3"/>
          </w:tcPr>
          <w:p w14:paraId="5EBBF13C" w14:textId="77777777" w:rsidR="00290B10" w:rsidRPr="008D401C" w:rsidRDefault="00290B10" w:rsidP="00E0705F">
            <w:r w:rsidRPr="008D401C">
              <w:t>Email Address:</w:t>
            </w:r>
          </w:p>
        </w:tc>
        <w:tc>
          <w:tcPr>
            <w:tcW w:w="6732" w:type="dxa"/>
            <w:tcBorders>
              <w:top w:val="single" w:sz="4" w:space="0" w:color="auto"/>
              <w:bottom w:val="single" w:sz="4" w:space="0" w:color="auto"/>
            </w:tcBorders>
          </w:tcPr>
          <w:p w14:paraId="6B2286A7" w14:textId="77777777" w:rsidR="00290B10" w:rsidRPr="008D401C" w:rsidRDefault="00290B10" w:rsidP="00E0705F"/>
        </w:tc>
      </w:tr>
    </w:tbl>
    <w:p w14:paraId="2D9EB238" w14:textId="77777777" w:rsidR="00290B10" w:rsidRPr="008D401C" w:rsidRDefault="00290B10" w:rsidP="00290B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720"/>
        <w:gridCol w:w="1080"/>
        <w:gridCol w:w="1980"/>
        <w:gridCol w:w="4788"/>
      </w:tblGrid>
      <w:tr w:rsidR="008D401C" w:rsidRPr="008D401C" w14:paraId="7D3F7B6D" w14:textId="77777777" w:rsidTr="00E0705F">
        <w:tc>
          <w:tcPr>
            <w:tcW w:w="2808" w:type="dxa"/>
            <w:gridSpan w:val="3"/>
          </w:tcPr>
          <w:p w14:paraId="3C27C6D7" w14:textId="77777777" w:rsidR="00290B10" w:rsidRPr="008D401C" w:rsidRDefault="00290B10" w:rsidP="00E0705F">
            <w:r w:rsidRPr="008D401C">
              <w:t>Virginia School Attending</w:t>
            </w:r>
          </w:p>
        </w:tc>
        <w:tc>
          <w:tcPr>
            <w:tcW w:w="6768" w:type="dxa"/>
            <w:gridSpan w:val="2"/>
            <w:tcBorders>
              <w:bottom w:val="single" w:sz="4" w:space="0" w:color="auto"/>
            </w:tcBorders>
          </w:tcPr>
          <w:p w14:paraId="5D03FE4B" w14:textId="77777777" w:rsidR="00290B10" w:rsidRPr="008D401C" w:rsidRDefault="00290B10" w:rsidP="00E0705F"/>
        </w:tc>
      </w:tr>
      <w:tr w:rsidR="008D401C" w:rsidRPr="008D401C" w14:paraId="4202FF05" w14:textId="77777777" w:rsidTr="00E0705F">
        <w:tc>
          <w:tcPr>
            <w:tcW w:w="1008" w:type="dxa"/>
          </w:tcPr>
          <w:p w14:paraId="076F124A" w14:textId="77777777" w:rsidR="00290B10" w:rsidRPr="008D401C" w:rsidRDefault="00290B10" w:rsidP="00E0705F">
            <w:r w:rsidRPr="008D401C">
              <w:t>Address</w:t>
            </w:r>
          </w:p>
        </w:tc>
        <w:tc>
          <w:tcPr>
            <w:tcW w:w="8568" w:type="dxa"/>
            <w:gridSpan w:val="4"/>
            <w:tcBorders>
              <w:bottom w:val="single" w:sz="4" w:space="0" w:color="auto"/>
            </w:tcBorders>
          </w:tcPr>
          <w:p w14:paraId="4B1D66F1" w14:textId="77777777" w:rsidR="00290B10" w:rsidRPr="008D401C" w:rsidRDefault="00290B10" w:rsidP="00E0705F"/>
        </w:tc>
      </w:tr>
      <w:tr w:rsidR="008D401C" w:rsidRPr="008D401C" w14:paraId="0587D552" w14:textId="77777777" w:rsidTr="00E0705F">
        <w:tc>
          <w:tcPr>
            <w:tcW w:w="1728" w:type="dxa"/>
            <w:gridSpan w:val="2"/>
          </w:tcPr>
          <w:p w14:paraId="07FE49FF" w14:textId="77777777" w:rsidR="00290B10" w:rsidRPr="008D401C" w:rsidRDefault="00290B10" w:rsidP="00E0705F">
            <w:r w:rsidRPr="008D401C">
              <w:t>City, State, Zip</w:t>
            </w:r>
          </w:p>
        </w:tc>
        <w:tc>
          <w:tcPr>
            <w:tcW w:w="7848" w:type="dxa"/>
            <w:gridSpan w:val="3"/>
            <w:tcBorders>
              <w:bottom w:val="single" w:sz="4" w:space="0" w:color="auto"/>
            </w:tcBorders>
          </w:tcPr>
          <w:p w14:paraId="416973AF" w14:textId="77777777" w:rsidR="00290B10" w:rsidRPr="008D401C" w:rsidRDefault="00290B10" w:rsidP="00E0705F"/>
        </w:tc>
      </w:tr>
      <w:tr w:rsidR="008D401C" w:rsidRPr="008D401C" w14:paraId="319001E2" w14:textId="77777777" w:rsidTr="00E0705F">
        <w:tc>
          <w:tcPr>
            <w:tcW w:w="4788" w:type="dxa"/>
            <w:gridSpan w:val="4"/>
            <w:tcBorders>
              <w:bottom w:val="single" w:sz="4" w:space="0" w:color="auto"/>
            </w:tcBorders>
          </w:tcPr>
          <w:p w14:paraId="470F6EF9" w14:textId="77777777" w:rsidR="00290B10" w:rsidRPr="008D401C" w:rsidRDefault="00290B10" w:rsidP="00E0705F">
            <w:r w:rsidRPr="008D401C">
              <w:t>Dates</w:t>
            </w:r>
          </w:p>
        </w:tc>
        <w:tc>
          <w:tcPr>
            <w:tcW w:w="4788" w:type="dxa"/>
            <w:tcBorders>
              <w:bottom w:val="single" w:sz="4" w:space="0" w:color="auto"/>
            </w:tcBorders>
          </w:tcPr>
          <w:p w14:paraId="36212B89" w14:textId="77777777" w:rsidR="00290B10" w:rsidRPr="008D401C" w:rsidRDefault="00290B10" w:rsidP="00E0705F">
            <w:r w:rsidRPr="008D401C">
              <w:t>GPA</w:t>
            </w:r>
          </w:p>
        </w:tc>
      </w:tr>
    </w:tbl>
    <w:p w14:paraId="7CA51024" w14:textId="77777777" w:rsidR="00290B10" w:rsidRPr="008D401C" w:rsidRDefault="00290B10" w:rsidP="00290B10">
      <w:r w:rsidRPr="008D401C">
        <w:br/>
      </w:r>
    </w:p>
    <w:p w14:paraId="63693B7F" w14:textId="77777777" w:rsidR="00290B10" w:rsidRPr="008D401C" w:rsidRDefault="00290B10" w:rsidP="00290B10">
      <w:r w:rsidRPr="008D401C">
        <w:t>Total number of persons in household (include self) _______</w:t>
      </w:r>
      <w:r w:rsidRPr="008D401C">
        <w:tab/>
      </w:r>
    </w:p>
    <w:p w14:paraId="571C723E" w14:textId="77777777" w:rsidR="00290B10" w:rsidRPr="008D401C" w:rsidRDefault="00290B10" w:rsidP="00290B10"/>
    <w:p w14:paraId="79579F11" w14:textId="77777777" w:rsidR="00290B10" w:rsidRPr="008D401C" w:rsidRDefault="00290B10" w:rsidP="00290B10">
      <w:r w:rsidRPr="008D401C">
        <w:t>Ages and relationship to applicant of other persons in household ______________________________________________________________________</w:t>
      </w:r>
      <w:r w:rsidRPr="008D401C">
        <w:br/>
        <w:t>______________________________________________________________________</w:t>
      </w:r>
    </w:p>
    <w:p w14:paraId="317E5A9E" w14:textId="77777777" w:rsidR="00290B10" w:rsidRPr="008D401C" w:rsidRDefault="00290B10" w:rsidP="00290B10"/>
    <w:p w14:paraId="57673A96" w14:textId="77777777" w:rsidR="00290B10" w:rsidRPr="008D401C" w:rsidRDefault="00290B10" w:rsidP="00290B10">
      <w:r w:rsidRPr="008D401C">
        <w:t>Is anyone in the household other than you enrolled in college or other institute of higher learning?  _________ If so, where? _________________________________________</w:t>
      </w:r>
    </w:p>
    <w:p w14:paraId="2E3F6881" w14:textId="77777777" w:rsidR="00290B10" w:rsidRPr="008D401C" w:rsidRDefault="00290B10" w:rsidP="00290B10"/>
    <w:p w14:paraId="5198F8CD" w14:textId="77777777" w:rsidR="00290B10" w:rsidRPr="008D401C" w:rsidRDefault="00290B10" w:rsidP="00290B10">
      <w:r w:rsidRPr="008D401C">
        <w:t>Applicant’s</w:t>
      </w:r>
    </w:p>
    <w:p w14:paraId="748DA570" w14:textId="77777777" w:rsidR="00290B10" w:rsidRPr="008D401C" w:rsidRDefault="00290B10" w:rsidP="00290B10">
      <w:r w:rsidRPr="008D401C">
        <w:t>Course of Study ________________________________________________________</w:t>
      </w:r>
    </w:p>
    <w:p w14:paraId="7910B923" w14:textId="77777777" w:rsidR="00290B10" w:rsidRPr="008D401C" w:rsidRDefault="00290B10" w:rsidP="00290B10"/>
    <w:p w14:paraId="119B72DF" w14:textId="77777777" w:rsidR="00290B10" w:rsidRPr="008D401C" w:rsidRDefault="00290B10" w:rsidP="00290B10">
      <w:r w:rsidRPr="008D401C">
        <w:t>Date expected to</w:t>
      </w:r>
    </w:p>
    <w:p w14:paraId="139291EE" w14:textId="77777777" w:rsidR="00290B10" w:rsidRPr="008D401C" w:rsidRDefault="00290B10" w:rsidP="00290B10">
      <w:r w:rsidRPr="008D401C">
        <w:t>Complete studies________________________________________________________</w:t>
      </w:r>
    </w:p>
    <w:p w14:paraId="78F524C9" w14:textId="77777777" w:rsidR="00290B10" w:rsidRPr="008D401C" w:rsidRDefault="00290B10" w:rsidP="00290B10"/>
    <w:p w14:paraId="6F911E3D" w14:textId="77777777" w:rsidR="00290B10" w:rsidRPr="008D401C" w:rsidRDefault="00290B10" w:rsidP="00290B10">
      <w:pPr>
        <w:pStyle w:val="BodyText"/>
        <w:rPr>
          <w:rFonts w:ascii="Times New Roman" w:hAnsi="Times New Roman"/>
          <w:color w:val="auto"/>
          <w:sz w:val="24"/>
        </w:rPr>
      </w:pPr>
      <w:r w:rsidRPr="008D401C">
        <w:rPr>
          <w:rFonts w:ascii="Times New Roman" w:hAnsi="Times New Roman"/>
          <w:color w:val="auto"/>
          <w:sz w:val="24"/>
        </w:rPr>
        <w:t>In the space below, describe your education and/or skills training goals.  Include any courses you have already taken towards achieving your goals as well as any educational achievements or awards you have earned.</w:t>
      </w:r>
    </w:p>
    <w:p w14:paraId="2D4207AB" w14:textId="77777777" w:rsidR="00290B10" w:rsidRPr="008D401C" w:rsidRDefault="00290B10" w:rsidP="00290B10"/>
    <w:p w14:paraId="592CE830" w14:textId="77777777" w:rsidR="00290B10" w:rsidRPr="008D401C" w:rsidRDefault="00290B10" w:rsidP="00290B10"/>
    <w:p w14:paraId="2AD454B4" w14:textId="77777777" w:rsidR="00290B10" w:rsidRPr="008D401C" w:rsidRDefault="00290B10" w:rsidP="00290B10"/>
    <w:p w14:paraId="2EC23A02" w14:textId="77777777" w:rsidR="00290B10" w:rsidRPr="008D401C" w:rsidRDefault="00290B10" w:rsidP="00290B10"/>
    <w:p w14:paraId="6C38368A" w14:textId="77777777" w:rsidR="00290B10" w:rsidRPr="008D401C" w:rsidRDefault="00290B10" w:rsidP="00290B10"/>
    <w:p w14:paraId="439147D7" w14:textId="77777777" w:rsidR="00290B10" w:rsidRPr="008D401C" w:rsidRDefault="00290B10" w:rsidP="00290B10"/>
    <w:p w14:paraId="377DD8C0" w14:textId="77777777" w:rsidR="00290B10" w:rsidRPr="008D401C" w:rsidRDefault="00290B10" w:rsidP="00290B10"/>
    <w:p w14:paraId="71F108D3" w14:textId="77777777" w:rsidR="00290B10" w:rsidRPr="008D401C" w:rsidRDefault="00290B10" w:rsidP="00290B10"/>
    <w:p w14:paraId="46EC8701" w14:textId="77777777" w:rsidR="00290B10" w:rsidRPr="008D401C" w:rsidRDefault="00290B10" w:rsidP="00290B10">
      <w:r w:rsidRPr="008D401C">
        <w:t>Are you currently employed? ____ If yes, where and how many hours per week do you work?</w:t>
      </w:r>
    </w:p>
    <w:p w14:paraId="7B04110B" w14:textId="77777777" w:rsidR="00290B10" w:rsidRPr="008D401C" w:rsidRDefault="00290B10" w:rsidP="00290B10"/>
    <w:p w14:paraId="660ED179" w14:textId="77777777" w:rsidR="00290B10" w:rsidRPr="008D401C" w:rsidRDefault="00290B10" w:rsidP="00290B10"/>
    <w:p w14:paraId="6187002C" w14:textId="77777777" w:rsidR="00290B10" w:rsidRPr="008D401C" w:rsidRDefault="00290B10" w:rsidP="00290B10"/>
    <w:p w14:paraId="131E836F" w14:textId="77777777" w:rsidR="00290B10" w:rsidRPr="008D401C" w:rsidRDefault="00290B10" w:rsidP="00290B10"/>
    <w:p w14:paraId="3AA8EC5F" w14:textId="77777777" w:rsidR="00290B10" w:rsidRPr="008D401C" w:rsidRDefault="00290B10" w:rsidP="00290B10"/>
    <w:p w14:paraId="7D80D4AC" w14:textId="77777777" w:rsidR="00290B10" w:rsidRPr="008D401C" w:rsidRDefault="00290B10" w:rsidP="00290B10">
      <w:r w:rsidRPr="008D401C">
        <w:t>Since this award is based on financial need, your total income will be compared to your total annual expenses.  Please be as exact as possible in answering the following questions.</w:t>
      </w:r>
    </w:p>
    <w:p w14:paraId="526BB45B" w14:textId="77777777" w:rsidR="00290B10" w:rsidRPr="008D401C" w:rsidRDefault="00290B10" w:rsidP="00290B10"/>
    <w:p w14:paraId="08F2FA3A" w14:textId="77777777" w:rsidR="00290B10" w:rsidRPr="008D401C" w:rsidRDefault="00290B10" w:rsidP="00290B10">
      <w:r w:rsidRPr="008D401C">
        <w:t>Total annual income before taxes, from all sources.  (Include your income from all sources, such as employment, savings, child support, alimony, Social Security benefits, school loans, scholarships, etc.)  Itemize these amounts.</w:t>
      </w:r>
    </w:p>
    <w:p w14:paraId="6C763D83" w14:textId="77777777" w:rsidR="00290B10" w:rsidRPr="008D401C" w:rsidRDefault="00290B10" w:rsidP="00290B10"/>
    <w:p w14:paraId="0F22BE82" w14:textId="77777777" w:rsidR="00290B10" w:rsidRPr="008D401C" w:rsidRDefault="00290B10" w:rsidP="00290B10"/>
    <w:p w14:paraId="42F334B4" w14:textId="77777777" w:rsidR="00290B10" w:rsidRPr="008D401C" w:rsidRDefault="00290B10" w:rsidP="00290B10"/>
    <w:p w14:paraId="0739AF11" w14:textId="77777777" w:rsidR="00290B10" w:rsidRPr="008D401C" w:rsidRDefault="00290B10" w:rsidP="00290B10"/>
    <w:p w14:paraId="4AFDD234" w14:textId="77777777" w:rsidR="00290B10" w:rsidRPr="008D401C" w:rsidRDefault="00290B10" w:rsidP="00290B10"/>
    <w:p w14:paraId="0675E31F" w14:textId="77777777" w:rsidR="00290B10" w:rsidRPr="008D401C" w:rsidRDefault="00290B10" w:rsidP="00290B10">
      <w:r w:rsidRPr="008D401C">
        <w:t>Please list your annual education expenses only (do not include those of other members of your household.)</w:t>
      </w:r>
    </w:p>
    <w:p w14:paraId="7396C1A6" w14:textId="77777777" w:rsidR="00290B10" w:rsidRPr="008D401C" w:rsidRDefault="00290B10" w:rsidP="00290B10">
      <w:r w:rsidRPr="008D401C">
        <w:t>Tuition/School fees____________________ Books______________________________</w:t>
      </w:r>
    </w:p>
    <w:p w14:paraId="798FEFA4" w14:textId="77777777" w:rsidR="00290B10" w:rsidRPr="008D401C" w:rsidRDefault="00290B10" w:rsidP="00290B10">
      <w:r w:rsidRPr="008D401C">
        <w:t>Transportation________________________ Other (describe) ______________________</w:t>
      </w:r>
    </w:p>
    <w:p w14:paraId="21E96DFA" w14:textId="77777777" w:rsidR="00290B10" w:rsidRPr="008D401C" w:rsidRDefault="00290B10" w:rsidP="00290B10">
      <w:r w:rsidRPr="008D401C">
        <w:t xml:space="preserve"> </w:t>
      </w:r>
    </w:p>
    <w:p w14:paraId="132CCBFE" w14:textId="77777777" w:rsidR="00290B10" w:rsidRPr="008D401C" w:rsidRDefault="00290B10" w:rsidP="00290B10"/>
    <w:p w14:paraId="389A7D48" w14:textId="77777777" w:rsidR="00290B10" w:rsidRPr="008D401C" w:rsidRDefault="00290B10" w:rsidP="00290B10">
      <w:r w:rsidRPr="008D401C">
        <w:t>Please list your family’s total annual living expenses (such as housing, food, childcare, utilities, medical expenses, etc.)</w:t>
      </w:r>
    </w:p>
    <w:p w14:paraId="19C4FADE" w14:textId="77777777" w:rsidR="00290B10" w:rsidRPr="008D401C" w:rsidRDefault="00290B10" w:rsidP="00290B10"/>
    <w:p w14:paraId="34D8C39B" w14:textId="77777777" w:rsidR="00290B10" w:rsidRPr="008D401C" w:rsidRDefault="00290B10" w:rsidP="00290B10"/>
    <w:p w14:paraId="7AD4EA8C" w14:textId="77777777" w:rsidR="00290B10" w:rsidRPr="008D401C" w:rsidRDefault="00290B10" w:rsidP="00290B10"/>
    <w:p w14:paraId="5536E383" w14:textId="77777777" w:rsidR="00290B10" w:rsidRPr="008D401C" w:rsidRDefault="00290B10" w:rsidP="00290B10">
      <w:pPr>
        <w:pStyle w:val="Footer"/>
        <w:widowControl/>
        <w:tabs>
          <w:tab w:val="clear" w:pos="4320"/>
          <w:tab w:val="clear" w:pos="8640"/>
        </w:tabs>
        <w:rPr>
          <w:snapToGrid/>
        </w:rPr>
      </w:pPr>
    </w:p>
    <w:p w14:paraId="35C2ECBC" w14:textId="77777777" w:rsidR="00290B10" w:rsidRPr="008D401C" w:rsidRDefault="00290B10" w:rsidP="00290B10"/>
    <w:p w14:paraId="1200C177" w14:textId="77777777" w:rsidR="00290B10" w:rsidRPr="008D401C" w:rsidRDefault="00290B10" w:rsidP="00290B10">
      <w:r w:rsidRPr="008D401C">
        <w:t>Please attach the following:</w:t>
      </w:r>
    </w:p>
    <w:p w14:paraId="420AAB8D" w14:textId="77777777" w:rsidR="00290B10" w:rsidRPr="008D401C" w:rsidRDefault="00290B10" w:rsidP="00981185">
      <w:pPr>
        <w:numPr>
          <w:ilvl w:val="0"/>
          <w:numId w:val="3"/>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line="264" w:lineRule="auto"/>
        <w:jc w:val="both"/>
      </w:pPr>
      <w:r w:rsidRPr="008D401C">
        <w:t>References from three (3) individuals – one of a general nature, two from professors, teachers, counselors, or advisors – must accompany the application.</w:t>
      </w:r>
    </w:p>
    <w:p w14:paraId="2E641857" w14:textId="77777777" w:rsidR="00290B10" w:rsidRPr="008D401C" w:rsidRDefault="00290B10" w:rsidP="00981185">
      <w:pPr>
        <w:numPr>
          <w:ilvl w:val="0"/>
          <w:numId w:val="3"/>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line="264" w:lineRule="auto"/>
        <w:jc w:val="both"/>
      </w:pPr>
      <w:r w:rsidRPr="008D401C">
        <w:t>An essay of not more than 2,000 words outlining the need for the scholarship as well as the reasons for entering the field of study selected must be included with the application.</w:t>
      </w:r>
    </w:p>
    <w:p w14:paraId="51068C75" w14:textId="77777777" w:rsidR="00290B10" w:rsidRPr="008D401C" w:rsidRDefault="00290B10" w:rsidP="00981185">
      <w:pPr>
        <w:numPr>
          <w:ilvl w:val="0"/>
          <w:numId w:val="3"/>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line="264" w:lineRule="auto"/>
        <w:jc w:val="both"/>
      </w:pPr>
      <w:r w:rsidRPr="008D401C">
        <w:t>A resume of educational and employment history, financial circumstances, and community activities should be included.</w:t>
      </w:r>
    </w:p>
    <w:p w14:paraId="03474FF5" w14:textId="77777777" w:rsidR="00290B10" w:rsidRPr="008D401C" w:rsidRDefault="00290B10" w:rsidP="00981185">
      <w:pPr>
        <w:numPr>
          <w:ilvl w:val="0"/>
          <w:numId w:val="3"/>
        </w:numPr>
        <w:tabs>
          <w:tab w:val="left" w:pos="-1080"/>
          <w:tab w:val="left" w:pos="-720"/>
          <w:tab w:val="left" w:pos="0"/>
          <w:tab w:val="left" w:pos="2160"/>
          <w:tab w:val="left" w:pos="2880"/>
          <w:tab w:val="left" w:pos="3600"/>
          <w:tab w:val="left" w:pos="4320"/>
          <w:tab w:val="left" w:pos="5040"/>
          <w:tab w:val="left" w:pos="5760"/>
          <w:tab w:val="left" w:pos="6480"/>
          <w:tab w:val="right" w:pos="6660"/>
        </w:tabs>
        <w:spacing w:line="264" w:lineRule="auto"/>
        <w:jc w:val="both"/>
      </w:pPr>
      <w:r w:rsidRPr="008D401C">
        <w:t>All applications must be received by March 15.</w:t>
      </w:r>
    </w:p>
    <w:p w14:paraId="61D3093F" w14:textId="77777777" w:rsidR="00290B10" w:rsidRPr="008D401C" w:rsidRDefault="00290B10" w:rsidP="00290B10">
      <w:pPr>
        <w:ind w:left="720"/>
      </w:pPr>
    </w:p>
    <w:p w14:paraId="7816AC46" w14:textId="77777777" w:rsidR="00290B10" w:rsidRPr="008D401C" w:rsidRDefault="00290B10" w:rsidP="00290B1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right" w:pos="6660"/>
        </w:tabs>
        <w:spacing w:line="287" w:lineRule="auto"/>
        <w:jc w:val="both"/>
      </w:pPr>
      <w:r w:rsidRPr="008D401C">
        <w:t xml:space="preserve">All monies will be paid directly to the Virginia institution of higher learning where the recipient attends after receipt of verification that the applicant is a registered student.  </w:t>
      </w:r>
    </w:p>
    <w:p w14:paraId="18DBE9FA" w14:textId="77777777" w:rsidR="00290B10" w:rsidRPr="008D401C" w:rsidRDefault="00290B10" w:rsidP="00290B10">
      <w:pPr>
        <w:pStyle w:val="BodyText2"/>
        <w:spacing w:after="0" w:line="240" w:lineRule="auto"/>
        <w:rPr>
          <w:b/>
          <w:bCs/>
        </w:rPr>
      </w:pPr>
    </w:p>
    <w:p w14:paraId="47ABC8B4" w14:textId="77777777" w:rsidR="00290B10" w:rsidRPr="008D401C" w:rsidRDefault="00290B10" w:rsidP="00290B10"/>
    <w:p w14:paraId="243F73AA" w14:textId="77777777" w:rsidR="00290B10" w:rsidRPr="008D401C" w:rsidRDefault="00290B10" w:rsidP="00290B10">
      <w:r w:rsidRPr="008D401C">
        <w:t>Send the completed application and all supportive materials under one cover to:</w:t>
      </w:r>
    </w:p>
    <w:p w14:paraId="3145052B" w14:textId="77777777" w:rsidR="00290B10" w:rsidRPr="008D401C" w:rsidRDefault="00290B10" w:rsidP="00290B10">
      <w:r w:rsidRPr="008D401C">
        <w:tab/>
      </w:r>
      <w:r w:rsidRPr="008D401C">
        <w:tab/>
      </w:r>
    </w:p>
    <w:p w14:paraId="2AB6BDFA" w14:textId="77777777" w:rsidR="003106C3" w:rsidRPr="008D401C" w:rsidRDefault="003106C3" w:rsidP="003106C3">
      <w:pPr>
        <w:pStyle w:val="Heading1"/>
        <w:jc w:val="center"/>
        <w:rPr>
          <w:rFonts w:ascii="Times New Roman" w:hAnsi="Times New Roman" w:cs="Times New Roman"/>
          <w:b w:val="0"/>
          <w:sz w:val="24"/>
          <w:szCs w:val="24"/>
        </w:rPr>
      </w:pPr>
      <w:r w:rsidRPr="008D401C">
        <w:rPr>
          <w:rFonts w:ascii="Times New Roman" w:hAnsi="Times New Roman" w:cs="Times New Roman"/>
          <w:b w:val="0"/>
          <w:sz w:val="24"/>
          <w:szCs w:val="24"/>
        </w:rPr>
        <w:t>GFWC Virginia Attn: Scholarship Committee</w:t>
      </w:r>
    </w:p>
    <w:p w14:paraId="2C361746" w14:textId="77777777" w:rsidR="00290B10" w:rsidRPr="008D401C" w:rsidRDefault="00290B10" w:rsidP="00290B10">
      <w:pPr>
        <w:pStyle w:val="NoSpacing"/>
        <w:jc w:val="center"/>
      </w:pPr>
      <w:r w:rsidRPr="008D401C">
        <w:t>P.O. Box 8750</w:t>
      </w:r>
    </w:p>
    <w:p w14:paraId="19214436" w14:textId="1273163F" w:rsidR="00C1270F" w:rsidRDefault="00290B10" w:rsidP="00F85774">
      <w:pPr>
        <w:pStyle w:val="NoSpacing"/>
        <w:jc w:val="center"/>
      </w:pPr>
      <w:r w:rsidRPr="008D401C">
        <w:t>Richmond, VA 23226</w:t>
      </w:r>
    </w:p>
    <w:sectPr w:rsidR="00C1270F" w:rsidSect="00F85774">
      <w:headerReference w:type="default" r:id="rId8"/>
      <w:footerReference w:type="default" r:id="rId9"/>
      <w:pgSz w:w="12240" w:h="15840" w:code="1"/>
      <w:pgMar w:top="720" w:right="1080" w:bottom="720" w:left="1080" w:header="72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FC59" w14:textId="77777777" w:rsidR="00572BFA" w:rsidRDefault="00572BFA" w:rsidP="00C42C09">
      <w:r>
        <w:separator/>
      </w:r>
    </w:p>
  </w:endnote>
  <w:endnote w:type="continuationSeparator" w:id="0">
    <w:p w14:paraId="029A8A35" w14:textId="77777777" w:rsidR="00572BFA" w:rsidRDefault="00572BFA" w:rsidP="00C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73913" w14:textId="066ED639" w:rsidR="00572BFA" w:rsidRPr="003B1948" w:rsidRDefault="00572BFA" w:rsidP="0088372A">
    <w:pPr>
      <w:pStyle w:val="Footer"/>
      <w:jc w:val="center"/>
      <w:rPr>
        <w:sz w:val="20"/>
      </w:rPr>
    </w:pPr>
    <w:r w:rsidRPr="001818D5">
      <w:rPr>
        <w:rStyle w:val="PageNumber"/>
        <w:sz w:val="20"/>
      </w:rPr>
      <w:fldChar w:fldCharType="begin"/>
    </w:r>
    <w:r w:rsidRPr="001818D5">
      <w:rPr>
        <w:rStyle w:val="PageNumber"/>
        <w:sz w:val="20"/>
      </w:rPr>
      <w:instrText xml:space="preserve"> PAGE </w:instrText>
    </w:r>
    <w:r w:rsidRPr="001818D5">
      <w:rPr>
        <w:rStyle w:val="PageNumber"/>
        <w:sz w:val="20"/>
      </w:rPr>
      <w:fldChar w:fldCharType="separate"/>
    </w:r>
    <w:r>
      <w:rPr>
        <w:rStyle w:val="PageNumber"/>
        <w:noProof/>
        <w:sz w:val="20"/>
      </w:rPr>
      <w:t>161</w:t>
    </w:r>
    <w:r w:rsidRPr="001818D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925B5" w14:textId="77777777" w:rsidR="00572BFA" w:rsidRDefault="00572BFA" w:rsidP="00C42C09">
      <w:r>
        <w:separator/>
      </w:r>
    </w:p>
  </w:footnote>
  <w:footnote w:type="continuationSeparator" w:id="0">
    <w:p w14:paraId="0227E92D" w14:textId="77777777" w:rsidR="00572BFA" w:rsidRDefault="00572BFA" w:rsidP="00C4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7797" w14:textId="53E7D533" w:rsidR="00572BFA" w:rsidRPr="00FC6DAC" w:rsidRDefault="00572BFA" w:rsidP="003558B1">
    <w:pPr>
      <w:pStyle w:val="Header"/>
      <w:jc w:val="center"/>
      <w:rPr>
        <w:sz w:val="18"/>
        <w:szCs w:val="18"/>
      </w:rPr>
    </w:pPr>
    <w:r w:rsidRPr="00FC6DAC">
      <w:rPr>
        <w:sz w:val="18"/>
        <w:szCs w:val="18"/>
      </w:rPr>
      <w:t xml:space="preserve">GENERAL FEDERATION OF WOMEN’S CLUBS OF VIRGINIA </w:t>
    </w:r>
    <w:r>
      <w:rPr>
        <w:sz w:val="18"/>
        <w:szCs w:val="18"/>
      </w:rPr>
      <w:t>2024-2026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multilevel"/>
    <w:tmpl w:val="0000000D"/>
    <w:name w:val="WW8Num14"/>
    <w:lvl w:ilvl="0">
      <w:start w:val="1"/>
      <w:numFmt w:val="upperLetter"/>
      <w:lvlText w:val="%1)"/>
      <w:lvlJc w:val="left"/>
      <w:pPr>
        <w:tabs>
          <w:tab w:val="num" w:pos="1440"/>
        </w:tabs>
        <w:ind w:left="1440" w:hanging="360"/>
      </w:pPr>
    </w:lvl>
    <w:lvl w:ilvl="1">
      <w:start w:val="1"/>
      <w:numFmt w:val="decimal"/>
      <w:lvlText w:val="%2."/>
      <w:lvlJc w:val="left"/>
      <w:pPr>
        <w:tabs>
          <w:tab w:val="num" w:pos="1800"/>
        </w:tabs>
        <w:ind w:left="180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15:restartNumberingAfterBreak="0">
    <w:nsid w:val="0000000E"/>
    <w:multiLevelType w:val="multilevel"/>
    <w:tmpl w:val="0000000E"/>
    <w:name w:val="WW8Num15"/>
    <w:lvl w:ilvl="0">
      <w:start w:val="2"/>
      <w:numFmt w:val="decimal"/>
      <w:lvlText w:val="%1."/>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B71F07"/>
    <w:multiLevelType w:val="hybridMultilevel"/>
    <w:tmpl w:val="A2648606"/>
    <w:lvl w:ilvl="0" w:tplc="FFFFFFFF">
      <w:start w:val="1"/>
      <w:numFmt w:val="low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C9535C"/>
    <w:multiLevelType w:val="hybridMultilevel"/>
    <w:tmpl w:val="573C0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1095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7055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2E37800"/>
    <w:multiLevelType w:val="hybridMultilevel"/>
    <w:tmpl w:val="DBA87AB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277AA6"/>
    <w:multiLevelType w:val="hybridMultilevel"/>
    <w:tmpl w:val="041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9C0282"/>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5287FDD"/>
    <w:multiLevelType w:val="hybridMultilevel"/>
    <w:tmpl w:val="326231A0"/>
    <w:lvl w:ilvl="0" w:tplc="25602B94">
      <w:start w:val="1"/>
      <w:numFmt w:val="lowerLetter"/>
      <w:lvlText w:val="%1."/>
      <w:lvlJc w:val="left"/>
      <w:pPr>
        <w:ind w:left="720" w:hanging="360"/>
      </w:pPr>
      <w:rPr>
        <w:rFonts w:hint="default"/>
        <w:b w:val="0"/>
        <w:color w:val="auto"/>
      </w:rPr>
    </w:lvl>
    <w:lvl w:ilvl="1" w:tplc="0674FF7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F007C"/>
    <w:multiLevelType w:val="hybridMultilevel"/>
    <w:tmpl w:val="A95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41C63"/>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0AC132A8"/>
    <w:multiLevelType w:val="hybridMultilevel"/>
    <w:tmpl w:val="5B4E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805CB"/>
    <w:multiLevelType w:val="hybridMultilevel"/>
    <w:tmpl w:val="BD980F0C"/>
    <w:lvl w:ilvl="0" w:tplc="8E1E94F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A42281"/>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D8568CF"/>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0DBB6E04"/>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0EF612EA"/>
    <w:multiLevelType w:val="hybridMultilevel"/>
    <w:tmpl w:val="828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C4BDF"/>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0720F4B"/>
    <w:multiLevelType w:val="hybridMultilevel"/>
    <w:tmpl w:val="666464D6"/>
    <w:lvl w:ilvl="0" w:tplc="04090007">
      <w:start w:val="1"/>
      <w:numFmt w:val="bullet"/>
      <w:lvlText w:val=""/>
      <w:lvlJc w:val="left"/>
      <w:pPr>
        <w:ind w:left="828" w:hanging="360"/>
      </w:pPr>
      <w:rPr>
        <w:rFonts w:ascii="Wingdings" w:hAnsi="Wingdings"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15:restartNumberingAfterBreak="0">
    <w:nsid w:val="113F4B79"/>
    <w:multiLevelType w:val="hybridMultilevel"/>
    <w:tmpl w:val="AE185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73D7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3" w15:restartNumberingAfterBreak="0">
    <w:nsid w:val="130731BC"/>
    <w:multiLevelType w:val="hybridMultilevel"/>
    <w:tmpl w:val="85FE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499727E"/>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14A76D5A"/>
    <w:multiLevelType w:val="hybridMultilevel"/>
    <w:tmpl w:val="ACEEAE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4E1600"/>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7" w15:restartNumberingAfterBreak="0">
    <w:nsid w:val="15813285"/>
    <w:multiLevelType w:val="hybridMultilevel"/>
    <w:tmpl w:val="A64C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792E76"/>
    <w:multiLevelType w:val="hybridMultilevel"/>
    <w:tmpl w:val="E74C0B86"/>
    <w:lvl w:ilvl="0" w:tplc="7D22E5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E44B1A"/>
    <w:multiLevelType w:val="hybridMultilevel"/>
    <w:tmpl w:val="93C68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FC436C"/>
    <w:multiLevelType w:val="multilevel"/>
    <w:tmpl w:val="7726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E14EEC"/>
    <w:multiLevelType w:val="hybridMultilevel"/>
    <w:tmpl w:val="E5B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4526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1C9B28A5"/>
    <w:multiLevelType w:val="hybridMultilevel"/>
    <w:tmpl w:val="F0242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2553AE"/>
    <w:multiLevelType w:val="hybridMultilevel"/>
    <w:tmpl w:val="22C68B98"/>
    <w:lvl w:ilvl="0" w:tplc="FA4A6A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DFF0063"/>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1F8027E6"/>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7" w15:restartNumberingAfterBreak="0">
    <w:nsid w:val="2122538B"/>
    <w:multiLevelType w:val="singleLevel"/>
    <w:tmpl w:val="11A652C2"/>
    <w:lvl w:ilvl="0">
      <w:start w:val="1"/>
      <w:numFmt w:val="decimal"/>
      <w:lvlText w:val="%1."/>
      <w:lvlJc w:val="left"/>
      <w:pPr>
        <w:tabs>
          <w:tab w:val="num" w:pos="360"/>
        </w:tabs>
        <w:ind w:left="360" w:hanging="360"/>
      </w:pPr>
      <w:rPr>
        <w:color w:val="auto"/>
      </w:rPr>
    </w:lvl>
  </w:abstractNum>
  <w:abstractNum w:abstractNumId="38" w15:restartNumberingAfterBreak="0">
    <w:nsid w:val="22C217BC"/>
    <w:multiLevelType w:val="hybridMultilevel"/>
    <w:tmpl w:val="6C6499CA"/>
    <w:lvl w:ilvl="0" w:tplc="FA4A6A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2DA4287"/>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40" w15:restartNumberingAfterBreak="0">
    <w:nsid w:val="22F30CD3"/>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230B089E"/>
    <w:multiLevelType w:val="hybridMultilevel"/>
    <w:tmpl w:val="74AC7D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75782B"/>
    <w:multiLevelType w:val="hybridMultilevel"/>
    <w:tmpl w:val="30408538"/>
    <w:lvl w:ilvl="0" w:tplc="8E1E94FC">
      <w:start w:val="1"/>
      <w:numFmt w:val="bullet"/>
      <w:lvlText w:val=""/>
      <w:lvlJc w:val="left"/>
      <w:pPr>
        <w:ind w:left="720" w:hanging="360"/>
      </w:pPr>
      <w:rPr>
        <w:rFonts w:ascii="Symbol" w:hAnsi="Symbol"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DD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22627B"/>
    <w:multiLevelType w:val="hybridMultilevel"/>
    <w:tmpl w:val="5F1E9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C35623"/>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2B2A15BC"/>
    <w:multiLevelType w:val="hybridMultilevel"/>
    <w:tmpl w:val="73C6E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E81A38"/>
    <w:multiLevelType w:val="hybridMultilevel"/>
    <w:tmpl w:val="36E8A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63612A"/>
    <w:multiLevelType w:val="hybridMultilevel"/>
    <w:tmpl w:val="D49A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6D7212"/>
    <w:multiLevelType w:val="hybridMultilevel"/>
    <w:tmpl w:val="CBD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734F08"/>
    <w:multiLevelType w:val="hybridMultilevel"/>
    <w:tmpl w:val="F6D02CE6"/>
    <w:lvl w:ilvl="0" w:tplc="0DB63E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D21AC9"/>
    <w:multiLevelType w:val="hybridMultilevel"/>
    <w:tmpl w:val="8446E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6C2133"/>
    <w:multiLevelType w:val="multilevel"/>
    <w:tmpl w:val="B372C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EB51468"/>
    <w:multiLevelType w:val="hybridMultilevel"/>
    <w:tmpl w:val="149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CC6EC0"/>
    <w:multiLevelType w:val="hybridMultilevel"/>
    <w:tmpl w:val="F87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B52E18"/>
    <w:multiLevelType w:val="hybridMultilevel"/>
    <w:tmpl w:val="20409B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DD30C3"/>
    <w:multiLevelType w:val="hybridMultilevel"/>
    <w:tmpl w:val="3662B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1F1024"/>
    <w:multiLevelType w:val="hybridMultilevel"/>
    <w:tmpl w:val="BBDE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8773FB"/>
    <w:multiLevelType w:val="hybridMultilevel"/>
    <w:tmpl w:val="69D69A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3F80204"/>
    <w:multiLevelType w:val="hybridMultilevel"/>
    <w:tmpl w:val="F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FD077D"/>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35AA00DD"/>
    <w:multiLevelType w:val="hybridMultilevel"/>
    <w:tmpl w:val="977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EC5B40"/>
    <w:multiLevelType w:val="multilevel"/>
    <w:tmpl w:val="FDB0F17E"/>
    <w:lvl w:ilvl="0">
      <w:start w:val="2"/>
      <w:numFmt w:val="decimal"/>
      <w:lvlText w:val="%1."/>
      <w:lvlJc w:val="left"/>
      <w:pPr>
        <w:tabs>
          <w:tab w:val="num" w:pos="720"/>
        </w:tabs>
        <w:ind w:left="720" w:hanging="360"/>
      </w:pPr>
      <w:rPr>
        <w:rFonts w:ascii="Symbol" w:hAnsi="Symbol" w:cs="Symbol" w:hint="default"/>
        <w:sz w:val="24"/>
        <w:szCs w:val="24"/>
      </w:rPr>
    </w:lvl>
    <w:lvl w:ilvl="1">
      <w:start w:val="1"/>
      <w:numFmt w:val="upperLetter"/>
      <w:lvlText w:val="%2)"/>
      <w:lvlJc w:val="left"/>
      <w:pPr>
        <w:ind w:left="1080" w:hanging="360"/>
      </w:pPr>
      <w:rPr>
        <w:rFonts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36854474"/>
    <w:multiLevelType w:val="hybridMultilevel"/>
    <w:tmpl w:val="E9A4F7B8"/>
    <w:lvl w:ilvl="0" w:tplc="9FBEEC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4" w15:restartNumberingAfterBreak="0">
    <w:nsid w:val="379170B7"/>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15:restartNumberingAfterBreak="0">
    <w:nsid w:val="37F43B5B"/>
    <w:multiLevelType w:val="hybridMultilevel"/>
    <w:tmpl w:val="A0461852"/>
    <w:lvl w:ilvl="0" w:tplc="FA4A6A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223E42"/>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7" w15:restartNumberingAfterBreak="0">
    <w:nsid w:val="3A767C21"/>
    <w:multiLevelType w:val="hybridMultilevel"/>
    <w:tmpl w:val="896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3C1368"/>
    <w:multiLevelType w:val="hybridMultilevel"/>
    <w:tmpl w:val="52E0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017D89"/>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3D02350C"/>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3D5D4B60"/>
    <w:multiLevelType w:val="hybridMultilevel"/>
    <w:tmpl w:val="3574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761C26"/>
    <w:multiLevelType w:val="multilevel"/>
    <w:tmpl w:val="60BED0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Zapf Dingba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DDC5AE7"/>
    <w:multiLevelType w:val="hybridMultilevel"/>
    <w:tmpl w:val="3F3C5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563511"/>
    <w:multiLevelType w:val="hybridMultilevel"/>
    <w:tmpl w:val="F1EC73D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5" w15:restartNumberingAfterBreak="0">
    <w:nsid w:val="3EA2084D"/>
    <w:multiLevelType w:val="hybridMultilevel"/>
    <w:tmpl w:val="475E55A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F2659CB"/>
    <w:multiLevelType w:val="hybridMultilevel"/>
    <w:tmpl w:val="E1BED492"/>
    <w:lvl w:ilvl="0" w:tplc="D7FA488C">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7" w15:restartNumberingAfterBreak="0">
    <w:nsid w:val="41E66976"/>
    <w:multiLevelType w:val="hybridMultilevel"/>
    <w:tmpl w:val="65B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B2580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15:restartNumberingAfterBreak="0">
    <w:nsid w:val="42D17CD3"/>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15:restartNumberingAfterBreak="0">
    <w:nsid w:val="42E3320D"/>
    <w:multiLevelType w:val="hybridMultilevel"/>
    <w:tmpl w:val="AAF4FFA2"/>
    <w:lvl w:ilvl="0" w:tplc="04090003">
      <w:start w:val="1"/>
      <w:numFmt w:val="bullet"/>
      <w:lvlText w:val="o"/>
      <w:lvlJc w:val="left"/>
      <w:pPr>
        <w:ind w:left="1473" w:hanging="360"/>
      </w:pPr>
      <w:rPr>
        <w:rFonts w:ascii="Courier New" w:hAnsi="Courier New" w:cs="Courier New" w:hint="default"/>
      </w:rPr>
    </w:lvl>
    <w:lvl w:ilvl="1" w:tplc="04090003">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81" w15:restartNumberingAfterBreak="0">
    <w:nsid w:val="443A2D8B"/>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44C87394"/>
    <w:multiLevelType w:val="hybridMultilevel"/>
    <w:tmpl w:val="A4E42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6252DEA"/>
    <w:multiLevelType w:val="hybridMultilevel"/>
    <w:tmpl w:val="B636C3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6DE647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474848C2"/>
    <w:multiLevelType w:val="hybridMultilevel"/>
    <w:tmpl w:val="449EE0DA"/>
    <w:lvl w:ilvl="0" w:tplc="A84628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751E67"/>
    <w:multiLevelType w:val="hybridMultilevel"/>
    <w:tmpl w:val="F438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BC3202"/>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8" w15:restartNumberingAfterBreak="0">
    <w:nsid w:val="48117E4F"/>
    <w:multiLevelType w:val="hybridMultilevel"/>
    <w:tmpl w:val="FA22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48802A3E"/>
    <w:multiLevelType w:val="hybridMultilevel"/>
    <w:tmpl w:val="847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785D94"/>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4D671E0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92" w15:restartNumberingAfterBreak="0">
    <w:nsid w:val="4E182DC8"/>
    <w:multiLevelType w:val="hybridMultilevel"/>
    <w:tmpl w:val="233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3F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BB6B83"/>
    <w:multiLevelType w:val="hybridMultilevel"/>
    <w:tmpl w:val="17965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0D33F5"/>
    <w:multiLevelType w:val="hybridMultilevel"/>
    <w:tmpl w:val="5008ACD4"/>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D7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27C1718"/>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15:restartNumberingAfterBreak="0">
    <w:nsid w:val="52972E09"/>
    <w:multiLevelType w:val="multilevel"/>
    <w:tmpl w:val="91A2740C"/>
    <w:lvl w:ilvl="0">
      <w:start w:val="2"/>
      <w:numFmt w:val="decimal"/>
      <w:lvlText w:val="%1."/>
      <w:lvlJc w:val="left"/>
      <w:pPr>
        <w:tabs>
          <w:tab w:val="num" w:pos="72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upperLetter"/>
      <w:lvlText w:val="%3)"/>
      <w:lvlJc w:val="left"/>
      <w:pPr>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52A0149D"/>
    <w:multiLevelType w:val="hybridMultilevel"/>
    <w:tmpl w:val="E1B8E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214544"/>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2" w15:restartNumberingAfterBreak="0">
    <w:nsid w:val="544C30D6"/>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55C248CE"/>
    <w:multiLevelType w:val="multilevel"/>
    <w:tmpl w:val="4FC499E8"/>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color w:val="auto"/>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4" w15:restartNumberingAfterBreak="0">
    <w:nsid w:val="55DE7A07"/>
    <w:multiLevelType w:val="hybridMultilevel"/>
    <w:tmpl w:val="442E2B88"/>
    <w:lvl w:ilvl="0" w:tplc="53848A96">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105" w15:restartNumberingAfterBreak="0">
    <w:nsid w:val="56D56C1A"/>
    <w:multiLevelType w:val="hybridMultilevel"/>
    <w:tmpl w:val="A51C8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E141F2"/>
    <w:multiLevelType w:val="hybridMultilevel"/>
    <w:tmpl w:val="C220B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1B42C3"/>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108" w15:restartNumberingAfterBreak="0">
    <w:nsid w:val="586E3FDC"/>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9" w15:restartNumberingAfterBreak="0">
    <w:nsid w:val="59850637"/>
    <w:multiLevelType w:val="hybridMultilevel"/>
    <w:tmpl w:val="49940A84"/>
    <w:lvl w:ilvl="0" w:tplc="BBF645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2A48BB"/>
    <w:multiLevelType w:val="hybridMultilevel"/>
    <w:tmpl w:val="C79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A4251EE"/>
    <w:multiLevelType w:val="hybridMultilevel"/>
    <w:tmpl w:val="D81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A4B3B8B"/>
    <w:multiLevelType w:val="hybridMultilevel"/>
    <w:tmpl w:val="E90E6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C63961"/>
    <w:multiLevelType w:val="hybridMultilevel"/>
    <w:tmpl w:val="EE388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B0D4D92"/>
    <w:multiLevelType w:val="hybridMultilevel"/>
    <w:tmpl w:val="4A9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5BD01617"/>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6" w15:restartNumberingAfterBreak="0">
    <w:nsid w:val="5C655A59"/>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5D11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D787DF8"/>
    <w:multiLevelType w:val="hybridMultilevel"/>
    <w:tmpl w:val="E28CA406"/>
    <w:lvl w:ilvl="0" w:tplc="AD8685F8">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A713D3"/>
    <w:multiLevelType w:val="hybridMultilevel"/>
    <w:tmpl w:val="6DF490F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7E2E18"/>
    <w:multiLevelType w:val="hybridMultilevel"/>
    <w:tmpl w:val="88CA4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1D092E"/>
    <w:multiLevelType w:val="hybridMultilevel"/>
    <w:tmpl w:val="B4C680CE"/>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2" w15:restartNumberingAfterBreak="0">
    <w:nsid w:val="60A26A0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3" w15:restartNumberingAfterBreak="0">
    <w:nsid w:val="618A3FFD"/>
    <w:multiLevelType w:val="hybridMultilevel"/>
    <w:tmpl w:val="02AAA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1C75B4B"/>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626C1178"/>
    <w:multiLevelType w:val="hybridMultilevel"/>
    <w:tmpl w:val="A7AC0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63091BA9"/>
    <w:multiLevelType w:val="hybridMultilevel"/>
    <w:tmpl w:val="3452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D1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65EF43CD"/>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9" w15:restartNumberingAfterBreak="0">
    <w:nsid w:val="660F2D0D"/>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0" w15:restartNumberingAfterBreak="0">
    <w:nsid w:val="6765505F"/>
    <w:multiLevelType w:val="hybridMultilevel"/>
    <w:tmpl w:val="048A842C"/>
    <w:lvl w:ilvl="0" w:tplc="FFAC012A">
      <w:start w:val="2002"/>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31" w15:restartNumberingAfterBreak="0">
    <w:nsid w:val="69372BC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2" w15:restartNumberingAfterBreak="0">
    <w:nsid w:val="6ABB5217"/>
    <w:multiLevelType w:val="hybridMultilevel"/>
    <w:tmpl w:val="35DE08E2"/>
    <w:lvl w:ilvl="0" w:tplc="A778274E">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3" w15:restartNumberingAfterBreak="0">
    <w:nsid w:val="6BB713F0"/>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4" w15:restartNumberingAfterBreak="0">
    <w:nsid w:val="6BD92E2E"/>
    <w:multiLevelType w:val="hybridMultilevel"/>
    <w:tmpl w:val="453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DE41038"/>
    <w:multiLevelType w:val="hybridMultilevel"/>
    <w:tmpl w:val="0432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EFD3038"/>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7" w15:restartNumberingAfterBreak="0">
    <w:nsid w:val="6FFD7E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8" w15:restartNumberingAfterBreak="0">
    <w:nsid w:val="71CA21D5"/>
    <w:multiLevelType w:val="multilevel"/>
    <w:tmpl w:val="47E6A2F0"/>
    <w:lvl w:ilvl="0">
      <w:start w:val="1"/>
      <w:numFmt w:val="upperLetter"/>
      <w:lvlText w:val="%1."/>
      <w:lvlJc w:val="left"/>
      <w:pPr>
        <w:ind w:left="360" w:hanging="360"/>
      </w:pPr>
      <w:rPr>
        <w:rFonts w:ascii="Times New Roman" w:hAnsi="Times New Roman" w:hint="default"/>
        <w:b w:val="0"/>
        <w:i w:val="0"/>
        <w:strike w:val="0"/>
        <w:color w:val="auto"/>
        <w:sz w:val="24"/>
      </w:rPr>
    </w:lvl>
    <w:lvl w:ilvl="1">
      <w:start w:val="1"/>
      <w:numFmt w:val="decimal"/>
      <w:lvlText w:val="%2."/>
      <w:lvlJc w:val="left"/>
      <w:pPr>
        <w:ind w:left="792" w:hanging="360"/>
      </w:pPr>
      <w:rPr>
        <w:rFonts w:ascii="Times New Roman" w:hAnsi="Times New Roman" w:hint="default"/>
        <w:b w:val="0"/>
        <w:i w:val="0"/>
        <w:sz w:val="24"/>
      </w:rPr>
    </w:lvl>
    <w:lvl w:ilvl="2">
      <w:start w:val="1"/>
      <w:numFmt w:val="lowerLetter"/>
      <w:lvlText w:val="%3."/>
      <w:lvlJc w:val="right"/>
      <w:pPr>
        <w:ind w:left="1368" w:hanging="288"/>
      </w:pPr>
      <w:rPr>
        <w:rFonts w:ascii="Times New Roman" w:hAnsi="Times New Roman" w:cs="Times New Roman" w:hint="default"/>
        <w:b w:val="0"/>
        <w:i w:val="0"/>
        <w:sz w:val="24"/>
      </w:rPr>
    </w:lvl>
    <w:lvl w:ilvl="3">
      <w:start w:val="1"/>
      <w:numFmt w:val="lowerRoman"/>
      <w:lvlText w:val="%4."/>
      <w:lvlJc w:val="left"/>
      <w:pPr>
        <w:ind w:left="2016" w:hanging="648"/>
      </w:pPr>
      <w:rPr>
        <w:rFonts w:ascii="Times New Roman" w:hAnsi="Times New Roman" w:cs="Times New Roman" w:hint="default"/>
        <w:b w:val="0"/>
        <w:i w:val="0"/>
        <w:sz w:val="24"/>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9" w15:restartNumberingAfterBreak="0">
    <w:nsid w:val="72601A81"/>
    <w:multiLevelType w:val="hybridMultilevel"/>
    <w:tmpl w:val="DD0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26852D4"/>
    <w:multiLevelType w:val="hybridMultilevel"/>
    <w:tmpl w:val="799E0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81645B"/>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42" w15:restartNumberingAfterBreak="0">
    <w:nsid w:val="7551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75A215C0"/>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4" w15:restartNumberingAfterBreak="0">
    <w:nsid w:val="78C456F7"/>
    <w:multiLevelType w:val="hybridMultilevel"/>
    <w:tmpl w:val="03C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7ACF3590"/>
    <w:multiLevelType w:val="hybridMultilevel"/>
    <w:tmpl w:val="7C648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C9778F4"/>
    <w:multiLevelType w:val="singleLevel"/>
    <w:tmpl w:val="FD822FCA"/>
    <w:lvl w:ilvl="0">
      <w:start w:val="11"/>
      <w:numFmt w:val="decimal"/>
      <w:pStyle w:val="ListBullet"/>
      <w:lvlText w:val="%1."/>
      <w:lvlJc w:val="left"/>
      <w:pPr>
        <w:tabs>
          <w:tab w:val="num" w:pos="810"/>
        </w:tabs>
        <w:ind w:left="810" w:hanging="450"/>
      </w:pPr>
      <w:rPr>
        <w:rFonts w:hint="default"/>
      </w:rPr>
    </w:lvl>
  </w:abstractNum>
  <w:abstractNum w:abstractNumId="148" w15:restartNumberingAfterBreak="0">
    <w:nsid w:val="7D574CFA"/>
    <w:multiLevelType w:val="multilevel"/>
    <w:tmpl w:val="7728CE4A"/>
    <w:lvl w:ilvl="0">
      <w:start w:val="1"/>
      <w:numFmt w:val="upperLetter"/>
      <w:lvlText w:val="%1."/>
      <w:lvlJc w:val="left"/>
      <w:pPr>
        <w:ind w:left="360" w:hanging="360"/>
      </w:pPr>
      <w:rPr>
        <w:rFonts w:hint="default"/>
        <w:strike w:val="0"/>
        <w:color w:val="auto"/>
      </w:rPr>
    </w:lvl>
    <w:lvl w:ilvl="1">
      <w:start w:val="1"/>
      <w:numFmt w:val="decimal"/>
      <w:lvlText w:val="%2."/>
      <w:lvlJc w:val="left"/>
      <w:pPr>
        <w:ind w:left="792" w:hanging="360"/>
      </w:pPr>
      <w:rPr>
        <w:rFonts w:hint="default"/>
        <w:sz w:val="22"/>
      </w:rPr>
    </w:lvl>
    <w:lvl w:ilvl="2">
      <w:start w:val="1"/>
      <w:numFmt w:val="lowerLetter"/>
      <w:lvlText w:val="%3."/>
      <w:lvlJc w:val="right"/>
      <w:pPr>
        <w:ind w:left="1368" w:hanging="288"/>
      </w:pPr>
      <w:rPr>
        <w:rFonts w:ascii="Times New Roman" w:eastAsia="Times New Roman" w:hAnsi="Times New Roman" w:cs="Times New Roman" w:hint="default"/>
      </w:rPr>
    </w:lvl>
    <w:lvl w:ilvl="3">
      <w:start w:val="1"/>
      <w:numFmt w:val="lowerRoman"/>
      <w:lvlText w:val="%4."/>
      <w:lvlJc w:val="left"/>
      <w:pPr>
        <w:ind w:left="2016" w:hanging="648"/>
      </w:pPr>
      <w:rPr>
        <w:rFonts w:ascii="Times New Roman" w:eastAsia="Times New Roman" w:hAnsi="Times New Roman"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9" w15:restartNumberingAfterBreak="0">
    <w:nsid w:val="7E281D2A"/>
    <w:multiLevelType w:val="hybridMultilevel"/>
    <w:tmpl w:val="F0AA5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F19312B"/>
    <w:multiLevelType w:val="singleLevel"/>
    <w:tmpl w:val="6F823C6E"/>
    <w:lvl w:ilvl="0">
      <w:start w:val="16"/>
      <w:numFmt w:val="bullet"/>
      <w:lvlText w:val=""/>
      <w:lvlJc w:val="left"/>
      <w:pPr>
        <w:tabs>
          <w:tab w:val="num" w:pos="420"/>
        </w:tabs>
        <w:ind w:left="420" w:hanging="420"/>
      </w:pPr>
      <w:rPr>
        <w:rFonts w:ascii="Symbol" w:hAnsi="Symbol" w:hint="default"/>
      </w:rPr>
    </w:lvl>
  </w:abstractNum>
  <w:num w:numId="1" w16cid:durableId="490681859">
    <w:abstractNumId w:val="147"/>
  </w:num>
  <w:num w:numId="2" w16cid:durableId="1983803563">
    <w:abstractNumId w:val="145"/>
  </w:num>
  <w:num w:numId="3" w16cid:durableId="1809317950">
    <w:abstractNumId w:val="94"/>
  </w:num>
  <w:num w:numId="4" w16cid:durableId="481581797">
    <w:abstractNumId w:val="116"/>
  </w:num>
  <w:num w:numId="5" w16cid:durableId="326248622">
    <w:abstractNumId w:val="107"/>
  </w:num>
  <w:num w:numId="6" w16cid:durableId="852259027">
    <w:abstractNumId w:val="142"/>
  </w:num>
  <w:num w:numId="7" w16cid:durableId="1002053952">
    <w:abstractNumId w:val="5"/>
  </w:num>
  <w:num w:numId="8" w16cid:durableId="423453748">
    <w:abstractNumId w:val="37"/>
  </w:num>
  <w:num w:numId="9" w16cid:durableId="90243979">
    <w:abstractNumId w:val="88"/>
  </w:num>
  <w:num w:numId="10" w16cid:durableId="1937591768">
    <w:abstractNumId w:val="23"/>
  </w:num>
  <w:num w:numId="11" w16cid:durableId="395015094">
    <w:abstractNumId w:val="4"/>
  </w:num>
  <w:num w:numId="12" w16cid:durableId="631181622">
    <w:abstractNumId w:val="125"/>
  </w:num>
  <w:num w:numId="13" w16cid:durableId="797796991">
    <w:abstractNumId w:val="104"/>
  </w:num>
  <w:num w:numId="14" w16cid:durableId="620918822">
    <w:abstractNumId w:val="130"/>
  </w:num>
  <w:num w:numId="15" w16cid:durableId="699666209">
    <w:abstractNumId w:val="22"/>
  </w:num>
  <w:num w:numId="16" w16cid:durableId="278148541">
    <w:abstractNumId w:val="36"/>
  </w:num>
  <w:num w:numId="17" w16cid:durableId="2046909516">
    <w:abstractNumId w:val="26"/>
  </w:num>
  <w:num w:numId="18" w16cid:durableId="410735237">
    <w:abstractNumId w:val="39"/>
  </w:num>
  <w:num w:numId="19" w16cid:durableId="197008186">
    <w:abstractNumId w:val="141"/>
  </w:num>
  <w:num w:numId="20" w16cid:durableId="378214284">
    <w:abstractNumId w:val="91"/>
  </w:num>
  <w:num w:numId="21" w16cid:durableId="1482385329">
    <w:abstractNumId w:val="150"/>
  </w:num>
  <w:num w:numId="22" w16cid:durableId="617643217">
    <w:abstractNumId w:val="137"/>
  </w:num>
  <w:num w:numId="23" w16cid:durableId="765274076">
    <w:abstractNumId w:val="6"/>
  </w:num>
  <w:num w:numId="24" w16cid:durableId="98373178">
    <w:abstractNumId w:val="97"/>
  </w:num>
  <w:num w:numId="25" w16cid:durableId="694354387">
    <w:abstractNumId w:val="127"/>
  </w:num>
  <w:num w:numId="26" w16cid:durableId="1111049844">
    <w:abstractNumId w:val="93"/>
  </w:num>
  <w:num w:numId="27" w16cid:durableId="661158370">
    <w:abstractNumId w:val="117"/>
  </w:num>
  <w:num w:numId="28" w16cid:durableId="737095780">
    <w:abstractNumId w:val="43"/>
  </w:num>
  <w:num w:numId="29" w16cid:durableId="46538895">
    <w:abstractNumId w:val="114"/>
  </w:num>
  <w:num w:numId="30" w16cid:durableId="1876502401">
    <w:abstractNumId w:val="56"/>
  </w:num>
  <w:num w:numId="31" w16cid:durableId="1854494497">
    <w:abstractNumId w:val="42"/>
  </w:num>
  <w:num w:numId="32" w16cid:durableId="546843705">
    <w:abstractNumId w:val="14"/>
  </w:num>
  <w:num w:numId="33" w16cid:durableId="1725449222">
    <w:abstractNumId w:val="72"/>
  </w:num>
  <w:num w:numId="34" w16cid:durableId="792134755">
    <w:abstractNumId w:val="7"/>
  </w:num>
  <w:num w:numId="35" w16cid:durableId="99645145">
    <w:abstractNumId w:val="146"/>
  </w:num>
  <w:num w:numId="36" w16cid:durableId="380328430">
    <w:abstractNumId w:val="47"/>
  </w:num>
  <w:num w:numId="37" w16cid:durableId="274824961">
    <w:abstractNumId w:val="118"/>
  </w:num>
  <w:num w:numId="38" w16cid:durableId="642075662">
    <w:abstractNumId w:val="61"/>
  </w:num>
  <w:num w:numId="39" w16cid:durableId="1075322418">
    <w:abstractNumId w:val="92"/>
  </w:num>
  <w:num w:numId="40" w16cid:durableId="1946158713">
    <w:abstractNumId w:val="31"/>
  </w:num>
  <w:num w:numId="41" w16cid:durableId="1794250610">
    <w:abstractNumId w:val="11"/>
  </w:num>
  <w:num w:numId="42" w16cid:durableId="27342903">
    <w:abstractNumId w:val="144"/>
  </w:num>
  <w:num w:numId="43" w16cid:durableId="1523935240">
    <w:abstractNumId w:val="89"/>
  </w:num>
  <w:num w:numId="44" w16cid:durableId="1666349989">
    <w:abstractNumId w:val="67"/>
  </w:num>
  <w:num w:numId="45" w16cid:durableId="652562903">
    <w:abstractNumId w:val="53"/>
  </w:num>
  <w:num w:numId="46" w16cid:durableId="562058666">
    <w:abstractNumId w:val="139"/>
  </w:num>
  <w:num w:numId="47" w16cid:durableId="1782064903">
    <w:abstractNumId w:val="80"/>
  </w:num>
  <w:num w:numId="48" w16cid:durableId="1659335477">
    <w:abstractNumId w:val="20"/>
  </w:num>
  <w:num w:numId="49" w16cid:durableId="39483014">
    <w:abstractNumId w:val="24"/>
  </w:num>
  <w:num w:numId="50" w16cid:durableId="1716351683">
    <w:abstractNumId w:val="40"/>
  </w:num>
  <w:num w:numId="51" w16cid:durableId="1653217383">
    <w:abstractNumId w:val="49"/>
  </w:num>
  <w:num w:numId="52" w16cid:durableId="1936092173">
    <w:abstractNumId w:val="134"/>
  </w:num>
  <w:num w:numId="53" w16cid:durableId="1101339654">
    <w:abstractNumId w:val="13"/>
  </w:num>
  <w:num w:numId="54" w16cid:durableId="1542134344">
    <w:abstractNumId w:val="105"/>
  </w:num>
  <w:num w:numId="55" w16cid:durableId="1195073388">
    <w:abstractNumId w:val="120"/>
  </w:num>
  <w:num w:numId="56" w16cid:durableId="1388844453">
    <w:abstractNumId w:val="27"/>
  </w:num>
  <w:num w:numId="57" w16cid:durableId="1908956780">
    <w:abstractNumId w:val="58"/>
  </w:num>
  <w:num w:numId="58" w16cid:durableId="1879734075">
    <w:abstractNumId w:val="18"/>
  </w:num>
  <w:num w:numId="59" w16cid:durableId="250353292">
    <w:abstractNumId w:val="86"/>
  </w:num>
  <w:num w:numId="60" w16cid:durableId="1996252227">
    <w:abstractNumId w:val="111"/>
  </w:num>
  <w:num w:numId="61" w16cid:durableId="695278487">
    <w:abstractNumId w:val="55"/>
  </w:num>
  <w:num w:numId="62" w16cid:durableId="997071850">
    <w:abstractNumId w:val="95"/>
  </w:num>
  <w:num w:numId="63" w16cid:durableId="1804300297">
    <w:abstractNumId w:val="122"/>
  </w:num>
  <w:num w:numId="64" w16cid:durableId="966356828">
    <w:abstractNumId w:val="32"/>
  </w:num>
  <w:num w:numId="65" w16cid:durableId="1260673441">
    <w:abstractNumId w:val="129"/>
  </w:num>
  <w:num w:numId="66" w16cid:durableId="2073232216">
    <w:abstractNumId w:val="133"/>
  </w:num>
  <w:num w:numId="67" w16cid:durableId="1046373125">
    <w:abstractNumId w:val="66"/>
  </w:num>
  <w:num w:numId="68" w16cid:durableId="159926701">
    <w:abstractNumId w:val="98"/>
  </w:num>
  <w:num w:numId="69" w16cid:durableId="1246106638">
    <w:abstractNumId w:val="35"/>
  </w:num>
  <w:num w:numId="70" w16cid:durableId="152110568">
    <w:abstractNumId w:val="90"/>
  </w:num>
  <w:num w:numId="71" w16cid:durableId="2112771491">
    <w:abstractNumId w:val="60"/>
  </w:num>
  <w:num w:numId="72" w16cid:durableId="1898003740">
    <w:abstractNumId w:val="138"/>
  </w:num>
  <w:num w:numId="73" w16cid:durableId="330724168">
    <w:abstractNumId w:val="102"/>
  </w:num>
  <w:num w:numId="74" w16cid:durableId="1264997388">
    <w:abstractNumId w:val="78"/>
  </w:num>
  <w:num w:numId="75" w16cid:durableId="1295521502">
    <w:abstractNumId w:val="81"/>
  </w:num>
  <w:num w:numId="76" w16cid:durableId="532574191">
    <w:abstractNumId w:val="16"/>
  </w:num>
  <w:num w:numId="77" w16cid:durableId="157693298">
    <w:abstractNumId w:val="79"/>
  </w:num>
  <w:num w:numId="78" w16cid:durableId="1951080731">
    <w:abstractNumId w:val="19"/>
  </w:num>
  <w:num w:numId="79" w16cid:durableId="296836700">
    <w:abstractNumId w:val="108"/>
  </w:num>
  <w:num w:numId="80" w16cid:durableId="2109421597">
    <w:abstractNumId w:val="9"/>
  </w:num>
  <w:num w:numId="81" w16cid:durableId="870580939">
    <w:abstractNumId w:val="45"/>
  </w:num>
  <w:num w:numId="82" w16cid:durableId="1010719529">
    <w:abstractNumId w:val="101"/>
  </w:num>
  <w:num w:numId="83" w16cid:durableId="834222068">
    <w:abstractNumId w:val="84"/>
  </w:num>
  <w:num w:numId="84" w16cid:durableId="1328439997">
    <w:abstractNumId w:val="103"/>
  </w:num>
  <w:num w:numId="85" w16cid:durableId="263880325">
    <w:abstractNumId w:val="17"/>
  </w:num>
  <w:num w:numId="86" w16cid:durableId="993920233">
    <w:abstractNumId w:val="136"/>
  </w:num>
  <w:num w:numId="87" w16cid:durableId="736631404">
    <w:abstractNumId w:val="87"/>
  </w:num>
  <w:num w:numId="88" w16cid:durableId="1540969967">
    <w:abstractNumId w:val="64"/>
  </w:num>
  <w:num w:numId="89" w16cid:durableId="384990988">
    <w:abstractNumId w:val="70"/>
  </w:num>
  <w:num w:numId="90" w16cid:durableId="1414353800">
    <w:abstractNumId w:val="115"/>
  </w:num>
  <w:num w:numId="91" w16cid:durableId="28339541">
    <w:abstractNumId w:val="148"/>
  </w:num>
  <w:num w:numId="92" w16cid:durableId="582183691">
    <w:abstractNumId w:val="143"/>
  </w:num>
  <w:num w:numId="93" w16cid:durableId="874197204">
    <w:abstractNumId w:val="69"/>
  </w:num>
  <w:num w:numId="94" w16cid:durableId="1584340728">
    <w:abstractNumId w:val="15"/>
  </w:num>
  <w:num w:numId="95" w16cid:durableId="660500780">
    <w:abstractNumId w:val="12"/>
  </w:num>
  <w:num w:numId="96" w16cid:durableId="1093747662">
    <w:abstractNumId w:val="128"/>
  </w:num>
  <w:num w:numId="97" w16cid:durableId="733890765">
    <w:abstractNumId w:val="124"/>
  </w:num>
  <w:num w:numId="98" w16cid:durableId="312150600">
    <w:abstractNumId w:val="131"/>
  </w:num>
  <w:num w:numId="99" w16cid:durableId="295919792">
    <w:abstractNumId w:val="121"/>
  </w:num>
  <w:num w:numId="100" w16cid:durableId="1857764848">
    <w:abstractNumId w:val="10"/>
  </w:num>
  <w:num w:numId="101" w16cid:durableId="1610548592">
    <w:abstractNumId w:val="109"/>
  </w:num>
  <w:num w:numId="102" w16cid:durableId="1329602173">
    <w:abstractNumId w:val="85"/>
  </w:num>
  <w:num w:numId="103" w16cid:durableId="565380355">
    <w:abstractNumId w:val="132"/>
  </w:num>
  <w:num w:numId="104" w16cid:durableId="37828349">
    <w:abstractNumId w:val="76"/>
  </w:num>
  <w:num w:numId="105" w16cid:durableId="1173688433">
    <w:abstractNumId w:val="119"/>
  </w:num>
  <w:num w:numId="106" w16cid:durableId="1170632820">
    <w:abstractNumId w:val="57"/>
  </w:num>
  <w:num w:numId="107" w16cid:durableId="1806580266">
    <w:abstractNumId w:val="21"/>
  </w:num>
  <w:num w:numId="108" w16cid:durableId="889000300">
    <w:abstractNumId w:val="44"/>
  </w:num>
  <w:num w:numId="109" w16cid:durableId="1962607493">
    <w:abstractNumId w:val="106"/>
  </w:num>
  <w:num w:numId="110" w16cid:durableId="1232157817">
    <w:abstractNumId w:val="123"/>
  </w:num>
  <w:num w:numId="111" w16cid:durableId="1549417139">
    <w:abstractNumId w:val="71"/>
  </w:num>
  <w:num w:numId="112" w16cid:durableId="514809645">
    <w:abstractNumId w:val="140"/>
  </w:num>
  <w:num w:numId="113" w16cid:durableId="1427653117">
    <w:abstractNumId w:val="46"/>
  </w:num>
  <w:num w:numId="114" w16cid:durableId="1971981139">
    <w:abstractNumId w:val="68"/>
  </w:num>
  <w:num w:numId="115" w16cid:durableId="508714792">
    <w:abstractNumId w:val="126"/>
  </w:num>
  <w:num w:numId="116" w16cid:durableId="104231654">
    <w:abstractNumId w:val="96"/>
  </w:num>
  <w:num w:numId="117" w16cid:durableId="916553130">
    <w:abstractNumId w:val="0"/>
  </w:num>
  <w:num w:numId="118" w16cid:durableId="1079986957">
    <w:abstractNumId w:val="1"/>
  </w:num>
  <w:num w:numId="119" w16cid:durableId="920479782">
    <w:abstractNumId w:val="2"/>
  </w:num>
  <w:num w:numId="120" w16cid:durableId="1863783961">
    <w:abstractNumId w:val="82"/>
  </w:num>
  <w:num w:numId="121" w16cid:durableId="886113922">
    <w:abstractNumId w:val="34"/>
  </w:num>
  <w:num w:numId="122" w16cid:durableId="1235701027">
    <w:abstractNumId w:val="38"/>
  </w:num>
  <w:num w:numId="123" w16cid:durableId="1173759320">
    <w:abstractNumId w:val="65"/>
  </w:num>
  <w:num w:numId="124" w16cid:durableId="924189485">
    <w:abstractNumId w:val="74"/>
  </w:num>
  <w:num w:numId="125" w16cid:durableId="21826390">
    <w:abstractNumId w:val="51"/>
  </w:num>
  <w:num w:numId="126" w16cid:durableId="1324819713">
    <w:abstractNumId w:val="62"/>
  </w:num>
  <w:num w:numId="127" w16cid:durableId="1163593583">
    <w:abstractNumId w:val="99"/>
  </w:num>
  <w:num w:numId="128" w16cid:durableId="24790081">
    <w:abstractNumId w:val="75"/>
  </w:num>
  <w:num w:numId="129" w16cid:durableId="1924561183">
    <w:abstractNumId w:val="113"/>
  </w:num>
  <w:num w:numId="130" w16cid:durableId="83692289">
    <w:abstractNumId w:val="73"/>
  </w:num>
  <w:num w:numId="131" w16cid:durableId="259069398">
    <w:abstractNumId w:val="112"/>
  </w:num>
  <w:num w:numId="132" w16cid:durableId="1924949070">
    <w:abstractNumId w:val="25"/>
  </w:num>
  <w:num w:numId="133" w16cid:durableId="665983397">
    <w:abstractNumId w:val="83"/>
  </w:num>
  <w:num w:numId="134" w16cid:durableId="1359428090">
    <w:abstractNumId w:val="149"/>
  </w:num>
  <w:num w:numId="135" w16cid:durableId="92945689">
    <w:abstractNumId w:val="33"/>
  </w:num>
  <w:num w:numId="136" w16cid:durableId="1165046182">
    <w:abstractNumId w:val="100"/>
  </w:num>
  <w:num w:numId="137" w16cid:durableId="1590044951">
    <w:abstractNumId w:val="63"/>
  </w:num>
  <w:num w:numId="138" w16cid:durableId="601650362">
    <w:abstractNumId w:val="52"/>
  </w:num>
  <w:num w:numId="139" w16cid:durableId="1061556446">
    <w:abstractNumId w:val="41"/>
  </w:num>
  <w:num w:numId="140" w16cid:durableId="429857057">
    <w:abstractNumId w:val="135"/>
  </w:num>
  <w:num w:numId="141" w16cid:durableId="723407958">
    <w:abstractNumId w:val="8"/>
  </w:num>
  <w:num w:numId="142" w16cid:durableId="233393767">
    <w:abstractNumId w:val="54"/>
  </w:num>
  <w:num w:numId="143" w16cid:durableId="630671656">
    <w:abstractNumId w:val="48"/>
  </w:num>
  <w:num w:numId="144" w16cid:durableId="944386878">
    <w:abstractNumId w:val="29"/>
  </w:num>
  <w:num w:numId="145" w16cid:durableId="1054355767">
    <w:abstractNumId w:val="59"/>
  </w:num>
  <w:num w:numId="146" w16cid:durableId="521239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4433115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31704461">
    <w:abstractNumId w:val="110"/>
  </w:num>
  <w:num w:numId="149" w16cid:durableId="616105895">
    <w:abstractNumId w:val="77"/>
  </w:num>
  <w:num w:numId="150" w16cid:durableId="2017264454">
    <w:abstractNumId w:val="30"/>
  </w:num>
  <w:num w:numId="151" w16cid:durableId="95947542">
    <w:abstractNumId w:val="3"/>
  </w:num>
  <w:num w:numId="152" w16cid:durableId="14191373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64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EA"/>
    <w:rsid w:val="00000D57"/>
    <w:rsid w:val="00001340"/>
    <w:rsid w:val="000013E6"/>
    <w:rsid w:val="00001528"/>
    <w:rsid w:val="00001A7B"/>
    <w:rsid w:val="00001C0F"/>
    <w:rsid w:val="00001C62"/>
    <w:rsid w:val="00001E97"/>
    <w:rsid w:val="000028C5"/>
    <w:rsid w:val="00002E49"/>
    <w:rsid w:val="000030B5"/>
    <w:rsid w:val="000052A1"/>
    <w:rsid w:val="000062E4"/>
    <w:rsid w:val="000067A3"/>
    <w:rsid w:val="000069E3"/>
    <w:rsid w:val="000071CF"/>
    <w:rsid w:val="00011F49"/>
    <w:rsid w:val="00012078"/>
    <w:rsid w:val="00012A93"/>
    <w:rsid w:val="00013770"/>
    <w:rsid w:val="000148BC"/>
    <w:rsid w:val="00015080"/>
    <w:rsid w:val="00015478"/>
    <w:rsid w:val="00015AF0"/>
    <w:rsid w:val="00016B47"/>
    <w:rsid w:val="00020EFE"/>
    <w:rsid w:val="0002143B"/>
    <w:rsid w:val="00022802"/>
    <w:rsid w:val="00022939"/>
    <w:rsid w:val="00023D8D"/>
    <w:rsid w:val="00023E55"/>
    <w:rsid w:val="00024908"/>
    <w:rsid w:val="00024E1C"/>
    <w:rsid w:val="000253CE"/>
    <w:rsid w:val="0002581A"/>
    <w:rsid w:val="0002585F"/>
    <w:rsid w:val="000304A0"/>
    <w:rsid w:val="000316B9"/>
    <w:rsid w:val="0003202A"/>
    <w:rsid w:val="00032384"/>
    <w:rsid w:val="00033FA9"/>
    <w:rsid w:val="000346AF"/>
    <w:rsid w:val="000378DB"/>
    <w:rsid w:val="00037DA2"/>
    <w:rsid w:val="00040E92"/>
    <w:rsid w:val="00040EE4"/>
    <w:rsid w:val="00043DDC"/>
    <w:rsid w:val="000444FE"/>
    <w:rsid w:val="00047439"/>
    <w:rsid w:val="000503D9"/>
    <w:rsid w:val="000506F3"/>
    <w:rsid w:val="0005318C"/>
    <w:rsid w:val="000532B6"/>
    <w:rsid w:val="000555FB"/>
    <w:rsid w:val="00055CA3"/>
    <w:rsid w:val="00055D45"/>
    <w:rsid w:val="00056AF9"/>
    <w:rsid w:val="00056CFE"/>
    <w:rsid w:val="00062079"/>
    <w:rsid w:val="0006464E"/>
    <w:rsid w:val="00064BBC"/>
    <w:rsid w:val="000652CE"/>
    <w:rsid w:val="00066B8F"/>
    <w:rsid w:val="0007002E"/>
    <w:rsid w:val="000717B4"/>
    <w:rsid w:val="000719A2"/>
    <w:rsid w:val="00071A06"/>
    <w:rsid w:val="000721E2"/>
    <w:rsid w:val="00073311"/>
    <w:rsid w:val="00073F1C"/>
    <w:rsid w:val="00074BB3"/>
    <w:rsid w:val="0007554A"/>
    <w:rsid w:val="00075613"/>
    <w:rsid w:val="00075C0D"/>
    <w:rsid w:val="00076150"/>
    <w:rsid w:val="00076987"/>
    <w:rsid w:val="00080113"/>
    <w:rsid w:val="0008146B"/>
    <w:rsid w:val="000833C1"/>
    <w:rsid w:val="00084F05"/>
    <w:rsid w:val="000900CC"/>
    <w:rsid w:val="000909C2"/>
    <w:rsid w:val="0009142B"/>
    <w:rsid w:val="000915B7"/>
    <w:rsid w:val="00091D42"/>
    <w:rsid w:val="000947B4"/>
    <w:rsid w:val="000A04A6"/>
    <w:rsid w:val="000A1A3E"/>
    <w:rsid w:val="000A38EE"/>
    <w:rsid w:val="000A45C4"/>
    <w:rsid w:val="000A7142"/>
    <w:rsid w:val="000A7365"/>
    <w:rsid w:val="000A74DF"/>
    <w:rsid w:val="000B0003"/>
    <w:rsid w:val="000B1E7A"/>
    <w:rsid w:val="000B4747"/>
    <w:rsid w:val="000B5EEE"/>
    <w:rsid w:val="000B6F5C"/>
    <w:rsid w:val="000C22CE"/>
    <w:rsid w:val="000C25EE"/>
    <w:rsid w:val="000C2C19"/>
    <w:rsid w:val="000C455B"/>
    <w:rsid w:val="000C49C4"/>
    <w:rsid w:val="000C61F7"/>
    <w:rsid w:val="000D10EC"/>
    <w:rsid w:val="000D3533"/>
    <w:rsid w:val="000D3611"/>
    <w:rsid w:val="000D3631"/>
    <w:rsid w:val="000D3B81"/>
    <w:rsid w:val="000D3D5A"/>
    <w:rsid w:val="000D7893"/>
    <w:rsid w:val="000E050A"/>
    <w:rsid w:val="000E1253"/>
    <w:rsid w:val="000E1ACE"/>
    <w:rsid w:val="000E3BE0"/>
    <w:rsid w:val="000E4940"/>
    <w:rsid w:val="000E70D5"/>
    <w:rsid w:val="000E71CD"/>
    <w:rsid w:val="000E78FD"/>
    <w:rsid w:val="000F025C"/>
    <w:rsid w:val="000F099F"/>
    <w:rsid w:val="000F0D77"/>
    <w:rsid w:val="000F1448"/>
    <w:rsid w:val="000F2095"/>
    <w:rsid w:val="000F24F7"/>
    <w:rsid w:val="000F3250"/>
    <w:rsid w:val="000F3323"/>
    <w:rsid w:val="000F3FD8"/>
    <w:rsid w:val="000F412F"/>
    <w:rsid w:val="000F42FA"/>
    <w:rsid w:val="000F5F20"/>
    <w:rsid w:val="000F61FB"/>
    <w:rsid w:val="000F733B"/>
    <w:rsid w:val="00102067"/>
    <w:rsid w:val="00105DF2"/>
    <w:rsid w:val="00106A56"/>
    <w:rsid w:val="00106D29"/>
    <w:rsid w:val="001075FD"/>
    <w:rsid w:val="00107995"/>
    <w:rsid w:val="00111A29"/>
    <w:rsid w:val="00112C07"/>
    <w:rsid w:val="001133FD"/>
    <w:rsid w:val="00114547"/>
    <w:rsid w:val="00115522"/>
    <w:rsid w:val="001156EC"/>
    <w:rsid w:val="00117343"/>
    <w:rsid w:val="00117CF0"/>
    <w:rsid w:val="001222BE"/>
    <w:rsid w:val="001268AC"/>
    <w:rsid w:val="00126965"/>
    <w:rsid w:val="00127BA3"/>
    <w:rsid w:val="00130B33"/>
    <w:rsid w:val="00130DC1"/>
    <w:rsid w:val="00132C2A"/>
    <w:rsid w:val="0013435D"/>
    <w:rsid w:val="00134B19"/>
    <w:rsid w:val="001356BF"/>
    <w:rsid w:val="00135E2E"/>
    <w:rsid w:val="001363AA"/>
    <w:rsid w:val="00137B0D"/>
    <w:rsid w:val="00137D05"/>
    <w:rsid w:val="00141541"/>
    <w:rsid w:val="00142749"/>
    <w:rsid w:val="001444FA"/>
    <w:rsid w:val="00145480"/>
    <w:rsid w:val="00145DA5"/>
    <w:rsid w:val="00145EA3"/>
    <w:rsid w:val="001463E2"/>
    <w:rsid w:val="00146B1E"/>
    <w:rsid w:val="001479D3"/>
    <w:rsid w:val="00151E91"/>
    <w:rsid w:val="001526CB"/>
    <w:rsid w:val="0015346F"/>
    <w:rsid w:val="001550FF"/>
    <w:rsid w:val="00155986"/>
    <w:rsid w:val="00155C9A"/>
    <w:rsid w:val="00155DBB"/>
    <w:rsid w:val="001562E7"/>
    <w:rsid w:val="00160978"/>
    <w:rsid w:val="00162288"/>
    <w:rsid w:val="00164E46"/>
    <w:rsid w:val="001652A9"/>
    <w:rsid w:val="00165931"/>
    <w:rsid w:val="00165D35"/>
    <w:rsid w:val="00165FD2"/>
    <w:rsid w:val="00166A9A"/>
    <w:rsid w:val="00172E55"/>
    <w:rsid w:val="00173B9E"/>
    <w:rsid w:val="00173EAB"/>
    <w:rsid w:val="00176EC5"/>
    <w:rsid w:val="0017797F"/>
    <w:rsid w:val="00177AB3"/>
    <w:rsid w:val="00177F51"/>
    <w:rsid w:val="00181833"/>
    <w:rsid w:val="001818D5"/>
    <w:rsid w:val="00184F36"/>
    <w:rsid w:val="001903BC"/>
    <w:rsid w:val="001937F2"/>
    <w:rsid w:val="00193BB4"/>
    <w:rsid w:val="001951C9"/>
    <w:rsid w:val="001955C0"/>
    <w:rsid w:val="00195B63"/>
    <w:rsid w:val="00195B7C"/>
    <w:rsid w:val="00196F34"/>
    <w:rsid w:val="0019773E"/>
    <w:rsid w:val="001A0285"/>
    <w:rsid w:val="001A06EE"/>
    <w:rsid w:val="001A29C1"/>
    <w:rsid w:val="001A367B"/>
    <w:rsid w:val="001A36DA"/>
    <w:rsid w:val="001A3FA6"/>
    <w:rsid w:val="001A4F1B"/>
    <w:rsid w:val="001A5321"/>
    <w:rsid w:val="001A57B2"/>
    <w:rsid w:val="001A5B2E"/>
    <w:rsid w:val="001A7D0C"/>
    <w:rsid w:val="001A7F64"/>
    <w:rsid w:val="001B1420"/>
    <w:rsid w:val="001B1FB7"/>
    <w:rsid w:val="001B2766"/>
    <w:rsid w:val="001B2D69"/>
    <w:rsid w:val="001B3878"/>
    <w:rsid w:val="001B3B5B"/>
    <w:rsid w:val="001B3BE3"/>
    <w:rsid w:val="001B3EF8"/>
    <w:rsid w:val="001B5DFB"/>
    <w:rsid w:val="001B6DCF"/>
    <w:rsid w:val="001C1501"/>
    <w:rsid w:val="001C3EF7"/>
    <w:rsid w:val="001C58FC"/>
    <w:rsid w:val="001C5A70"/>
    <w:rsid w:val="001C709E"/>
    <w:rsid w:val="001C7841"/>
    <w:rsid w:val="001C7FAE"/>
    <w:rsid w:val="001D0A5A"/>
    <w:rsid w:val="001D1083"/>
    <w:rsid w:val="001D2567"/>
    <w:rsid w:val="001D28CB"/>
    <w:rsid w:val="001D292B"/>
    <w:rsid w:val="001D380C"/>
    <w:rsid w:val="001D42A5"/>
    <w:rsid w:val="001D4FF9"/>
    <w:rsid w:val="001D52D1"/>
    <w:rsid w:val="001D55F8"/>
    <w:rsid w:val="001D6DE4"/>
    <w:rsid w:val="001E22D7"/>
    <w:rsid w:val="001E2467"/>
    <w:rsid w:val="001E3241"/>
    <w:rsid w:val="001E4791"/>
    <w:rsid w:val="001E525C"/>
    <w:rsid w:val="001E6BF1"/>
    <w:rsid w:val="001E6DF9"/>
    <w:rsid w:val="001F4530"/>
    <w:rsid w:val="001F46B2"/>
    <w:rsid w:val="001F4D2C"/>
    <w:rsid w:val="001F6F1A"/>
    <w:rsid w:val="00200D36"/>
    <w:rsid w:val="00201508"/>
    <w:rsid w:val="0020299A"/>
    <w:rsid w:val="00204982"/>
    <w:rsid w:val="00205C80"/>
    <w:rsid w:val="00206819"/>
    <w:rsid w:val="00207313"/>
    <w:rsid w:val="00212D8B"/>
    <w:rsid w:val="00213118"/>
    <w:rsid w:val="00213578"/>
    <w:rsid w:val="002159C5"/>
    <w:rsid w:val="00215FDD"/>
    <w:rsid w:val="00216DD5"/>
    <w:rsid w:val="00217EBB"/>
    <w:rsid w:val="00220234"/>
    <w:rsid w:val="00220E3B"/>
    <w:rsid w:val="0022378D"/>
    <w:rsid w:val="002241E3"/>
    <w:rsid w:val="00224ED8"/>
    <w:rsid w:val="00225118"/>
    <w:rsid w:val="00225CD0"/>
    <w:rsid w:val="00226934"/>
    <w:rsid w:val="00227BEB"/>
    <w:rsid w:val="002320C4"/>
    <w:rsid w:val="002332C7"/>
    <w:rsid w:val="00236481"/>
    <w:rsid w:val="00236D9D"/>
    <w:rsid w:val="00240F3C"/>
    <w:rsid w:val="002419F3"/>
    <w:rsid w:val="00241C66"/>
    <w:rsid w:val="00241EB0"/>
    <w:rsid w:val="002427E9"/>
    <w:rsid w:val="00243344"/>
    <w:rsid w:val="00245799"/>
    <w:rsid w:val="00245AA9"/>
    <w:rsid w:val="00246488"/>
    <w:rsid w:val="002476ED"/>
    <w:rsid w:val="00247A0E"/>
    <w:rsid w:val="002511D8"/>
    <w:rsid w:val="002512A1"/>
    <w:rsid w:val="00251CEA"/>
    <w:rsid w:val="002526BB"/>
    <w:rsid w:val="00253473"/>
    <w:rsid w:val="002542DA"/>
    <w:rsid w:val="002553B9"/>
    <w:rsid w:val="002557E6"/>
    <w:rsid w:val="00255A02"/>
    <w:rsid w:val="00256CED"/>
    <w:rsid w:val="00260A1C"/>
    <w:rsid w:val="00260CA8"/>
    <w:rsid w:val="002614F5"/>
    <w:rsid w:val="0026477A"/>
    <w:rsid w:val="00264B68"/>
    <w:rsid w:val="00265310"/>
    <w:rsid w:val="0026561F"/>
    <w:rsid w:val="0026628C"/>
    <w:rsid w:val="00270425"/>
    <w:rsid w:val="00270F71"/>
    <w:rsid w:val="00271994"/>
    <w:rsid w:val="00271F19"/>
    <w:rsid w:val="002722EF"/>
    <w:rsid w:val="00272371"/>
    <w:rsid w:val="0027239E"/>
    <w:rsid w:val="00273075"/>
    <w:rsid w:val="00273769"/>
    <w:rsid w:val="00273EEE"/>
    <w:rsid w:val="002747AD"/>
    <w:rsid w:val="0027554E"/>
    <w:rsid w:val="00275738"/>
    <w:rsid w:val="002760E1"/>
    <w:rsid w:val="002766D5"/>
    <w:rsid w:val="00276A87"/>
    <w:rsid w:val="002771B6"/>
    <w:rsid w:val="0027726A"/>
    <w:rsid w:val="00277ADF"/>
    <w:rsid w:val="002823DC"/>
    <w:rsid w:val="00282DEC"/>
    <w:rsid w:val="002850D7"/>
    <w:rsid w:val="00285D7C"/>
    <w:rsid w:val="00286A0F"/>
    <w:rsid w:val="00286BA4"/>
    <w:rsid w:val="002876E0"/>
    <w:rsid w:val="00290B10"/>
    <w:rsid w:val="00291904"/>
    <w:rsid w:val="00291ABF"/>
    <w:rsid w:val="0029369B"/>
    <w:rsid w:val="002944D1"/>
    <w:rsid w:val="00295455"/>
    <w:rsid w:val="00295D14"/>
    <w:rsid w:val="002979EC"/>
    <w:rsid w:val="002A0C78"/>
    <w:rsid w:val="002A13EE"/>
    <w:rsid w:val="002A14FB"/>
    <w:rsid w:val="002A1ED5"/>
    <w:rsid w:val="002A2FD3"/>
    <w:rsid w:val="002A4E4C"/>
    <w:rsid w:val="002A5EFD"/>
    <w:rsid w:val="002A605A"/>
    <w:rsid w:val="002A688E"/>
    <w:rsid w:val="002B0AD3"/>
    <w:rsid w:val="002B10CC"/>
    <w:rsid w:val="002B1221"/>
    <w:rsid w:val="002B27E8"/>
    <w:rsid w:val="002B5310"/>
    <w:rsid w:val="002B5762"/>
    <w:rsid w:val="002B7028"/>
    <w:rsid w:val="002B7796"/>
    <w:rsid w:val="002C0281"/>
    <w:rsid w:val="002C08DC"/>
    <w:rsid w:val="002C0D7E"/>
    <w:rsid w:val="002C0FA5"/>
    <w:rsid w:val="002C1BBB"/>
    <w:rsid w:val="002C3B5B"/>
    <w:rsid w:val="002C4444"/>
    <w:rsid w:val="002C64AE"/>
    <w:rsid w:val="002C6F14"/>
    <w:rsid w:val="002C715C"/>
    <w:rsid w:val="002C7895"/>
    <w:rsid w:val="002C7BA7"/>
    <w:rsid w:val="002D02C5"/>
    <w:rsid w:val="002D1EF8"/>
    <w:rsid w:val="002D395B"/>
    <w:rsid w:val="002D3EB6"/>
    <w:rsid w:val="002D4786"/>
    <w:rsid w:val="002D5E2B"/>
    <w:rsid w:val="002D639D"/>
    <w:rsid w:val="002D7433"/>
    <w:rsid w:val="002D753F"/>
    <w:rsid w:val="002E0361"/>
    <w:rsid w:val="002E2E68"/>
    <w:rsid w:val="002E37E4"/>
    <w:rsid w:val="002E39CD"/>
    <w:rsid w:val="002E4B94"/>
    <w:rsid w:val="002E4E89"/>
    <w:rsid w:val="002E551D"/>
    <w:rsid w:val="002E658B"/>
    <w:rsid w:val="002E75C2"/>
    <w:rsid w:val="002E7DE1"/>
    <w:rsid w:val="002F0B52"/>
    <w:rsid w:val="002F5593"/>
    <w:rsid w:val="002F63EB"/>
    <w:rsid w:val="002F7C86"/>
    <w:rsid w:val="002F7EA6"/>
    <w:rsid w:val="003007A7"/>
    <w:rsid w:val="00301466"/>
    <w:rsid w:val="00302824"/>
    <w:rsid w:val="00302D35"/>
    <w:rsid w:val="003031A5"/>
    <w:rsid w:val="003034F0"/>
    <w:rsid w:val="0030551B"/>
    <w:rsid w:val="00307072"/>
    <w:rsid w:val="00307417"/>
    <w:rsid w:val="00307F58"/>
    <w:rsid w:val="00310171"/>
    <w:rsid w:val="003106C3"/>
    <w:rsid w:val="003108AB"/>
    <w:rsid w:val="003109F0"/>
    <w:rsid w:val="003113A8"/>
    <w:rsid w:val="003138F7"/>
    <w:rsid w:val="00316426"/>
    <w:rsid w:val="00316D45"/>
    <w:rsid w:val="00317234"/>
    <w:rsid w:val="00317527"/>
    <w:rsid w:val="003217DC"/>
    <w:rsid w:val="00323DEF"/>
    <w:rsid w:val="0032462C"/>
    <w:rsid w:val="00325080"/>
    <w:rsid w:val="00327FD7"/>
    <w:rsid w:val="0033048F"/>
    <w:rsid w:val="00330CEE"/>
    <w:rsid w:val="003314CE"/>
    <w:rsid w:val="00331AE4"/>
    <w:rsid w:val="00335B4C"/>
    <w:rsid w:val="00336C9F"/>
    <w:rsid w:val="003370C9"/>
    <w:rsid w:val="003370FF"/>
    <w:rsid w:val="0034043C"/>
    <w:rsid w:val="00340A29"/>
    <w:rsid w:val="00340D97"/>
    <w:rsid w:val="00341737"/>
    <w:rsid w:val="003426FE"/>
    <w:rsid w:val="003437E2"/>
    <w:rsid w:val="00344FC7"/>
    <w:rsid w:val="00345A1B"/>
    <w:rsid w:val="00345E9E"/>
    <w:rsid w:val="00345EC1"/>
    <w:rsid w:val="00346D14"/>
    <w:rsid w:val="00347DA3"/>
    <w:rsid w:val="00350FAB"/>
    <w:rsid w:val="0035249B"/>
    <w:rsid w:val="00352745"/>
    <w:rsid w:val="00355342"/>
    <w:rsid w:val="003558B1"/>
    <w:rsid w:val="003564CF"/>
    <w:rsid w:val="00357A44"/>
    <w:rsid w:val="00360044"/>
    <w:rsid w:val="003634F8"/>
    <w:rsid w:val="00364473"/>
    <w:rsid w:val="00364529"/>
    <w:rsid w:val="00366398"/>
    <w:rsid w:val="00366F21"/>
    <w:rsid w:val="0036759D"/>
    <w:rsid w:val="00367A83"/>
    <w:rsid w:val="0037078A"/>
    <w:rsid w:val="003712FE"/>
    <w:rsid w:val="0037154A"/>
    <w:rsid w:val="00371768"/>
    <w:rsid w:val="003721DA"/>
    <w:rsid w:val="00372293"/>
    <w:rsid w:val="00374D68"/>
    <w:rsid w:val="0037576E"/>
    <w:rsid w:val="00375E85"/>
    <w:rsid w:val="00376051"/>
    <w:rsid w:val="00376CA8"/>
    <w:rsid w:val="00376EB2"/>
    <w:rsid w:val="00381345"/>
    <w:rsid w:val="00381774"/>
    <w:rsid w:val="003824A9"/>
    <w:rsid w:val="00382ACD"/>
    <w:rsid w:val="003874AB"/>
    <w:rsid w:val="003930D4"/>
    <w:rsid w:val="00394911"/>
    <w:rsid w:val="00394D1B"/>
    <w:rsid w:val="00395CAA"/>
    <w:rsid w:val="00396C3B"/>
    <w:rsid w:val="003A09C7"/>
    <w:rsid w:val="003A2A18"/>
    <w:rsid w:val="003A3B44"/>
    <w:rsid w:val="003A3DB9"/>
    <w:rsid w:val="003A40C8"/>
    <w:rsid w:val="003A4BB9"/>
    <w:rsid w:val="003A5B1C"/>
    <w:rsid w:val="003B025A"/>
    <w:rsid w:val="003B0E4B"/>
    <w:rsid w:val="003B1948"/>
    <w:rsid w:val="003B2EFE"/>
    <w:rsid w:val="003B30B1"/>
    <w:rsid w:val="003B4636"/>
    <w:rsid w:val="003B4BF4"/>
    <w:rsid w:val="003B4D28"/>
    <w:rsid w:val="003B53E5"/>
    <w:rsid w:val="003B5F6B"/>
    <w:rsid w:val="003B624C"/>
    <w:rsid w:val="003C0175"/>
    <w:rsid w:val="003C0FCC"/>
    <w:rsid w:val="003C33D4"/>
    <w:rsid w:val="003C521F"/>
    <w:rsid w:val="003C676D"/>
    <w:rsid w:val="003C6A1D"/>
    <w:rsid w:val="003D24FD"/>
    <w:rsid w:val="003D2807"/>
    <w:rsid w:val="003D2D7E"/>
    <w:rsid w:val="003D328D"/>
    <w:rsid w:val="003D4696"/>
    <w:rsid w:val="003D4D44"/>
    <w:rsid w:val="003D524A"/>
    <w:rsid w:val="003D57DD"/>
    <w:rsid w:val="003D601F"/>
    <w:rsid w:val="003E0825"/>
    <w:rsid w:val="003E0FF0"/>
    <w:rsid w:val="003E41E5"/>
    <w:rsid w:val="003E4DB6"/>
    <w:rsid w:val="003E5001"/>
    <w:rsid w:val="003E6A41"/>
    <w:rsid w:val="003E713D"/>
    <w:rsid w:val="003E7196"/>
    <w:rsid w:val="003F1559"/>
    <w:rsid w:val="003F2976"/>
    <w:rsid w:val="003F32F9"/>
    <w:rsid w:val="003F4E34"/>
    <w:rsid w:val="003F539D"/>
    <w:rsid w:val="003F6477"/>
    <w:rsid w:val="0040038E"/>
    <w:rsid w:val="004008D2"/>
    <w:rsid w:val="0040103D"/>
    <w:rsid w:val="004037FC"/>
    <w:rsid w:val="0040390C"/>
    <w:rsid w:val="00404033"/>
    <w:rsid w:val="00406A88"/>
    <w:rsid w:val="00406E98"/>
    <w:rsid w:val="00407DCF"/>
    <w:rsid w:val="00407E82"/>
    <w:rsid w:val="00411CB7"/>
    <w:rsid w:val="00413741"/>
    <w:rsid w:val="00413EED"/>
    <w:rsid w:val="00417EF2"/>
    <w:rsid w:val="0042047A"/>
    <w:rsid w:val="00421D60"/>
    <w:rsid w:val="00422050"/>
    <w:rsid w:val="004229C8"/>
    <w:rsid w:val="00422A19"/>
    <w:rsid w:val="00423199"/>
    <w:rsid w:val="00425100"/>
    <w:rsid w:val="0042524C"/>
    <w:rsid w:val="00425450"/>
    <w:rsid w:val="00425B8F"/>
    <w:rsid w:val="00426528"/>
    <w:rsid w:val="00426BE8"/>
    <w:rsid w:val="00426D5C"/>
    <w:rsid w:val="0042732C"/>
    <w:rsid w:val="00430435"/>
    <w:rsid w:val="004308E9"/>
    <w:rsid w:val="00431C8B"/>
    <w:rsid w:val="004377FB"/>
    <w:rsid w:val="00441CE8"/>
    <w:rsid w:val="00442B1A"/>
    <w:rsid w:val="004438FF"/>
    <w:rsid w:val="00444382"/>
    <w:rsid w:val="00444848"/>
    <w:rsid w:val="004450EE"/>
    <w:rsid w:val="0044565F"/>
    <w:rsid w:val="00445878"/>
    <w:rsid w:val="00445AD9"/>
    <w:rsid w:val="00447750"/>
    <w:rsid w:val="00447D68"/>
    <w:rsid w:val="0045046A"/>
    <w:rsid w:val="00451E38"/>
    <w:rsid w:val="004521B9"/>
    <w:rsid w:val="0045384E"/>
    <w:rsid w:val="00453AAA"/>
    <w:rsid w:val="004552C5"/>
    <w:rsid w:val="00455D05"/>
    <w:rsid w:val="00455DEC"/>
    <w:rsid w:val="004562BC"/>
    <w:rsid w:val="004572F9"/>
    <w:rsid w:val="0045769D"/>
    <w:rsid w:val="004578DC"/>
    <w:rsid w:val="0046138B"/>
    <w:rsid w:val="004616A6"/>
    <w:rsid w:val="00461DEF"/>
    <w:rsid w:val="00463202"/>
    <w:rsid w:val="00463771"/>
    <w:rsid w:val="00464F07"/>
    <w:rsid w:val="0046557D"/>
    <w:rsid w:val="004668C7"/>
    <w:rsid w:val="004672B9"/>
    <w:rsid w:val="00467D8B"/>
    <w:rsid w:val="00470128"/>
    <w:rsid w:val="0047123C"/>
    <w:rsid w:val="004740E2"/>
    <w:rsid w:val="0047416A"/>
    <w:rsid w:val="00475AAC"/>
    <w:rsid w:val="00476F38"/>
    <w:rsid w:val="00477352"/>
    <w:rsid w:val="0047751D"/>
    <w:rsid w:val="00477B86"/>
    <w:rsid w:val="00480D90"/>
    <w:rsid w:val="00482FFC"/>
    <w:rsid w:val="00483802"/>
    <w:rsid w:val="00483CB6"/>
    <w:rsid w:val="0048416F"/>
    <w:rsid w:val="00484E77"/>
    <w:rsid w:val="00484F76"/>
    <w:rsid w:val="0048529B"/>
    <w:rsid w:val="004859B7"/>
    <w:rsid w:val="004862FA"/>
    <w:rsid w:val="0048649E"/>
    <w:rsid w:val="00491789"/>
    <w:rsid w:val="004922A8"/>
    <w:rsid w:val="004930A6"/>
    <w:rsid w:val="004932FC"/>
    <w:rsid w:val="00493E88"/>
    <w:rsid w:val="004A13E4"/>
    <w:rsid w:val="004A14E2"/>
    <w:rsid w:val="004A2849"/>
    <w:rsid w:val="004A3422"/>
    <w:rsid w:val="004A6CCF"/>
    <w:rsid w:val="004B2A12"/>
    <w:rsid w:val="004B5893"/>
    <w:rsid w:val="004B6DA3"/>
    <w:rsid w:val="004C0ABF"/>
    <w:rsid w:val="004C21B6"/>
    <w:rsid w:val="004C3286"/>
    <w:rsid w:val="004C3540"/>
    <w:rsid w:val="004C405B"/>
    <w:rsid w:val="004C4193"/>
    <w:rsid w:val="004C44C0"/>
    <w:rsid w:val="004C78EF"/>
    <w:rsid w:val="004C7918"/>
    <w:rsid w:val="004C7A99"/>
    <w:rsid w:val="004D05EC"/>
    <w:rsid w:val="004D0DF5"/>
    <w:rsid w:val="004D143D"/>
    <w:rsid w:val="004D177A"/>
    <w:rsid w:val="004D2144"/>
    <w:rsid w:val="004D300A"/>
    <w:rsid w:val="004E05CF"/>
    <w:rsid w:val="004E2748"/>
    <w:rsid w:val="004E5362"/>
    <w:rsid w:val="004E5704"/>
    <w:rsid w:val="004E588C"/>
    <w:rsid w:val="004E6625"/>
    <w:rsid w:val="004E7ED6"/>
    <w:rsid w:val="004F168E"/>
    <w:rsid w:val="004F1873"/>
    <w:rsid w:val="004F1A33"/>
    <w:rsid w:val="004F4608"/>
    <w:rsid w:val="004F47F4"/>
    <w:rsid w:val="004F5D39"/>
    <w:rsid w:val="00501E73"/>
    <w:rsid w:val="00502153"/>
    <w:rsid w:val="00502388"/>
    <w:rsid w:val="00503C20"/>
    <w:rsid w:val="0050470B"/>
    <w:rsid w:val="00505978"/>
    <w:rsid w:val="005066B3"/>
    <w:rsid w:val="005073D9"/>
    <w:rsid w:val="005074C4"/>
    <w:rsid w:val="0050767B"/>
    <w:rsid w:val="00507F3A"/>
    <w:rsid w:val="005129AB"/>
    <w:rsid w:val="00513241"/>
    <w:rsid w:val="005133F3"/>
    <w:rsid w:val="00513412"/>
    <w:rsid w:val="0051386F"/>
    <w:rsid w:val="00513E75"/>
    <w:rsid w:val="005153C4"/>
    <w:rsid w:val="00521041"/>
    <w:rsid w:val="00523E6E"/>
    <w:rsid w:val="00525081"/>
    <w:rsid w:val="005270DB"/>
    <w:rsid w:val="00530B5E"/>
    <w:rsid w:val="00531B75"/>
    <w:rsid w:val="005320AA"/>
    <w:rsid w:val="00534B33"/>
    <w:rsid w:val="005350DF"/>
    <w:rsid w:val="005368C3"/>
    <w:rsid w:val="00540E0A"/>
    <w:rsid w:val="005421AF"/>
    <w:rsid w:val="0054238D"/>
    <w:rsid w:val="00542653"/>
    <w:rsid w:val="005442D4"/>
    <w:rsid w:val="0054534A"/>
    <w:rsid w:val="0054586C"/>
    <w:rsid w:val="00545B57"/>
    <w:rsid w:val="005461FE"/>
    <w:rsid w:val="00546264"/>
    <w:rsid w:val="00546736"/>
    <w:rsid w:val="00546998"/>
    <w:rsid w:val="005478BB"/>
    <w:rsid w:val="00550C1A"/>
    <w:rsid w:val="005516EA"/>
    <w:rsid w:val="00552704"/>
    <w:rsid w:val="00552A6D"/>
    <w:rsid w:val="00552EBB"/>
    <w:rsid w:val="00553400"/>
    <w:rsid w:val="00553C01"/>
    <w:rsid w:val="005553EE"/>
    <w:rsid w:val="005554D2"/>
    <w:rsid w:val="00555DE8"/>
    <w:rsid w:val="00557524"/>
    <w:rsid w:val="0055794D"/>
    <w:rsid w:val="00563CBA"/>
    <w:rsid w:val="00567121"/>
    <w:rsid w:val="00567957"/>
    <w:rsid w:val="0057021C"/>
    <w:rsid w:val="00570256"/>
    <w:rsid w:val="00570D60"/>
    <w:rsid w:val="00570FDC"/>
    <w:rsid w:val="0057164D"/>
    <w:rsid w:val="00572BFA"/>
    <w:rsid w:val="005739B5"/>
    <w:rsid w:val="0057496F"/>
    <w:rsid w:val="00576859"/>
    <w:rsid w:val="00576E1D"/>
    <w:rsid w:val="0058086E"/>
    <w:rsid w:val="00582DCA"/>
    <w:rsid w:val="005839F9"/>
    <w:rsid w:val="00583A21"/>
    <w:rsid w:val="00585034"/>
    <w:rsid w:val="005851C7"/>
    <w:rsid w:val="00586143"/>
    <w:rsid w:val="00586343"/>
    <w:rsid w:val="005871D9"/>
    <w:rsid w:val="005907FD"/>
    <w:rsid w:val="005919F3"/>
    <w:rsid w:val="00591CEC"/>
    <w:rsid w:val="00592890"/>
    <w:rsid w:val="00593E8D"/>
    <w:rsid w:val="005968A4"/>
    <w:rsid w:val="005A07D5"/>
    <w:rsid w:val="005A0EDA"/>
    <w:rsid w:val="005A12DD"/>
    <w:rsid w:val="005A2004"/>
    <w:rsid w:val="005A3D1C"/>
    <w:rsid w:val="005A4A22"/>
    <w:rsid w:val="005A7A61"/>
    <w:rsid w:val="005B06FF"/>
    <w:rsid w:val="005B0DCA"/>
    <w:rsid w:val="005B1678"/>
    <w:rsid w:val="005B2525"/>
    <w:rsid w:val="005B2557"/>
    <w:rsid w:val="005B3997"/>
    <w:rsid w:val="005B3CDC"/>
    <w:rsid w:val="005B46A6"/>
    <w:rsid w:val="005B4CD5"/>
    <w:rsid w:val="005B4CDE"/>
    <w:rsid w:val="005B6DC6"/>
    <w:rsid w:val="005C12DA"/>
    <w:rsid w:val="005C1AA0"/>
    <w:rsid w:val="005C22B1"/>
    <w:rsid w:val="005C2576"/>
    <w:rsid w:val="005C4962"/>
    <w:rsid w:val="005C645D"/>
    <w:rsid w:val="005C7363"/>
    <w:rsid w:val="005C7401"/>
    <w:rsid w:val="005C7B97"/>
    <w:rsid w:val="005D01FA"/>
    <w:rsid w:val="005D137F"/>
    <w:rsid w:val="005D267A"/>
    <w:rsid w:val="005D676F"/>
    <w:rsid w:val="005D6E9E"/>
    <w:rsid w:val="005E39E0"/>
    <w:rsid w:val="005E3E25"/>
    <w:rsid w:val="005E54F5"/>
    <w:rsid w:val="005E6117"/>
    <w:rsid w:val="005E6664"/>
    <w:rsid w:val="005E68EC"/>
    <w:rsid w:val="005E6EAF"/>
    <w:rsid w:val="005F057A"/>
    <w:rsid w:val="005F1508"/>
    <w:rsid w:val="005F2A1D"/>
    <w:rsid w:val="005F2B69"/>
    <w:rsid w:val="005F2CB8"/>
    <w:rsid w:val="005F5336"/>
    <w:rsid w:val="005F76EA"/>
    <w:rsid w:val="006002FC"/>
    <w:rsid w:val="00602214"/>
    <w:rsid w:val="006035B4"/>
    <w:rsid w:val="006057F8"/>
    <w:rsid w:val="00606F8C"/>
    <w:rsid w:val="00607338"/>
    <w:rsid w:val="00610B04"/>
    <w:rsid w:val="00611889"/>
    <w:rsid w:val="006139FE"/>
    <w:rsid w:val="00613B73"/>
    <w:rsid w:val="0061419E"/>
    <w:rsid w:val="0061719F"/>
    <w:rsid w:val="00623212"/>
    <w:rsid w:val="006235AB"/>
    <w:rsid w:val="00623AE1"/>
    <w:rsid w:val="00625508"/>
    <w:rsid w:val="00625926"/>
    <w:rsid w:val="0062664A"/>
    <w:rsid w:val="00626689"/>
    <w:rsid w:val="006266E8"/>
    <w:rsid w:val="006271D6"/>
    <w:rsid w:val="00627604"/>
    <w:rsid w:val="00627875"/>
    <w:rsid w:val="00627A0D"/>
    <w:rsid w:val="006323FE"/>
    <w:rsid w:val="0063364E"/>
    <w:rsid w:val="00634439"/>
    <w:rsid w:val="00635362"/>
    <w:rsid w:val="006359F3"/>
    <w:rsid w:val="006366FF"/>
    <w:rsid w:val="006372E0"/>
    <w:rsid w:val="00640FDA"/>
    <w:rsid w:val="00641067"/>
    <w:rsid w:val="006419C9"/>
    <w:rsid w:val="0064299C"/>
    <w:rsid w:val="00642B73"/>
    <w:rsid w:val="00644A17"/>
    <w:rsid w:val="00647910"/>
    <w:rsid w:val="00647C7E"/>
    <w:rsid w:val="00651ADA"/>
    <w:rsid w:val="006538F9"/>
    <w:rsid w:val="00655ADD"/>
    <w:rsid w:val="006565E5"/>
    <w:rsid w:val="006568BD"/>
    <w:rsid w:val="006577CB"/>
    <w:rsid w:val="006577F0"/>
    <w:rsid w:val="00660762"/>
    <w:rsid w:val="00661D16"/>
    <w:rsid w:val="006622FD"/>
    <w:rsid w:val="006633C7"/>
    <w:rsid w:val="00663D3A"/>
    <w:rsid w:val="006644C7"/>
    <w:rsid w:val="006652B8"/>
    <w:rsid w:val="00665321"/>
    <w:rsid w:val="00665B6B"/>
    <w:rsid w:val="00665BA0"/>
    <w:rsid w:val="00665EDF"/>
    <w:rsid w:val="00666C91"/>
    <w:rsid w:val="006676EC"/>
    <w:rsid w:val="00667E1A"/>
    <w:rsid w:val="00670224"/>
    <w:rsid w:val="00670B04"/>
    <w:rsid w:val="006716F9"/>
    <w:rsid w:val="00671C17"/>
    <w:rsid w:val="00671FE0"/>
    <w:rsid w:val="0067314B"/>
    <w:rsid w:val="0067354E"/>
    <w:rsid w:val="006739B0"/>
    <w:rsid w:val="00674293"/>
    <w:rsid w:val="006743F5"/>
    <w:rsid w:val="00674AC4"/>
    <w:rsid w:val="00674AD4"/>
    <w:rsid w:val="00674EC1"/>
    <w:rsid w:val="00675478"/>
    <w:rsid w:val="0068043C"/>
    <w:rsid w:val="006818E4"/>
    <w:rsid w:val="00681F73"/>
    <w:rsid w:val="00682DEE"/>
    <w:rsid w:val="006845D8"/>
    <w:rsid w:val="00685C52"/>
    <w:rsid w:val="00686199"/>
    <w:rsid w:val="0068627E"/>
    <w:rsid w:val="006871D3"/>
    <w:rsid w:val="00687CDC"/>
    <w:rsid w:val="00690FEF"/>
    <w:rsid w:val="00691AB2"/>
    <w:rsid w:val="00692C04"/>
    <w:rsid w:val="00692EAF"/>
    <w:rsid w:val="0069451F"/>
    <w:rsid w:val="0069613B"/>
    <w:rsid w:val="00697986"/>
    <w:rsid w:val="006A00F7"/>
    <w:rsid w:val="006A05E1"/>
    <w:rsid w:val="006A12D1"/>
    <w:rsid w:val="006A1844"/>
    <w:rsid w:val="006A18BB"/>
    <w:rsid w:val="006A1985"/>
    <w:rsid w:val="006A3587"/>
    <w:rsid w:val="006A37F9"/>
    <w:rsid w:val="006A3E33"/>
    <w:rsid w:val="006A4505"/>
    <w:rsid w:val="006A4939"/>
    <w:rsid w:val="006A6FA0"/>
    <w:rsid w:val="006A7438"/>
    <w:rsid w:val="006B023D"/>
    <w:rsid w:val="006B0E29"/>
    <w:rsid w:val="006B1D0C"/>
    <w:rsid w:val="006B2EC2"/>
    <w:rsid w:val="006B3717"/>
    <w:rsid w:val="006B4E1A"/>
    <w:rsid w:val="006B551C"/>
    <w:rsid w:val="006B6159"/>
    <w:rsid w:val="006B6D9C"/>
    <w:rsid w:val="006B78B1"/>
    <w:rsid w:val="006C19A5"/>
    <w:rsid w:val="006C202E"/>
    <w:rsid w:val="006C2453"/>
    <w:rsid w:val="006C3D5E"/>
    <w:rsid w:val="006C4494"/>
    <w:rsid w:val="006C50D4"/>
    <w:rsid w:val="006C6A8D"/>
    <w:rsid w:val="006C7031"/>
    <w:rsid w:val="006C7D55"/>
    <w:rsid w:val="006D115D"/>
    <w:rsid w:val="006D3A8A"/>
    <w:rsid w:val="006D54F3"/>
    <w:rsid w:val="006D584A"/>
    <w:rsid w:val="006D640E"/>
    <w:rsid w:val="006D6789"/>
    <w:rsid w:val="006D7151"/>
    <w:rsid w:val="006D7779"/>
    <w:rsid w:val="006E0175"/>
    <w:rsid w:val="006E029C"/>
    <w:rsid w:val="006E0E88"/>
    <w:rsid w:val="006E19EA"/>
    <w:rsid w:val="006E2CA6"/>
    <w:rsid w:val="006E3975"/>
    <w:rsid w:val="006E4CC8"/>
    <w:rsid w:val="006E5E9B"/>
    <w:rsid w:val="006E630C"/>
    <w:rsid w:val="006E6E34"/>
    <w:rsid w:val="006E7CA4"/>
    <w:rsid w:val="006E7E6B"/>
    <w:rsid w:val="006F06A8"/>
    <w:rsid w:val="006F0951"/>
    <w:rsid w:val="006F2655"/>
    <w:rsid w:val="006F2BDE"/>
    <w:rsid w:val="006F58B4"/>
    <w:rsid w:val="006F6173"/>
    <w:rsid w:val="006F7377"/>
    <w:rsid w:val="0070033E"/>
    <w:rsid w:val="0070063E"/>
    <w:rsid w:val="00700A09"/>
    <w:rsid w:val="007022CA"/>
    <w:rsid w:val="007051CD"/>
    <w:rsid w:val="00705A9A"/>
    <w:rsid w:val="0070605F"/>
    <w:rsid w:val="00710893"/>
    <w:rsid w:val="007114C2"/>
    <w:rsid w:val="007118F6"/>
    <w:rsid w:val="0071227D"/>
    <w:rsid w:val="00714174"/>
    <w:rsid w:val="007148C9"/>
    <w:rsid w:val="00715A28"/>
    <w:rsid w:val="007167AC"/>
    <w:rsid w:val="0071685D"/>
    <w:rsid w:val="007170E1"/>
    <w:rsid w:val="007179CF"/>
    <w:rsid w:val="007179E7"/>
    <w:rsid w:val="00717A3C"/>
    <w:rsid w:val="007222D2"/>
    <w:rsid w:val="007227CC"/>
    <w:rsid w:val="00724146"/>
    <w:rsid w:val="007279C5"/>
    <w:rsid w:val="007312B9"/>
    <w:rsid w:val="0073394A"/>
    <w:rsid w:val="00737175"/>
    <w:rsid w:val="007400AA"/>
    <w:rsid w:val="0074049E"/>
    <w:rsid w:val="00740703"/>
    <w:rsid w:val="007412EE"/>
    <w:rsid w:val="007418B4"/>
    <w:rsid w:val="00741B3E"/>
    <w:rsid w:val="00742551"/>
    <w:rsid w:val="0074261C"/>
    <w:rsid w:val="00743058"/>
    <w:rsid w:val="00743495"/>
    <w:rsid w:val="0074425A"/>
    <w:rsid w:val="0074435A"/>
    <w:rsid w:val="0074465F"/>
    <w:rsid w:val="0074499E"/>
    <w:rsid w:val="00744C20"/>
    <w:rsid w:val="0074663D"/>
    <w:rsid w:val="00747442"/>
    <w:rsid w:val="0075012A"/>
    <w:rsid w:val="0075044B"/>
    <w:rsid w:val="00750B23"/>
    <w:rsid w:val="00750C39"/>
    <w:rsid w:val="00750C47"/>
    <w:rsid w:val="007513F2"/>
    <w:rsid w:val="007523D7"/>
    <w:rsid w:val="00752B6D"/>
    <w:rsid w:val="007541E7"/>
    <w:rsid w:val="00755A0E"/>
    <w:rsid w:val="00756F2B"/>
    <w:rsid w:val="00757EC5"/>
    <w:rsid w:val="00760A07"/>
    <w:rsid w:val="00760CBF"/>
    <w:rsid w:val="00761B79"/>
    <w:rsid w:val="00763790"/>
    <w:rsid w:val="00764988"/>
    <w:rsid w:val="00764EF1"/>
    <w:rsid w:val="007651FA"/>
    <w:rsid w:val="00765482"/>
    <w:rsid w:val="0077260E"/>
    <w:rsid w:val="007734C4"/>
    <w:rsid w:val="00773E63"/>
    <w:rsid w:val="007742B1"/>
    <w:rsid w:val="00775D61"/>
    <w:rsid w:val="00777E35"/>
    <w:rsid w:val="007801F5"/>
    <w:rsid w:val="007817D5"/>
    <w:rsid w:val="007822B8"/>
    <w:rsid w:val="007832EC"/>
    <w:rsid w:val="00784B44"/>
    <w:rsid w:val="00787DB2"/>
    <w:rsid w:val="00791497"/>
    <w:rsid w:val="00791A51"/>
    <w:rsid w:val="00791DDF"/>
    <w:rsid w:val="0079298B"/>
    <w:rsid w:val="0079631D"/>
    <w:rsid w:val="007966CC"/>
    <w:rsid w:val="00796704"/>
    <w:rsid w:val="007968F5"/>
    <w:rsid w:val="00796DCA"/>
    <w:rsid w:val="00796F39"/>
    <w:rsid w:val="007A061F"/>
    <w:rsid w:val="007A4681"/>
    <w:rsid w:val="007A4731"/>
    <w:rsid w:val="007A5111"/>
    <w:rsid w:val="007A57D4"/>
    <w:rsid w:val="007A5E3C"/>
    <w:rsid w:val="007A5EDE"/>
    <w:rsid w:val="007A64D1"/>
    <w:rsid w:val="007A7B58"/>
    <w:rsid w:val="007B0042"/>
    <w:rsid w:val="007B141C"/>
    <w:rsid w:val="007B1EB1"/>
    <w:rsid w:val="007B47B6"/>
    <w:rsid w:val="007B4E44"/>
    <w:rsid w:val="007B5952"/>
    <w:rsid w:val="007B5FDA"/>
    <w:rsid w:val="007B68ED"/>
    <w:rsid w:val="007B7A32"/>
    <w:rsid w:val="007B7E54"/>
    <w:rsid w:val="007C1893"/>
    <w:rsid w:val="007C2522"/>
    <w:rsid w:val="007C2806"/>
    <w:rsid w:val="007C2AFA"/>
    <w:rsid w:val="007C3551"/>
    <w:rsid w:val="007C3CDF"/>
    <w:rsid w:val="007C41E5"/>
    <w:rsid w:val="007C6157"/>
    <w:rsid w:val="007C6928"/>
    <w:rsid w:val="007C733D"/>
    <w:rsid w:val="007C757D"/>
    <w:rsid w:val="007C7D64"/>
    <w:rsid w:val="007D0BDD"/>
    <w:rsid w:val="007D43F6"/>
    <w:rsid w:val="007D449D"/>
    <w:rsid w:val="007D6739"/>
    <w:rsid w:val="007D736D"/>
    <w:rsid w:val="007E006B"/>
    <w:rsid w:val="007E0342"/>
    <w:rsid w:val="007E3CBB"/>
    <w:rsid w:val="007E5390"/>
    <w:rsid w:val="007E5408"/>
    <w:rsid w:val="007F09C5"/>
    <w:rsid w:val="007F1D83"/>
    <w:rsid w:val="007F2CB1"/>
    <w:rsid w:val="007F3E5C"/>
    <w:rsid w:val="007F4E5C"/>
    <w:rsid w:val="007F5807"/>
    <w:rsid w:val="007F670D"/>
    <w:rsid w:val="007F70D2"/>
    <w:rsid w:val="00800027"/>
    <w:rsid w:val="00800657"/>
    <w:rsid w:val="00802EDE"/>
    <w:rsid w:val="008055B7"/>
    <w:rsid w:val="008058A2"/>
    <w:rsid w:val="00810D30"/>
    <w:rsid w:val="00811EB9"/>
    <w:rsid w:val="00814589"/>
    <w:rsid w:val="008148BA"/>
    <w:rsid w:val="008153EA"/>
    <w:rsid w:val="00821B55"/>
    <w:rsid w:val="00821D0C"/>
    <w:rsid w:val="00821F86"/>
    <w:rsid w:val="00822629"/>
    <w:rsid w:val="00823725"/>
    <w:rsid w:val="00825C45"/>
    <w:rsid w:val="00826745"/>
    <w:rsid w:val="00827088"/>
    <w:rsid w:val="0083000E"/>
    <w:rsid w:val="0083008C"/>
    <w:rsid w:val="008313FF"/>
    <w:rsid w:val="008331AE"/>
    <w:rsid w:val="00833721"/>
    <w:rsid w:val="00833F91"/>
    <w:rsid w:val="00835236"/>
    <w:rsid w:val="00835BDD"/>
    <w:rsid w:val="00841373"/>
    <w:rsid w:val="00844B41"/>
    <w:rsid w:val="00847234"/>
    <w:rsid w:val="00850CB0"/>
    <w:rsid w:val="00851124"/>
    <w:rsid w:val="00851367"/>
    <w:rsid w:val="00851A00"/>
    <w:rsid w:val="00853D42"/>
    <w:rsid w:val="00854E60"/>
    <w:rsid w:val="00855525"/>
    <w:rsid w:val="00855758"/>
    <w:rsid w:val="0085596A"/>
    <w:rsid w:val="00855B70"/>
    <w:rsid w:val="00856BD7"/>
    <w:rsid w:val="00860388"/>
    <w:rsid w:val="008622F3"/>
    <w:rsid w:val="008623DD"/>
    <w:rsid w:val="00863745"/>
    <w:rsid w:val="00863908"/>
    <w:rsid w:val="00864CBB"/>
    <w:rsid w:val="00865967"/>
    <w:rsid w:val="00865D05"/>
    <w:rsid w:val="00865E41"/>
    <w:rsid w:val="00866421"/>
    <w:rsid w:val="0086719A"/>
    <w:rsid w:val="00867FAD"/>
    <w:rsid w:val="008702A1"/>
    <w:rsid w:val="00870C3C"/>
    <w:rsid w:val="0087121F"/>
    <w:rsid w:val="008716E5"/>
    <w:rsid w:val="008724DF"/>
    <w:rsid w:val="00872594"/>
    <w:rsid w:val="00872F10"/>
    <w:rsid w:val="008730D3"/>
    <w:rsid w:val="008754A8"/>
    <w:rsid w:val="00875F54"/>
    <w:rsid w:val="00877B89"/>
    <w:rsid w:val="0088212A"/>
    <w:rsid w:val="00882742"/>
    <w:rsid w:val="00882C29"/>
    <w:rsid w:val="00882FB5"/>
    <w:rsid w:val="0088372A"/>
    <w:rsid w:val="008851CF"/>
    <w:rsid w:val="0088615E"/>
    <w:rsid w:val="00887B00"/>
    <w:rsid w:val="0089156E"/>
    <w:rsid w:val="00891A2C"/>
    <w:rsid w:val="00891B4F"/>
    <w:rsid w:val="00892557"/>
    <w:rsid w:val="008947E0"/>
    <w:rsid w:val="008954C3"/>
    <w:rsid w:val="00896B0F"/>
    <w:rsid w:val="0089723E"/>
    <w:rsid w:val="00897349"/>
    <w:rsid w:val="008A0559"/>
    <w:rsid w:val="008A2B51"/>
    <w:rsid w:val="008A2CE3"/>
    <w:rsid w:val="008A5367"/>
    <w:rsid w:val="008B0E11"/>
    <w:rsid w:val="008B3217"/>
    <w:rsid w:val="008B34C6"/>
    <w:rsid w:val="008B5775"/>
    <w:rsid w:val="008B5BA9"/>
    <w:rsid w:val="008B6C03"/>
    <w:rsid w:val="008C0506"/>
    <w:rsid w:val="008C0DF0"/>
    <w:rsid w:val="008C1ED9"/>
    <w:rsid w:val="008C5B21"/>
    <w:rsid w:val="008C5E01"/>
    <w:rsid w:val="008C6367"/>
    <w:rsid w:val="008C654F"/>
    <w:rsid w:val="008C6ABE"/>
    <w:rsid w:val="008D0615"/>
    <w:rsid w:val="008D0868"/>
    <w:rsid w:val="008D0FEC"/>
    <w:rsid w:val="008D401C"/>
    <w:rsid w:val="008D41E8"/>
    <w:rsid w:val="008D4F51"/>
    <w:rsid w:val="008D553D"/>
    <w:rsid w:val="008D579B"/>
    <w:rsid w:val="008D6B66"/>
    <w:rsid w:val="008D6E3F"/>
    <w:rsid w:val="008D73AC"/>
    <w:rsid w:val="008D7DCB"/>
    <w:rsid w:val="008E061D"/>
    <w:rsid w:val="008E0DC1"/>
    <w:rsid w:val="008E16C7"/>
    <w:rsid w:val="008E21D5"/>
    <w:rsid w:val="008E3608"/>
    <w:rsid w:val="008E3C68"/>
    <w:rsid w:val="008E3CA8"/>
    <w:rsid w:val="008E49FB"/>
    <w:rsid w:val="008E4FA2"/>
    <w:rsid w:val="008E5488"/>
    <w:rsid w:val="008E5DA4"/>
    <w:rsid w:val="008F02E9"/>
    <w:rsid w:val="008F2397"/>
    <w:rsid w:val="008F2603"/>
    <w:rsid w:val="008F3185"/>
    <w:rsid w:val="008F35CF"/>
    <w:rsid w:val="008F49DA"/>
    <w:rsid w:val="008F67AA"/>
    <w:rsid w:val="00900592"/>
    <w:rsid w:val="009015F1"/>
    <w:rsid w:val="0090161F"/>
    <w:rsid w:val="009019BA"/>
    <w:rsid w:val="00901D22"/>
    <w:rsid w:val="00903868"/>
    <w:rsid w:val="009045C6"/>
    <w:rsid w:val="00904F8A"/>
    <w:rsid w:val="00905596"/>
    <w:rsid w:val="0091079C"/>
    <w:rsid w:val="00912E59"/>
    <w:rsid w:val="00913BA9"/>
    <w:rsid w:val="0091631E"/>
    <w:rsid w:val="00916DCC"/>
    <w:rsid w:val="0091709C"/>
    <w:rsid w:val="009202EC"/>
    <w:rsid w:val="00920E24"/>
    <w:rsid w:val="009241FC"/>
    <w:rsid w:val="009244E2"/>
    <w:rsid w:val="00927253"/>
    <w:rsid w:val="009272A0"/>
    <w:rsid w:val="0093114D"/>
    <w:rsid w:val="009315D0"/>
    <w:rsid w:val="0093219E"/>
    <w:rsid w:val="00934510"/>
    <w:rsid w:val="00936740"/>
    <w:rsid w:val="00936A92"/>
    <w:rsid w:val="00936AE7"/>
    <w:rsid w:val="00936E1D"/>
    <w:rsid w:val="009376DA"/>
    <w:rsid w:val="00937D6E"/>
    <w:rsid w:val="00940D2A"/>
    <w:rsid w:val="00941223"/>
    <w:rsid w:val="00941707"/>
    <w:rsid w:val="00941B24"/>
    <w:rsid w:val="00941EE7"/>
    <w:rsid w:val="00942301"/>
    <w:rsid w:val="00943284"/>
    <w:rsid w:val="00945561"/>
    <w:rsid w:val="009455C4"/>
    <w:rsid w:val="00945E5C"/>
    <w:rsid w:val="00946955"/>
    <w:rsid w:val="00947511"/>
    <w:rsid w:val="0094763E"/>
    <w:rsid w:val="00947751"/>
    <w:rsid w:val="00947D5A"/>
    <w:rsid w:val="00947FCD"/>
    <w:rsid w:val="0095084D"/>
    <w:rsid w:val="00951328"/>
    <w:rsid w:val="009514A5"/>
    <w:rsid w:val="009526DF"/>
    <w:rsid w:val="0095332F"/>
    <w:rsid w:val="00953C62"/>
    <w:rsid w:val="00954097"/>
    <w:rsid w:val="00954BC2"/>
    <w:rsid w:val="009564E5"/>
    <w:rsid w:val="00960A90"/>
    <w:rsid w:val="00960E7D"/>
    <w:rsid w:val="00961B6C"/>
    <w:rsid w:val="00961F8B"/>
    <w:rsid w:val="00962318"/>
    <w:rsid w:val="00962BF2"/>
    <w:rsid w:val="00962C4C"/>
    <w:rsid w:val="00962E2E"/>
    <w:rsid w:val="0096364D"/>
    <w:rsid w:val="00964CBD"/>
    <w:rsid w:val="009653BF"/>
    <w:rsid w:val="009657FC"/>
    <w:rsid w:val="00966A6D"/>
    <w:rsid w:val="009721D7"/>
    <w:rsid w:val="00975722"/>
    <w:rsid w:val="00975765"/>
    <w:rsid w:val="00976C39"/>
    <w:rsid w:val="009772C2"/>
    <w:rsid w:val="00977FA2"/>
    <w:rsid w:val="00981185"/>
    <w:rsid w:val="00983572"/>
    <w:rsid w:val="00983E7D"/>
    <w:rsid w:val="00984254"/>
    <w:rsid w:val="00985106"/>
    <w:rsid w:val="00985254"/>
    <w:rsid w:val="009859AD"/>
    <w:rsid w:val="00985F58"/>
    <w:rsid w:val="009877D8"/>
    <w:rsid w:val="0099006D"/>
    <w:rsid w:val="00990C0C"/>
    <w:rsid w:val="00992259"/>
    <w:rsid w:val="0099289A"/>
    <w:rsid w:val="00992CC2"/>
    <w:rsid w:val="00992CF0"/>
    <w:rsid w:val="009936F9"/>
    <w:rsid w:val="0099372A"/>
    <w:rsid w:val="00993800"/>
    <w:rsid w:val="00996423"/>
    <w:rsid w:val="0099680C"/>
    <w:rsid w:val="00997249"/>
    <w:rsid w:val="009A0074"/>
    <w:rsid w:val="009A037E"/>
    <w:rsid w:val="009A0554"/>
    <w:rsid w:val="009A085C"/>
    <w:rsid w:val="009A17A5"/>
    <w:rsid w:val="009A186F"/>
    <w:rsid w:val="009A1E61"/>
    <w:rsid w:val="009A2654"/>
    <w:rsid w:val="009A3511"/>
    <w:rsid w:val="009A4229"/>
    <w:rsid w:val="009A4DF8"/>
    <w:rsid w:val="009A4F29"/>
    <w:rsid w:val="009A4F79"/>
    <w:rsid w:val="009A545D"/>
    <w:rsid w:val="009A5672"/>
    <w:rsid w:val="009A60A6"/>
    <w:rsid w:val="009A6F13"/>
    <w:rsid w:val="009B0850"/>
    <w:rsid w:val="009B0DB1"/>
    <w:rsid w:val="009B0DD6"/>
    <w:rsid w:val="009B3AEF"/>
    <w:rsid w:val="009B459C"/>
    <w:rsid w:val="009B4F03"/>
    <w:rsid w:val="009B67DA"/>
    <w:rsid w:val="009B6E29"/>
    <w:rsid w:val="009B79E2"/>
    <w:rsid w:val="009C0675"/>
    <w:rsid w:val="009C108D"/>
    <w:rsid w:val="009C29CE"/>
    <w:rsid w:val="009C2F65"/>
    <w:rsid w:val="009C5B85"/>
    <w:rsid w:val="009D07D7"/>
    <w:rsid w:val="009D0C2A"/>
    <w:rsid w:val="009D14A3"/>
    <w:rsid w:val="009D235B"/>
    <w:rsid w:val="009D2451"/>
    <w:rsid w:val="009D3B40"/>
    <w:rsid w:val="009D4322"/>
    <w:rsid w:val="009D46E6"/>
    <w:rsid w:val="009D496E"/>
    <w:rsid w:val="009D5381"/>
    <w:rsid w:val="009D5C25"/>
    <w:rsid w:val="009D5D5D"/>
    <w:rsid w:val="009D6E4E"/>
    <w:rsid w:val="009E0604"/>
    <w:rsid w:val="009E4BEA"/>
    <w:rsid w:val="009E5928"/>
    <w:rsid w:val="009E666C"/>
    <w:rsid w:val="009E6D48"/>
    <w:rsid w:val="009F3727"/>
    <w:rsid w:val="009F3C5A"/>
    <w:rsid w:val="009F3E51"/>
    <w:rsid w:val="009F5BDD"/>
    <w:rsid w:val="009F6229"/>
    <w:rsid w:val="009F6929"/>
    <w:rsid w:val="00A00A1A"/>
    <w:rsid w:val="00A013FD"/>
    <w:rsid w:val="00A01D04"/>
    <w:rsid w:val="00A01E05"/>
    <w:rsid w:val="00A01F39"/>
    <w:rsid w:val="00A02B7B"/>
    <w:rsid w:val="00A03B85"/>
    <w:rsid w:val="00A03D7E"/>
    <w:rsid w:val="00A04F94"/>
    <w:rsid w:val="00A0535C"/>
    <w:rsid w:val="00A061A4"/>
    <w:rsid w:val="00A06FF5"/>
    <w:rsid w:val="00A1011D"/>
    <w:rsid w:val="00A13734"/>
    <w:rsid w:val="00A13ED7"/>
    <w:rsid w:val="00A140F3"/>
    <w:rsid w:val="00A163F4"/>
    <w:rsid w:val="00A170EF"/>
    <w:rsid w:val="00A1740D"/>
    <w:rsid w:val="00A2023E"/>
    <w:rsid w:val="00A2115A"/>
    <w:rsid w:val="00A21DAE"/>
    <w:rsid w:val="00A22E47"/>
    <w:rsid w:val="00A244C8"/>
    <w:rsid w:val="00A24882"/>
    <w:rsid w:val="00A256F2"/>
    <w:rsid w:val="00A25CEB"/>
    <w:rsid w:val="00A26E4F"/>
    <w:rsid w:val="00A323A6"/>
    <w:rsid w:val="00A32F64"/>
    <w:rsid w:val="00A375B5"/>
    <w:rsid w:val="00A40FC6"/>
    <w:rsid w:val="00A45BA9"/>
    <w:rsid w:val="00A464E3"/>
    <w:rsid w:val="00A50BF7"/>
    <w:rsid w:val="00A51B54"/>
    <w:rsid w:val="00A51B83"/>
    <w:rsid w:val="00A5212C"/>
    <w:rsid w:val="00A52A52"/>
    <w:rsid w:val="00A53A68"/>
    <w:rsid w:val="00A56131"/>
    <w:rsid w:val="00A566AE"/>
    <w:rsid w:val="00A56AD4"/>
    <w:rsid w:val="00A56F94"/>
    <w:rsid w:val="00A60730"/>
    <w:rsid w:val="00A61185"/>
    <w:rsid w:val="00A61358"/>
    <w:rsid w:val="00A61CD1"/>
    <w:rsid w:val="00A6222B"/>
    <w:rsid w:val="00A63A2D"/>
    <w:rsid w:val="00A6463F"/>
    <w:rsid w:val="00A646A3"/>
    <w:rsid w:val="00A64B91"/>
    <w:rsid w:val="00A662DA"/>
    <w:rsid w:val="00A67F2A"/>
    <w:rsid w:val="00A71B5E"/>
    <w:rsid w:val="00A72250"/>
    <w:rsid w:val="00A73D36"/>
    <w:rsid w:val="00A8063A"/>
    <w:rsid w:val="00A80EC6"/>
    <w:rsid w:val="00A828E7"/>
    <w:rsid w:val="00A83961"/>
    <w:rsid w:val="00A8411A"/>
    <w:rsid w:val="00A85055"/>
    <w:rsid w:val="00A852D7"/>
    <w:rsid w:val="00A856A2"/>
    <w:rsid w:val="00A868B7"/>
    <w:rsid w:val="00A86AE2"/>
    <w:rsid w:val="00A86BC6"/>
    <w:rsid w:val="00A87354"/>
    <w:rsid w:val="00A8794D"/>
    <w:rsid w:val="00A87C1C"/>
    <w:rsid w:val="00A91227"/>
    <w:rsid w:val="00A914CD"/>
    <w:rsid w:val="00A92E83"/>
    <w:rsid w:val="00A94493"/>
    <w:rsid w:val="00A94EE5"/>
    <w:rsid w:val="00A9594F"/>
    <w:rsid w:val="00A95C29"/>
    <w:rsid w:val="00A96CC1"/>
    <w:rsid w:val="00A9749B"/>
    <w:rsid w:val="00A97E61"/>
    <w:rsid w:val="00AA0121"/>
    <w:rsid w:val="00AA183E"/>
    <w:rsid w:val="00AA3DDB"/>
    <w:rsid w:val="00AA57C7"/>
    <w:rsid w:val="00AA5BB5"/>
    <w:rsid w:val="00AA7189"/>
    <w:rsid w:val="00AA7423"/>
    <w:rsid w:val="00AB0547"/>
    <w:rsid w:val="00AB063C"/>
    <w:rsid w:val="00AB0B0B"/>
    <w:rsid w:val="00AB0C35"/>
    <w:rsid w:val="00AB0C5F"/>
    <w:rsid w:val="00AB4C81"/>
    <w:rsid w:val="00AB691E"/>
    <w:rsid w:val="00AB6C0D"/>
    <w:rsid w:val="00AB7117"/>
    <w:rsid w:val="00AB7B9A"/>
    <w:rsid w:val="00AC2D51"/>
    <w:rsid w:val="00AC330C"/>
    <w:rsid w:val="00AC5641"/>
    <w:rsid w:val="00AC58B0"/>
    <w:rsid w:val="00AC7A84"/>
    <w:rsid w:val="00AD15E1"/>
    <w:rsid w:val="00AD1769"/>
    <w:rsid w:val="00AD1AB8"/>
    <w:rsid w:val="00AD1F0A"/>
    <w:rsid w:val="00AD2971"/>
    <w:rsid w:val="00AD35AC"/>
    <w:rsid w:val="00AE0790"/>
    <w:rsid w:val="00AE0C87"/>
    <w:rsid w:val="00AE1069"/>
    <w:rsid w:val="00AE1380"/>
    <w:rsid w:val="00AE48CF"/>
    <w:rsid w:val="00AE4B38"/>
    <w:rsid w:val="00AE595A"/>
    <w:rsid w:val="00AE671F"/>
    <w:rsid w:val="00AE6D06"/>
    <w:rsid w:val="00AF0EA5"/>
    <w:rsid w:val="00AF29C9"/>
    <w:rsid w:val="00AF36A0"/>
    <w:rsid w:val="00AF5486"/>
    <w:rsid w:val="00AF5AAD"/>
    <w:rsid w:val="00B00D7D"/>
    <w:rsid w:val="00B00F60"/>
    <w:rsid w:val="00B0111F"/>
    <w:rsid w:val="00B01E60"/>
    <w:rsid w:val="00B02528"/>
    <w:rsid w:val="00B029BF"/>
    <w:rsid w:val="00B02AB5"/>
    <w:rsid w:val="00B02C80"/>
    <w:rsid w:val="00B02E74"/>
    <w:rsid w:val="00B03D44"/>
    <w:rsid w:val="00B07995"/>
    <w:rsid w:val="00B11E97"/>
    <w:rsid w:val="00B11F84"/>
    <w:rsid w:val="00B151A8"/>
    <w:rsid w:val="00B1644E"/>
    <w:rsid w:val="00B169CD"/>
    <w:rsid w:val="00B16F78"/>
    <w:rsid w:val="00B17707"/>
    <w:rsid w:val="00B17958"/>
    <w:rsid w:val="00B17AAA"/>
    <w:rsid w:val="00B221E0"/>
    <w:rsid w:val="00B22F9F"/>
    <w:rsid w:val="00B23050"/>
    <w:rsid w:val="00B23AA0"/>
    <w:rsid w:val="00B24081"/>
    <w:rsid w:val="00B25A45"/>
    <w:rsid w:val="00B26DA4"/>
    <w:rsid w:val="00B27FDE"/>
    <w:rsid w:val="00B307C4"/>
    <w:rsid w:val="00B315F2"/>
    <w:rsid w:val="00B316AC"/>
    <w:rsid w:val="00B318F4"/>
    <w:rsid w:val="00B320B0"/>
    <w:rsid w:val="00B320FC"/>
    <w:rsid w:val="00B327CC"/>
    <w:rsid w:val="00B3441A"/>
    <w:rsid w:val="00B34572"/>
    <w:rsid w:val="00B34756"/>
    <w:rsid w:val="00B35C8B"/>
    <w:rsid w:val="00B3618B"/>
    <w:rsid w:val="00B36616"/>
    <w:rsid w:val="00B372C8"/>
    <w:rsid w:val="00B40E3D"/>
    <w:rsid w:val="00B41A5E"/>
    <w:rsid w:val="00B421FA"/>
    <w:rsid w:val="00B43601"/>
    <w:rsid w:val="00B43655"/>
    <w:rsid w:val="00B44B91"/>
    <w:rsid w:val="00B504CE"/>
    <w:rsid w:val="00B5095E"/>
    <w:rsid w:val="00B509E2"/>
    <w:rsid w:val="00B50B58"/>
    <w:rsid w:val="00B52091"/>
    <w:rsid w:val="00B523E7"/>
    <w:rsid w:val="00B533A0"/>
    <w:rsid w:val="00B606EA"/>
    <w:rsid w:val="00B65752"/>
    <w:rsid w:val="00B66311"/>
    <w:rsid w:val="00B673BF"/>
    <w:rsid w:val="00B701BA"/>
    <w:rsid w:val="00B7176A"/>
    <w:rsid w:val="00B71A82"/>
    <w:rsid w:val="00B7285A"/>
    <w:rsid w:val="00B740AA"/>
    <w:rsid w:val="00B74FA5"/>
    <w:rsid w:val="00B75049"/>
    <w:rsid w:val="00B75529"/>
    <w:rsid w:val="00B75B3B"/>
    <w:rsid w:val="00B7763F"/>
    <w:rsid w:val="00B8017E"/>
    <w:rsid w:val="00B802B9"/>
    <w:rsid w:val="00B80648"/>
    <w:rsid w:val="00B83029"/>
    <w:rsid w:val="00B83300"/>
    <w:rsid w:val="00B833EA"/>
    <w:rsid w:val="00B86D03"/>
    <w:rsid w:val="00B87002"/>
    <w:rsid w:val="00B924CE"/>
    <w:rsid w:val="00B93389"/>
    <w:rsid w:val="00B94643"/>
    <w:rsid w:val="00B94E01"/>
    <w:rsid w:val="00B95E6B"/>
    <w:rsid w:val="00B95ED4"/>
    <w:rsid w:val="00B9685E"/>
    <w:rsid w:val="00B96F6B"/>
    <w:rsid w:val="00B97B10"/>
    <w:rsid w:val="00BA0621"/>
    <w:rsid w:val="00BA1403"/>
    <w:rsid w:val="00BA1B2D"/>
    <w:rsid w:val="00BA3B26"/>
    <w:rsid w:val="00BA414B"/>
    <w:rsid w:val="00BA4472"/>
    <w:rsid w:val="00BA49E4"/>
    <w:rsid w:val="00BA516D"/>
    <w:rsid w:val="00BA76C9"/>
    <w:rsid w:val="00BB13F7"/>
    <w:rsid w:val="00BB2A68"/>
    <w:rsid w:val="00BB44B6"/>
    <w:rsid w:val="00BB4ADD"/>
    <w:rsid w:val="00BB52BF"/>
    <w:rsid w:val="00BB720F"/>
    <w:rsid w:val="00BB74DC"/>
    <w:rsid w:val="00BB7860"/>
    <w:rsid w:val="00BC101D"/>
    <w:rsid w:val="00BC2624"/>
    <w:rsid w:val="00BC2896"/>
    <w:rsid w:val="00BC29DE"/>
    <w:rsid w:val="00BC72AE"/>
    <w:rsid w:val="00BD045B"/>
    <w:rsid w:val="00BD1312"/>
    <w:rsid w:val="00BD185C"/>
    <w:rsid w:val="00BD214C"/>
    <w:rsid w:val="00BD2F8A"/>
    <w:rsid w:val="00BD36C1"/>
    <w:rsid w:val="00BD5D2F"/>
    <w:rsid w:val="00BD6195"/>
    <w:rsid w:val="00BD619C"/>
    <w:rsid w:val="00BD6323"/>
    <w:rsid w:val="00BD73C5"/>
    <w:rsid w:val="00BE039D"/>
    <w:rsid w:val="00BE0C01"/>
    <w:rsid w:val="00BE1582"/>
    <w:rsid w:val="00BE18AF"/>
    <w:rsid w:val="00BE2EEB"/>
    <w:rsid w:val="00BE3B78"/>
    <w:rsid w:val="00BE4ECC"/>
    <w:rsid w:val="00BE6CD7"/>
    <w:rsid w:val="00BE74D4"/>
    <w:rsid w:val="00BE74F8"/>
    <w:rsid w:val="00BF0625"/>
    <w:rsid w:val="00BF062D"/>
    <w:rsid w:val="00BF0A4B"/>
    <w:rsid w:val="00BF1624"/>
    <w:rsid w:val="00BF1FCB"/>
    <w:rsid w:val="00BF28DA"/>
    <w:rsid w:val="00BF2927"/>
    <w:rsid w:val="00BF3F1C"/>
    <w:rsid w:val="00BF5718"/>
    <w:rsid w:val="00BF7689"/>
    <w:rsid w:val="00BF7A26"/>
    <w:rsid w:val="00C00227"/>
    <w:rsid w:val="00C009A2"/>
    <w:rsid w:val="00C00A91"/>
    <w:rsid w:val="00C0233C"/>
    <w:rsid w:val="00C02374"/>
    <w:rsid w:val="00C02F2C"/>
    <w:rsid w:val="00C03C35"/>
    <w:rsid w:val="00C04CCC"/>
    <w:rsid w:val="00C05BD5"/>
    <w:rsid w:val="00C07C68"/>
    <w:rsid w:val="00C105BA"/>
    <w:rsid w:val="00C107AD"/>
    <w:rsid w:val="00C11FE4"/>
    <w:rsid w:val="00C1266D"/>
    <w:rsid w:val="00C1270F"/>
    <w:rsid w:val="00C12A78"/>
    <w:rsid w:val="00C12FA6"/>
    <w:rsid w:val="00C145CB"/>
    <w:rsid w:val="00C151AD"/>
    <w:rsid w:val="00C155AA"/>
    <w:rsid w:val="00C158FF"/>
    <w:rsid w:val="00C15C18"/>
    <w:rsid w:val="00C172D6"/>
    <w:rsid w:val="00C17EBF"/>
    <w:rsid w:val="00C216DB"/>
    <w:rsid w:val="00C21C60"/>
    <w:rsid w:val="00C21DF1"/>
    <w:rsid w:val="00C221D8"/>
    <w:rsid w:val="00C2309D"/>
    <w:rsid w:val="00C23580"/>
    <w:rsid w:val="00C235D3"/>
    <w:rsid w:val="00C24FCC"/>
    <w:rsid w:val="00C255BF"/>
    <w:rsid w:val="00C2567A"/>
    <w:rsid w:val="00C25C16"/>
    <w:rsid w:val="00C25C97"/>
    <w:rsid w:val="00C26C01"/>
    <w:rsid w:val="00C3073C"/>
    <w:rsid w:val="00C30760"/>
    <w:rsid w:val="00C32346"/>
    <w:rsid w:val="00C3270D"/>
    <w:rsid w:val="00C36156"/>
    <w:rsid w:val="00C37D4B"/>
    <w:rsid w:val="00C40B1B"/>
    <w:rsid w:val="00C40F9E"/>
    <w:rsid w:val="00C41C74"/>
    <w:rsid w:val="00C427ED"/>
    <w:rsid w:val="00C42C09"/>
    <w:rsid w:val="00C430EF"/>
    <w:rsid w:val="00C43891"/>
    <w:rsid w:val="00C43E87"/>
    <w:rsid w:val="00C44234"/>
    <w:rsid w:val="00C44645"/>
    <w:rsid w:val="00C44EDD"/>
    <w:rsid w:val="00C47395"/>
    <w:rsid w:val="00C47592"/>
    <w:rsid w:val="00C501A8"/>
    <w:rsid w:val="00C50E4B"/>
    <w:rsid w:val="00C519FC"/>
    <w:rsid w:val="00C52552"/>
    <w:rsid w:val="00C52886"/>
    <w:rsid w:val="00C52F83"/>
    <w:rsid w:val="00C538C7"/>
    <w:rsid w:val="00C538DD"/>
    <w:rsid w:val="00C55224"/>
    <w:rsid w:val="00C5570F"/>
    <w:rsid w:val="00C605D5"/>
    <w:rsid w:val="00C60C8B"/>
    <w:rsid w:val="00C611B5"/>
    <w:rsid w:val="00C61A80"/>
    <w:rsid w:val="00C62AAA"/>
    <w:rsid w:val="00C64D09"/>
    <w:rsid w:val="00C652EC"/>
    <w:rsid w:val="00C65978"/>
    <w:rsid w:val="00C664BA"/>
    <w:rsid w:val="00C66884"/>
    <w:rsid w:val="00C67F6F"/>
    <w:rsid w:val="00C70461"/>
    <w:rsid w:val="00C70811"/>
    <w:rsid w:val="00C746C6"/>
    <w:rsid w:val="00C74AB9"/>
    <w:rsid w:val="00C757AE"/>
    <w:rsid w:val="00C762A5"/>
    <w:rsid w:val="00C762AE"/>
    <w:rsid w:val="00C768F0"/>
    <w:rsid w:val="00C77540"/>
    <w:rsid w:val="00C80098"/>
    <w:rsid w:val="00C826C9"/>
    <w:rsid w:val="00C83FA8"/>
    <w:rsid w:val="00C855D2"/>
    <w:rsid w:val="00C8732E"/>
    <w:rsid w:val="00C92757"/>
    <w:rsid w:val="00C928C3"/>
    <w:rsid w:val="00C977B3"/>
    <w:rsid w:val="00CA0440"/>
    <w:rsid w:val="00CA0552"/>
    <w:rsid w:val="00CA19D1"/>
    <w:rsid w:val="00CA4212"/>
    <w:rsid w:val="00CA4270"/>
    <w:rsid w:val="00CA607A"/>
    <w:rsid w:val="00CA6F4D"/>
    <w:rsid w:val="00CB01E8"/>
    <w:rsid w:val="00CB0AA8"/>
    <w:rsid w:val="00CB17A1"/>
    <w:rsid w:val="00CB4884"/>
    <w:rsid w:val="00CB4D02"/>
    <w:rsid w:val="00CB55EB"/>
    <w:rsid w:val="00CB5D1A"/>
    <w:rsid w:val="00CB719E"/>
    <w:rsid w:val="00CB767F"/>
    <w:rsid w:val="00CC09D5"/>
    <w:rsid w:val="00CC21FA"/>
    <w:rsid w:val="00CC2D77"/>
    <w:rsid w:val="00CC36B9"/>
    <w:rsid w:val="00CC4518"/>
    <w:rsid w:val="00CC4EF5"/>
    <w:rsid w:val="00CC5588"/>
    <w:rsid w:val="00CC5BCB"/>
    <w:rsid w:val="00CC5E16"/>
    <w:rsid w:val="00CC6AB6"/>
    <w:rsid w:val="00CD04E6"/>
    <w:rsid w:val="00CD0734"/>
    <w:rsid w:val="00CD1B33"/>
    <w:rsid w:val="00CD1B77"/>
    <w:rsid w:val="00CD34B7"/>
    <w:rsid w:val="00CD440E"/>
    <w:rsid w:val="00CD5CCD"/>
    <w:rsid w:val="00CD6EB0"/>
    <w:rsid w:val="00CD759B"/>
    <w:rsid w:val="00CE0073"/>
    <w:rsid w:val="00CE1064"/>
    <w:rsid w:val="00CE1E7F"/>
    <w:rsid w:val="00CE2772"/>
    <w:rsid w:val="00CE2E85"/>
    <w:rsid w:val="00CE2EA0"/>
    <w:rsid w:val="00CE3787"/>
    <w:rsid w:val="00CE3D99"/>
    <w:rsid w:val="00CE56FF"/>
    <w:rsid w:val="00CE5B6C"/>
    <w:rsid w:val="00CE5EFE"/>
    <w:rsid w:val="00CE7F88"/>
    <w:rsid w:val="00CF1B9F"/>
    <w:rsid w:val="00CF1BB8"/>
    <w:rsid w:val="00CF219F"/>
    <w:rsid w:val="00CF2704"/>
    <w:rsid w:val="00CF2C5F"/>
    <w:rsid w:val="00CF41A8"/>
    <w:rsid w:val="00CF4C6D"/>
    <w:rsid w:val="00CF5409"/>
    <w:rsid w:val="00CF5876"/>
    <w:rsid w:val="00CF5988"/>
    <w:rsid w:val="00CF7615"/>
    <w:rsid w:val="00CF789C"/>
    <w:rsid w:val="00D003FF"/>
    <w:rsid w:val="00D03C76"/>
    <w:rsid w:val="00D07420"/>
    <w:rsid w:val="00D1018D"/>
    <w:rsid w:val="00D118A8"/>
    <w:rsid w:val="00D1265C"/>
    <w:rsid w:val="00D14CD0"/>
    <w:rsid w:val="00D2094A"/>
    <w:rsid w:val="00D2173B"/>
    <w:rsid w:val="00D21DCA"/>
    <w:rsid w:val="00D23703"/>
    <w:rsid w:val="00D23D1E"/>
    <w:rsid w:val="00D23DC0"/>
    <w:rsid w:val="00D241C7"/>
    <w:rsid w:val="00D249DE"/>
    <w:rsid w:val="00D25090"/>
    <w:rsid w:val="00D25900"/>
    <w:rsid w:val="00D264D1"/>
    <w:rsid w:val="00D27233"/>
    <w:rsid w:val="00D27688"/>
    <w:rsid w:val="00D32003"/>
    <w:rsid w:val="00D33B55"/>
    <w:rsid w:val="00D356E2"/>
    <w:rsid w:val="00D37458"/>
    <w:rsid w:val="00D402F7"/>
    <w:rsid w:val="00D41929"/>
    <w:rsid w:val="00D42156"/>
    <w:rsid w:val="00D45961"/>
    <w:rsid w:val="00D45BDD"/>
    <w:rsid w:val="00D4670C"/>
    <w:rsid w:val="00D46F0F"/>
    <w:rsid w:val="00D47B60"/>
    <w:rsid w:val="00D51A53"/>
    <w:rsid w:val="00D5257A"/>
    <w:rsid w:val="00D529F9"/>
    <w:rsid w:val="00D53088"/>
    <w:rsid w:val="00D530FF"/>
    <w:rsid w:val="00D55D87"/>
    <w:rsid w:val="00D5626E"/>
    <w:rsid w:val="00D562E2"/>
    <w:rsid w:val="00D5657F"/>
    <w:rsid w:val="00D56B58"/>
    <w:rsid w:val="00D57143"/>
    <w:rsid w:val="00D61D3E"/>
    <w:rsid w:val="00D61DBD"/>
    <w:rsid w:val="00D61E0A"/>
    <w:rsid w:val="00D61EF7"/>
    <w:rsid w:val="00D61F1A"/>
    <w:rsid w:val="00D627A7"/>
    <w:rsid w:val="00D62B30"/>
    <w:rsid w:val="00D637A6"/>
    <w:rsid w:val="00D64030"/>
    <w:rsid w:val="00D64709"/>
    <w:rsid w:val="00D65436"/>
    <w:rsid w:val="00D66542"/>
    <w:rsid w:val="00D6685B"/>
    <w:rsid w:val="00D66CE7"/>
    <w:rsid w:val="00D67273"/>
    <w:rsid w:val="00D67CD4"/>
    <w:rsid w:val="00D70247"/>
    <w:rsid w:val="00D70D06"/>
    <w:rsid w:val="00D70F9C"/>
    <w:rsid w:val="00D7127F"/>
    <w:rsid w:val="00D71879"/>
    <w:rsid w:val="00D72D15"/>
    <w:rsid w:val="00D74325"/>
    <w:rsid w:val="00D74E5D"/>
    <w:rsid w:val="00D759A7"/>
    <w:rsid w:val="00D766C1"/>
    <w:rsid w:val="00D7710C"/>
    <w:rsid w:val="00D8152F"/>
    <w:rsid w:val="00D81855"/>
    <w:rsid w:val="00D81920"/>
    <w:rsid w:val="00D81D4B"/>
    <w:rsid w:val="00D8241A"/>
    <w:rsid w:val="00D8573D"/>
    <w:rsid w:val="00D85FEC"/>
    <w:rsid w:val="00D86119"/>
    <w:rsid w:val="00D90266"/>
    <w:rsid w:val="00D90F79"/>
    <w:rsid w:val="00D91547"/>
    <w:rsid w:val="00D922FB"/>
    <w:rsid w:val="00D92B5A"/>
    <w:rsid w:val="00D9304C"/>
    <w:rsid w:val="00D93584"/>
    <w:rsid w:val="00D93B07"/>
    <w:rsid w:val="00D940C7"/>
    <w:rsid w:val="00D96DE2"/>
    <w:rsid w:val="00DA2782"/>
    <w:rsid w:val="00DA3DFD"/>
    <w:rsid w:val="00DA4067"/>
    <w:rsid w:val="00DA46D9"/>
    <w:rsid w:val="00DA4A7B"/>
    <w:rsid w:val="00DA4D8A"/>
    <w:rsid w:val="00DA5168"/>
    <w:rsid w:val="00DA5C2C"/>
    <w:rsid w:val="00DA611F"/>
    <w:rsid w:val="00DA6646"/>
    <w:rsid w:val="00DA7339"/>
    <w:rsid w:val="00DB071C"/>
    <w:rsid w:val="00DB14A9"/>
    <w:rsid w:val="00DB628C"/>
    <w:rsid w:val="00DB75B3"/>
    <w:rsid w:val="00DB76C1"/>
    <w:rsid w:val="00DC06E6"/>
    <w:rsid w:val="00DC26AE"/>
    <w:rsid w:val="00DC35DE"/>
    <w:rsid w:val="00DC3AF3"/>
    <w:rsid w:val="00DC5E19"/>
    <w:rsid w:val="00DC5E35"/>
    <w:rsid w:val="00DC6390"/>
    <w:rsid w:val="00DC69EB"/>
    <w:rsid w:val="00DC75A0"/>
    <w:rsid w:val="00DC76A2"/>
    <w:rsid w:val="00DC7E08"/>
    <w:rsid w:val="00DC7EEB"/>
    <w:rsid w:val="00DD06E1"/>
    <w:rsid w:val="00DD0FDF"/>
    <w:rsid w:val="00DD10B3"/>
    <w:rsid w:val="00DD1B4E"/>
    <w:rsid w:val="00DD1E23"/>
    <w:rsid w:val="00DD1F91"/>
    <w:rsid w:val="00DD2C31"/>
    <w:rsid w:val="00DD3074"/>
    <w:rsid w:val="00DD3538"/>
    <w:rsid w:val="00DD3916"/>
    <w:rsid w:val="00DD3A8F"/>
    <w:rsid w:val="00DD3C08"/>
    <w:rsid w:val="00DD61C7"/>
    <w:rsid w:val="00DD67EC"/>
    <w:rsid w:val="00DE05A3"/>
    <w:rsid w:val="00DE3442"/>
    <w:rsid w:val="00DE4168"/>
    <w:rsid w:val="00DE54AB"/>
    <w:rsid w:val="00DE59A8"/>
    <w:rsid w:val="00DE7BA4"/>
    <w:rsid w:val="00DF01B8"/>
    <w:rsid w:val="00DF08B7"/>
    <w:rsid w:val="00DF0B4A"/>
    <w:rsid w:val="00DF1753"/>
    <w:rsid w:val="00DF1C0A"/>
    <w:rsid w:val="00DF1CDC"/>
    <w:rsid w:val="00DF229C"/>
    <w:rsid w:val="00DF2312"/>
    <w:rsid w:val="00DF3E52"/>
    <w:rsid w:val="00DF477D"/>
    <w:rsid w:val="00DF4BCE"/>
    <w:rsid w:val="00DF58C8"/>
    <w:rsid w:val="00DF5E2D"/>
    <w:rsid w:val="00DF61CE"/>
    <w:rsid w:val="00DF66D1"/>
    <w:rsid w:val="00DF6DDE"/>
    <w:rsid w:val="00DF7032"/>
    <w:rsid w:val="00DF70C8"/>
    <w:rsid w:val="00E04A53"/>
    <w:rsid w:val="00E06287"/>
    <w:rsid w:val="00E06F65"/>
    <w:rsid w:val="00E0705F"/>
    <w:rsid w:val="00E1111F"/>
    <w:rsid w:val="00E113C1"/>
    <w:rsid w:val="00E14200"/>
    <w:rsid w:val="00E147CE"/>
    <w:rsid w:val="00E17862"/>
    <w:rsid w:val="00E212C6"/>
    <w:rsid w:val="00E2158E"/>
    <w:rsid w:val="00E21EC1"/>
    <w:rsid w:val="00E226F0"/>
    <w:rsid w:val="00E233A9"/>
    <w:rsid w:val="00E24BD9"/>
    <w:rsid w:val="00E25CB9"/>
    <w:rsid w:val="00E26B6E"/>
    <w:rsid w:val="00E26E72"/>
    <w:rsid w:val="00E3151D"/>
    <w:rsid w:val="00E31924"/>
    <w:rsid w:val="00E31FD2"/>
    <w:rsid w:val="00E3296B"/>
    <w:rsid w:val="00E341AB"/>
    <w:rsid w:val="00E41C1E"/>
    <w:rsid w:val="00E420E6"/>
    <w:rsid w:val="00E42CB9"/>
    <w:rsid w:val="00E43005"/>
    <w:rsid w:val="00E44584"/>
    <w:rsid w:val="00E4549C"/>
    <w:rsid w:val="00E454A1"/>
    <w:rsid w:val="00E469F9"/>
    <w:rsid w:val="00E51D2D"/>
    <w:rsid w:val="00E525BC"/>
    <w:rsid w:val="00E53715"/>
    <w:rsid w:val="00E55890"/>
    <w:rsid w:val="00E55E42"/>
    <w:rsid w:val="00E56734"/>
    <w:rsid w:val="00E603BD"/>
    <w:rsid w:val="00E605E4"/>
    <w:rsid w:val="00E66767"/>
    <w:rsid w:val="00E670BF"/>
    <w:rsid w:val="00E7078C"/>
    <w:rsid w:val="00E70A1E"/>
    <w:rsid w:val="00E7156A"/>
    <w:rsid w:val="00E71C09"/>
    <w:rsid w:val="00E7228F"/>
    <w:rsid w:val="00E728F6"/>
    <w:rsid w:val="00E72A23"/>
    <w:rsid w:val="00E72DF6"/>
    <w:rsid w:val="00E74AB6"/>
    <w:rsid w:val="00E753CD"/>
    <w:rsid w:val="00E75F37"/>
    <w:rsid w:val="00E76870"/>
    <w:rsid w:val="00E76E91"/>
    <w:rsid w:val="00E7799B"/>
    <w:rsid w:val="00E80D1D"/>
    <w:rsid w:val="00E81F79"/>
    <w:rsid w:val="00E83C56"/>
    <w:rsid w:val="00E8478E"/>
    <w:rsid w:val="00E86A2B"/>
    <w:rsid w:val="00E87423"/>
    <w:rsid w:val="00E87754"/>
    <w:rsid w:val="00E87943"/>
    <w:rsid w:val="00E87A9A"/>
    <w:rsid w:val="00E87B2A"/>
    <w:rsid w:val="00E900EB"/>
    <w:rsid w:val="00E915F7"/>
    <w:rsid w:val="00E92435"/>
    <w:rsid w:val="00E964A6"/>
    <w:rsid w:val="00E9749C"/>
    <w:rsid w:val="00E97516"/>
    <w:rsid w:val="00EA49DD"/>
    <w:rsid w:val="00EA4B05"/>
    <w:rsid w:val="00EA52C7"/>
    <w:rsid w:val="00EA76F5"/>
    <w:rsid w:val="00EA7739"/>
    <w:rsid w:val="00EB0089"/>
    <w:rsid w:val="00EB00F6"/>
    <w:rsid w:val="00EB11B9"/>
    <w:rsid w:val="00EB1855"/>
    <w:rsid w:val="00EB1CA5"/>
    <w:rsid w:val="00EB1CE4"/>
    <w:rsid w:val="00EB2DAF"/>
    <w:rsid w:val="00EB3AD4"/>
    <w:rsid w:val="00EB45D0"/>
    <w:rsid w:val="00EB4FA1"/>
    <w:rsid w:val="00EB7CC5"/>
    <w:rsid w:val="00EC015A"/>
    <w:rsid w:val="00EC1327"/>
    <w:rsid w:val="00EC15E3"/>
    <w:rsid w:val="00EC3EF5"/>
    <w:rsid w:val="00EC405B"/>
    <w:rsid w:val="00EC5F1B"/>
    <w:rsid w:val="00EC651F"/>
    <w:rsid w:val="00EC67E3"/>
    <w:rsid w:val="00ED0075"/>
    <w:rsid w:val="00ED0639"/>
    <w:rsid w:val="00ED0CDD"/>
    <w:rsid w:val="00ED0EB6"/>
    <w:rsid w:val="00ED0F0F"/>
    <w:rsid w:val="00ED110D"/>
    <w:rsid w:val="00ED1759"/>
    <w:rsid w:val="00ED1D17"/>
    <w:rsid w:val="00ED1E60"/>
    <w:rsid w:val="00ED3786"/>
    <w:rsid w:val="00ED3983"/>
    <w:rsid w:val="00ED5370"/>
    <w:rsid w:val="00ED54BA"/>
    <w:rsid w:val="00ED5943"/>
    <w:rsid w:val="00ED6C89"/>
    <w:rsid w:val="00ED7952"/>
    <w:rsid w:val="00ED79DC"/>
    <w:rsid w:val="00EE0F0E"/>
    <w:rsid w:val="00EE108E"/>
    <w:rsid w:val="00EE5904"/>
    <w:rsid w:val="00EE6739"/>
    <w:rsid w:val="00EE715F"/>
    <w:rsid w:val="00EF0F14"/>
    <w:rsid w:val="00EF1324"/>
    <w:rsid w:val="00EF39BC"/>
    <w:rsid w:val="00EF52BF"/>
    <w:rsid w:val="00EF5F1E"/>
    <w:rsid w:val="00EF78CF"/>
    <w:rsid w:val="00F016B7"/>
    <w:rsid w:val="00F01B56"/>
    <w:rsid w:val="00F0334A"/>
    <w:rsid w:val="00F03B75"/>
    <w:rsid w:val="00F04519"/>
    <w:rsid w:val="00F05792"/>
    <w:rsid w:val="00F06BDB"/>
    <w:rsid w:val="00F07D72"/>
    <w:rsid w:val="00F1048E"/>
    <w:rsid w:val="00F1391A"/>
    <w:rsid w:val="00F14004"/>
    <w:rsid w:val="00F1699A"/>
    <w:rsid w:val="00F17723"/>
    <w:rsid w:val="00F17C52"/>
    <w:rsid w:val="00F2039E"/>
    <w:rsid w:val="00F20A45"/>
    <w:rsid w:val="00F20C5D"/>
    <w:rsid w:val="00F24986"/>
    <w:rsid w:val="00F24FB2"/>
    <w:rsid w:val="00F25B4B"/>
    <w:rsid w:val="00F26D23"/>
    <w:rsid w:val="00F26EDB"/>
    <w:rsid w:val="00F274F4"/>
    <w:rsid w:val="00F308E1"/>
    <w:rsid w:val="00F30F6D"/>
    <w:rsid w:val="00F31B34"/>
    <w:rsid w:val="00F31B53"/>
    <w:rsid w:val="00F3202A"/>
    <w:rsid w:val="00F322D6"/>
    <w:rsid w:val="00F32848"/>
    <w:rsid w:val="00F3335D"/>
    <w:rsid w:val="00F336B7"/>
    <w:rsid w:val="00F33850"/>
    <w:rsid w:val="00F3441B"/>
    <w:rsid w:val="00F34CE1"/>
    <w:rsid w:val="00F35633"/>
    <w:rsid w:val="00F35A79"/>
    <w:rsid w:val="00F40EC9"/>
    <w:rsid w:val="00F42AC2"/>
    <w:rsid w:val="00F43975"/>
    <w:rsid w:val="00F43C53"/>
    <w:rsid w:val="00F45369"/>
    <w:rsid w:val="00F50BEF"/>
    <w:rsid w:val="00F52A01"/>
    <w:rsid w:val="00F541ED"/>
    <w:rsid w:val="00F54279"/>
    <w:rsid w:val="00F5544F"/>
    <w:rsid w:val="00F56479"/>
    <w:rsid w:val="00F570DB"/>
    <w:rsid w:val="00F57233"/>
    <w:rsid w:val="00F61F50"/>
    <w:rsid w:val="00F62C99"/>
    <w:rsid w:val="00F63D5A"/>
    <w:rsid w:val="00F648C8"/>
    <w:rsid w:val="00F6588C"/>
    <w:rsid w:val="00F6754A"/>
    <w:rsid w:val="00F70628"/>
    <w:rsid w:val="00F7240F"/>
    <w:rsid w:val="00F73BEF"/>
    <w:rsid w:val="00F74B4E"/>
    <w:rsid w:val="00F74E83"/>
    <w:rsid w:val="00F7565C"/>
    <w:rsid w:val="00F76C95"/>
    <w:rsid w:val="00F778A1"/>
    <w:rsid w:val="00F83BAB"/>
    <w:rsid w:val="00F84A7F"/>
    <w:rsid w:val="00F855F1"/>
    <w:rsid w:val="00F85774"/>
    <w:rsid w:val="00F876F4"/>
    <w:rsid w:val="00F904E1"/>
    <w:rsid w:val="00F91334"/>
    <w:rsid w:val="00F91DD5"/>
    <w:rsid w:val="00F92BCD"/>
    <w:rsid w:val="00F9372B"/>
    <w:rsid w:val="00F94C24"/>
    <w:rsid w:val="00F94EF3"/>
    <w:rsid w:val="00F95D89"/>
    <w:rsid w:val="00F9648C"/>
    <w:rsid w:val="00F97362"/>
    <w:rsid w:val="00F9781E"/>
    <w:rsid w:val="00FA05F0"/>
    <w:rsid w:val="00FA0E9A"/>
    <w:rsid w:val="00FA68CD"/>
    <w:rsid w:val="00FA7090"/>
    <w:rsid w:val="00FA7907"/>
    <w:rsid w:val="00FB1076"/>
    <w:rsid w:val="00FB118B"/>
    <w:rsid w:val="00FB12DB"/>
    <w:rsid w:val="00FB1A23"/>
    <w:rsid w:val="00FB2D9C"/>
    <w:rsid w:val="00FB310E"/>
    <w:rsid w:val="00FB44FF"/>
    <w:rsid w:val="00FB5C76"/>
    <w:rsid w:val="00FB7607"/>
    <w:rsid w:val="00FB7698"/>
    <w:rsid w:val="00FC1B2A"/>
    <w:rsid w:val="00FC272C"/>
    <w:rsid w:val="00FC3983"/>
    <w:rsid w:val="00FC3FC0"/>
    <w:rsid w:val="00FC620F"/>
    <w:rsid w:val="00FC6DAC"/>
    <w:rsid w:val="00FD0FCF"/>
    <w:rsid w:val="00FD28B9"/>
    <w:rsid w:val="00FD3479"/>
    <w:rsid w:val="00FD3C0F"/>
    <w:rsid w:val="00FD6501"/>
    <w:rsid w:val="00FD6A0C"/>
    <w:rsid w:val="00FD7006"/>
    <w:rsid w:val="00FE05E2"/>
    <w:rsid w:val="00FE0941"/>
    <w:rsid w:val="00FE115A"/>
    <w:rsid w:val="00FE1A15"/>
    <w:rsid w:val="00FE46CF"/>
    <w:rsid w:val="00FE5006"/>
    <w:rsid w:val="00FE703C"/>
    <w:rsid w:val="00FF1912"/>
    <w:rsid w:val="00FF1F88"/>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o:shapelayout v:ext="edit">
      <o:idmap v:ext="edit" data="1"/>
    </o:shapelayout>
  </w:shapeDefaults>
  <w:decimalSymbol w:val="."/>
  <w:listSeparator w:val=","/>
  <w14:docId w14:val="3728EEF3"/>
  <w15:docId w15:val="{0B7871E6-5065-4D41-BD1F-6707EC2B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link w:val="Heading1Char"/>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link w:val="BalloonTextChar"/>
    <w:uiPriority w:val="99"/>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 w:type="paragraph" w:customStyle="1" w:styleId="GFWCBody">
    <w:name w:val="GFWC Body"/>
    <w:basedOn w:val="Normal"/>
    <w:rsid w:val="00CE2E85"/>
    <w:pPr>
      <w:widowControl/>
      <w:spacing w:line="360" w:lineRule="auto"/>
    </w:pPr>
    <w:rPr>
      <w:rFonts w:ascii="Georgia" w:hAnsi="Georgia"/>
      <w:snapToGrid/>
      <w:sz w:val="22"/>
      <w:szCs w:val="24"/>
    </w:rPr>
  </w:style>
  <w:style w:type="paragraph" w:customStyle="1" w:styleId="Default">
    <w:name w:val="Default"/>
    <w:rsid w:val="005478BB"/>
    <w:pPr>
      <w:autoSpaceDE w:val="0"/>
      <w:autoSpaceDN w:val="0"/>
      <w:adjustRightInd w:val="0"/>
    </w:pPr>
    <w:rPr>
      <w:rFonts w:eastAsiaTheme="minorHAnsi"/>
      <w:color w:val="000000"/>
      <w:sz w:val="24"/>
      <w:szCs w:val="24"/>
    </w:rPr>
  </w:style>
  <w:style w:type="character" w:customStyle="1" w:styleId="UnresolvedMention6">
    <w:name w:val="Unresolved Mention6"/>
    <w:basedOn w:val="DefaultParagraphFont"/>
    <w:uiPriority w:val="99"/>
    <w:semiHidden/>
    <w:unhideWhenUsed/>
    <w:rsid w:val="001D0A5A"/>
    <w:rPr>
      <w:color w:val="605E5C"/>
      <w:shd w:val="clear" w:color="auto" w:fill="E1DFDD"/>
    </w:rPr>
  </w:style>
  <w:style w:type="character" w:styleId="UnresolvedMention">
    <w:name w:val="Unresolved Mention"/>
    <w:basedOn w:val="DefaultParagraphFont"/>
    <w:uiPriority w:val="99"/>
    <w:semiHidden/>
    <w:unhideWhenUsed/>
    <w:rsid w:val="00CE2772"/>
    <w:rPr>
      <w:color w:val="605E5C"/>
      <w:shd w:val="clear" w:color="auto" w:fill="E1DFDD"/>
    </w:rPr>
  </w:style>
  <w:style w:type="paragraph" w:customStyle="1" w:styleId="BylawsARTICLETITLE">
    <w:name w:val="Bylaws ARTICLE TITLE"/>
    <w:basedOn w:val="Normal"/>
    <w:link w:val="BylawsARTICLETITLEChar"/>
    <w:qFormat/>
    <w:rsid w:val="003874AB"/>
    <w:pPr>
      <w:jc w:val="center"/>
    </w:pPr>
    <w:rPr>
      <w:b/>
      <w:caps/>
    </w:rPr>
  </w:style>
  <w:style w:type="paragraph" w:customStyle="1" w:styleId="BylawsSectionTitle">
    <w:name w:val="Bylaws Section Title"/>
    <w:basedOn w:val="Normal"/>
    <w:link w:val="BylawsSectionTitleChar"/>
    <w:qFormat/>
    <w:rsid w:val="003874AB"/>
    <w:rPr>
      <w:b/>
      <w:szCs w:val="24"/>
    </w:rPr>
  </w:style>
  <w:style w:type="character" w:customStyle="1" w:styleId="BylawsARTICLETITLEChar">
    <w:name w:val="Bylaws ARTICLE TITLE Char"/>
    <w:basedOn w:val="DefaultParagraphFont"/>
    <w:link w:val="BylawsARTICLETITLE"/>
    <w:rsid w:val="003874AB"/>
    <w:rPr>
      <w:b/>
      <w:caps/>
      <w:snapToGrid w:val="0"/>
      <w:sz w:val="24"/>
    </w:rPr>
  </w:style>
  <w:style w:type="character" w:customStyle="1" w:styleId="BylawsSectionTitleChar">
    <w:name w:val="Bylaws Section Title Char"/>
    <w:basedOn w:val="DefaultParagraphFont"/>
    <w:link w:val="BylawsSectionTitle"/>
    <w:rsid w:val="003874AB"/>
    <w:rPr>
      <w:b/>
      <w:snapToGrid w:val="0"/>
      <w:sz w:val="24"/>
      <w:szCs w:val="24"/>
    </w:rPr>
  </w:style>
  <w:style w:type="character" w:customStyle="1" w:styleId="HeaderChar">
    <w:name w:val="Header Char"/>
    <w:basedOn w:val="DefaultParagraphFont"/>
    <w:link w:val="Header"/>
    <w:uiPriority w:val="99"/>
    <w:rsid w:val="003874AB"/>
    <w:rPr>
      <w:snapToGrid w:val="0"/>
      <w:sz w:val="24"/>
    </w:rPr>
  </w:style>
  <w:style w:type="character" w:customStyle="1" w:styleId="BalloonTextChar">
    <w:name w:val="Balloon Text Char"/>
    <w:basedOn w:val="DefaultParagraphFont"/>
    <w:link w:val="BalloonText"/>
    <w:uiPriority w:val="99"/>
    <w:semiHidden/>
    <w:rsid w:val="003874AB"/>
    <w:rPr>
      <w:rFonts w:ascii="Tahoma" w:hAnsi="Tahoma" w:cs="Tahoma"/>
      <w:snapToGrid w:val="0"/>
      <w:sz w:val="16"/>
      <w:szCs w:val="16"/>
    </w:rPr>
  </w:style>
  <w:style w:type="character" w:customStyle="1" w:styleId="Heading1Char">
    <w:name w:val="Heading 1 Char"/>
    <w:basedOn w:val="DefaultParagraphFont"/>
    <w:link w:val="Heading1"/>
    <w:uiPriority w:val="9"/>
    <w:rsid w:val="00E7799B"/>
    <w:rPr>
      <w:rFonts w:ascii="Arial" w:hAnsi="Arial" w:cs="Arial"/>
      <w:b/>
      <w:bCs/>
      <w:snapToGrid w:val="0"/>
      <w:kern w:val="32"/>
      <w:sz w:val="32"/>
      <w:szCs w:val="32"/>
    </w:rPr>
  </w:style>
  <w:style w:type="paragraph" w:customStyle="1" w:styleId="GFWCAddress">
    <w:name w:val="GFWC Address"/>
    <w:rsid w:val="005A2004"/>
    <w:pPr>
      <w:spacing w:line="180" w:lineRule="exact"/>
    </w:pPr>
    <w:rPr>
      <w:rFonts w:ascii="Trebuchet MS" w:hAnsi="Trebuchet MS"/>
      <w:sz w:val="16"/>
      <w:szCs w:val="24"/>
    </w:rPr>
  </w:style>
  <w:style w:type="character" w:customStyle="1" w:styleId="GFWCAddressBold">
    <w:name w:val="GFWC Address Bold"/>
    <w:rsid w:val="005A200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0001">
      <w:bodyDiv w:val="1"/>
      <w:marLeft w:val="0"/>
      <w:marRight w:val="0"/>
      <w:marTop w:val="0"/>
      <w:marBottom w:val="0"/>
      <w:divBdr>
        <w:top w:val="none" w:sz="0" w:space="0" w:color="auto"/>
        <w:left w:val="none" w:sz="0" w:space="0" w:color="auto"/>
        <w:bottom w:val="none" w:sz="0" w:space="0" w:color="auto"/>
        <w:right w:val="none" w:sz="0" w:space="0" w:color="auto"/>
      </w:divBdr>
      <w:divsChild>
        <w:div w:id="567423256">
          <w:marLeft w:val="0"/>
          <w:marRight w:val="0"/>
          <w:marTop w:val="0"/>
          <w:marBottom w:val="0"/>
          <w:divBdr>
            <w:top w:val="none" w:sz="0" w:space="0" w:color="auto"/>
            <w:left w:val="none" w:sz="0" w:space="0" w:color="auto"/>
            <w:bottom w:val="none" w:sz="0" w:space="0" w:color="auto"/>
            <w:right w:val="none" w:sz="0" w:space="0" w:color="auto"/>
          </w:divBdr>
        </w:div>
        <w:div w:id="1023435553">
          <w:marLeft w:val="0"/>
          <w:marRight w:val="0"/>
          <w:marTop w:val="0"/>
          <w:marBottom w:val="0"/>
          <w:divBdr>
            <w:top w:val="none" w:sz="0" w:space="0" w:color="auto"/>
            <w:left w:val="none" w:sz="0" w:space="0" w:color="auto"/>
            <w:bottom w:val="none" w:sz="0" w:space="0" w:color="auto"/>
            <w:right w:val="none" w:sz="0" w:space="0" w:color="auto"/>
          </w:divBdr>
        </w:div>
        <w:div w:id="1952398473">
          <w:marLeft w:val="0"/>
          <w:marRight w:val="0"/>
          <w:marTop w:val="0"/>
          <w:marBottom w:val="0"/>
          <w:divBdr>
            <w:top w:val="none" w:sz="0" w:space="0" w:color="auto"/>
            <w:left w:val="none" w:sz="0" w:space="0" w:color="auto"/>
            <w:bottom w:val="none" w:sz="0" w:space="0" w:color="auto"/>
            <w:right w:val="none" w:sz="0" w:space="0" w:color="auto"/>
          </w:divBdr>
        </w:div>
        <w:div w:id="1961304590">
          <w:marLeft w:val="0"/>
          <w:marRight w:val="0"/>
          <w:marTop w:val="0"/>
          <w:marBottom w:val="0"/>
          <w:divBdr>
            <w:top w:val="none" w:sz="0" w:space="0" w:color="auto"/>
            <w:left w:val="none" w:sz="0" w:space="0" w:color="auto"/>
            <w:bottom w:val="none" w:sz="0" w:space="0" w:color="auto"/>
            <w:right w:val="none" w:sz="0" w:space="0" w:color="auto"/>
          </w:divBdr>
        </w:div>
        <w:div w:id="2087528606">
          <w:marLeft w:val="0"/>
          <w:marRight w:val="0"/>
          <w:marTop w:val="0"/>
          <w:marBottom w:val="0"/>
          <w:divBdr>
            <w:top w:val="none" w:sz="0" w:space="0" w:color="auto"/>
            <w:left w:val="none" w:sz="0" w:space="0" w:color="auto"/>
            <w:bottom w:val="none" w:sz="0" w:space="0" w:color="auto"/>
            <w:right w:val="none" w:sz="0" w:space="0" w:color="auto"/>
          </w:divBdr>
        </w:div>
      </w:divsChild>
    </w:div>
    <w:div w:id="85536319">
      <w:bodyDiv w:val="1"/>
      <w:marLeft w:val="0"/>
      <w:marRight w:val="0"/>
      <w:marTop w:val="0"/>
      <w:marBottom w:val="0"/>
      <w:divBdr>
        <w:top w:val="none" w:sz="0" w:space="0" w:color="auto"/>
        <w:left w:val="none" w:sz="0" w:space="0" w:color="auto"/>
        <w:bottom w:val="none" w:sz="0" w:space="0" w:color="auto"/>
        <w:right w:val="none" w:sz="0" w:space="0" w:color="auto"/>
      </w:divBdr>
    </w:div>
    <w:div w:id="190338017">
      <w:bodyDiv w:val="1"/>
      <w:marLeft w:val="0"/>
      <w:marRight w:val="0"/>
      <w:marTop w:val="0"/>
      <w:marBottom w:val="0"/>
      <w:divBdr>
        <w:top w:val="none" w:sz="0" w:space="0" w:color="auto"/>
        <w:left w:val="none" w:sz="0" w:space="0" w:color="auto"/>
        <w:bottom w:val="none" w:sz="0" w:space="0" w:color="auto"/>
        <w:right w:val="none" w:sz="0" w:space="0" w:color="auto"/>
      </w:divBdr>
    </w:div>
    <w:div w:id="200173709">
      <w:bodyDiv w:val="1"/>
      <w:marLeft w:val="0"/>
      <w:marRight w:val="0"/>
      <w:marTop w:val="0"/>
      <w:marBottom w:val="0"/>
      <w:divBdr>
        <w:top w:val="none" w:sz="0" w:space="0" w:color="auto"/>
        <w:left w:val="none" w:sz="0" w:space="0" w:color="auto"/>
        <w:bottom w:val="none" w:sz="0" w:space="0" w:color="auto"/>
        <w:right w:val="none" w:sz="0" w:space="0" w:color="auto"/>
      </w:divBdr>
    </w:div>
    <w:div w:id="253245095">
      <w:bodyDiv w:val="1"/>
      <w:marLeft w:val="0"/>
      <w:marRight w:val="0"/>
      <w:marTop w:val="0"/>
      <w:marBottom w:val="0"/>
      <w:divBdr>
        <w:top w:val="none" w:sz="0" w:space="0" w:color="auto"/>
        <w:left w:val="none" w:sz="0" w:space="0" w:color="auto"/>
        <w:bottom w:val="none" w:sz="0" w:space="0" w:color="auto"/>
        <w:right w:val="none" w:sz="0" w:space="0" w:color="auto"/>
      </w:divBdr>
    </w:div>
    <w:div w:id="257443054">
      <w:bodyDiv w:val="1"/>
      <w:marLeft w:val="0"/>
      <w:marRight w:val="0"/>
      <w:marTop w:val="0"/>
      <w:marBottom w:val="0"/>
      <w:divBdr>
        <w:top w:val="none" w:sz="0" w:space="0" w:color="auto"/>
        <w:left w:val="none" w:sz="0" w:space="0" w:color="auto"/>
        <w:bottom w:val="none" w:sz="0" w:space="0" w:color="auto"/>
        <w:right w:val="none" w:sz="0" w:space="0" w:color="auto"/>
      </w:divBdr>
    </w:div>
    <w:div w:id="283192851">
      <w:bodyDiv w:val="1"/>
      <w:marLeft w:val="0"/>
      <w:marRight w:val="0"/>
      <w:marTop w:val="0"/>
      <w:marBottom w:val="0"/>
      <w:divBdr>
        <w:top w:val="none" w:sz="0" w:space="0" w:color="auto"/>
        <w:left w:val="none" w:sz="0" w:space="0" w:color="auto"/>
        <w:bottom w:val="none" w:sz="0" w:space="0" w:color="auto"/>
        <w:right w:val="none" w:sz="0" w:space="0" w:color="auto"/>
      </w:divBdr>
    </w:div>
    <w:div w:id="323749962">
      <w:bodyDiv w:val="1"/>
      <w:marLeft w:val="0"/>
      <w:marRight w:val="0"/>
      <w:marTop w:val="0"/>
      <w:marBottom w:val="0"/>
      <w:divBdr>
        <w:top w:val="none" w:sz="0" w:space="0" w:color="auto"/>
        <w:left w:val="none" w:sz="0" w:space="0" w:color="auto"/>
        <w:bottom w:val="none" w:sz="0" w:space="0" w:color="auto"/>
        <w:right w:val="none" w:sz="0" w:space="0" w:color="auto"/>
      </w:divBdr>
    </w:div>
    <w:div w:id="325675455">
      <w:bodyDiv w:val="1"/>
      <w:marLeft w:val="0"/>
      <w:marRight w:val="0"/>
      <w:marTop w:val="0"/>
      <w:marBottom w:val="0"/>
      <w:divBdr>
        <w:top w:val="none" w:sz="0" w:space="0" w:color="auto"/>
        <w:left w:val="none" w:sz="0" w:space="0" w:color="auto"/>
        <w:bottom w:val="none" w:sz="0" w:space="0" w:color="auto"/>
        <w:right w:val="none" w:sz="0" w:space="0" w:color="auto"/>
      </w:divBdr>
    </w:div>
    <w:div w:id="329531301">
      <w:bodyDiv w:val="1"/>
      <w:marLeft w:val="0"/>
      <w:marRight w:val="0"/>
      <w:marTop w:val="0"/>
      <w:marBottom w:val="0"/>
      <w:divBdr>
        <w:top w:val="none" w:sz="0" w:space="0" w:color="auto"/>
        <w:left w:val="none" w:sz="0" w:space="0" w:color="auto"/>
        <w:bottom w:val="none" w:sz="0" w:space="0" w:color="auto"/>
        <w:right w:val="none" w:sz="0" w:space="0" w:color="auto"/>
      </w:divBdr>
      <w:divsChild>
        <w:div w:id="280306671">
          <w:marLeft w:val="0"/>
          <w:marRight w:val="0"/>
          <w:marTop w:val="0"/>
          <w:marBottom w:val="0"/>
          <w:divBdr>
            <w:top w:val="none" w:sz="0" w:space="0" w:color="auto"/>
            <w:left w:val="none" w:sz="0" w:space="0" w:color="auto"/>
            <w:bottom w:val="none" w:sz="0" w:space="0" w:color="auto"/>
            <w:right w:val="none" w:sz="0" w:space="0" w:color="auto"/>
          </w:divBdr>
          <w:divsChild>
            <w:div w:id="894975149">
              <w:marLeft w:val="0"/>
              <w:marRight w:val="0"/>
              <w:marTop w:val="0"/>
              <w:marBottom w:val="0"/>
              <w:divBdr>
                <w:top w:val="none" w:sz="0" w:space="0" w:color="auto"/>
                <w:left w:val="none" w:sz="0" w:space="0" w:color="auto"/>
                <w:bottom w:val="none" w:sz="0" w:space="0" w:color="auto"/>
                <w:right w:val="none" w:sz="0" w:space="0" w:color="auto"/>
              </w:divBdr>
            </w:div>
            <w:div w:id="1123234517">
              <w:marLeft w:val="0"/>
              <w:marRight w:val="0"/>
              <w:marTop w:val="0"/>
              <w:marBottom w:val="0"/>
              <w:divBdr>
                <w:top w:val="none" w:sz="0" w:space="0" w:color="auto"/>
                <w:left w:val="none" w:sz="0" w:space="0" w:color="auto"/>
                <w:bottom w:val="none" w:sz="0" w:space="0" w:color="auto"/>
                <w:right w:val="none" w:sz="0" w:space="0" w:color="auto"/>
              </w:divBdr>
            </w:div>
            <w:div w:id="1646734792">
              <w:marLeft w:val="0"/>
              <w:marRight w:val="0"/>
              <w:marTop w:val="0"/>
              <w:marBottom w:val="0"/>
              <w:divBdr>
                <w:top w:val="none" w:sz="0" w:space="0" w:color="auto"/>
                <w:left w:val="none" w:sz="0" w:space="0" w:color="auto"/>
                <w:bottom w:val="none" w:sz="0" w:space="0" w:color="auto"/>
                <w:right w:val="none" w:sz="0" w:space="0" w:color="auto"/>
              </w:divBdr>
            </w:div>
            <w:div w:id="1817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5938">
      <w:bodyDiv w:val="1"/>
      <w:marLeft w:val="0"/>
      <w:marRight w:val="0"/>
      <w:marTop w:val="0"/>
      <w:marBottom w:val="0"/>
      <w:divBdr>
        <w:top w:val="none" w:sz="0" w:space="0" w:color="auto"/>
        <w:left w:val="none" w:sz="0" w:space="0" w:color="auto"/>
        <w:bottom w:val="none" w:sz="0" w:space="0" w:color="auto"/>
        <w:right w:val="none" w:sz="0" w:space="0" w:color="auto"/>
      </w:divBdr>
    </w:div>
    <w:div w:id="482700900">
      <w:bodyDiv w:val="1"/>
      <w:marLeft w:val="0"/>
      <w:marRight w:val="0"/>
      <w:marTop w:val="0"/>
      <w:marBottom w:val="0"/>
      <w:divBdr>
        <w:top w:val="none" w:sz="0" w:space="0" w:color="auto"/>
        <w:left w:val="none" w:sz="0" w:space="0" w:color="auto"/>
        <w:bottom w:val="none" w:sz="0" w:space="0" w:color="auto"/>
        <w:right w:val="none" w:sz="0" w:space="0" w:color="auto"/>
      </w:divBdr>
    </w:div>
    <w:div w:id="528226146">
      <w:bodyDiv w:val="1"/>
      <w:marLeft w:val="0"/>
      <w:marRight w:val="0"/>
      <w:marTop w:val="0"/>
      <w:marBottom w:val="0"/>
      <w:divBdr>
        <w:top w:val="none" w:sz="0" w:space="0" w:color="auto"/>
        <w:left w:val="none" w:sz="0" w:space="0" w:color="auto"/>
        <w:bottom w:val="none" w:sz="0" w:space="0" w:color="auto"/>
        <w:right w:val="none" w:sz="0" w:space="0" w:color="auto"/>
      </w:divBdr>
    </w:div>
    <w:div w:id="535117434">
      <w:bodyDiv w:val="1"/>
      <w:marLeft w:val="0"/>
      <w:marRight w:val="0"/>
      <w:marTop w:val="0"/>
      <w:marBottom w:val="0"/>
      <w:divBdr>
        <w:top w:val="none" w:sz="0" w:space="0" w:color="auto"/>
        <w:left w:val="none" w:sz="0" w:space="0" w:color="auto"/>
        <w:bottom w:val="none" w:sz="0" w:space="0" w:color="auto"/>
        <w:right w:val="none" w:sz="0" w:space="0" w:color="auto"/>
      </w:divBdr>
    </w:div>
    <w:div w:id="562520437">
      <w:bodyDiv w:val="1"/>
      <w:marLeft w:val="0"/>
      <w:marRight w:val="0"/>
      <w:marTop w:val="0"/>
      <w:marBottom w:val="0"/>
      <w:divBdr>
        <w:top w:val="none" w:sz="0" w:space="0" w:color="auto"/>
        <w:left w:val="none" w:sz="0" w:space="0" w:color="auto"/>
        <w:bottom w:val="none" w:sz="0" w:space="0" w:color="auto"/>
        <w:right w:val="none" w:sz="0" w:space="0" w:color="auto"/>
      </w:divBdr>
    </w:div>
    <w:div w:id="599605643">
      <w:bodyDiv w:val="1"/>
      <w:marLeft w:val="0"/>
      <w:marRight w:val="0"/>
      <w:marTop w:val="0"/>
      <w:marBottom w:val="0"/>
      <w:divBdr>
        <w:top w:val="none" w:sz="0" w:space="0" w:color="auto"/>
        <w:left w:val="none" w:sz="0" w:space="0" w:color="auto"/>
        <w:bottom w:val="none" w:sz="0" w:space="0" w:color="auto"/>
        <w:right w:val="none" w:sz="0" w:space="0" w:color="auto"/>
      </w:divBdr>
    </w:div>
    <w:div w:id="613099222">
      <w:bodyDiv w:val="1"/>
      <w:marLeft w:val="0"/>
      <w:marRight w:val="0"/>
      <w:marTop w:val="0"/>
      <w:marBottom w:val="0"/>
      <w:divBdr>
        <w:top w:val="none" w:sz="0" w:space="0" w:color="auto"/>
        <w:left w:val="none" w:sz="0" w:space="0" w:color="auto"/>
        <w:bottom w:val="none" w:sz="0" w:space="0" w:color="auto"/>
        <w:right w:val="none" w:sz="0" w:space="0" w:color="auto"/>
      </w:divBdr>
    </w:div>
    <w:div w:id="614604747">
      <w:bodyDiv w:val="1"/>
      <w:marLeft w:val="0"/>
      <w:marRight w:val="0"/>
      <w:marTop w:val="0"/>
      <w:marBottom w:val="0"/>
      <w:divBdr>
        <w:top w:val="none" w:sz="0" w:space="0" w:color="auto"/>
        <w:left w:val="none" w:sz="0" w:space="0" w:color="auto"/>
        <w:bottom w:val="none" w:sz="0" w:space="0" w:color="auto"/>
        <w:right w:val="none" w:sz="0" w:space="0" w:color="auto"/>
      </w:divBdr>
    </w:div>
    <w:div w:id="740518861">
      <w:bodyDiv w:val="1"/>
      <w:marLeft w:val="0"/>
      <w:marRight w:val="0"/>
      <w:marTop w:val="0"/>
      <w:marBottom w:val="0"/>
      <w:divBdr>
        <w:top w:val="none" w:sz="0" w:space="0" w:color="auto"/>
        <w:left w:val="none" w:sz="0" w:space="0" w:color="auto"/>
        <w:bottom w:val="none" w:sz="0" w:space="0" w:color="auto"/>
        <w:right w:val="none" w:sz="0" w:space="0" w:color="auto"/>
      </w:divBdr>
      <w:divsChild>
        <w:div w:id="1996227212">
          <w:marLeft w:val="0"/>
          <w:marRight w:val="0"/>
          <w:marTop w:val="0"/>
          <w:marBottom w:val="0"/>
          <w:divBdr>
            <w:top w:val="none" w:sz="0" w:space="0" w:color="auto"/>
            <w:left w:val="none" w:sz="0" w:space="0" w:color="auto"/>
            <w:bottom w:val="none" w:sz="0" w:space="0" w:color="auto"/>
            <w:right w:val="none" w:sz="0" w:space="0" w:color="auto"/>
          </w:divBdr>
          <w:divsChild>
            <w:div w:id="557400564">
              <w:marLeft w:val="0"/>
              <w:marRight w:val="0"/>
              <w:marTop w:val="0"/>
              <w:marBottom w:val="0"/>
              <w:divBdr>
                <w:top w:val="none" w:sz="0" w:space="0" w:color="auto"/>
                <w:left w:val="none" w:sz="0" w:space="0" w:color="auto"/>
                <w:bottom w:val="none" w:sz="0" w:space="0" w:color="auto"/>
                <w:right w:val="none" w:sz="0" w:space="0" w:color="auto"/>
              </w:divBdr>
            </w:div>
            <w:div w:id="791509964">
              <w:marLeft w:val="0"/>
              <w:marRight w:val="0"/>
              <w:marTop w:val="0"/>
              <w:marBottom w:val="0"/>
              <w:divBdr>
                <w:top w:val="none" w:sz="0" w:space="0" w:color="auto"/>
                <w:left w:val="none" w:sz="0" w:space="0" w:color="auto"/>
                <w:bottom w:val="none" w:sz="0" w:space="0" w:color="auto"/>
                <w:right w:val="none" w:sz="0" w:space="0" w:color="auto"/>
              </w:divBdr>
            </w:div>
            <w:div w:id="1096364211">
              <w:marLeft w:val="0"/>
              <w:marRight w:val="0"/>
              <w:marTop w:val="0"/>
              <w:marBottom w:val="0"/>
              <w:divBdr>
                <w:top w:val="none" w:sz="0" w:space="0" w:color="auto"/>
                <w:left w:val="none" w:sz="0" w:space="0" w:color="auto"/>
                <w:bottom w:val="none" w:sz="0" w:space="0" w:color="auto"/>
                <w:right w:val="none" w:sz="0" w:space="0" w:color="auto"/>
              </w:divBdr>
            </w:div>
            <w:div w:id="1781072684">
              <w:marLeft w:val="0"/>
              <w:marRight w:val="0"/>
              <w:marTop w:val="0"/>
              <w:marBottom w:val="0"/>
              <w:divBdr>
                <w:top w:val="none" w:sz="0" w:space="0" w:color="auto"/>
                <w:left w:val="none" w:sz="0" w:space="0" w:color="auto"/>
                <w:bottom w:val="none" w:sz="0" w:space="0" w:color="auto"/>
                <w:right w:val="none" w:sz="0" w:space="0" w:color="auto"/>
              </w:divBdr>
            </w:div>
            <w:div w:id="2021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0431">
      <w:bodyDiv w:val="1"/>
      <w:marLeft w:val="0"/>
      <w:marRight w:val="0"/>
      <w:marTop w:val="0"/>
      <w:marBottom w:val="0"/>
      <w:divBdr>
        <w:top w:val="none" w:sz="0" w:space="0" w:color="auto"/>
        <w:left w:val="none" w:sz="0" w:space="0" w:color="auto"/>
        <w:bottom w:val="none" w:sz="0" w:space="0" w:color="auto"/>
        <w:right w:val="none" w:sz="0" w:space="0" w:color="auto"/>
      </w:divBdr>
      <w:divsChild>
        <w:div w:id="136456880">
          <w:marLeft w:val="0"/>
          <w:marRight w:val="0"/>
          <w:marTop w:val="0"/>
          <w:marBottom w:val="0"/>
          <w:divBdr>
            <w:top w:val="none" w:sz="0" w:space="0" w:color="auto"/>
            <w:left w:val="none" w:sz="0" w:space="0" w:color="auto"/>
            <w:bottom w:val="none" w:sz="0" w:space="0" w:color="auto"/>
            <w:right w:val="none" w:sz="0" w:space="0" w:color="auto"/>
          </w:divBdr>
          <w:divsChild>
            <w:div w:id="421033595">
              <w:marLeft w:val="0"/>
              <w:marRight w:val="0"/>
              <w:marTop w:val="240"/>
              <w:marBottom w:val="240"/>
              <w:divBdr>
                <w:top w:val="none" w:sz="0" w:space="0" w:color="auto"/>
                <w:left w:val="none" w:sz="0" w:space="0" w:color="auto"/>
                <w:bottom w:val="none" w:sz="0" w:space="0" w:color="auto"/>
                <w:right w:val="none" w:sz="0" w:space="0" w:color="auto"/>
              </w:divBdr>
            </w:div>
            <w:div w:id="769857567">
              <w:marLeft w:val="0"/>
              <w:marRight w:val="0"/>
              <w:marTop w:val="240"/>
              <w:marBottom w:val="240"/>
              <w:divBdr>
                <w:top w:val="none" w:sz="0" w:space="0" w:color="auto"/>
                <w:left w:val="none" w:sz="0" w:space="0" w:color="auto"/>
                <w:bottom w:val="none" w:sz="0" w:space="0" w:color="auto"/>
                <w:right w:val="none" w:sz="0" w:space="0" w:color="auto"/>
              </w:divBdr>
            </w:div>
            <w:div w:id="794836723">
              <w:marLeft w:val="0"/>
              <w:marRight w:val="0"/>
              <w:marTop w:val="240"/>
              <w:marBottom w:val="240"/>
              <w:divBdr>
                <w:top w:val="none" w:sz="0" w:space="0" w:color="auto"/>
                <w:left w:val="none" w:sz="0" w:space="0" w:color="auto"/>
                <w:bottom w:val="none" w:sz="0" w:space="0" w:color="auto"/>
                <w:right w:val="none" w:sz="0" w:space="0" w:color="auto"/>
              </w:divBdr>
            </w:div>
            <w:div w:id="1685084286">
              <w:marLeft w:val="0"/>
              <w:marRight w:val="0"/>
              <w:marTop w:val="240"/>
              <w:marBottom w:val="240"/>
              <w:divBdr>
                <w:top w:val="none" w:sz="0" w:space="0" w:color="auto"/>
                <w:left w:val="none" w:sz="0" w:space="0" w:color="auto"/>
                <w:bottom w:val="none" w:sz="0" w:space="0" w:color="auto"/>
                <w:right w:val="none" w:sz="0" w:space="0" w:color="auto"/>
              </w:divBdr>
            </w:div>
            <w:div w:id="1836069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5755200">
      <w:bodyDiv w:val="1"/>
      <w:marLeft w:val="0"/>
      <w:marRight w:val="0"/>
      <w:marTop w:val="0"/>
      <w:marBottom w:val="0"/>
      <w:divBdr>
        <w:top w:val="none" w:sz="0" w:space="0" w:color="auto"/>
        <w:left w:val="none" w:sz="0" w:space="0" w:color="auto"/>
        <w:bottom w:val="none" w:sz="0" w:space="0" w:color="auto"/>
        <w:right w:val="none" w:sz="0" w:space="0" w:color="auto"/>
      </w:divBdr>
    </w:div>
    <w:div w:id="819661020">
      <w:bodyDiv w:val="1"/>
      <w:marLeft w:val="0"/>
      <w:marRight w:val="0"/>
      <w:marTop w:val="0"/>
      <w:marBottom w:val="0"/>
      <w:divBdr>
        <w:top w:val="none" w:sz="0" w:space="0" w:color="auto"/>
        <w:left w:val="none" w:sz="0" w:space="0" w:color="auto"/>
        <w:bottom w:val="none" w:sz="0" w:space="0" w:color="auto"/>
        <w:right w:val="none" w:sz="0" w:space="0" w:color="auto"/>
      </w:divBdr>
      <w:divsChild>
        <w:div w:id="229659904">
          <w:marLeft w:val="0"/>
          <w:marRight w:val="0"/>
          <w:marTop w:val="0"/>
          <w:marBottom w:val="0"/>
          <w:divBdr>
            <w:top w:val="none" w:sz="0" w:space="0" w:color="auto"/>
            <w:left w:val="none" w:sz="0" w:space="0" w:color="auto"/>
            <w:bottom w:val="none" w:sz="0" w:space="0" w:color="auto"/>
            <w:right w:val="none" w:sz="0" w:space="0" w:color="auto"/>
          </w:divBdr>
        </w:div>
        <w:div w:id="334455371">
          <w:marLeft w:val="0"/>
          <w:marRight w:val="0"/>
          <w:marTop w:val="0"/>
          <w:marBottom w:val="0"/>
          <w:divBdr>
            <w:top w:val="none" w:sz="0" w:space="0" w:color="auto"/>
            <w:left w:val="none" w:sz="0" w:space="0" w:color="auto"/>
            <w:bottom w:val="none" w:sz="0" w:space="0" w:color="auto"/>
            <w:right w:val="none" w:sz="0" w:space="0" w:color="auto"/>
          </w:divBdr>
        </w:div>
        <w:div w:id="625700475">
          <w:marLeft w:val="0"/>
          <w:marRight w:val="0"/>
          <w:marTop w:val="0"/>
          <w:marBottom w:val="0"/>
          <w:divBdr>
            <w:top w:val="none" w:sz="0" w:space="0" w:color="auto"/>
            <w:left w:val="none" w:sz="0" w:space="0" w:color="auto"/>
            <w:bottom w:val="none" w:sz="0" w:space="0" w:color="auto"/>
            <w:right w:val="none" w:sz="0" w:space="0" w:color="auto"/>
          </w:divBdr>
        </w:div>
        <w:div w:id="1889485746">
          <w:marLeft w:val="0"/>
          <w:marRight w:val="0"/>
          <w:marTop w:val="0"/>
          <w:marBottom w:val="0"/>
          <w:divBdr>
            <w:top w:val="none" w:sz="0" w:space="0" w:color="auto"/>
            <w:left w:val="none" w:sz="0" w:space="0" w:color="auto"/>
            <w:bottom w:val="none" w:sz="0" w:space="0" w:color="auto"/>
            <w:right w:val="none" w:sz="0" w:space="0" w:color="auto"/>
          </w:divBdr>
        </w:div>
        <w:div w:id="1955399408">
          <w:marLeft w:val="0"/>
          <w:marRight w:val="0"/>
          <w:marTop w:val="0"/>
          <w:marBottom w:val="0"/>
          <w:divBdr>
            <w:top w:val="none" w:sz="0" w:space="0" w:color="auto"/>
            <w:left w:val="none" w:sz="0" w:space="0" w:color="auto"/>
            <w:bottom w:val="none" w:sz="0" w:space="0" w:color="auto"/>
            <w:right w:val="none" w:sz="0" w:space="0" w:color="auto"/>
          </w:divBdr>
        </w:div>
      </w:divsChild>
    </w:div>
    <w:div w:id="820660598">
      <w:bodyDiv w:val="1"/>
      <w:marLeft w:val="0"/>
      <w:marRight w:val="0"/>
      <w:marTop w:val="0"/>
      <w:marBottom w:val="0"/>
      <w:divBdr>
        <w:top w:val="none" w:sz="0" w:space="0" w:color="auto"/>
        <w:left w:val="none" w:sz="0" w:space="0" w:color="auto"/>
        <w:bottom w:val="none" w:sz="0" w:space="0" w:color="auto"/>
        <w:right w:val="none" w:sz="0" w:space="0" w:color="auto"/>
      </w:divBdr>
    </w:div>
    <w:div w:id="832574869">
      <w:bodyDiv w:val="1"/>
      <w:marLeft w:val="0"/>
      <w:marRight w:val="0"/>
      <w:marTop w:val="0"/>
      <w:marBottom w:val="0"/>
      <w:divBdr>
        <w:top w:val="none" w:sz="0" w:space="0" w:color="auto"/>
        <w:left w:val="none" w:sz="0" w:space="0" w:color="auto"/>
        <w:bottom w:val="none" w:sz="0" w:space="0" w:color="auto"/>
        <w:right w:val="none" w:sz="0" w:space="0" w:color="auto"/>
      </w:divBdr>
    </w:div>
    <w:div w:id="881938174">
      <w:bodyDiv w:val="1"/>
      <w:marLeft w:val="0"/>
      <w:marRight w:val="0"/>
      <w:marTop w:val="0"/>
      <w:marBottom w:val="0"/>
      <w:divBdr>
        <w:top w:val="none" w:sz="0" w:space="0" w:color="auto"/>
        <w:left w:val="none" w:sz="0" w:space="0" w:color="auto"/>
        <w:bottom w:val="none" w:sz="0" w:space="0" w:color="auto"/>
        <w:right w:val="none" w:sz="0" w:space="0" w:color="auto"/>
      </w:divBdr>
    </w:div>
    <w:div w:id="912935522">
      <w:bodyDiv w:val="1"/>
      <w:marLeft w:val="0"/>
      <w:marRight w:val="0"/>
      <w:marTop w:val="0"/>
      <w:marBottom w:val="0"/>
      <w:divBdr>
        <w:top w:val="none" w:sz="0" w:space="0" w:color="auto"/>
        <w:left w:val="none" w:sz="0" w:space="0" w:color="auto"/>
        <w:bottom w:val="none" w:sz="0" w:space="0" w:color="auto"/>
        <w:right w:val="none" w:sz="0" w:space="0" w:color="auto"/>
      </w:divBdr>
    </w:div>
    <w:div w:id="927496438">
      <w:bodyDiv w:val="1"/>
      <w:marLeft w:val="0"/>
      <w:marRight w:val="0"/>
      <w:marTop w:val="0"/>
      <w:marBottom w:val="0"/>
      <w:divBdr>
        <w:top w:val="none" w:sz="0" w:space="0" w:color="auto"/>
        <w:left w:val="none" w:sz="0" w:space="0" w:color="auto"/>
        <w:bottom w:val="none" w:sz="0" w:space="0" w:color="auto"/>
        <w:right w:val="none" w:sz="0" w:space="0" w:color="auto"/>
      </w:divBdr>
    </w:div>
    <w:div w:id="972096304">
      <w:bodyDiv w:val="1"/>
      <w:marLeft w:val="0"/>
      <w:marRight w:val="0"/>
      <w:marTop w:val="0"/>
      <w:marBottom w:val="0"/>
      <w:divBdr>
        <w:top w:val="none" w:sz="0" w:space="0" w:color="auto"/>
        <w:left w:val="none" w:sz="0" w:space="0" w:color="auto"/>
        <w:bottom w:val="none" w:sz="0" w:space="0" w:color="auto"/>
        <w:right w:val="none" w:sz="0" w:space="0" w:color="auto"/>
      </w:divBdr>
      <w:divsChild>
        <w:div w:id="271472140">
          <w:marLeft w:val="0"/>
          <w:marRight w:val="0"/>
          <w:marTop w:val="0"/>
          <w:marBottom w:val="0"/>
          <w:divBdr>
            <w:top w:val="none" w:sz="0" w:space="0" w:color="auto"/>
            <w:left w:val="none" w:sz="0" w:space="0" w:color="auto"/>
            <w:bottom w:val="none" w:sz="0" w:space="0" w:color="auto"/>
            <w:right w:val="none" w:sz="0" w:space="0" w:color="auto"/>
          </w:divBdr>
          <w:divsChild>
            <w:div w:id="339233624">
              <w:marLeft w:val="0"/>
              <w:marRight w:val="0"/>
              <w:marTop w:val="0"/>
              <w:marBottom w:val="0"/>
              <w:divBdr>
                <w:top w:val="none" w:sz="0" w:space="0" w:color="auto"/>
                <w:left w:val="none" w:sz="0" w:space="0" w:color="auto"/>
                <w:bottom w:val="none" w:sz="0" w:space="0" w:color="auto"/>
                <w:right w:val="none" w:sz="0" w:space="0" w:color="auto"/>
              </w:divBdr>
            </w:div>
            <w:div w:id="53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15">
      <w:bodyDiv w:val="1"/>
      <w:marLeft w:val="0"/>
      <w:marRight w:val="0"/>
      <w:marTop w:val="0"/>
      <w:marBottom w:val="0"/>
      <w:divBdr>
        <w:top w:val="none" w:sz="0" w:space="0" w:color="auto"/>
        <w:left w:val="none" w:sz="0" w:space="0" w:color="auto"/>
        <w:bottom w:val="none" w:sz="0" w:space="0" w:color="auto"/>
        <w:right w:val="none" w:sz="0" w:space="0" w:color="auto"/>
      </w:divBdr>
    </w:div>
    <w:div w:id="1080524386">
      <w:bodyDiv w:val="1"/>
      <w:marLeft w:val="0"/>
      <w:marRight w:val="0"/>
      <w:marTop w:val="0"/>
      <w:marBottom w:val="0"/>
      <w:divBdr>
        <w:top w:val="none" w:sz="0" w:space="0" w:color="auto"/>
        <w:left w:val="none" w:sz="0" w:space="0" w:color="auto"/>
        <w:bottom w:val="none" w:sz="0" w:space="0" w:color="auto"/>
        <w:right w:val="none" w:sz="0" w:space="0" w:color="auto"/>
      </w:divBdr>
    </w:div>
    <w:div w:id="1251156101">
      <w:bodyDiv w:val="1"/>
      <w:marLeft w:val="0"/>
      <w:marRight w:val="0"/>
      <w:marTop w:val="0"/>
      <w:marBottom w:val="0"/>
      <w:divBdr>
        <w:top w:val="none" w:sz="0" w:space="0" w:color="auto"/>
        <w:left w:val="none" w:sz="0" w:space="0" w:color="auto"/>
        <w:bottom w:val="none" w:sz="0" w:space="0" w:color="auto"/>
        <w:right w:val="none" w:sz="0" w:space="0" w:color="auto"/>
      </w:divBdr>
    </w:div>
    <w:div w:id="1443187763">
      <w:bodyDiv w:val="1"/>
      <w:marLeft w:val="0"/>
      <w:marRight w:val="0"/>
      <w:marTop w:val="0"/>
      <w:marBottom w:val="0"/>
      <w:divBdr>
        <w:top w:val="none" w:sz="0" w:space="0" w:color="auto"/>
        <w:left w:val="none" w:sz="0" w:space="0" w:color="auto"/>
        <w:bottom w:val="none" w:sz="0" w:space="0" w:color="auto"/>
        <w:right w:val="none" w:sz="0" w:space="0" w:color="auto"/>
      </w:divBdr>
      <w:divsChild>
        <w:div w:id="1971667921">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827093259">
      <w:bodyDiv w:val="1"/>
      <w:marLeft w:val="0"/>
      <w:marRight w:val="0"/>
      <w:marTop w:val="0"/>
      <w:marBottom w:val="0"/>
      <w:divBdr>
        <w:top w:val="none" w:sz="0" w:space="0" w:color="auto"/>
        <w:left w:val="none" w:sz="0" w:space="0" w:color="auto"/>
        <w:bottom w:val="none" w:sz="0" w:space="0" w:color="auto"/>
        <w:right w:val="none" w:sz="0" w:space="0" w:color="auto"/>
      </w:divBdr>
    </w:div>
    <w:div w:id="1893229577">
      <w:bodyDiv w:val="1"/>
      <w:marLeft w:val="0"/>
      <w:marRight w:val="0"/>
      <w:marTop w:val="0"/>
      <w:marBottom w:val="0"/>
      <w:divBdr>
        <w:top w:val="none" w:sz="0" w:space="0" w:color="auto"/>
        <w:left w:val="none" w:sz="0" w:space="0" w:color="auto"/>
        <w:bottom w:val="none" w:sz="0" w:space="0" w:color="auto"/>
        <w:right w:val="none" w:sz="0" w:space="0" w:color="auto"/>
      </w:divBdr>
    </w:div>
    <w:div w:id="1937594742">
      <w:bodyDiv w:val="1"/>
      <w:marLeft w:val="0"/>
      <w:marRight w:val="0"/>
      <w:marTop w:val="0"/>
      <w:marBottom w:val="0"/>
      <w:divBdr>
        <w:top w:val="none" w:sz="0" w:space="0" w:color="auto"/>
        <w:left w:val="none" w:sz="0" w:space="0" w:color="auto"/>
        <w:bottom w:val="none" w:sz="0" w:space="0" w:color="auto"/>
        <w:right w:val="none" w:sz="0" w:space="0" w:color="auto"/>
      </w:divBdr>
    </w:div>
    <w:div w:id="1982149929">
      <w:bodyDiv w:val="1"/>
      <w:marLeft w:val="0"/>
      <w:marRight w:val="0"/>
      <w:marTop w:val="0"/>
      <w:marBottom w:val="0"/>
      <w:divBdr>
        <w:top w:val="none" w:sz="0" w:space="0" w:color="auto"/>
        <w:left w:val="none" w:sz="0" w:space="0" w:color="auto"/>
        <w:bottom w:val="none" w:sz="0" w:space="0" w:color="auto"/>
        <w:right w:val="none" w:sz="0" w:space="0" w:color="auto"/>
      </w:divBdr>
    </w:div>
    <w:div w:id="2028633583">
      <w:bodyDiv w:val="1"/>
      <w:marLeft w:val="0"/>
      <w:marRight w:val="0"/>
      <w:marTop w:val="0"/>
      <w:marBottom w:val="0"/>
      <w:divBdr>
        <w:top w:val="none" w:sz="0" w:space="0" w:color="auto"/>
        <w:left w:val="none" w:sz="0" w:space="0" w:color="auto"/>
        <w:bottom w:val="none" w:sz="0" w:space="0" w:color="auto"/>
        <w:right w:val="none" w:sz="0" w:space="0" w:color="auto"/>
      </w:divBdr>
    </w:div>
    <w:div w:id="20626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CDA1-FF81-44AA-AFD0-9CA5E220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Virginia Federation of Woman'</Company>
  <LinksUpToDate>false</LinksUpToDate>
  <CharactersWithSpaces>2878</CharactersWithSpaces>
  <SharedDoc>false</SharedDoc>
  <HLinks>
    <vt:vector size="576" baseType="variant">
      <vt:variant>
        <vt:i4>589945</vt:i4>
      </vt:variant>
      <vt:variant>
        <vt:i4>297</vt:i4>
      </vt:variant>
      <vt:variant>
        <vt:i4>0</vt:i4>
      </vt:variant>
      <vt:variant>
        <vt:i4>5</vt:i4>
      </vt:variant>
      <vt:variant>
        <vt:lpwstr>mailto:amack34116@gmail.com</vt:lpwstr>
      </vt:variant>
      <vt:variant>
        <vt:lpwstr/>
      </vt:variant>
      <vt:variant>
        <vt:i4>5308530</vt:i4>
      </vt:variant>
      <vt:variant>
        <vt:i4>294</vt:i4>
      </vt:variant>
      <vt:variant>
        <vt:i4>0</vt:i4>
      </vt:variant>
      <vt:variant>
        <vt:i4>5</vt:i4>
      </vt:variant>
      <vt:variant>
        <vt:lpwstr>mailto:nicnurse75@yahoo.com</vt:lpwstr>
      </vt:variant>
      <vt:variant>
        <vt:lpwstr/>
      </vt:variant>
      <vt:variant>
        <vt:i4>6881346</vt:i4>
      </vt:variant>
      <vt:variant>
        <vt:i4>291</vt:i4>
      </vt:variant>
      <vt:variant>
        <vt:i4>0</vt:i4>
      </vt:variant>
      <vt:variant>
        <vt:i4>5</vt:i4>
      </vt:variant>
      <vt:variant>
        <vt:lpwstr>mailto:argelbert@yahoo.com</vt:lpwstr>
      </vt:variant>
      <vt:variant>
        <vt:lpwstr/>
      </vt:variant>
      <vt:variant>
        <vt:i4>1572916</vt:i4>
      </vt:variant>
      <vt:variant>
        <vt:i4>288</vt:i4>
      </vt:variant>
      <vt:variant>
        <vt:i4>0</vt:i4>
      </vt:variant>
      <vt:variant>
        <vt:i4>5</vt:i4>
      </vt:variant>
      <vt:variant>
        <vt:lpwstr>mailto:volunteertrina@gmail.com</vt:lpwstr>
      </vt:variant>
      <vt:variant>
        <vt:lpwstr/>
      </vt:variant>
      <vt:variant>
        <vt:i4>6881346</vt:i4>
      </vt:variant>
      <vt:variant>
        <vt:i4>285</vt:i4>
      </vt:variant>
      <vt:variant>
        <vt:i4>0</vt:i4>
      </vt:variant>
      <vt:variant>
        <vt:i4>5</vt:i4>
      </vt:variant>
      <vt:variant>
        <vt:lpwstr>mailto:argelbert@yahoo.com</vt:lpwstr>
      </vt:variant>
      <vt:variant>
        <vt:lpwstr/>
      </vt:variant>
      <vt:variant>
        <vt:i4>1966128</vt:i4>
      </vt:variant>
      <vt:variant>
        <vt:i4>282</vt:i4>
      </vt:variant>
      <vt:variant>
        <vt:i4>0</vt:i4>
      </vt:variant>
      <vt:variant>
        <vt:i4>5</vt:i4>
      </vt:variant>
      <vt:variant>
        <vt:lpwstr>mailto:gfwcvirginia@verizon.net</vt:lpwstr>
      </vt:variant>
      <vt:variant>
        <vt:lpwstr/>
      </vt:variant>
      <vt:variant>
        <vt:i4>2490396</vt:i4>
      </vt:variant>
      <vt:variant>
        <vt:i4>279</vt:i4>
      </vt:variant>
      <vt:variant>
        <vt:i4>0</vt:i4>
      </vt:variant>
      <vt:variant>
        <vt:i4>5</vt:i4>
      </vt:variant>
      <vt:variant>
        <vt:lpwstr>mailto:secondvp@gfwcvirginia.org</vt:lpwstr>
      </vt:variant>
      <vt:variant>
        <vt:lpwstr/>
      </vt:variant>
      <vt:variant>
        <vt:i4>4980828</vt:i4>
      </vt:variant>
      <vt:variant>
        <vt:i4>276</vt:i4>
      </vt:variant>
      <vt:variant>
        <vt:i4>0</vt:i4>
      </vt:variant>
      <vt:variant>
        <vt:i4>5</vt:i4>
      </vt:variant>
      <vt:variant>
        <vt:lpwstr>http://www.gfwcvirginia.org/</vt:lpwstr>
      </vt:variant>
      <vt:variant>
        <vt:lpwstr/>
      </vt:variant>
      <vt:variant>
        <vt:i4>4063273</vt:i4>
      </vt:variant>
      <vt:variant>
        <vt:i4>273</vt:i4>
      </vt:variant>
      <vt:variant>
        <vt:i4>0</vt:i4>
      </vt:variant>
      <vt:variant>
        <vt:i4>5</vt:i4>
      </vt:variant>
      <vt:variant>
        <vt:lpwstr>http://www.gfwc.org/clubmanual</vt:lpwstr>
      </vt:variant>
      <vt:variant>
        <vt:lpwstr/>
      </vt:variant>
      <vt:variant>
        <vt:i4>1310805</vt:i4>
      </vt:variant>
      <vt:variant>
        <vt:i4>270</vt:i4>
      </vt:variant>
      <vt:variant>
        <vt:i4>0</vt:i4>
      </vt:variant>
      <vt:variant>
        <vt:i4>5</vt:i4>
      </vt:variant>
      <vt:variant>
        <vt:lpwstr>http://www.gfwc/</vt:lpwstr>
      </vt:variant>
      <vt:variant>
        <vt:lpwstr/>
      </vt:variant>
      <vt:variant>
        <vt:i4>5111918</vt:i4>
      </vt:variant>
      <vt:variant>
        <vt:i4>255</vt:i4>
      </vt:variant>
      <vt:variant>
        <vt:i4>0</vt:i4>
      </vt:variant>
      <vt:variant>
        <vt:i4>5</vt:i4>
      </vt:variant>
      <vt:variant>
        <vt:lpwstr>mailto:StateFair@gfwcvirginia.org</vt:lpwstr>
      </vt:variant>
      <vt:variant>
        <vt:lpwstr/>
      </vt:variant>
      <vt:variant>
        <vt:i4>2228236</vt:i4>
      </vt:variant>
      <vt:variant>
        <vt:i4>252</vt:i4>
      </vt:variant>
      <vt:variant>
        <vt:i4>0</vt:i4>
      </vt:variant>
      <vt:variant>
        <vt:i4>5</vt:i4>
      </vt:variant>
      <vt:variant>
        <vt:lpwstr>mailto:Stateproject@gfwcvirginia.org</vt:lpwstr>
      </vt:variant>
      <vt:variant>
        <vt:lpwstr/>
      </vt:variant>
      <vt:variant>
        <vt:i4>4456454</vt:i4>
      </vt:variant>
      <vt:variant>
        <vt:i4>249</vt:i4>
      </vt:variant>
      <vt:variant>
        <vt:i4>0</vt:i4>
      </vt:variant>
      <vt:variant>
        <vt:i4>5</vt:i4>
      </vt:variant>
      <vt:variant>
        <vt:lpwstr>http://www.gfwc.org/images/gfwc/2014-16 ACG Jennie Award.pdf</vt:lpwstr>
      </vt:variant>
      <vt:variant>
        <vt:lpwstr/>
      </vt:variant>
      <vt:variant>
        <vt:i4>5505120</vt:i4>
      </vt:variant>
      <vt:variant>
        <vt:i4>246</vt:i4>
      </vt:variant>
      <vt:variant>
        <vt:i4>0</vt:i4>
      </vt:variant>
      <vt:variant>
        <vt:i4>5</vt:i4>
      </vt:variant>
      <vt:variant>
        <vt:lpwstr>mailto:leads@gfwcvirginia.org</vt:lpwstr>
      </vt:variant>
      <vt:variant>
        <vt:lpwstr/>
      </vt:variant>
      <vt:variant>
        <vt:i4>1966128</vt:i4>
      </vt:variant>
      <vt:variant>
        <vt:i4>243</vt:i4>
      </vt:variant>
      <vt:variant>
        <vt:i4>0</vt:i4>
      </vt:variant>
      <vt:variant>
        <vt:i4>5</vt:i4>
      </vt:variant>
      <vt:variant>
        <vt:lpwstr>mailto:gfwcvirginia@verizon.net</vt:lpwstr>
      </vt:variant>
      <vt:variant>
        <vt:lpwstr/>
      </vt:variant>
      <vt:variant>
        <vt:i4>4718685</vt:i4>
      </vt:variant>
      <vt:variant>
        <vt:i4>240</vt:i4>
      </vt:variant>
      <vt:variant>
        <vt:i4>0</vt:i4>
      </vt:variant>
      <vt:variant>
        <vt:i4>5</vt:i4>
      </vt:variant>
      <vt:variant>
        <vt:lpwstr>http://www.gfwc.org/</vt:lpwstr>
      </vt:variant>
      <vt:variant>
        <vt:lpwstr/>
      </vt:variant>
      <vt:variant>
        <vt:i4>4980828</vt:i4>
      </vt:variant>
      <vt:variant>
        <vt:i4>237</vt:i4>
      </vt:variant>
      <vt:variant>
        <vt:i4>0</vt:i4>
      </vt:variant>
      <vt:variant>
        <vt:i4>5</vt:i4>
      </vt:variant>
      <vt:variant>
        <vt:lpwstr>http://www.gfwcvirginia.org/</vt:lpwstr>
      </vt:variant>
      <vt:variant>
        <vt:lpwstr/>
      </vt:variant>
      <vt:variant>
        <vt:i4>4653162</vt:i4>
      </vt:variant>
      <vt:variant>
        <vt:i4>234</vt:i4>
      </vt:variant>
      <vt:variant>
        <vt:i4>0</vt:i4>
      </vt:variant>
      <vt:variant>
        <vt:i4>5</vt:i4>
      </vt:variant>
      <vt:variant>
        <vt:lpwstr>mailto:president@gfwcvirginia.org</vt:lpwstr>
      </vt:variant>
      <vt:variant>
        <vt:lpwstr/>
      </vt:variant>
      <vt:variant>
        <vt:i4>5898341</vt:i4>
      </vt:variant>
      <vt:variant>
        <vt:i4>231</vt:i4>
      </vt:variant>
      <vt:variant>
        <vt:i4>0</vt:i4>
      </vt:variant>
      <vt:variant>
        <vt:i4>5</vt:i4>
      </vt:variant>
      <vt:variant>
        <vt:lpwstr>mailto:communications@gfwcvirginia.org</vt:lpwstr>
      </vt:variant>
      <vt:variant>
        <vt:lpwstr/>
      </vt:variant>
      <vt:variant>
        <vt:i4>1310789</vt:i4>
      </vt:variant>
      <vt:variant>
        <vt:i4>228</vt:i4>
      </vt:variant>
      <vt:variant>
        <vt:i4>0</vt:i4>
      </vt:variant>
      <vt:variant>
        <vt:i4>5</vt:i4>
      </vt:variant>
      <vt:variant>
        <vt:lpwstr>http://www.gfwcvirginia.org/links.htm</vt:lpwstr>
      </vt:variant>
      <vt:variant>
        <vt:lpwstr/>
      </vt:variant>
      <vt:variant>
        <vt:i4>4980828</vt:i4>
      </vt:variant>
      <vt:variant>
        <vt:i4>225</vt:i4>
      </vt:variant>
      <vt:variant>
        <vt:i4>0</vt:i4>
      </vt:variant>
      <vt:variant>
        <vt:i4>5</vt:i4>
      </vt:variant>
      <vt:variant>
        <vt:lpwstr>http://www.gfwcvirginia.org/</vt:lpwstr>
      </vt:variant>
      <vt:variant>
        <vt:lpwstr/>
      </vt:variant>
      <vt:variant>
        <vt:i4>5570681</vt:i4>
      </vt:variant>
      <vt:variant>
        <vt:i4>222</vt:i4>
      </vt:variant>
      <vt:variant>
        <vt:i4>0</vt:i4>
      </vt:variant>
      <vt:variant>
        <vt:i4>5</vt:i4>
      </vt:variant>
      <vt:variant>
        <vt:lpwstr>http://www.gfwc.org/gfwc/Epsilon_Sigma_Omicron_(ESO).asp</vt:lpwstr>
      </vt:variant>
      <vt:variant>
        <vt:lpwstr/>
      </vt:variant>
      <vt:variant>
        <vt:i4>4718685</vt:i4>
      </vt:variant>
      <vt:variant>
        <vt:i4>219</vt:i4>
      </vt:variant>
      <vt:variant>
        <vt:i4>0</vt:i4>
      </vt:variant>
      <vt:variant>
        <vt:i4>5</vt:i4>
      </vt:variant>
      <vt:variant>
        <vt:lpwstr>http://www.gfwc.org/</vt:lpwstr>
      </vt:variant>
      <vt:variant>
        <vt:lpwstr/>
      </vt:variant>
      <vt:variant>
        <vt:i4>2359343</vt:i4>
      </vt:variant>
      <vt:variant>
        <vt:i4>216</vt:i4>
      </vt:variant>
      <vt:variant>
        <vt:i4>0</vt:i4>
      </vt:variant>
      <vt:variant>
        <vt:i4>5</vt:i4>
      </vt:variant>
      <vt:variant>
        <vt:lpwstr>http://www.vahoby.org/</vt:lpwstr>
      </vt:variant>
      <vt:variant>
        <vt:lpwstr/>
      </vt:variant>
      <vt:variant>
        <vt:i4>6488175</vt:i4>
      </vt:variant>
      <vt:variant>
        <vt:i4>213</vt:i4>
      </vt:variant>
      <vt:variant>
        <vt:i4>0</vt:i4>
      </vt:variant>
      <vt:variant>
        <vt:i4>5</vt:i4>
      </vt:variant>
      <vt:variant>
        <vt:lpwstr>http://www.operationsmile.org/docs/opsmile_donation_form.pdf</vt:lpwstr>
      </vt:variant>
      <vt:variant>
        <vt:lpwstr/>
      </vt:variant>
      <vt:variant>
        <vt:i4>3473470</vt:i4>
      </vt:variant>
      <vt:variant>
        <vt:i4>210</vt:i4>
      </vt:variant>
      <vt:variant>
        <vt:i4>0</vt:i4>
      </vt:variant>
      <vt:variant>
        <vt:i4>5</vt:i4>
      </vt:variant>
      <vt:variant>
        <vt:lpwstr>http://www.operationsmile.org/</vt:lpwstr>
      </vt:variant>
      <vt:variant>
        <vt:lpwstr/>
      </vt:variant>
      <vt:variant>
        <vt:i4>5046371</vt:i4>
      </vt:variant>
      <vt:variant>
        <vt:i4>207</vt:i4>
      </vt:variant>
      <vt:variant>
        <vt:i4>0</vt:i4>
      </vt:variant>
      <vt:variant>
        <vt:i4>5</vt:i4>
      </vt:variant>
      <vt:variant>
        <vt:lpwstr>mailto:endowment@gfwcvirginia.org</vt:lpwstr>
      </vt:variant>
      <vt:variant>
        <vt:lpwstr/>
      </vt:variant>
      <vt:variant>
        <vt:i4>458788</vt:i4>
      </vt:variant>
      <vt:variant>
        <vt:i4>204</vt:i4>
      </vt:variant>
      <vt:variant>
        <vt:i4>0</vt:i4>
      </vt:variant>
      <vt:variant>
        <vt:i4>5</vt:i4>
      </vt:variant>
      <vt:variant>
        <vt:lpwstr>mailto:gaworrel@sentara.com</vt:lpwstr>
      </vt:variant>
      <vt:variant>
        <vt:lpwstr/>
      </vt:variant>
      <vt:variant>
        <vt:i4>7340104</vt:i4>
      </vt:variant>
      <vt:variant>
        <vt:i4>201</vt:i4>
      </vt:variant>
      <vt:variant>
        <vt:i4>0</vt:i4>
      </vt:variant>
      <vt:variant>
        <vt:i4>5</vt:i4>
      </vt:variant>
      <vt:variant>
        <vt:lpwstr>mailto:wmrvino@outlook.com</vt:lpwstr>
      </vt:variant>
      <vt:variant>
        <vt:lpwstr/>
      </vt:variant>
      <vt:variant>
        <vt:i4>2949141</vt:i4>
      </vt:variant>
      <vt:variant>
        <vt:i4>198</vt:i4>
      </vt:variant>
      <vt:variant>
        <vt:i4>0</vt:i4>
      </vt:variant>
      <vt:variant>
        <vt:i4>5</vt:i4>
      </vt:variant>
      <vt:variant>
        <vt:lpwstr>mailto:grami39@directv.net</vt:lpwstr>
      </vt:variant>
      <vt:variant>
        <vt:lpwstr/>
      </vt:variant>
      <vt:variant>
        <vt:i4>7077982</vt:i4>
      </vt:variant>
      <vt:variant>
        <vt:i4>195</vt:i4>
      </vt:variant>
      <vt:variant>
        <vt:i4>0</vt:i4>
      </vt:variant>
      <vt:variant>
        <vt:i4>5</vt:i4>
      </vt:variant>
      <vt:variant>
        <vt:lpwstr>mailto:lwherry@comcast.net</vt:lpwstr>
      </vt:variant>
      <vt:variant>
        <vt:lpwstr/>
      </vt:variant>
      <vt:variant>
        <vt:i4>7995463</vt:i4>
      </vt:variant>
      <vt:variant>
        <vt:i4>192</vt:i4>
      </vt:variant>
      <vt:variant>
        <vt:i4>0</vt:i4>
      </vt:variant>
      <vt:variant>
        <vt:i4>5</vt:i4>
      </vt:variant>
      <vt:variant>
        <vt:lpwstr>mailto:virsan@vmmicro.net</vt:lpwstr>
      </vt:variant>
      <vt:variant>
        <vt:lpwstr/>
      </vt:variant>
      <vt:variant>
        <vt:i4>8060941</vt:i4>
      </vt:variant>
      <vt:variant>
        <vt:i4>189</vt:i4>
      </vt:variant>
      <vt:variant>
        <vt:i4>0</vt:i4>
      </vt:variant>
      <vt:variant>
        <vt:i4>5</vt:i4>
      </vt:variant>
      <vt:variant>
        <vt:lpwstr>mailto:kacky3@verizon.net</vt:lpwstr>
      </vt:variant>
      <vt:variant>
        <vt:lpwstr/>
      </vt:variant>
      <vt:variant>
        <vt:i4>7798877</vt:i4>
      </vt:variant>
      <vt:variant>
        <vt:i4>186</vt:i4>
      </vt:variant>
      <vt:variant>
        <vt:i4>0</vt:i4>
      </vt:variant>
      <vt:variant>
        <vt:i4>5</vt:i4>
      </vt:variant>
      <vt:variant>
        <vt:lpwstr>mailto:bshields29@roadrunner.com</vt:lpwstr>
      </vt:variant>
      <vt:variant>
        <vt:lpwstr/>
      </vt:variant>
      <vt:variant>
        <vt:i4>2359316</vt:i4>
      </vt:variant>
      <vt:variant>
        <vt:i4>183</vt:i4>
      </vt:variant>
      <vt:variant>
        <vt:i4>0</vt:i4>
      </vt:variant>
      <vt:variant>
        <vt:i4>5</vt:i4>
      </vt:variant>
      <vt:variant>
        <vt:lpwstr>mailto:hoby@gfwcvirginia.org</vt:lpwstr>
      </vt:variant>
      <vt:variant>
        <vt:lpwstr/>
      </vt:variant>
      <vt:variant>
        <vt:i4>1179681</vt:i4>
      </vt:variant>
      <vt:variant>
        <vt:i4>180</vt:i4>
      </vt:variant>
      <vt:variant>
        <vt:i4>0</vt:i4>
      </vt:variant>
      <vt:variant>
        <vt:i4>5</vt:i4>
      </vt:variant>
      <vt:variant>
        <vt:lpwstr>mailto:annsheltonhobyva@verizon.net</vt:lpwstr>
      </vt:variant>
      <vt:variant>
        <vt:lpwstr/>
      </vt:variant>
      <vt:variant>
        <vt:i4>6684745</vt:i4>
      </vt:variant>
      <vt:variant>
        <vt:i4>177</vt:i4>
      </vt:variant>
      <vt:variant>
        <vt:i4>0</vt:i4>
      </vt:variant>
      <vt:variant>
        <vt:i4>5</vt:i4>
      </vt:variant>
      <vt:variant>
        <vt:lpwstr>mailto:janice@sadlers.org</vt:lpwstr>
      </vt:variant>
      <vt:variant>
        <vt:lpwstr/>
      </vt:variant>
      <vt:variant>
        <vt:i4>2097168</vt:i4>
      </vt:variant>
      <vt:variant>
        <vt:i4>174</vt:i4>
      </vt:variant>
      <vt:variant>
        <vt:i4>0</vt:i4>
      </vt:variant>
      <vt:variant>
        <vt:i4>5</vt:i4>
      </vt:variant>
      <vt:variant>
        <vt:lpwstr>mailto:headquarterschairman@gfwcvirginia.org</vt:lpwstr>
      </vt:variant>
      <vt:variant>
        <vt:lpwstr/>
      </vt:variant>
      <vt:variant>
        <vt:i4>36</vt:i4>
      </vt:variant>
      <vt:variant>
        <vt:i4>171</vt:i4>
      </vt:variant>
      <vt:variant>
        <vt:i4>0</vt:i4>
      </vt:variant>
      <vt:variant>
        <vt:i4>5</vt:i4>
      </vt:variant>
      <vt:variant>
        <vt:lpwstr>mailto:hoperoyer@aol.com</vt:lpwstr>
      </vt:variant>
      <vt:variant>
        <vt:lpwstr/>
      </vt:variant>
      <vt:variant>
        <vt:i4>3211291</vt:i4>
      </vt:variant>
      <vt:variant>
        <vt:i4>168</vt:i4>
      </vt:variant>
      <vt:variant>
        <vt:i4>0</vt:i4>
      </vt:variant>
      <vt:variant>
        <vt:i4>5</vt:i4>
      </vt:variant>
      <vt:variant>
        <vt:lpwstr>mailto:brosemond@embarqmail.com</vt:lpwstr>
      </vt:variant>
      <vt:variant>
        <vt:lpwstr/>
      </vt:variant>
      <vt:variant>
        <vt:i4>524347</vt:i4>
      </vt:variant>
      <vt:variant>
        <vt:i4>165</vt:i4>
      </vt:variant>
      <vt:variant>
        <vt:i4>0</vt:i4>
      </vt:variant>
      <vt:variant>
        <vt:i4>5</vt:i4>
      </vt:variant>
      <vt:variant>
        <vt:lpwstr>mailto:crollins@cox.net</vt:lpwstr>
      </vt:variant>
      <vt:variant>
        <vt:lpwstr/>
      </vt:variant>
      <vt:variant>
        <vt:i4>7471199</vt:i4>
      </vt:variant>
      <vt:variant>
        <vt:i4>162</vt:i4>
      </vt:variant>
      <vt:variant>
        <vt:i4>0</vt:i4>
      </vt:variant>
      <vt:variant>
        <vt:i4>5</vt:i4>
      </vt:variant>
      <vt:variant>
        <vt:lpwstr>mailto:annetterodgers@charter.net</vt:lpwstr>
      </vt:variant>
      <vt:variant>
        <vt:lpwstr/>
      </vt:variant>
      <vt:variant>
        <vt:i4>2031679</vt:i4>
      </vt:variant>
      <vt:variant>
        <vt:i4>159</vt:i4>
      </vt:variant>
      <vt:variant>
        <vt:i4>0</vt:i4>
      </vt:variant>
      <vt:variant>
        <vt:i4>5</vt:i4>
      </vt:variant>
      <vt:variant>
        <vt:lpwstr>mailto:gfwcvajrslr@yahoo.com</vt:lpwstr>
      </vt:variant>
      <vt:variant>
        <vt:lpwstr/>
      </vt:variant>
      <vt:variant>
        <vt:i4>2490461</vt:i4>
      </vt:variant>
      <vt:variant>
        <vt:i4>156</vt:i4>
      </vt:variant>
      <vt:variant>
        <vt:i4>0</vt:i4>
      </vt:variant>
      <vt:variant>
        <vt:i4>5</vt:i4>
      </vt:variant>
      <vt:variant>
        <vt:lpwstr>mailto:grobertson8@verizon.net</vt:lpwstr>
      </vt:variant>
      <vt:variant>
        <vt:lpwstr/>
      </vt:variant>
      <vt:variant>
        <vt:i4>7864393</vt:i4>
      </vt:variant>
      <vt:variant>
        <vt:i4>153</vt:i4>
      </vt:variant>
      <vt:variant>
        <vt:i4>0</vt:i4>
      </vt:variant>
      <vt:variant>
        <vt:i4>5</vt:i4>
      </vt:variant>
      <vt:variant>
        <vt:lpwstr>mailto:pariedinger@cox.net</vt:lpwstr>
      </vt:variant>
      <vt:variant>
        <vt:lpwstr/>
      </vt:variant>
      <vt:variant>
        <vt:i4>458805</vt:i4>
      </vt:variant>
      <vt:variant>
        <vt:i4>150</vt:i4>
      </vt:variant>
      <vt:variant>
        <vt:i4>0</vt:i4>
      </vt:variant>
      <vt:variant>
        <vt:i4>5</vt:i4>
      </vt:variant>
      <vt:variant>
        <vt:lpwstr>mailto:thereindeers@verizon.net</vt:lpwstr>
      </vt:variant>
      <vt:variant>
        <vt:lpwstr/>
      </vt:variant>
      <vt:variant>
        <vt:i4>5636197</vt:i4>
      </vt:variant>
      <vt:variant>
        <vt:i4>147</vt:i4>
      </vt:variant>
      <vt:variant>
        <vt:i4>0</vt:i4>
      </vt:variant>
      <vt:variant>
        <vt:i4>5</vt:i4>
      </vt:variant>
      <vt:variant>
        <vt:lpwstr>mailto:parliamentarianjr@gfwcvirginia.org</vt:lpwstr>
      </vt:variant>
      <vt:variant>
        <vt:lpwstr/>
      </vt:variant>
      <vt:variant>
        <vt:i4>5242986</vt:i4>
      </vt:variant>
      <vt:variant>
        <vt:i4>144</vt:i4>
      </vt:variant>
      <vt:variant>
        <vt:i4>0</vt:i4>
      </vt:variant>
      <vt:variant>
        <vt:i4>5</vt:i4>
      </vt:variant>
      <vt:variant>
        <vt:lpwstr>mailto:varn92@yahoo.com</vt:lpwstr>
      </vt:variant>
      <vt:variant>
        <vt:lpwstr/>
      </vt:variant>
      <vt:variant>
        <vt:i4>3735553</vt:i4>
      </vt:variant>
      <vt:variant>
        <vt:i4>141</vt:i4>
      </vt:variant>
      <vt:variant>
        <vt:i4>0</vt:i4>
      </vt:variant>
      <vt:variant>
        <vt:i4>5</vt:i4>
      </vt:variant>
      <vt:variant>
        <vt:lpwstr>mailto:advocatesforchildren@gfwcvirginia.org</vt:lpwstr>
      </vt:variant>
      <vt:variant>
        <vt:lpwstr/>
      </vt:variant>
      <vt:variant>
        <vt:i4>852064</vt:i4>
      </vt:variant>
      <vt:variant>
        <vt:i4>138</vt:i4>
      </vt:variant>
      <vt:variant>
        <vt:i4>0</vt:i4>
      </vt:variant>
      <vt:variant>
        <vt:i4>5</vt:i4>
      </vt:variant>
      <vt:variant>
        <vt:lpwstr>mailto:fourparkers1@verizon.net</vt:lpwstr>
      </vt:variant>
      <vt:variant>
        <vt:lpwstr/>
      </vt:variant>
      <vt:variant>
        <vt:i4>1245218</vt:i4>
      </vt:variant>
      <vt:variant>
        <vt:i4>135</vt:i4>
      </vt:variant>
      <vt:variant>
        <vt:i4>0</vt:i4>
      </vt:variant>
      <vt:variant>
        <vt:i4>5</vt:i4>
      </vt:variant>
      <vt:variant>
        <vt:lpwstr>mailto:adpaez@ymail.com</vt:lpwstr>
      </vt:variant>
      <vt:variant>
        <vt:lpwstr/>
      </vt:variant>
      <vt:variant>
        <vt:i4>4718695</vt:i4>
      </vt:variant>
      <vt:variant>
        <vt:i4>132</vt:i4>
      </vt:variant>
      <vt:variant>
        <vt:i4>0</vt:i4>
      </vt:variant>
      <vt:variant>
        <vt:i4>5</vt:i4>
      </vt:variant>
      <vt:variant>
        <vt:lpwstr>mailto:jcolmo68@comcast.net</vt:lpwstr>
      </vt:variant>
      <vt:variant>
        <vt:lpwstr/>
      </vt:variant>
      <vt:variant>
        <vt:i4>4456488</vt:i4>
      </vt:variant>
      <vt:variant>
        <vt:i4>129</vt:i4>
      </vt:variant>
      <vt:variant>
        <vt:i4>0</vt:i4>
      </vt:variant>
      <vt:variant>
        <vt:i4>5</vt:i4>
      </vt:variant>
      <vt:variant>
        <vt:lpwstr>mailto:ddorcatsmc3@gmail.com</vt:lpwstr>
      </vt:variant>
      <vt:variant>
        <vt:lpwstr/>
      </vt:variant>
      <vt:variant>
        <vt:i4>4653168</vt:i4>
      </vt:variant>
      <vt:variant>
        <vt:i4>126</vt:i4>
      </vt:variant>
      <vt:variant>
        <vt:i4>0</vt:i4>
      </vt:variant>
      <vt:variant>
        <vt:i4>5</vt:i4>
      </vt:variant>
      <vt:variant>
        <vt:lpwstr>mailto:secretary@gfwcvirginia.org</vt:lpwstr>
      </vt:variant>
      <vt:variant>
        <vt:lpwstr/>
      </vt:variant>
      <vt:variant>
        <vt:i4>2686979</vt:i4>
      </vt:variant>
      <vt:variant>
        <vt:i4>123</vt:i4>
      </vt:variant>
      <vt:variant>
        <vt:i4>0</vt:i4>
      </vt:variant>
      <vt:variant>
        <vt:i4>5</vt:i4>
      </vt:variant>
      <vt:variant>
        <vt:lpwstr>mailto:ecse51@verizon.net</vt:lpwstr>
      </vt:variant>
      <vt:variant>
        <vt:lpwstr/>
      </vt:variant>
      <vt:variant>
        <vt:i4>5505120</vt:i4>
      </vt:variant>
      <vt:variant>
        <vt:i4>120</vt:i4>
      </vt:variant>
      <vt:variant>
        <vt:i4>0</vt:i4>
      </vt:variant>
      <vt:variant>
        <vt:i4>5</vt:i4>
      </vt:variant>
      <vt:variant>
        <vt:lpwstr>mailto:leads@gfwcvirginia.org</vt:lpwstr>
      </vt:variant>
      <vt:variant>
        <vt:lpwstr/>
      </vt:variant>
      <vt:variant>
        <vt:i4>4128788</vt:i4>
      </vt:variant>
      <vt:variant>
        <vt:i4>117</vt:i4>
      </vt:variant>
      <vt:variant>
        <vt:i4>0</vt:i4>
      </vt:variant>
      <vt:variant>
        <vt:i4>5</vt:i4>
      </vt:variant>
      <vt:variant>
        <vt:lpwstr>mailto:assistjrdirector@gfwcvirginia.org</vt:lpwstr>
      </vt:variant>
      <vt:variant>
        <vt:lpwstr/>
      </vt:variant>
      <vt:variant>
        <vt:i4>6815812</vt:i4>
      </vt:variant>
      <vt:variant>
        <vt:i4>114</vt:i4>
      </vt:variant>
      <vt:variant>
        <vt:i4>0</vt:i4>
      </vt:variant>
      <vt:variant>
        <vt:i4>5</vt:i4>
      </vt:variant>
      <vt:variant>
        <vt:lpwstr>mailto:joymatkowsky@yahoo.com</vt:lpwstr>
      </vt:variant>
      <vt:variant>
        <vt:lpwstr/>
      </vt:variant>
      <vt:variant>
        <vt:i4>3866631</vt:i4>
      </vt:variant>
      <vt:variant>
        <vt:i4>111</vt:i4>
      </vt:variant>
      <vt:variant>
        <vt:i4>0</vt:i4>
      </vt:variant>
      <vt:variant>
        <vt:i4>5</vt:i4>
      </vt:variant>
      <vt:variant>
        <vt:lpwstr>mailto:bryjen@suddenlink.net</vt:lpwstr>
      </vt:variant>
      <vt:variant>
        <vt:lpwstr/>
      </vt:variant>
      <vt:variant>
        <vt:i4>3866712</vt:i4>
      </vt:variant>
      <vt:variant>
        <vt:i4>108</vt:i4>
      </vt:variant>
      <vt:variant>
        <vt:i4>0</vt:i4>
      </vt:variant>
      <vt:variant>
        <vt:i4>5</vt:i4>
      </vt:variant>
      <vt:variant>
        <vt:lpwstr>mailto:kelly.lane@anthem.com</vt:lpwstr>
      </vt:variant>
      <vt:variant>
        <vt:lpwstr/>
      </vt:variant>
      <vt:variant>
        <vt:i4>8060997</vt:i4>
      </vt:variant>
      <vt:variant>
        <vt:i4>105</vt:i4>
      </vt:variant>
      <vt:variant>
        <vt:i4>0</vt:i4>
      </vt:variant>
      <vt:variant>
        <vt:i4>5</vt:i4>
      </vt:variant>
      <vt:variant>
        <vt:lpwstr>mailto:jkremzir@gmail.com</vt:lpwstr>
      </vt:variant>
      <vt:variant>
        <vt:lpwstr/>
      </vt:variant>
      <vt:variant>
        <vt:i4>2818078</vt:i4>
      </vt:variant>
      <vt:variant>
        <vt:i4>102</vt:i4>
      </vt:variant>
      <vt:variant>
        <vt:i4>0</vt:i4>
      </vt:variant>
      <vt:variant>
        <vt:i4>5</vt:i4>
      </vt:variant>
      <vt:variant>
        <vt:lpwstr>mailto:kiker01@verizon.net</vt:lpwstr>
      </vt:variant>
      <vt:variant>
        <vt:lpwstr/>
      </vt:variant>
      <vt:variant>
        <vt:i4>7995471</vt:i4>
      </vt:variant>
      <vt:variant>
        <vt:i4>99</vt:i4>
      </vt:variant>
      <vt:variant>
        <vt:i4>0</vt:i4>
      </vt:variant>
      <vt:variant>
        <vt:i4>5</vt:i4>
      </vt:variant>
      <vt:variant>
        <vt:lpwstr>mailto:jeffart@comcast.net</vt:lpwstr>
      </vt:variant>
      <vt:variant>
        <vt:lpwstr/>
      </vt:variant>
      <vt:variant>
        <vt:i4>5111918</vt:i4>
      </vt:variant>
      <vt:variant>
        <vt:i4>96</vt:i4>
      </vt:variant>
      <vt:variant>
        <vt:i4>0</vt:i4>
      </vt:variant>
      <vt:variant>
        <vt:i4>5</vt:i4>
      </vt:variant>
      <vt:variant>
        <vt:lpwstr>mailto:statefair@gfwcvirginia.org</vt:lpwstr>
      </vt:variant>
      <vt:variant>
        <vt:lpwstr/>
      </vt:variant>
      <vt:variant>
        <vt:i4>5046380</vt:i4>
      </vt:variant>
      <vt:variant>
        <vt:i4>93</vt:i4>
      </vt:variant>
      <vt:variant>
        <vt:i4>0</vt:i4>
      </vt:variant>
      <vt:variant>
        <vt:i4>5</vt:i4>
      </vt:variant>
      <vt:variant>
        <vt:lpwstr>mailto:queenie13@aol.com</vt:lpwstr>
      </vt:variant>
      <vt:variant>
        <vt:lpwstr/>
      </vt:variant>
      <vt:variant>
        <vt:i4>1966137</vt:i4>
      </vt:variant>
      <vt:variant>
        <vt:i4>90</vt:i4>
      </vt:variant>
      <vt:variant>
        <vt:i4>0</vt:i4>
      </vt:variant>
      <vt:variant>
        <vt:i4>5</vt:i4>
      </vt:variant>
      <vt:variant>
        <vt:lpwstr>mailto:shelhmlt@aol.com</vt:lpwstr>
      </vt:variant>
      <vt:variant>
        <vt:lpwstr/>
      </vt:variant>
      <vt:variant>
        <vt:i4>4128771</vt:i4>
      </vt:variant>
      <vt:variant>
        <vt:i4>87</vt:i4>
      </vt:variant>
      <vt:variant>
        <vt:i4>0</vt:i4>
      </vt:variant>
      <vt:variant>
        <vt:i4>5</vt:i4>
      </vt:variant>
      <vt:variant>
        <vt:lpwstr>mailto:gfwc@gfwc.org</vt:lpwstr>
      </vt:variant>
      <vt:variant>
        <vt:lpwstr/>
      </vt:variant>
      <vt:variant>
        <vt:i4>7798849</vt:i4>
      </vt:variant>
      <vt:variant>
        <vt:i4>84</vt:i4>
      </vt:variant>
      <vt:variant>
        <vt:i4>0</vt:i4>
      </vt:variant>
      <vt:variant>
        <vt:i4>5</vt:i4>
      </vt:variant>
      <vt:variant>
        <vt:lpwstr>mailto:ndfish@aol.com</vt:lpwstr>
      </vt:variant>
      <vt:variant>
        <vt:lpwstr/>
      </vt:variant>
      <vt:variant>
        <vt:i4>4849765</vt:i4>
      </vt:variant>
      <vt:variant>
        <vt:i4>81</vt:i4>
      </vt:variant>
      <vt:variant>
        <vt:i4>0</vt:i4>
      </vt:variant>
      <vt:variant>
        <vt:i4>5</vt:i4>
      </vt:variant>
      <vt:variant>
        <vt:lpwstr>mailto:tfainter@bbandt.com</vt:lpwstr>
      </vt:variant>
      <vt:variant>
        <vt:lpwstr/>
      </vt:variant>
      <vt:variant>
        <vt:i4>4391036</vt:i4>
      </vt:variant>
      <vt:variant>
        <vt:i4>78</vt:i4>
      </vt:variant>
      <vt:variant>
        <vt:i4>0</vt:i4>
      </vt:variant>
      <vt:variant>
        <vt:i4>5</vt:i4>
      </vt:variant>
      <vt:variant>
        <vt:lpwstr>mailto:Sybill44@verizon.net</vt:lpwstr>
      </vt:variant>
      <vt:variant>
        <vt:lpwstr/>
      </vt:variant>
      <vt:variant>
        <vt:i4>589872</vt:i4>
      </vt:variant>
      <vt:variant>
        <vt:i4>75</vt:i4>
      </vt:variant>
      <vt:variant>
        <vt:i4>0</vt:i4>
      </vt:variant>
      <vt:variant>
        <vt:i4>5</vt:i4>
      </vt:variant>
      <vt:variant>
        <vt:lpwstr>mailto:fbarner@yahoo.com</vt:lpwstr>
      </vt:variant>
      <vt:variant>
        <vt:lpwstr/>
      </vt:variant>
      <vt:variant>
        <vt:i4>5898346</vt:i4>
      </vt:variant>
      <vt:variant>
        <vt:i4>72</vt:i4>
      </vt:variant>
      <vt:variant>
        <vt:i4>0</vt:i4>
      </vt:variant>
      <vt:variant>
        <vt:i4>5</vt:i4>
      </vt:variant>
      <vt:variant>
        <vt:lpwstr>mailto:Keaton@celcofcu.org</vt:lpwstr>
      </vt:variant>
      <vt:variant>
        <vt:lpwstr/>
      </vt:variant>
      <vt:variant>
        <vt:i4>6422609</vt:i4>
      </vt:variant>
      <vt:variant>
        <vt:i4>69</vt:i4>
      </vt:variant>
      <vt:variant>
        <vt:i4>0</vt:i4>
      </vt:variant>
      <vt:variant>
        <vt:i4>5</vt:i4>
      </vt:variant>
      <vt:variant>
        <vt:lpwstr>mailto:jhdunlow@yahoo.com</vt:lpwstr>
      </vt:variant>
      <vt:variant>
        <vt:lpwstr/>
      </vt:variant>
      <vt:variant>
        <vt:i4>2097179</vt:i4>
      </vt:variant>
      <vt:variant>
        <vt:i4>66</vt:i4>
      </vt:variant>
      <vt:variant>
        <vt:i4>0</vt:i4>
      </vt:variant>
      <vt:variant>
        <vt:i4>5</vt:i4>
      </vt:variant>
      <vt:variant>
        <vt:lpwstr>mailto:bbdoxey@juno.com</vt:lpwstr>
      </vt:variant>
      <vt:variant>
        <vt:lpwstr/>
      </vt:variant>
      <vt:variant>
        <vt:i4>2686997</vt:i4>
      </vt:variant>
      <vt:variant>
        <vt:i4>63</vt:i4>
      </vt:variant>
      <vt:variant>
        <vt:i4>0</vt:i4>
      </vt:variant>
      <vt:variant>
        <vt:i4>5</vt:i4>
      </vt:variant>
      <vt:variant>
        <vt:lpwstr>mailto:chaplain@gfwcvirginia.org</vt:lpwstr>
      </vt:variant>
      <vt:variant>
        <vt:lpwstr/>
      </vt:variant>
      <vt:variant>
        <vt:i4>4849784</vt:i4>
      </vt:variant>
      <vt:variant>
        <vt:i4>60</vt:i4>
      </vt:variant>
      <vt:variant>
        <vt:i4>0</vt:i4>
      </vt:variant>
      <vt:variant>
        <vt:i4>5</vt:i4>
      </vt:variant>
      <vt:variant>
        <vt:lpwstr>mailto:vdarnell@mindspring.com</vt:lpwstr>
      </vt:variant>
      <vt:variant>
        <vt:lpwstr/>
      </vt:variant>
      <vt:variant>
        <vt:i4>7340111</vt:i4>
      </vt:variant>
      <vt:variant>
        <vt:i4>57</vt:i4>
      </vt:variant>
      <vt:variant>
        <vt:i4>0</vt:i4>
      </vt:variant>
      <vt:variant>
        <vt:i4>5</vt:i4>
      </vt:variant>
      <vt:variant>
        <vt:lpwstr>mailto:hcwahoo@verizon.net</vt:lpwstr>
      </vt:variant>
      <vt:variant>
        <vt:lpwstr/>
      </vt:variant>
      <vt:variant>
        <vt:i4>1966128</vt:i4>
      </vt:variant>
      <vt:variant>
        <vt:i4>54</vt:i4>
      </vt:variant>
      <vt:variant>
        <vt:i4>0</vt:i4>
      </vt:variant>
      <vt:variant>
        <vt:i4>5</vt:i4>
      </vt:variant>
      <vt:variant>
        <vt:lpwstr>mailto:gfwcvirginia@verizon.net</vt:lpwstr>
      </vt:variant>
      <vt:variant>
        <vt:lpwstr/>
      </vt:variant>
      <vt:variant>
        <vt:i4>2621454</vt:i4>
      </vt:variant>
      <vt:variant>
        <vt:i4>51</vt:i4>
      </vt:variant>
      <vt:variant>
        <vt:i4>0</vt:i4>
      </vt:variant>
      <vt:variant>
        <vt:i4>5</vt:i4>
      </vt:variant>
      <vt:variant>
        <vt:lpwstr>mailto:meetings@gfwcvirginia.org</vt:lpwstr>
      </vt:variant>
      <vt:variant>
        <vt:lpwstr/>
      </vt:variant>
      <vt:variant>
        <vt:i4>1638440</vt:i4>
      </vt:variant>
      <vt:variant>
        <vt:i4>48</vt:i4>
      </vt:variant>
      <vt:variant>
        <vt:i4>0</vt:i4>
      </vt:variant>
      <vt:variant>
        <vt:i4>5</vt:i4>
      </vt:variant>
      <vt:variant>
        <vt:lpwstr>mailto:onlizardridge@aol.com</vt:lpwstr>
      </vt:variant>
      <vt:variant>
        <vt:lpwstr/>
      </vt:variant>
      <vt:variant>
        <vt:i4>6094966</vt:i4>
      </vt:variant>
      <vt:variant>
        <vt:i4>45</vt:i4>
      </vt:variant>
      <vt:variant>
        <vt:i4>0</vt:i4>
      </vt:variant>
      <vt:variant>
        <vt:i4>5</vt:i4>
      </vt:variant>
      <vt:variant>
        <vt:lpwstr>mailto:credentialsjr@gfwcvirginia.org</vt:lpwstr>
      </vt:variant>
      <vt:variant>
        <vt:lpwstr/>
      </vt:variant>
      <vt:variant>
        <vt:i4>5505084</vt:i4>
      </vt:variant>
      <vt:variant>
        <vt:i4>42</vt:i4>
      </vt:variant>
      <vt:variant>
        <vt:i4>0</vt:i4>
      </vt:variant>
      <vt:variant>
        <vt:i4>5</vt:i4>
      </vt:variant>
      <vt:variant>
        <vt:lpwstr>mailto:Lori.Chevalier@BankofAmerica.com</vt:lpwstr>
      </vt:variant>
      <vt:variant>
        <vt:lpwstr/>
      </vt:variant>
      <vt:variant>
        <vt:i4>5701737</vt:i4>
      </vt:variant>
      <vt:variant>
        <vt:i4>39</vt:i4>
      </vt:variant>
      <vt:variant>
        <vt:i4>0</vt:i4>
      </vt:variant>
      <vt:variant>
        <vt:i4>5</vt:i4>
      </vt:variant>
      <vt:variant>
        <vt:lpwstr>mailto:bylaws@gfwcvirginia.org</vt:lpwstr>
      </vt:variant>
      <vt:variant>
        <vt:lpwstr/>
      </vt:variant>
      <vt:variant>
        <vt:i4>7798873</vt:i4>
      </vt:variant>
      <vt:variant>
        <vt:i4>36</vt:i4>
      </vt:variant>
      <vt:variant>
        <vt:i4>0</vt:i4>
      </vt:variant>
      <vt:variant>
        <vt:i4>5</vt:i4>
      </vt:variant>
      <vt:variant>
        <vt:lpwstr>mailto:marolyncash@comcast.net</vt:lpwstr>
      </vt:variant>
      <vt:variant>
        <vt:lpwstr/>
      </vt:variant>
      <vt:variant>
        <vt:i4>393274</vt:i4>
      </vt:variant>
      <vt:variant>
        <vt:i4>33</vt:i4>
      </vt:variant>
      <vt:variant>
        <vt:i4>0</vt:i4>
      </vt:variant>
      <vt:variant>
        <vt:i4>5</vt:i4>
      </vt:variant>
      <vt:variant>
        <vt:lpwstr>mailto:piggycbc@verizon.net</vt:lpwstr>
      </vt:variant>
      <vt:variant>
        <vt:lpwstr/>
      </vt:variant>
      <vt:variant>
        <vt:i4>7143431</vt:i4>
      </vt:variant>
      <vt:variant>
        <vt:i4>30</vt:i4>
      </vt:variant>
      <vt:variant>
        <vt:i4>0</vt:i4>
      </vt:variant>
      <vt:variant>
        <vt:i4>5</vt:i4>
      </vt:variant>
      <vt:variant>
        <vt:lpwstr>mailto:j.bradshaw@charter.net</vt:lpwstr>
      </vt:variant>
      <vt:variant>
        <vt:lpwstr/>
      </vt:variant>
      <vt:variant>
        <vt:i4>7864393</vt:i4>
      </vt:variant>
      <vt:variant>
        <vt:i4>27</vt:i4>
      </vt:variant>
      <vt:variant>
        <vt:i4>0</vt:i4>
      </vt:variant>
      <vt:variant>
        <vt:i4>5</vt:i4>
      </vt:variant>
      <vt:variant>
        <vt:lpwstr>mailto:lbeatty@charter.net</vt:lpwstr>
      </vt:variant>
      <vt:variant>
        <vt:lpwstr/>
      </vt:variant>
      <vt:variant>
        <vt:i4>262184</vt:i4>
      </vt:variant>
      <vt:variant>
        <vt:i4>24</vt:i4>
      </vt:variant>
      <vt:variant>
        <vt:i4>0</vt:i4>
      </vt:variant>
      <vt:variant>
        <vt:i4>5</vt:i4>
      </vt:variant>
      <vt:variant>
        <vt:lpwstr>mailto:rsbasham@cox.net</vt:lpwstr>
      </vt:variant>
      <vt:variant>
        <vt:lpwstr/>
      </vt:variant>
      <vt:variant>
        <vt:i4>3735570</vt:i4>
      </vt:variant>
      <vt:variant>
        <vt:i4>21</vt:i4>
      </vt:variant>
      <vt:variant>
        <vt:i4>0</vt:i4>
      </vt:variant>
      <vt:variant>
        <vt:i4>5</vt:i4>
      </vt:variant>
      <vt:variant>
        <vt:lpwstr>mailto:laquita@swva.net</vt:lpwstr>
      </vt:variant>
      <vt:variant>
        <vt:lpwstr/>
      </vt:variant>
      <vt:variant>
        <vt:i4>589887</vt:i4>
      </vt:variant>
      <vt:variant>
        <vt:i4>18</vt:i4>
      </vt:variant>
      <vt:variant>
        <vt:i4>0</vt:i4>
      </vt:variant>
      <vt:variant>
        <vt:i4>5</vt:i4>
      </vt:variant>
      <vt:variant>
        <vt:lpwstr>mailto:kbarber@nngov.com</vt:lpwstr>
      </vt:variant>
      <vt:variant>
        <vt:lpwstr/>
      </vt:variant>
      <vt:variant>
        <vt:i4>6553685</vt:i4>
      </vt:variant>
      <vt:variant>
        <vt:i4>15</vt:i4>
      </vt:variant>
      <vt:variant>
        <vt:i4>0</vt:i4>
      </vt:variant>
      <vt:variant>
        <vt:i4>5</vt:i4>
      </vt:variant>
      <vt:variant>
        <vt:lpwstr>mailto:lsayers@kaufcan.com</vt:lpwstr>
      </vt:variant>
      <vt:variant>
        <vt:lpwstr/>
      </vt:variant>
      <vt:variant>
        <vt:i4>5374074</vt:i4>
      </vt:variant>
      <vt:variant>
        <vt:i4>12</vt:i4>
      </vt:variant>
      <vt:variant>
        <vt:i4>0</vt:i4>
      </vt:variant>
      <vt:variant>
        <vt:i4>5</vt:i4>
      </vt:variant>
      <vt:variant>
        <vt:lpwstr>mailto:minis4ever@</vt:lpwstr>
      </vt:variant>
      <vt:variant>
        <vt:lpwstr/>
      </vt:variant>
      <vt:variant>
        <vt:i4>5308512</vt:i4>
      </vt:variant>
      <vt:variant>
        <vt:i4>9</vt:i4>
      </vt:variant>
      <vt:variant>
        <vt:i4>0</vt:i4>
      </vt:variant>
      <vt:variant>
        <vt:i4>5</vt:i4>
      </vt:variant>
      <vt:variant>
        <vt:lpwstr>mailto:headquarters@gfwcva.org</vt:lpwstr>
      </vt:variant>
      <vt:variant>
        <vt:lpwstr/>
      </vt:variant>
      <vt:variant>
        <vt:i4>1835132</vt:i4>
      </vt:variant>
      <vt:variant>
        <vt:i4>6</vt:i4>
      </vt:variant>
      <vt:variant>
        <vt:i4>0</vt:i4>
      </vt:variant>
      <vt:variant>
        <vt:i4>5</vt:i4>
      </vt:variant>
      <vt:variant>
        <vt:lpwstr>mailto:h.vfwcofgfwc@verizon.net</vt:lpwstr>
      </vt:variant>
      <vt:variant>
        <vt:lpwstr/>
      </vt:variant>
      <vt:variant>
        <vt:i4>6160496</vt:i4>
      </vt:variant>
      <vt:variant>
        <vt:i4>3</vt:i4>
      </vt:variant>
      <vt:variant>
        <vt:i4>0</vt:i4>
      </vt:variant>
      <vt:variant>
        <vt:i4>5</vt:i4>
      </vt:variant>
      <vt:variant>
        <vt:lpwstr>mailto:cjcanterbury@suddenlink.net</vt:lpwstr>
      </vt:variant>
      <vt:variant>
        <vt:lpwstr/>
      </vt:variant>
      <vt:variant>
        <vt:i4>5308512</vt:i4>
      </vt:variant>
      <vt:variant>
        <vt:i4>0</vt:i4>
      </vt:variant>
      <vt:variant>
        <vt:i4>0</vt:i4>
      </vt:variant>
      <vt:variant>
        <vt:i4>5</vt:i4>
      </vt:variant>
      <vt:variant>
        <vt:lpwstr>mailto:headquarters@gfwcva.org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Federation of Woman'</dc:creator>
  <cp:lastModifiedBy>Heather Craven</cp:lastModifiedBy>
  <cp:revision>3</cp:revision>
  <cp:lastPrinted>2024-07-29T16:10:00Z</cp:lastPrinted>
  <dcterms:created xsi:type="dcterms:W3CDTF">2024-08-01T15:07:00Z</dcterms:created>
  <dcterms:modified xsi:type="dcterms:W3CDTF">2024-08-01T15:07:00Z</dcterms:modified>
</cp:coreProperties>
</file>