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DC4DF" w14:textId="77777777" w:rsidR="00A8794D" w:rsidRPr="008D401C" w:rsidRDefault="00A8794D" w:rsidP="00A8794D">
      <w:pPr>
        <w:tabs>
          <w:tab w:val="center" w:pos="4680"/>
        </w:tabs>
        <w:spacing w:line="215" w:lineRule="auto"/>
        <w:jc w:val="both"/>
      </w:pPr>
      <w:r w:rsidRPr="008D401C">
        <w:rPr>
          <w:b/>
        </w:rPr>
        <w:tab/>
        <w:t>GFWC VIRGINIA SUPPLIES LIST/ORDER FORM</w:t>
      </w:r>
    </w:p>
    <w:p w14:paraId="5A468D31" w14:textId="77777777" w:rsidR="00A8794D" w:rsidRPr="008D401C"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p>
    <w:p w14:paraId="5FA381DE" w14:textId="626164E2" w:rsidR="00A8794D" w:rsidRPr="008D401C"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r w:rsidRPr="008D401C">
        <w:t xml:space="preserve">The following items are available from GFWC Virginia Headquarters and offered for sale at state meetings.  Items are also available on the state website for purchase via </w:t>
      </w:r>
      <w:r w:rsidR="008055B7" w:rsidRPr="008D401C">
        <w:t>PayPal</w:t>
      </w:r>
      <w:r w:rsidRPr="008D401C">
        <w:t>.</w:t>
      </w:r>
    </w:p>
    <w:p w14:paraId="1EB9FF29" w14:textId="77777777" w:rsidR="00A8794D" w:rsidRPr="008D401C"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r w:rsidRPr="008D401C">
        <w:t>Please copy this order form, attach check made payable to GFWC Virginia and mail to GFWC Virginia Headquarters, P. O. Box 8750, Richmond, VA  23226. Please include your phone number or e-mail address in case we need to get in touch with you regarding your order.</w:t>
      </w:r>
    </w:p>
    <w:p w14:paraId="607E95BE" w14:textId="77777777" w:rsidR="00A8794D" w:rsidRPr="008D401C"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r w:rsidRPr="008D401C">
        <w:rPr>
          <w:b/>
        </w:rPr>
        <w:t xml:space="preserve">Phone: 1-804-288-3724 </w:t>
      </w:r>
    </w:p>
    <w:p w14:paraId="73438FA8" w14:textId="77777777" w:rsidR="00A8794D" w:rsidRPr="008D401C" w:rsidRDefault="00A8794D" w:rsidP="00A8794D">
      <w:pPr>
        <w:tabs>
          <w:tab w:val="left" w:pos="-1080"/>
          <w:tab w:val="left" w:pos="-720"/>
          <w:tab w:val="left" w:pos="0"/>
          <w:tab w:val="left" w:pos="352"/>
          <w:tab w:val="left" w:pos="720"/>
          <w:tab w:val="left" w:pos="1260"/>
          <w:tab w:val="left" w:pos="1440"/>
          <w:tab w:val="left" w:pos="1814"/>
        </w:tabs>
        <w:spacing w:line="214" w:lineRule="auto"/>
        <w:ind w:right="-180" w:firstLine="4050"/>
        <w:jc w:val="both"/>
        <w:rPr>
          <w:b/>
          <w:sz w:val="14"/>
        </w:rPr>
      </w:pPr>
      <w:r w:rsidRPr="008D401C">
        <w:rPr>
          <w:b/>
          <w:sz w:val="14"/>
        </w:rPr>
        <w:t>No.</w:t>
      </w:r>
      <w:r w:rsidRPr="008D401C">
        <w:rPr>
          <w:b/>
          <w:sz w:val="14"/>
        </w:rPr>
        <w:tab/>
      </w:r>
      <w:r w:rsidRPr="008D401C">
        <w:rPr>
          <w:b/>
          <w:sz w:val="14"/>
        </w:rPr>
        <w:tab/>
      </w:r>
      <w:r w:rsidRPr="008D401C">
        <w:rPr>
          <w:b/>
          <w:sz w:val="14"/>
        </w:rPr>
        <w:tab/>
      </w:r>
      <w:r w:rsidRPr="008D401C">
        <w:rPr>
          <w:b/>
          <w:sz w:val="14"/>
        </w:rPr>
        <w:tab/>
      </w:r>
      <w:r w:rsidRPr="008D401C">
        <w:rPr>
          <w:b/>
          <w:sz w:val="14"/>
        </w:rPr>
        <w:tab/>
      </w:r>
      <w:r w:rsidRPr="008D401C">
        <w:rPr>
          <w:b/>
          <w:sz w:val="14"/>
        </w:rPr>
        <w:tab/>
      </w:r>
      <w:r w:rsidRPr="008D401C">
        <w:rPr>
          <w:b/>
          <w:sz w:val="14"/>
        </w:rPr>
        <w:tab/>
        <w:t xml:space="preserve">                  No.</w:t>
      </w:r>
    </w:p>
    <w:p w14:paraId="01EB26FB" w14:textId="77777777" w:rsidR="00A8794D" w:rsidRPr="008D401C" w:rsidRDefault="00A8794D" w:rsidP="00A8794D">
      <w:pPr>
        <w:tabs>
          <w:tab w:val="left" w:pos="-1080"/>
          <w:tab w:val="left" w:pos="-720"/>
          <w:tab w:val="left" w:pos="0"/>
          <w:tab w:val="left" w:pos="352"/>
          <w:tab w:val="left" w:pos="720"/>
          <w:tab w:val="left" w:pos="1260"/>
          <w:tab w:val="left" w:pos="1440"/>
          <w:tab w:val="left" w:pos="1814"/>
        </w:tabs>
        <w:spacing w:line="215" w:lineRule="auto"/>
        <w:ind w:right="-630" w:firstLine="4050"/>
        <w:jc w:val="both"/>
        <w:rPr>
          <w:b/>
        </w:rPr>
      </w:pPr>
      <w:r w:rsidRPr="008D401C">
        <w:rPr>
          <w:b/>
          <w:sz w:val="14"/>
        </w:rPr>
        <w:t>Ordered</w:t>
      </w:r>
      <w:r w:rsidRPr="008D401C">
        <w:rPr>
          <w:b/>
          <w:sz w:val="14"/>
        </w:rPr>
        <w:tab/>
      </w:r>
      <w:r w:rsidRPr="008D401C">
        <w:rPr>
          <w:b/>
          <w:sz w:val="14"/>
        </w:rPr>
        <w:tab/>
      </w:r>
      <w:r w:rsidRPr="008D401C">
        <w:rPr>
          <w:b/>
          <w:sz w:val="14"/>
        </w:rPr>
        <w:tab/>
      </w:r>
      <w:r w:rsidRPr="008D401C">
        <w:rPr>
          <w:b/>
          <w:sz w:val="14"/>
        </w:rPr>
        <w:tab/>
      </w:r>
      <w:r w:rsidRPr="008D401C">
        <w:rPr>
          <w:b/>
          <w:sz w:val="14"/>
        </w:rPr>
        <w:tab/>
      </w:r>
      <w:r w:rsidRPr="008D401C">
        <w:rPr>
          <w:b/>
          <w:sz w:val="14"/>
        </w:rPr>
        <w:tab/>
        <w:t xml:space="preserve">                 Ordered</w:t>
      </w:r>
    </w:p>
    <w:tbl>
      <w:tblPr>
        <w:tblW w:w="99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E0" w:firstRow="1" w:lastRow="1" w:firstColumn="1" w:lastColumn="0" w:noHBand="0" w:noVBand="0"/>
      </w:tblPr>
      <w:tblGrid>
        <w:gridCol w:w="72"/>
        <w:gridCol w:w="1055"/>
        <w:gridCol w:w="493"/>
        <w:gridCol w:w="270"/>
        <w:gridCol w:w="1530"/>
        <w:gridCol w:w="1260"/>
        <w:gridCol w:w="450"/>
        <w:gridCol w:w="2970"/>
        <w:gridCol w:w="270"/>
        <w:gridCol w:w="990"/>
        <w:gridCol w:w="630"/>
      </w:tblGrid>
      <w:tr w:rsidR="008D401C" w:rsidRPr="008D401C" w14:paraId="098F1033" w14:textId="77777777" w:rsidTr="00275738">
        <w:tc>
          <w:tcPr>
            <w:tcW w:w="3420" w:type="dxa"/>
            <w:gridSpan w:val="5"/>
          </w:tcPr>
          <w:p w14:paraId="354323E8" w14:textId="77777777" w:rsidR="00316D45" w:rsidRPr="008D401C" w:rsidRDefault="00316D45"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8D401C">
              <w:t>GFWC Virginia Bar Guard</w:t>
            </w:r>
          </w:p>
          <w:p w14:paraId="6BC54203" w14:textId="77777777" w:rsidR="00316D45" w:rsidRPr="008D401C" w:rsidRDefault="00316D45" w:rsidP="00325080">
            <w:pPr>
              <w:tabs>
                <w:tab w:val="left" w:pos="-1080"/>
                <w:tab w:val="left" w:pos="-720"/>
                <w:tab w:val="left" w:pos="0"/>
                <w:tab w:val="left" w:pos="352"/>
                <w:tab w:val="left" w:pos="720"/>
                <w:tab w:val="left" w:pos="1260"/>
                <w:tab w:val="left" w:pos="1440"/>
                <w:tab w:val="left" w:pos="1814"/>
              </w:tabs>
              <w:spacing w:after="58" w:line="215" w:lineRule="auto"/>
              <w:jc w:val="both"/>
            </w:pPr>
          </w:p>
        </w:tc>
        <w:tc>
          <w:tcPr>
            <w:tcW w:w="1260" w:type="dxa"/>
          </w:tcPr>
          <w:p w14:paraId="09826FEB" w14:textId="77777777" w:rsidR="00316D45" w:rsidRPr="008D401C" w:rsidRDefault="00316D45"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8D401C">
              <w:t>$3.00</w:t>
            </w:r>
          </w:p>
        </w:tc>
        <w:tc>
          <w:tcPr>
            <w:tcW w:w="450" w:type="dxa"/>
          </w:tcPr>
          <w:p w14:paraId="6C0C438A" w14:textId="77777777" w:rsidR="00316D45" w:rsidRPr="008D401C" w:rsidRDefault="00316D45" w:rsidP="00201508">
            <w:pPr>
              <w:spacing w:line="120" w:lineRule="exact"/>
              <w:jc w:val="both"/>
            </w:pPr>
          </w:p>
        </w:tc>
        <w:tc>
          <w:tcPr>
            <w:tcW w:w="2970" w:type="dxa"/>
          </w:tcPr>
          <w:p w14:paraId="2D87F5AD" w14:textId="77777777" w:rsidR="00316D45" w:rsidRPr="008D401C" w:rsidRDefault="0070605F" w:rsidP="0070605F">
            <w:pPr>
              <w:tabs>
                <w:tab w:val="left" w:pos="-1080"/>
                <w:tab w:val="left" w:pos="-720"/>
                <w:tab w:val="left" w:pos="0"/>
                <w:tab w:val="left" w:pos="352"/>
                <w:tab w:val="left" w:pos="720"/>
                <w:tab w:val="left" w:pos="1260"/>
                <w:tab w:val="left" w:pos="1440"/>
                <w:tab w:val="left" w:pos="1814"/>
              </w:tabs>
              <w:spacing w:after="58" w:line="215" w:lineRule="auto"/>
            </w:pPr>
            <w:r w:rsidRPr="008D401C">
              <w:t>GFWC Compact Mirror</w:t>
            </w:r>
          </w:p>
        </w:tc>
        <w:tc>
          <w:tcPr>
            <w:tcW w:w="1260" w:type="dxa"/>
            <w:gridSpan w:val="2"/>
          </w:tcPr>
          <w:p w14:paraId="53E8C118" w14:textId="7542563B" w:rsidR="00316D45" w:rsidRPr="008D401C" w:rsidRDefault="0070605F"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8D401C">
              <w:t>$</w:t>
            </w:r>
            <w:r w:rsidR="00C44234" w:rsidRPr="008D401C">
              <w:t>2</w:t>
            </w:r>
            <w:r w:rsidRPr="008D401C">
              <w:t>.00</w:t>
            </w:r>
          </w:p>
          <w:p w14:paraId="234487FE" w14:textId="77777777" w:rsidR="00316D45" w:rsidRPr="008D401C" w:rsidRDefault="00316D45" w:rsidP="003B0E4B">
            <w:pPr>
              <w:tabs>
                <w:tab w:val="left" w:pos="-1080"/>
                <w:tab w:val="left" w:pos="-720"/>
                <w:tab w:val="left" w:pos="0"/>
                <w:tab w:val="left" w:pos="352"/>
                <w:tab w:val="left" w:pos="720"/>
                <w:tab w:val="left" w:pos="1260"/>
                <w:tab w:val="left" w:pos="1440"/>
                <w:tab w:val="left" w:pos="1814"/>
              </w:tabs>
              <w:spacing w:after="58" w:line="215" w:lineRule="auto"/>
              <w:jc w:val="both"/>
            </w:pPr>
          </w:p>
        </w:tc>
        <w:tc>
          <w:tcPr>
            <w:tcW w:w="630" w:type="dxa"/>
          </w:tcPr>
          <w:p w14:paraId="1721DFB0" w14:textId="77777777" w:rsidR="00316D45" w:rsidRPr="008D401C" w:rsidRDefault="00316D45" w:rsidP="00201508">
            <w:pPr>
              <w:spacing w:line="120" w:lineRule="exact"/>
              <w:jc w:val="both"/>
            </w:pPr>
          </w:p>
        </w:tc>
      </w:tr>
      <w:tr w:rsidR="008D401C" w:rsidRPr="008D401C" w14:paraId="518BE013" w14:textId="77777777" w:rsidTr="00275738">
        <w:trPr>
          <w:trHeight w:val="692"/>
        </w:trPr>
        <w:tc>
          <w:tcPr>
            <w:tcW w:w="3420" w:type="dxa"/>
            <w:gridSpan w:val="5"/>
          </w:tcPr>
          <w:p w14:paraId="506D1CEA" w14:textId="77777777" w:rsidR="00B17958" w:rsidRPr="008D401C" w:rsidRDefault="00B17958" w:rsidP="006139FE">
            <w:pPr>
              <w:tabs>
                <w:tab w:val="left" w:pos="-1080"/>
                <w:tab w:val="left" w:pos="-720"/>
                <w:tab w:val="left" w:pos="0"/>
                <w:tab w:val="left" w:pos="352"/>
                <w:tab w:val="left" w:pos="720"/>
                <w:tab w:val="left" w:pos="1260"/>
                <w:tab w:val="left" w:pos="1440"/>
                <w:tab w:val="left" w:pos="1814"/>
              </w:tabs>
              <w:spacing w:after="58" w:line="215" w:lineRule="auto"/>
            </w:pPr>
          </w:p>
          <w:p w14:paraId="04FB132E" w14:textId="77777777" w:rsidR="00B17958" w:rsidRPr="008D401C" w:rsidRDefault="00B17958" w:rsidP="006139FE">
            <w:pPr>
              <w:tabs>
                <w:tab w:val="left" w:pos="-1080"/>
                <w:tab w:val="left" w:pos="-720"/>
                <w:tab w:val="left" w:pos="0"/>
                <w:tab w:val="left" w:pos="352"/>
                <w:tab w:val="left" w:pos="720"/>
                <w:tab w:val="left" w:pos="1260"/>
                <w:tab w:val="left" w:pos="1440"/>
                <w:tab w:val="left" w:pos="1814"/>
              </w:tabs>
              <w:spacing w:after="58" w:line="215" w:lineRule="auto"/>
            </w:pPr>
            <w:r w:rsidRPr="008D401C">
              <w:t>GFWC Virginia Badge Holder</w:t>
            </w:r>
          </w:p>
        </w:tc>
        <w:tc>
          <w:tcPr>
            <w:tcW w:w="1260" w:type="dxa"/>
          </w:tcPr>
          <w:p w14:paraId="2F1B7AD8" w14:textId="77777777" w:rsidR="00B17958" w:rsidRPr="008D401C" w:rsidRDefault="00B17958" w:rsidP="006139FE">
            <w:pPr>
              <w:tabs>
                <w:tab w:val="left" w:pos="-1080"/>
                <w:tab w:val="left" w:pos="-720"/>
                <w:tab w:val="left" w:pos="0"/>
                <w:tab w:val="left" w:pos="352"/>
                <w:tab w:val="left" w:pos="720"/>
                <w:tab w:val="left" w:pos="1260"/>
                <w:tab w:val="left" w:pos="1440"/>
                <w:tab w:val="left" w:pos="1814"/>
              </w:tabs>
              <w:spacing w:after="58" w:line="215" w:lineRule="auto"/>
              <w:jc w:val="both"/>
            </w:pPr>
          </w:p>
          <w:p w14:paraId="4C446D9C" w14:textId="77777777" w:rsidR="00B17958" w:rsidRPr="008D401C" w:rsidRDefault="00B17958" w:rsidP="006139FE">
            <w:pPr>
              <w:tabs>
                <w:tab w:val="left" w:pos="-1080"/>
                <w:tab w:val="left" w:pos="-720"/>
                <w:tab w:val="left" w:pos="0"/>
                <w:tab w:val="left" w:pos="352"/>
                <w:tab w:val="left" w:pos="720"/>
                <w:tab w:val="left" w:pos="1260"/>
                <w:tab w:val="left" w:pos="1440"/>
                <w:tab w:val="left" w:pos="1814"/>
              </w:tabs>
              <w:spacing w:after="58" w:line="215" w:lineRule="auto"/>
              <w:jc w:val="both"/>
            </w:pPr>
            <w:r w:rsidRPr="008D401C">
              <w:t>$5.00</w:t>
            </w:r>
          </w:p>
        </w:tc>
        <w:tc>
          <w:tcPr>
            <w:tcW w:w="450" w:type="dxa"/>
          </w:tcPr>
          <w:p w14:paraId="782DDBE6" w14:textId="77777777" w:rsidR="00B17958" w:rsidRPr="008D401C" w:rsidRDefault="00B17958" w:rsidP="00201508">
            <w:pPr>
              <w:spacing w:line="120" w:lineRule="exact"/>
              <w:jc w:val="both"/>
            </w:pPr>
          </w:p>
        </w:tc>
        <w:tc>
          <w:tcPr>
            <w:tcW w:w="2970" w:type="dxa"/>
          </w:tcPr>
          <w:p w14:paraId="125A0BC8" w14:textId="77777777" w:rsidR="00B17958" w:rsidRPr="008D401C" w:rsidRDefault="00B17958" w:rsidP="00325080">
            <w:pPr>
              <w:tabs>
                <w:tab w:val="left" w:pos="-1080"/>
                <w:tab w:val="left" w:pos="-720"/>
                <w:tab w:val="left" w:pos="0"/>
                <w:tab w:val="left" w:pos="352"/>
                <w:tab w:val="left" w:pos="720"/>
                <w:tab w:val="left" w:pos="1260"/>
                <w:tab w:val="left" w:pos="1440"/>
                <w:tab w:val="left" w:pos="1814"/>
                <w:tab w:val="right" w:pos="3180"/>
              </w:tabs>
              <w:spacing w:after="58" w:line="215" w:lineRule="auto"/>
              <w:jc w:val="both"/>
              <w:rPr>
                <w:sz w:val="16"/>
                <w:szCs w:val="16"/>
              </w:rPr>
            </w:pPr>
          </w:p>
          <w:p w14:paraId="2382A9A3" w14:textId="77777777" w:rsidR="00B17958" w:rsidRPr="008D401C" w:rsidRDefault="00B17958" w:rsidP="00316D45">
            <w:pPr>
              <w:tabs>
                <w:tab w:val="left" w:pos="-1080"/>
                <w:tab w:val="left" w:pos="-720"/>
                <w:tab w:val="left" w:pos="0"/>
                <w:tab w:val="left" w:pos="352"/>
                <w:tab w:val="left" w:pos="720"/>
                <w:tab w:val="left" w:pos="1260"/>
                <w:tab w:val="left" w:pos="1440"/>
                <w:tab w:val="left" w:pos="1814"/>
                <w:tab w:val="right" w:pos="3180"/>
              </w:tabs>
              <w:spacing w:after="58" w:line="215" w:lineRule="auto"/>
              <w:jc w:val="both"/>
            </w:pPr>
            <w:r w:rsidRPr="008D401C">
              <w:t xml:space="preserve">GFWC Virginia Pin </w:t>
            </w:r>
          </w:p>
        </w:tc>
        <w:tc>
          <w:tcPr>
            <w:tcW w:w="1260" w:type="dxa"/>
            <w:gridSpan w:val="2"/>
          </w:tcPr>
          <w:p w14:paraId="66B28B9C" w14:textId="77777777" w:rsidR="00B17958" w:rsidRPr="008D401C" w:rsidRDefault="00B17958" w:rsidP="00325080">
            <w:pPr>
              <w:tabs>
                <w:tab w:val="left" w:pos="-1080"/>
                <w:tab w:val="left" w:pos="-720"/>
                <w:tab w:val="left" w:pos="0"/>
                <w:tab w:val="left" w:pos="352"/>
                <w:tab w:val="left" w:pos="720"/>
                <w:tab w:val="left" w:pos="1260"/>
                <w:tab w:val="left" w:pos="1440"/>
                <w:tab w:val="left" w:pos="1814"/>
              </w:tabs>
              <w:spacing w:after="58" w:line="215" w:lineRule="auto"/>
              <w:jc w:val="both"/>
            </w:pPr>
          </w:p>
          <w:p w14:paraId="6AA2BEC1" w14:textId="77777777" w:rsidR="00B17958" w:rsidRPr="008D401C" w:rsidRDefault="00B17958"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8D401C">
              <w:t>$5.00</w:t>
            </w:r>
          </w:p>
        </w:tc>
        <w:tc>
          <w:tcPr>
            <w:tcW w:w="630" w:type="dxa"/>
          </w:tcPr>
          <w:p w14:paraId="007CDF37" w14:textId="77777777" w:rsidR="00B17958" w:rsidRPr="008D401C" w:rsidRDefault="00B17958" w:rsidP="00201508">
            <w:pPr>
              <w:spacing w:line="120" w:lineRule="exact"/>
              <w:jc w:val="both"/>
              <w:rPr>
                <w:highlight w:val="yellow"/>
              </w:rPr>
            </w:pPr>
          </w:p>
        </w:tc>
      </w:tr>
      <w:tr w:rsidR="008D401C" w:rsidRPr="008D401C" w14:paraId="7799214B" w14:textId="77777777" w:rsidTr="00275738">
        <w:tc>
          <w:tcPr>
            <w:tcW w:w="3420" w:type="dxa"/>
            <w:gridSpan w:val="5"/>
          </w:tcPr>
          <w:p w14:paraId="3DEF3B7F"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 w:val="right" w:pos="3180"/>
              </w:tabs>
              <w:spacing w:after="58" w:line="215" w:lineRule="auto"/>
            </w:pPr>
            <w:r w:rsidRPr="008D401C">
              <w:t>GFWC Virginia Phone Wallet</w:t>
            </w:r>
          </w:p>
          <w:p w14:paraId="31AC66F1" w14:textId="1DCA43F1"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pPr>
            <w:r w:rsidRPr="008D401C">
              <w:t>(pink, purple, red, blue or black)</w:t>
            </w:r>
          </w:p>
        </w:tc>
        <w:tc>
          <w:tcPr>
            <w:tcW w:w="1260" w:type="dxa"/>
          </w:tcPr>
          <w:p w14:paraId="739D2EFE"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r w:rsidRPr="008D401C">
              <w:t>$4.00</w:t>
            </w:r>
          </w:p>
          <w:p w14:paraId="214829DE" w14:textId="08B6B476"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tc>
        <w:tc>
          <w:tcPr>
            <w:tcW w:w="450" w:type="dxa"/>
          </w:tcPr>
          <w:p w14:paraId="687ADD92" w14:textId="77777777" w:rsidR="00552704" w:rsidRPr="008D401C" w:rsidRDefault="00552704" w:rsidP="00552704">
            <w:pPr>
              <w:spacing w:line="120" w:lineRule="exact"/>
              <w:jc w:val="both"/>
            </w:pPr>
          </w:p>
        </w:tc>
        <w:tc>
          <w:tcPr>
            <w:tcW w:w="2970" w:type="dxa"/>
          </w:tcPr>
          <w:p w14:paraId="44134658" w14:textId="6D6735D7" w:rsidR="00552704" w:rsidRPr="008D401C" w:rsidRDefault="00B01E60" w:rsidP="00552704">
            <w:pPr>
              <w:tabs>
                <w:tab w:val="left" w:pos="-1080"/>
                <w:tab w:val="left" w:pos="-720"/>
                <w:tab w:val="left" w:pos="0"/>
                <w:tab w:val="left" w:pos="352"/>
                <w:tab w:val="left" w:pos="720"/>
                <w:tab w:val="left" w:pos="1260"/>
                <w:tab w:val="left" w:pos="1440"/>
                <w:tab w:val="left" w:pos="1814"/>
              </w:tabs>
              <w:spacing w:after="58" w:line="215" w:lineRule="auto"/>
            </w:pPr>
            <w:r>
              <w:t>GFWC Hanger Bar</w:t>
            </w:r>
          </w:p>
        </w:tc>
        <w:tc>
          <w:tcPr>
            <w:tcW w:w="1260" w:type="dxa"/>
            <w:gridSpan w:val="2"/>
          </w:tcPr>
          <w:p w14:paraId="375FC20A" w14:textId="5EC49C30" w:rsidR="00552704" w:rsidRPr="008D401C" w:rsidRDefault="00B01E60" w:rsidP="00552704">
            <w:pPr>
              <w:tabs>
                <w:tab w:val="left" w:pos="-1080"/>
                <w:tab w:val="left" w:pos="-720"/>
                <w:tab w:val="left" w:pos="0"/>
                <w:tab w:val="left" w:pos="352"/>
                <w:tab w:val="left" w:pos="720"/>
                <w:tab w:val="left" w:pos="1260"/>
                <w:tab w:val="left" w:pos="1440"/>
                <w:tab w:val="left" w:pos="1814"/>
              </w:tabs>
              <w:spacing w:after="58" w:line="215" w:lineRule="auto"/>
              <w:jc w:val="both"/>
            </w:pPr>
            <w:r>
              <w:t>$20.00</w:t>
            </w:r>
          </w:p>
        </w:tc>
        <w:tc>
          <w:tcPr>
            <w:tcW w:w="630" w:type="dxa"/>
          </w:tcPr>
          <w:p w14:paraId="6FA3BD11" w14:textId="77777777" w:rsidR="00552704" w:rsidRPr="008D401C" w:rsidRDefault="00552704" w:rsidP="00552704">
            <w:pPr>
              <w:spacing w:line="120" w:lineRule="exact"/>
              <w:jc w:val="both"/>
              <w:rPr>
                <w:highlight w:val="yellow"/>
              </w:rPr>
            </w:pPr>
          </w:p>
        </w:tc>
      </w:tr>
      <w:tr w:rsidR="008D401C" w:rsidRPr="008D401C" w14:paraId="6ACCB1D2" w14:textId="77777777" w:rsidTr="00275738">
        <w:tc>
          <w:tcPr>
            <w:tcW w:w="3420" w:type="dxa"/>
            <w:gridSpan w:val="5"/>
          </w:tcPr>
          <w:p w14:paraId="7020BA2F"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pPr>
          </w:p>
          <w:p w14:paraId="20331849" w14:textId="29685B31"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pPr>
            <w:r w:rsidRPr="008D401C">
              <w:t xml:space="preserve">GFWC Virginia </w:t>
            </w:r>
            <w:r w:rsidR="00835BDD">
              <w:t>Grocery Tote Bag</w:t>
            </w:r>
          </w:p>
        </w:tc>
        <w:tc>
          <w:tcPr>
            <w:tcW w:w="1260" w:type="dxa"/>
          </w:tcPr>
          <w:p w14:paraId="64057E8A"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p w14:paraId="5EB42D17" w14:textId="211A95F0"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pPr>
            <w:r w:rsidRPr="008D401C">
              <w:t>$</w:t>
            </w:r>
            <w:r w:rsidR="00835BDD">
              <w:t>5</w:t>
            </w:r>
            <w:r w:rsidR="00D65436">
              <w:t>.00</w:t>
            </w:r>
          </w:p>
        </w:tc>
        <w:tc>
          <w:tcPr>
            <w:tcW w:w="450" w:type="dxa"/>
          </w:tcPr>
          <w:p w14:paraId="4132B874" w14:textId="77777777" w:rsidR="00552704" w:rsidRPr="008D401C" w:rsidRDefault="00552704" w:rsidP="00552704">
            <w:pPr>
              <w:spacing w:line="120" w:lineRule="exact"/>
              <w:jc w:val="both"/>
            </w:pPr>
          </w:p>
        </w:tc>
        <w:tc>
          <w:tcPr>
            <w:tcW w:w="2970" w:type="dxa"/>
          </w:tcPr>
          <w:p w14:paraId="51DAFF99"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p w14:paraId="598C7908"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r w:rsidRPr="008D401C">
              <w:t>GFWC Virginia Key Chain</w:t>
            </w:r>
          </w:p>
        </w:tc>
        <w:tc>
          <w:tcPr>
            <w:tcW w:w="1260" w:type="dxa"/>
            <w:gridSpan w:val="2"/>
          </w:tcPr>
          <w:p w14:paraId="7D0C09AF"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p w14:paraId="51DC8059"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r w:rsidRPr="008D401C">
              <w:t xml:space="preserve">$5.00 </w:t>
            </w:r>
          </w:p>
        </w:tc>
        <w:tc>
          <w:tcPr>
            <w:tcW w:w="630" w:type="dxa"/>
          </w:tcPr>
          <w:p w14:paraId="1334C741" w14:textId="77777777" w:rsidR="00552704" w:rsidRPr="008D401C" w:rsidRDefault="00552704" w:rsidP="00552704">
            <w:pPr>
              <w:spacing w:line="120" w:lineRule="exact"/>
              <w:jc w:val="both"/>
              <w:rPr>
                <w:highlight w:val="yellow"/>
              </w:rPr>
            </w:pPr>
          </w:p>
        </w:tc>
      </w:tr>
      <w:tr w:rsidR="008D401C" w:rsidRPr="008D401C" w14:paraId="23C59148" w14:textId="77777777" w:rsidTr="00275738">
        <w:tc>
          <w:tcPr>
            <w:tcW w:w="3420" w:type="dxa"/>
            <w:gridSpan w:val="5"/>
          </w:tcPr>
          <w:p w14:paraId="49CEC1BF"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rPr>
                <w:sz w:val="16"/>
                <w:szCs w:val="16"/>
              </w:rPr>
            </w:pPr>
          </w:p>
          <w:p w14:paraId="1BEB8AFD"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pPr>
            <w:r w:rsidRPr="008D401C">
              <w:t>GFWC Virginia Yearbook (year one of an administration)</w:t>
            </w:r>
          </w:p>
        </w:tc>
        <w:tc>
          <w:tcPr>
            <w:tcW w:w="1260" w:type="dxa"/>
          </w:tcPr>
          <w:p w14:paraId="363FD424"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p w14:paraId="49BA46D0"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r w:rsidRPr="008D401C">
              <w:t>$10.00</w:t>
            </w:r>
          </w:p>
        </w:tc>
        <w:tc>
          <w:tcPr>
            <w:tcW w:w="450" w:type="dxa"/>
          </w:tcPr>
          <w:p w14:paraId="0A3B7C52" w14:textId="77777777" w:rsidR="00552704" w:rsidRPr="008D401C" w:rsidRDefault="00552704" w:rsidP="00552704">
            <w:pPr>
              <w:spacing w:line="120" w:lineRule="exact"/>
              <w:jc w:val="both"/>
            </w:pPr>
          </w:p>
          <w:p w14:paraId="271D18B4"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tc>
        <w:tc>
          <w:tcPr>
            <w:tcW w:w="2970" w:type="dxa"/>
          </w:tcPr>
          <w:p w14:paraId="22496CBC"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p w14:paraId="75DD3CBD"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pPr>
            <w:r w:rsidRPr="008D401C">
              <w:t>GFWC Virginia Membership Cards</w:t>
            </w:r>
          </w:p>
        </w:tc>
        <w:tc>
          <w:tcPr>
            <w:tcW w:w="1260" w:type="dxa"/>
            <w:gridSpan w:val="2"/>
          </w:tcPr>
          <w:p w14:paraId="437013B3"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p w14:paraId="3DB08960"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r w:rsidRPr="008D401C">
              <w:t>50/$2.50</w:t>
            </w:r>
          </w:p>
          <w:p w14:paraId="38930F6D"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r w:rsidRPr="008D401C">
              <w:t>100/$4.00</w:t>
            </w:r>
          </w:p>
        </w:tc>
        <w:tc>
          <w:tcPr>
            <w:tcW w:w="630" w:type="dxa"/>
          </w:tcPr>
          <w:p w14:paraId="7CC3A37B" w14:textId="77777777" w:rsidR="00552704" w:rsidRPr="008D401C" w:rsidRDefault="00552704" w:rsidP="00552704">
            <w:pPr>
              <w:spacing w:line="120" w:lineRule="exact"/>
              <w:jc w:val="both"/>
              <w:rPr>
                <w:highlight w:val="yellow"/>
              </w:rPr>
            </w:pPr>
          </w:p>
          <w:p w14:paraId="7863B28C"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p>
        </w:tc>
      </w:tr>
      <w:tr w:rsidR="008D401C" w:rsidRPr="008D401C" w14:paraId="62EF4AD7" w14:textId="77777777" w:rsidTr="00275738">
        <w:tc>
          <w:tcPr>
            <w:tcW w:w="3420" w:type="dxa"/>
            <w:gridSpan w:val="5"/>
          </w:tcPr>
          <w:p w14:paraId="6D634AB3"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 w:val="right" w:pos="3180"/>
              </w:tabs>
              <w:spacing w:after="58" w:line="215" w:lineRule="auto"/>
            </w:pPr>
          </w:p>
          <w:p w14:paraId="1535A32D"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 w:val="right" w:pos="3180"/>
              </w:tabs>
              <w:spacing w:after="58" w:line="215" w:lineRule="auto"/>
            </w:pPr>
            <w:r w:rsidRPr="008D401C">
              <w:t>Yearbook Supplement (year two of an administration)</w:t>
            </w:r>
          </w:p>
        </w:tc>
        <w:tc>
          <w:tcPr>
            <w:tcW w:w="1260" w:type="dxa"/>
          </w:tcPr>
          <w:p w14:paraId="45C1A96C"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p w14:paraId="318D774A"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r w:rsidRPr="008D401C">
              <w:t>$5.00</w:t>
            </w:r>
          </w:p>
        </w:tc>
        <w:tc>
          <w:tcPr>
            <w:tcW w:w="450" w:type="dxa"/>
          </w:tcPr>
          <w:p w14:paraId="1B2630AB"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p>
        </w:tc>
        <w:tc>
          <w:tcPr>
            <w:tcW w:w="2970" w:type="dxa"/>
          </w:tcPr>
          <w:p w14:paraId="2325E158" w14:textId="06087815" w:rsidR="00552704" w:rsidRPr="008D401C" w:rsidRDefault="00552704" w:rsidP="00552704">
            <w:pPr>
              <w:tabs>
                <w:tab w:val="left" w:pos="-1080"/>
                <w:tab w:val="left" w:pos="-720"/>
                <w:tab w:val="left" w:pos="0"/>
                <w:tab w:val="left" w:pos="352"/>
                <w:tab w:val="left" w:pos="720"/>
                <w:tab w:val="left" w:pos="1260"/>
                <w:tab w:val="left" w:pos="1440"/>
                <w:tab w:val="left" w:pos="1814"/>
                <w:tab w:val="right" w:pos="3180"/>
              </w:tabs>
              <w:spacing w:after="58" w:line="215" w:lineRule="auto"/>
              <w:rPr>
                <w:highlight w:val="yellow"/>
              </w:rPr>
            </w:pPr>
            <w:r w:rsidRPr="008D401C">
              <w:t>“It’s Clear…Volunteer” Clear tote bag</w:t>
            </w:r>
          </w:p>
        </w:tc>
        <w:tc>
          <w:tcPr>
            <w:tcW w:w="1260" w:type="dxa"/>
            <w:gridSpan w:val="2"/>
          </w:tcPr>
          <w:p w14:paraId="0DF38377"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p w14:paraId="7F42C2E8" w14:textId="61E8ACEC"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r w:rsidRPr="008D401C">
              <w:t>$1</w:t>
            </w:r>
            <w:r w:rsidR="00C44234" w:rsidRPr="008D401C">
              <w:t>0</w:t>
            </w:r>
            <w:r w:rsidRPr="008D401C">
              <w:t>.00</w:t>
            </w:r>
          </w:p>
        </w:tc>
        <w:tc>
          <w:tcPr>
            <w:tcW w:w="630" w:type="dxa"/>
          </w:tcPr>
          <w:p w14:paraId="3F3C4B99" w14:textId="77777777" w:rsidR="00552704" w:rsidRPr="008D401C" w:rsidRDefault="00552704" w:rsidP="00552704">
            <w:pPr>
              <w:spacing w:line="120" w:lineRule="exact"/>
              <w:jc w:val="both"/>
              <w:rPr>
                <w:highlight w:val="yellow"/>
              </w:rPr>
            </w:pPr>
          </w:p>
          <w:p w14:paraId="072CF63E"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p>
        </w:tc>
      </w:tr>
      <w:tr w:rsidR="008D401C" w:rsidRPr="008D401C" w14:paraId="218D0C1C" w14:textId="77777777" w:rsidTr="00275738">
        <w:tc>
          <w:tcPr>
            <w:tcW w:w="3420" w:type="dxa"/>
            <w:gridSpan w:val="5"/>
          </w:tcPr>
          <w:p w14:paraId="0A71CED1"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pPr>
          </w:p>
          <w:p w14:paraId="39B30FEA" w14:textId="4B17EDE9" w:rsidR="00552704" w:rsidRPr="008D401C" w:rsidRDefault="00552704" w:rsidP="00552704">
            <w:pPr>
              <w:tabs>
                <w:tab w:val="left" w:pos="-1080"/>
                <w:tab w:val="left" w:pos="-720"/>
                <w:tab w:val="left" w:pos="0"/>
                <w:tab w:val="left" w:pos="352"/>
                <w:tab w:val="left" w:pos="720"/>
                <w:tab w:val="left" w:pos="1260"/>
                <w:tab w:val="left" w:pos="1440"/>
                <w:tab w:val="left" w:pos="1814"/>
                <w:tab w:val="right" w:pos="3180"/>
              </w:tabs>
              <w:spacing w:after="58" w:line="215" w:lineRule="auto"/>
            </w:pPr>
            <w:r w:rsidRPr="008D401C">
              <w:t>GFWC Wine Tote</w:t>
            </w:r>
          </w:p>
        </w:tc>
        <w:tc>
          <w:tcPr>
            <w:tcW w:w="1260" w:type="dxa"/>
          </w:tcPr>
          <w:p w14:paraId="700ED025"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p w14:paraId="45E1C333" w14:textId="2D98DB2A"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r w:rsidRPr="008D401C">
              <w:t>$1</w:t>
            </w:r>
            <w:r w:rsidR="00C44234" w:rsidRPr="008D401C">
              <w:t>0.00</w:t>
            </w:r>
          </w:p>
        </w:tc>
        <w:tc>
          <w:tcPr>
            <w:tcW w:w="450" w:type="dxa"/>
          </w:tcPr>
          <w:p w14:paraId="010A476F" w14:textId="77777777" w:rsidR="00552704" w:rsidRPr="008D401C" w:rsidRDefault="00552704" w:rsidP="00552704">
            <w:pPr>
              <w:spacing w:line="120" w:lineRule="exact"/>
              <w:jc w:val="both"/>
            </w:pPr>
          </w:p>
          <w:p w14:paraId="026320E1"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tc>
        <w:tc>
          <w:tcPr>
            <w:tcW w:w="2970" w:type="dxa"/>
          </w:tcPr>
          <w:p w14:paraId="7801A148"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p w14:paraId="2FF10A05" w14:textId="71954ACD" w:rsidR="00552704" w:rsidRPr="008D401C" w:rsidRDefault="00552704" w:rsidP="00552704">
            <w:pPr>
              <w:tabs>
                <w:tab w:val="left" w:pos="-1080"/>
                <w:tab w:val="left" w:pos="-720"/>
                <w:tab w:val="left" w:pos="0"/>
                <w:tab w:val="left" w:pos="352"/>
                <w:tab w:val="left" w:pos="720"/>
                <w:tab w:val="left" w:pos="1260"/>
                <w:tab w:val="left" w:pos="1440"/>
                <w:tab w:val="left" w:pos="1814"/>
                <w:tab w:val="right" w:pos="3180"/>
              </w:tabs>
              <w:spacing w:after="58" w:line="215" w:lineRule="auto"/>
            </w:pPr>
            <w:r w:rsidRPr="008D401C">
              <w:t>GFWC Cooler Bag</w:t>
            </w:r>
          </w:p>
        </w:tc>
        <w:tc>
          <w:tcPr>
            <w:tcW w:w="1260" w:type="dxa"/>
            <w:gridSpan w:val="2"/>
          </w:tcPr>
          <w:p w14:paraId="0763A039"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p w14:paraId="7DB97CF3" w14:textId="20562ABD"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r w:rsidRPr="008D401C">
              <w:t>$1</w:t>
            </w:r>
            <w:r w:rsidR="00C44234" w:rsidRPr="008D401C">
              <w:t>0</w:t>
            </w:r>
            <w:r w:rsidRPr="008D401C">
              <w:t>.00</w:t>
            </w:r>
          </w:p>
        </w:tc>
        <w:tc>
          <w:tcPr>
            <w:tcW w:w="630" w:type="dxa"/>
          </w:tcPr>
          <w:p w14:paraId="4FFB6E50" w14:textId="77777777" w:rsidR="00552704" w:rsidRPr="008D401C" w:rsidRDefault="00552704" w:rsidP="00552704">
            <w:pPr>
              <w:spacing w:line="120" w:lineRule="exact"/>
              <w:jc w:val="both"/>
              <w:rPr>
                <w:highlight w:val="yellow"/>
              </w:rPr>
            </w:pPr>
          </w:p>
          <w:p w14:paraId="7BC3CC99"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p>
        </w:tc>
      </w:tr>
      <w:tr w:rsidR="008D401C" w:rsidRPr="008D401C" w14:paraId="7DF8A74F" w14:textId="77777777" w:rsidTr="00275738">
        <w:tc>
          <w:tcPr>
            <w:tcW w:w="3420" w:type="dxa"/>
            <w:gridSpan w:val="5"/>
          </w:tcPr>
          <w:p w14:paraId="3DD93410" w14:textId="77777777" w:rsidR="00552704" w:rsidRPr="00D65436" w:rsidRDefault="00835BDD" w:rsidP="00552704">
            <w:pPr>
              <w:tabs>
                <w:tab w:val="left" w:pos="-1080"/>
                <w:tab w:val="left" w:pos="-720"/>
                <w:tab w:val="left" w:pos="0"/>
                <w:tab w:val="left" w:pos="352"/>
                <w:tab w:val="left" w:pos="720"/>
                <w:tab w:val="left" w:pos="1260"/>
                <w:tab w:val="left" w:pos="1440"/>
                <w:tab w:val="left" w:pos="1814"/>
              </w:tabs>
              <w:spacing w:after="58" w:line="215" w:lineRule="auto"/>
            </w:pPr>
            <w:r w:rsidRPr="00D65436">
              <w:t>GFWC Virginia Stylus Ink Pen</w:t>
            </w:r>
          </w:p>
          <w:p w14:paraId="66F6967A" w14:textId="3B17D3ED" w:rsidR="00835BDD" w:rsidRPr="00D65436" w:rsidRDefault="00145480" w:rsidP="00552704">
            <w:pPr>
              <w:tabs>
                <w:tab w:val="left" w:pos="-1080"/>
                <w:tab w:val="left" w:pos="-720"/>
                <w:tab w:val="left" w:pos="0"/>
                <w:tab w:val="left" w:pos="352"/>
                <w:tab w:val="left" w:pos="720"/>
                <w:tab w:val="left" w:pos="1260"/>
                <w:tab w:val="left" w:pos="1440"/>
                <w:tab w:val="left" w:pos="1814"/>
              </w:tabs>
              <w:spacing w:after="58" w:line="215" w:lineRule="auto"/>
            </w:pPr>
            <w:r>
              <w:t>(blue, purple, gold, red)</w:t>
            </w:r>
          </w:p>
        </w:tc>
        <w:tc>
          <w:tcPr>
            <w:tcW w:w="1260" w:type="dxa"/>
          </w:tcPr>
          <w:p w14:paraId="66688CCB" w14:textId="43C6AB65" w:rsidR="00552704" w:rsidRPr="00D65436" w:rsidRDefault="00D65436" w:rsidP="00552704">
            <w:pPr>
              <w:tabs>
                <w:tab w:val="left" w:pos="-1080"/>
                <w:tab w:val="left" w:pos="-720"/>
                <w:tab w:val="left" w:pos="0"/>
                <w:tab w:val="left" w:pos="352"/>
                <w:tab w:val="left" w:pos="720"/>
                <w:tab w:val="left" w:pos="1260"/>
                <w:tab w:val="left" w:pos="1440"/>
                <w:tab w:val="left" w:pos="1814"/>
              </w:tabs>
              <w:spacing w:after="58" w:line="215" w:lineRule="auto"/>
              <w:jc w:val="both"/>
            </w:pPr>
            <w:r w:rsidRPr="00D65436">
              <w:t>$3.00</w:t>
            </w:r>
          </w:p>
        </w:tc>
        <w:tc>
          <w:tcPr>
            <w:tcW w:w="450" w:type="dxa"/>
          </w:tcPr>
          <w:p w14:paraId="53EE2CC0" w14:textId="77777777" w:rsidR="00552704" w:rsidRPr="008D401C" w:rsidRDefault="00552704" w:rsidP="00552704">
            <w:pPr>
              <w:spacing w:line="120" w:lineRule="exact"/>
              <w:jc w:val="both"/>
            </w:pPr>
          </w:p>
        </w:tc>
        <w:tc>
          <w:tcPr>
            <w:tcW w:w="2970" w:type="dxa"/>
          </w:tcPr>
          <w:p w14:paraId="367E4B5B" w14:textId="606DA294" w:rsidR="00552704" w:rsidRPr="008D401C" w:rsidRDefault="00D65436" w:rsidP="00145480">
            <w:pPr>
              <w:tabs>
                <w:tab w:val="left" w:pos="-1080"/>
                <w:tab w:val="left" w:pos="-720"/>
                <w:tab w:val="left" w:pos="0"/>
                <w:tab w:val="left" w:pos="352"/>
                <w:tab w:val="left" w:pos="720"/>
                <w:tab w:val="left" w:pos="1260"/>
                <w:tab w:val="left" w:pos="1440"/>
                <w:tab w:val="left" w:pos="1814"/>
              </w:tabs>
              <w:spacing w:after="58" w:line="215" w:lineRule="auto"/>
            </w:pPr>
            <w:r>
              <w:t xml:space="preserve">GFWC Virginia </w:t>
            </w:r>
            <w:r w:rsidR="00145480">
              <w:t xml:space="preserve">Embroidered </w:t>
            </w:r>
            <w:r>
              <w:t>Patch</w:t>
            </w:r>
          </w:p>
        </w:tc>
        <w:tc>
          <w:tcPr>
            <w:tcW w:w="1260" w:type="dxa"/>
            <w:gridSpan w:val="2"/>
          </w:tcPr>
          <w:p w14:paraId="5EA42DE1" w14:textId="56070405" w:rsidR="00552704" w:rsidRPr="008D401C" w:rsidRDefault="00D65436" w:rsidP="00552704">
            <w:pPr>
              <w:tabs>
                <w:tab w:val="left" w:pos="-1080"/>
                <w:tab w:val="left" w:pos="-720"/>
                <w:tab w:val="left" w:pos="0"/>
                <w:tab w:val="left" w:pos="352"/>
                <w:tab w:val="left" w:pos="720"/>
                <w:tab w:val="left" w:pos="1260"/>
                <w:tab w:val="left" w:pos="1440"/>
                <w:tab w:val="left" w:pos="1814"/>
              </w:tabs>
              <w:spacing w:after="58" w:line="215" w:lineRule="auto"/>
              <w:jc w:val="both"/>
            </w:pPr>
            <w:r>
              <w:t>$5.00</w:t>
            </w:r>
          </w:p>
        </w:tc>
        <w:tc>
          <w:tcPr>
            <w:tcW w:w="630" w:type="dxa"/>
          </w:tcPr>
          <w:p w14:paraId="5B80F9B6" w14:textId="77777777" w:rsidR="00552704" w:rsidRPr="008D401C" w:rsidRDefault="00552704" w:rsidP="00552704">
            <w:pPr>
              <w:spacing w:line="120" w:lineRule="exact"/>
              <w:jc w:val="both"/>
            </w:pPr>
          </w:p>
        </w:tc>
      </w:tr>
      <w:tr w:rsidR="008D401C" w:rsidRPr="008D401C" w14:paraId="10A1E5B5" w14:textId="77777777" w:rsidTr="00275738">
        <w:tc>
          <w:tcPr>
            <w:tcW w:w="3420" w:type="dxa"/>
            <w:gridSpan w:val="5"/>
          </w:tcPr>
          <w:p w14:paraId="47378CFE"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pPr>
          </w:p>
        </w:tc>
        <w:tc>
          <w:tcPr>
            <w:tcW w:w="1260" w:type="dxa"/>
          </w:tcPr>
          <w:p w14:paraId="3928B986"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tc>
        <w:tc>
          <w:tcPr>
            <w:tcW w:w="450" w:type="dxa"/>
          </w:tcPr>
          <w:p w14:paraId="6A622DEE" w14:textId="77777777" w:rsidR="00552704" w:rsidRPr="008D401C" w:rsidRDefault="00552704" w:rsidP="00552704">
            <w:pPr>
              <w:spacing w:line="120" w:lineRule="exact"/>
              <w:jc w:val="both"/>
            </w:pPr>
          </w:p>
          <w:p w14:paraId="53890503"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p>
        </w:tc>
        <w:tc>
          <w:tcPr>
            <w:tcW w:w="2970" w:type="dxa"/>
          </w:tcPr>
          <w:p w14:paraId="4A92201A"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rPr>
                <w:sz w:val="20"/>
              </w:rPr>
            </w:pPr>
            <w:r w:rsidRPr="008D401C">
              <w:rPr>
                <w:sz w:val="20"/>
              </w:rPr>
              <w:t xml:space="preserve">Please include Shipping and Handling for each order; 10% of order; </w:t>
            </w:r>
          </w:p>
          <w:p w14:paraId="62E66161"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rPr>
                <w:sz w:val="20"/>
              </w:rPr>
            </w:pPr>
            <w:r w:rsidRPr="008D401C">
              <w:rPr>
                <w:sz w:val="20"/>
              </w:rPr>
              <w:t>minimum of $5.00 S and H</w:t>
            </w:r>
          </w:p>
        </w:tc>
        <w:tc>
          <w:tcPr>
            <w:tcW w:w="1890" w:type="dxa"/>
            <w:gridSpan w:val="3"/>
          </w:tcPr>
          <w:p w14:paraId="3B32C192" w14:textId="77777777" w:rsidR="00552704" w:rsidRPr="008D401C" w:rsidRDefault="00552704" w:rsidP="00552704">
            <w:pPr>
              <w:spacing w:line="120" w:lineRule="exact"/>
              <w:jc w:val="both"/>
            </w:pPr>
          </w:p>
          <w:p w14:paraId="2538D721"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r w:rsidRPr="008D401C">
              <w:t>$</w:t>
            </w:r>
          </w:p>
        </w:tc>
      </w:tr>
      <w:tr w:rsidR="008D401C" w:rsidRPr="008D401C" w14:paraId="7D1B90A1" w14:textId="77777777" w:rsidTr="00275738">
        <w:trPr>
          <w:gridBefore w:val="7"/>
          <w:wBefore w:w="5130" w:type="dxa"/>
        </w:trPr>
        <w:tc>
          <w:tcPr>
            <w:tcW w:w="2970" w:type="dxa"/>
          </w:tcPr>
          <w:p w14:paraId="2DF606A1" w14:textId="77777777" w:rsidR="00552704" w:rsidRPr="008D401C" w:rsidRDefault="00552704" w:rsidP="00552704">
            <w:pPr>
              <w:spacing w:line="120" w:lineRule="exact"/>
              <w:jc w:val="both"/>
            </w:pPr>
          </w:p>
          <w:p w14:paraId="526918F7"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pPr>
            <w:r w:rsidRPr="008D401C">
              <w:t xml:space="preserve">TOTAL ORDER – </w:t>
            </w:r>
          </w:p>
          <w:p w14:paraId="24EFAAB4"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pPr>
            <w:r w:rsidRPr="008D401C">
              <w:t>ALL ORDERS PREPAID ONLY</w:t>
            </w:r>
          </w:p>
        </w:tc>
        <w:tc>
          <w:tcPr>
            <w:tcW w:w="1890" w:type="dxa"/>
            <w:gridSpan w:val="3"/>
          </w:tcPr>
          <w:p w14:paraId="19746F3E" w14:textId="77777777" w:rsidR="00552704" w:rsidRPr="008D401C" w:rsidRDefault="00552704" w:rsidP="00552704">
            <w:pPr>
              <w:spacing w:line="120" w:lineRule="exact"/>
              <w:jc w:val="both"/>
            </w:pPr>
          </w:p>
          <w:p w14:paraId="22DC6BAD" w14:textId="77777777" w:rsidR="00552704" w:rsidRPr="008D401C" w:rsidRDefault="00552704" w:rsidP="00552704">
            <w:pPr>
              <w:tabs>
                <w:tab w:val="left" w:pos="-1080"/>
                <w:tab w:val="left" w:pos="-720"/>
                <w:tab w:val="left" w:pos="0"/>
                <w:tab w:val="left" w:pos="352"/>
                <w:tab w:val="left" w:pos="720"/>
                <w:tab w:val="left" w:pos="1260"/>
                <w:tab w:val="left" w:pos="1440"/>
                <w:tab w:val="left" w:pos="1814"/>
              </w:tabs>
              <w:spacing w:after="58" w:line="215" w:lineRule="auto"/>
              <w:jc w:val="both"/>
            </w:pPr>
            <w:r w:rsidRPr="008D401C">
              <w:t>$</w:t>
            </w:r>
          </w:p>
        </w:tc>
      </w:tr>
      <w:tr w:rsidR="008D401C" w:rsidRPr="008D401C" w14:paraId="1277CEEF"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055" w:type="dxa"/>
          </w:tcPr>
          <w:p w14:paraId="258866F4" w14:textId="77777777" w:rsidR="00552704" w:rsidRPr="008D401C" w:rsidRDefault="00552704" w:rsidP="00552704">
            <w:pPr>
              <w:tabs>
                <w:tab w:val="left" w:pos="3420"/>
                <w:tab w:val="left" w:pos="5950"/>
              </w:tabs>
            </w:pPr>
            <w:r w:rsidRPr="008D401C">
              <w:t>Name</w:t>
            </w:r>
          </w:p>
        </w:tc>
        <w:tc>
          <w:tcPr>
            <w:tcW w:w="7243" w:type="dxa"/>
            <w:gridSpan w:val="7"/>
          </w:tcPr>
          <w:p w14:paraId="7CE258DB" w14:textId="77777777" w:rsidR="00552704" w:rsidRPr="008D401C" w:rsidRDefault="00552704" w:rsidP="00552704">
            <w:pPr>
              <w:tabs>
                <w:tab w:val="left" w:pos="3420"/>
                <w:tab w:val="left" w:pos="5950"/>
              </w:tabs>
            </w:pPr>
          </w:p>
        </w:tc>
      </w:tr>
      <w:tr w:rsidR="008D401C" w:rsidRPr="008D401C" w14:paraId="1B6F2267"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055" w:type="dxa"/>
          </w:tcPr>
          <w:p w14:paraId="194A6697" w14:textId="77777777" w:rsidR="00552704" w:rsidRPr="008D401C" w:rsidRDefault="00552704" w:rsidP="00552704">
            <w:pPr>
              <w:tabs>
                <w:tab w:val="left" w:pos="3420"/>
                <w:tab w:val="left" w:pos="5950"/>
              </w:tabs>
            </w:pPr>
            <w:r w:rsidRPr="008D401C">
              <w:t>Address</w:t>
            </w:r>
          </w:p>
        </w:tc>
        <w:tc>
          <w:tcPr>
            <w:tcW w:w="7243" w:type="dxa"/>
            <w:gridSpan w:val="7"/>
          </w:tcPr>
          <w:p w14:paraId="564E786F" w14:textId="77777777" w:rsidR="00552704" w:rsidRPr="008D401C" w:rsidRDefault="00552704" w:rsidP="00552704">
            <w:pPr>
              <w:tabs>
                <w:tab w:val="left" w:pos="3420"/>
                <w:tab w:val="left" w:pos="5950"/>
              </w:tabs>
            </w:pPr>
          </w:p>
        </w:tc>
      </w:tr>
      <w:tr w:rsidR="008D401C" w:rsidRPr="008D401C" w14:paraId="305AF6F3"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818" w:type="dxa"/>
            <w:gridSpan w:val="3"/>
          </w:tcPr>
          <w:p w14:paraId="1187885C" w14:textId="77777777" w:rsidR="00552704" w:rsidRPr="008D401C" w:rsidRDefault="00552704" w:rsidP="00552704">
            <w:pPr>
              <w:tabs>
                <w:tab w:val="left" w:pos="3420"/>
                <w:tab w:val="left" w:pos="5950"/>
              </w:tabs>
            </w:pPr>
            <w:r w:rsidRPr="008D401C">
              <w:t>City, State, Zip</w:t>
            </w:r>
          </w:p>
        </w:tc>
        <w:tc>
          <w:tcPr>
            <w:tcW w:w="6480" w:type="dxa"/>
            <w:gridSpan w:val="5"/>
          </w:tcPr>
          <w:p w14:paraId="1786FB14" w14:textId="77777777" w:rsidR="00552704" w:rsidRPr="008D401C" w:rsidRDefault="00552704" w:rsidP="00552704">
            <w:pPr>
              <w:tabs>
                <w:tab w:val="left" w:pos="3420"/>
                <w:tab w:val="left" w:pos="5950"/>
              </w:tabs>
            </w:pPr>
          </w:p>
        </w:tc>
      </w:tr>
      <w:tr w:rsidR="008D401C" w:rsidRPr="008D401C" w14:paraId="6546BDB1"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548" w:type="dxa"/>
            <w:gridSpan w:val="2"/>
          </w:tcPr>
          <w:p w14:paraId="2CC08319" w14:textId="77777777" w:rsidR="00552704" w:rsidRPr="008D401C" w:rsidRDefault="00552704" w:rsidP="00552704">
            <w:pPr>
              <w:tabs>
                <w:tab w:val="left" w:pos="3420"/>
                <w:tab w:val="left" w:pos="5950"/>
              </w:tabs>
            </w:pPr>
            <w:r w:rsidRPr="008D401C">
              <w:t>Telephone #</w:t>
            </w:r>
          </w:p>
        </w:tc>
        <w:tc>
          <w:tcPr>
            <w:tcW w:w="6750" w:type="dxa"/>
            <w:gridSpan w:val="6"/>
          </w:tcPr>
          <w:p w14:paraId="7072201C" w14:textId="77777777" w:rsidR="00552704" w:rsidRPr="008D401C" w:rsidRDefault="00552704" w:rsidP="00552704">
            <w:pPr>
              <w:tabs>
                <w:tab w:val="left" w:pos="3420"/>
                <w:tab w:val="left" w:pos="5950"/>
              </w:tabs>
            </w:pPr>
          </w:p>
        </w:tc>
      </w:tr>
      <w:tr w:rsidR="008D401C" w:rsidRPr="008D401C" w14:paraId="6A0A4966"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818" w:type="dxa"/>
            <w:gridSpan w:val="3"/>
          </w:tcPr>
          <w:p w14:paraId="65E82250" w14:textId="77777777" w:rsidR="00552704" w:rsidRPr="008D401C" w:rsidRDefault="00552704" w:rsidP="00552704">
            <w:pPr>
              <w:tabs>
                <w:tab w:val="left" w:pos="3420"/>
                <w:tab w:val="left" w:pos="5950"/>
              </w:tabs>
            </w:pPr>
            <w:r w:rsidRPr="008D401C">
              <w:t>E-mail address</w:t>
            </w:r>
          </w:p>
        </w:tc>
        <w:tc>
          <w:tcPr>
            <w:tcW w:w="6480" w:type="dxa"/>
            <w:gridSpan w:val="5"/>
          </w:tcPr>
          <w:p w14:paraId="1579504D" w14:textId="77777777" w:rsidR="00552704" w:rsidRPr="008D401C" w:rsidRDefault="00552704" w:rsidP="00552704">
            <w:pPr>
              <w:tabs>
                <w:tab w:val="left" w:pos="3420"/>
                <w:tab w:val="left" w:pos="5950"/>
              </w:tabs>
            </w:pPr>
          </w:p>
        </w:tc>
      </w:tr>
    </w:tbl>
    <w:p w14:paraId="27AECD6F" w14:textId="77777777" w:rsidR="00A8794D" w:rsidRPr="008D401C" w:rsidRDefault="00A8794D" w:rsidP="00A8794D">
      <w:pPr>
        <w:tabs>
          <w:tab w:val="left" w:pos="3420"/>
          <w:tab w:val="left" w:pos="5950"/>
        </w:tabs>
        <w:jc w:val="center"/>
      </w:pPr>
    </w:p>
    <w:p w14:paraId="780BED11" w14:textId="77777777" w:rsidR="00A8794D" w:rsidRPr="008D401C" w:rsidRDefault="00A8794D" w:rsidP="00A8794D">
      <w:pPr>
        <w:tabs>
          <w:tab w:val="center" w:pos="4680"/>
          <w:tab w:val="left" w:pos="5040"/>
          <w:tab w:val="left" w:pos="5760"/>
          <w:tab w:val="left" w:pos="6480"/>
          <w:tab w:val="left" w:pos="7020"/>
          <w:tab w:val="left" w:pos="7920"/>
        </w:tabs>
        <w:jc w:val="both"/>
        <w:rPr>
          <w:sz w:val="22"/>
          <w:szCs w:val="22"/>
        </w:rPr>
      </w:pPr>
      <w:r w:rsidRPr="008D401C">
        <w:rPr>
          <w:b/>
          <w:sz w:val="22"/>
          <w:szCs w:val="22"/>
        </w:rPr>
        <w:t>Club President’s pins</w:t>
      </w:r>
      <w:r w:rsidRPr="008D401C">
        <w:rPr>
          <w:sz w:val="22"/>
          <w:szCs w:val="22"/>
        </w:rPr>
        <w:t xml:space="preserve"> and other logo imprinted items are available from directly from GFWC website at </w:t>
      </w:r>
      <w:hyperlink r:id="rId8" w:history="1">
        <w:r w:rsidRPr="008D401C">
          <w:rPr>
            <w:rStyle w:val="Hyperlink"/>
            <w:color w:val="auto"/>
            <w:szCs w:val="22"/>
          </w:rPr>
          <w:t>www.gfwc.org</w:t>
        </w:r>
      </w:hyperlink>
      <w:r w:rsidRPr="008D401C">
        <w:rPr>
          <w:sz w:val="22"/>
          <w:szCs w:val="22"/>
        </w:rPr>
        <w:t xml:space="preserve"> </w:t>
      </w:r>
    </w:p>
    <w:p w14:paraId="7C92ABE5" w14:textId="77777777" w:rsidR="00316D45" w:rsidRPr="008D401C" w:rsidRDefault="00316D45" w:rsidP="00A8794D">
      <w:pPr>
        <w:tabs>
          <w:tab w:val="center" w:pos="4680"/>
          <w:tab w:val="left" w:pos="5950"/>
        </w:tabs>
        <w:jc w:val="center"/>
        <w:rPr>
          <w:b/>
          <w:highlight w:val="yellow"/>
        </w:rPr>
      </w:pPr>
    </w:p>
    <w:p w14:paraId="19214436" w14:textId="386D1103" w:rsidR="00C1270F" w:rsidRDefault="00A8794D" w:rsidP="00C752AE">
      <w:pPr>
        <w:tabs>
          <w:tab w:val="center" w:pos="4680"/>
        </w:tabs>
        <w:jc w:val="both"/>
      </w:pPr>
      <w:r w:rsidRPr="008D401C">
        <w:tab/>
      </w:r>
    </w:p>
    <w:sectPr w:rsidR="00C1270F" w:rsidSect="00E87754">
      <w:headerReference w:type="default" r:id="rId9"/>
      <w:footerReference w:type="default" r:id="rId10"/>
      <w:endnotePr>
        <w:numFmt w:val="decimal"/>
      </w:endnotePr>
      <w:pgSz w:w="12240" w:h="15840" w:code="1"/>
      <w:pgMar w:top="720" w:right="1080" w:bottom="720" w:left="1080"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CFC59" w14:textId="77777777" w:rsidR="00572BFA" w:rsidRDefault="00572BFA" w:rsidP="00C42C09">
      <w:r>
        <w:separator/>
      </w:r>
    </w:p>
  </w:endnote>
  <w:endnote w:type="continuationSeparator" w:id="0">
    <w:p w14:paraId="029A8A35" w14:textId="77777777" w:rsidR="00572BFA" w:rsidRDefault="00572BFA" w:rsidP="00C4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Wingdings 2"/>
    <w:charset w:val="02"/>
    <w:family w:val="auto"/>
    <w:pitch w:val="variable"/>
    <w:sig w:usb0="00000000" w:usb1="00000000" w:usb2="0001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73913" w14:textId="066ED639" w:rsidR="00572BFA" w:rsidRPr="003B1948" w:rsidRDefault="00572BFA" w:rsidP="0088372A">
    <w:pPr>
      <w:pStyle w:val="Footer"/>
      <w:jc w:val="center"/>
      <w:rPr>
        <w:sz w:val="20"/>
      </w:rPr>
    </w:pPr>
    <w:r w:rsidRPr="001818D5">
      <w:rPr>
        <w:rStyle w:val="PageNumber"/>
        <w:sz w:val="20"/>
      </w:rPr>
      <w:fldChar w:fldCharType="begin"/>
    </w:r>
    <w:r w:rsidRPr="001818D5">
      <w:rPr>
        <w:rStyle w:val="PageNumber"/>
        <w:sz w:val="20"/>
      </w:rPr>
      <w:instrText xml:space="preserve"> PAGE </w:instrText>
    </w:r>
    <w:r w:rsidRPr="001818D5">
      <w:rPr>
        <w:rStyle w:val="PageNumber"/>
        <w:sz w:val="20"/>
      </w:rPr>
      <w:fldChar w:fldCharType="separate"/>
    </w:r>
    <w:r>
      <w:rPr>
        <w:rStyle w:val="PageNumber"/>
        <w:noProof/>
        <w:sz w:val="20"/>
      </w:rPr>
      <w:t>161</w:t>
    </w:r>
    <w:r w:rsidRPr="001818D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925B5" w14:textId="77777777" w:rsidR="00572BFA" w:rsidRDefault="00572BFA" w:rsidP="00C42C09">
      <w:r>
        <w:separator/>
      </w:r>
    </w:p>
  </w:footnote>
  <w:footnote w:type="continuationSeparator" w:id="0">
    <w:p w14:paraId="0227E92D" w14:textId="77777777" w:rsidR="00572BFA" w:rsidRDefault="00572BFA" w:rsidP="00C42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47797" w14:textId="53E7D533" w:rsidR="00572BFA" w:rsidRPr="00FC6DAC" w:rsidRDefault="00572BFA" w:rsidP="003558B1">
    <w:pPr>
      <w:pStyle w:val="Header"/>
      <w:jc w:val="center"/>
      <w:rPr>
        <w:sz w:val="18"/>
        <w:szCs w:val="18"/>
      </w:rPr>
    </w:pPr>
    <w:r w:rsidRPr="00FC6DAC">
      <w:rPr>
        <w:sz w:val="18"/>
        <w:szCs w:val="18"/>
      </w:rPr>
      <w:t xml:space="preserve">GENERAL FEDERATION OF WOMEN’S CLUBS OF VIRGINIA </w:t>
    </w:r>
    <w:r>
      <w:rPr>
        <w:sz w:val="18"/>
        <w:szCs w:val="18"/>
      </w:rPr>
      <w:t>2024-2026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D"/>
    <w:multiLevelType w:val="multilevel"/>
    <w:tmpl w:val="0000000D"/>
    <w:name w:val="WW8Num14"/>
    <w:lvl w:ilvl="0">
      <w:start w:val="1"/>
      <w:numFmt w:val="upperLetter"/>
      <w:lvlText w:val="%1)"/>
      <w:lvlJc w:val="left"/>
      <w:pPr>
        <w:tabs>
          <w:tab w:val="num" w:pos="1440"/>
        </w:tabs>
        <w:ind w:left="1440" w:hanging="360"/>
      </w:pPr>
    </w:lvl>
    <w:lvl w:ilvl="1">
      <w:start w:val="1"/>
      <w:numFmt w:val="decimal"/>
      <w:lvlText w:val="%2."/>
      <w:lvlJc w:val="left"/>
      <w:pPr>
        <w:tabs>
          <w:tab w:val="num" w:pos="1800"/>
        </w:tabs>
        <w:ind w:left="180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15:restartNumberingAfterBreak="0">
    <w:nsid w:val="0000000E"/>
    <w:multiLevelType w:val="multilevel"/>
    <w:tmpl w:val="0000000E"/>
    <w:name w:val="WW8Num15"/>
    <w:lvl w:ilvl="0">
      <w:start w:val="2"/>
      <w:numFmt w:val="decimal"/>
      <w:lvlText w:val="%1."/>
      <w:lvlJc w:val="left"/>
      <w:pPr>
        <w:tabs>
          <w:tab w:val="num" w:pos="72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B71F07"/>
    <w:multiLevelType w:val="hybridMultilevel"/>
    <w:tmpl w:val="A2648606"/>
    <w:lvl w:ilvl="0" w:tplc="FFFFFFFF">
      <w:start w:val="1"/>
      <w:numFmt w:val="low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C9535C"/>
    <w:multiLevelType w:val="hybridMultilevel"/>
    <w:tmpl w:val="573C0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10956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7055E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2E37800"/>
    <w:multiLevelType w:val="hybridMultilevel"/>
    <w:tmpl w:val="DBA87AB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277AA6"/>
    <w:multiLevelType w:val="hybridMultilevel"/>
    <w:tmpl w:val="0416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9C0282"/>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05287FDD"/>
    <w:multiLevelType w:val="hybridMultilevel"/>
    <w:tmpl w:val="326231A0"/>
    <w:lvl w:ilvl="0" w:tplc="25602B94">
      <w:start w:val="1"/>
      <w:numFmt w:val="lowerLetter"/>
      <w:lvlText w:val="%1."/>
      <w:lvlJc w:val="left"/>
      <w:pPr>
        <w:ind w:left="720" w:hanging="360"/>
      </w:pPr>
      <w:rPr>
        <w:rFonts w:hint="default"/>
        <w:b w:val="0"/>
        <w:color w:val="auto"/>
      </w:rPr>
    </w:lvl>
    <w:lvl w:ilvl="1" w:tplc="0674FF7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6F007C"/>
    <w:multiLevelType w:val="hybridMultilevel"/>
    <w:tmpl w:val="A95C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41C63"/>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0AC132A8"/>
    <w:multiLevelType w:val="hybridMultilevel"/>
    <w:tmpl w:val="5B4E4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805CB"/>
    <w:multiLevelType w:val="hybridMultilevel"/>
    <w:tmpl w:val="BD980F0C"/>
    <w:lvl w:ilvl="0" w:tplc="8E1E94FC">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A42281"/>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0D8568CF"/>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0DBB6E04"/>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0EF612EA"/>
    <w:multiLevelType w:val="hybridMultilevel"/>
    <w:tmpl w:val="828E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7C4BDF"/>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10720F4B"/>
    <w:multiLevelType w:val="hybridMultilevel"/>
    <w:tmpl w:val="666464D6"/>
    <w:lvl w:ilvl="0" w:tplc="04090007">
      <w:start w:val="1"/>
      <w:numFmt w:val="bullet"/>
      <w:lvlText w:val=""/>
      <w:lvlJc w:val="left"/>
      <w:pPr>
        <w:ind w:left="828" w:hanging="360"/>
      </w:pPr>
      <w:rPr>
        <w:rFonts w:ascii="Wingdings" w:hAnsi="Wingdings" w:hint="default"/>
        <w:sz w:val="16"/>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15:restartNumberingAfterBreak="0">
    <w:nsid w:val="113F4B79"/>
    <w:multiLevelType w:val="hybridMultilevel"/>
    <w:tmpl w:val="AE185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B73D7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23" w15:restartNumberingAfterBreak="0">
    <w:nsid w:val="130731BC"/>
    <w:multiLevelType w:val="hybridMultilevel"/>
    <w:tmpl w:val="85FE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499727E"/>
    <w:multiLevelType w:val="singleLevel"/>
    <w:tmpl w:val="0409000F"/>
    <w:lvl w:ilvl="0">
      <w:start w:val="2"/>
      <w:numFmt w:val="decimal"/>
      <w:lvlText w:val="%1."/>
      <w:lvlJc w:val="left"/>
      <w:pPr>
        <w:tabs>
          <w:tab w:val="num" w:pos="360"/>
        </w:tabs>
        <w:ind w:left="360" w:hanging="360"/>
      </w:pPr>
      <w:rPr>
        <w:rFonts w:hint="default"/>
      </w:rPr>
    </w:lvl>
  </w:abstractNum>
  <w:abstractNum w:abstractNumId="25" w15:restartNumberingAfterBreak="0">
    <w:nsid w:val="14A76D5A"/>
    <w:multiLevelType w:val="hybridMultilevel"/>
    <w:tmpl w:val="ACEEAE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4E1600"/>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27" w15:restartNumberingAfterBreak="0">
    <w:nsid w:val="15813285"/>
    <w:multiLevelType w:val="hybridMultilevel"/>
    <w:tmpl w:val="A64C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792E76"/>
    <w:multiLevelType w:val="hybridMultilevel"/>
    <w:tmpl w:val="E74C0B86"/>
    <w:lvl w:ilvl="0" w:tplc="7D22E5D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7E44B1A"/>
    <w:multiLevelType w:val="hybridMultilevel"/>
    <w:tmpl w:val="93C68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FC436C"/>
    <w:multiLevelType w:val="multilevel"/>
    <w:tmpl w:val="7726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E14EEC"/>
    <w:multiLevelType w:val="hybridMultilevel"/>
    <w:tmpl w:val="E5B2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245265"/>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1C9B28A5"/>
    <w:multiLevelType w:val="hybridMultilevel"/>
    <w:tmpl w:val="F0242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2553AE"/>
    <w:multiLevelType w:val="hybridMultilevel"/>
    <w:tmpl w:val="22C68B98"/>
    <w:lvl w:ilvl="0" w:tplc="FA4A6A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DFF0063"/>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1F8027E6"/>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37" w15:restartNumberingAfterBreak="0">
    <w:nsid w:val="2122538B"/>
    <w:multiLevelType w:val="singleLevel"/>
    <w:tmpl w:val="11A652C2"/>
    <w:lvl w:ilvl="0">
      <w:start w:val="1"/>
      <w:numFmt w:val="decimal"/>
      <w:lvlText w:val="%1."/>
      <w:lvlJc w:val="left"/>
      <w:pPr>
        <w:tabs>
          <w:tab w:val="num" w:pos="360"/>
        </w:tabs>
        <w:ind w:left="360" w:hanging="360"/>
      </w:pPr>
      <w:rPr>
        <w:color w:val="auto"/>
      </w:rPr>
    </w:lvl>
  </w:abstractNum>
  <w:abstractNum w:abstractNumId="38" w15:restartNumberingAfterBreak="0">
    <w:nsid w:val="22C217BC"/>
    <w:multiLevelType w:val="hybridMultilevel"/>
    <w:tmpl w:val="6C6499CA"/>
    <w:lvl w:ilvl="0" w:tplc="FA4A6A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2DA4287"/>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40" w15:restartNumberingAfterBreak="0">
    <w:nsid w:val="22F30CD3"/>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230B089E"/>
    <w:multiLevelType w:val="hybridMultilevel"/>
    <w:tmpl w:val="74AC7D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75782B"/>
    <w:multiLevelType w:val="hybridMultilevel"/>
    <w:tmpl w:val="30408538"/>
    <w:lvl w:ilvl="0" w:tplc="8E1E94FC">
      <w:start w:val="1"/>
      <w:numFmt w:val="bullet"/>
      <w:lvlText w:val=""/>
      <w:lvlJc w:val="left"/>
      <w:pPr>
        <w:ind w:left="720" w:hanging="360"/>
      </w:pPr>
      <w:rPr>
        <w:rFonts w:ascii="Symbol" w:hAnsi="Symbol" w:hint="default"/>
        <w:spacing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DD1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422627B"/>
    <w:multiLevelType w:val="hybridMultilevel"/>
    <w:tmpl w:val="5F1E9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9C35623"/>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2B2A15BC"/>
    <w:multiLevelType w:val="hybridMultilevel"/>
    <w:tmpl w:val="73C6E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E81A38"/>
    <w:multiLevelType w:val="hybridMultilevel"/>
    <w:tmpl w:val="36E8A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63612A"/>
    <w:multiLevelType w:val="hybridMultilevel"/>
    <w:tmpl w:val="D49A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D6D7212"/>
    <w:multiLevelType w:val="hybridMultilevel"/>
    <w:tmpl w:val="CBD6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734F08"/>
    <w:multiLevelType w:val="hybridMultilevel"/>
    <w:tmpl w:val="F6D02CE6"/>
    <w:lvl w:ilvl="0" w:tplc="0DB63E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D21AC9"/>
    <w:multiLevelType w:val="hybridMultilevel"/>
    <w:tmpl w:val="8446E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6C2133"/>
    <w:multiLevelType w:val="multilevel"/>
    <w:tmpl w:val="B372C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EB51468"/>
    <w:multiLevelType w:val="hybridMultilevel"/>
    <w:tmpl w:val="1494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CC6EC0"/>
    <w:multiLevelType w:val="hybridMultilevel"/>
    <w:tmpl w:val="F87E9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1B52E18"/>
    <w:multiLevelType w:val="hybridMultilevel"/>
    <w:tmpl w:val="20409B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DD30C3"/>
    <w:multiLevelType w:val="hybridMultilevel"/>
    <w:tmpl w:val="3662BC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21F1024"/>
    <w:multiLevelType w:val="hybridMultilevel"/>
    <w:tmpl w:val="BBDEE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8773FB"/>
    <w:multiLevelType w:val="hybridMultilevel"/>
    <w:tmpl w:val="69D69A2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3F80204"/>
    <w:multiLevelType w:val="hybridMultilevel"/>
    <w:tmpl w:val="F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FD077D"/>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35AA00DD"/>
    <w:multiLevelType w:val="hybridMultilevel"/>
    <w:tmpl w:val="9770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EC5B40"/>
    <w:multiLevelType w:val="multilevel"/>
    <w:tmpl w:val="FDB0F17E"/>
    <w:lvl w:ilvl="0">
      <w:start w:val="2"/>
      <w:numFmt w:val="decimal"/>
      <w:lvlText w:val="%1."/>
      <w:lvlJc w:val="left"/>
      <w:pPr>
        <w:tabs>
          <w:tab w:val="num" w:pos="720"/>
        </w:tabs>
        <w:ind w:left="720" w:hanging="360"/>
      </w:pPr>
      <w:rPr>
        <w:rFonts w:ascii="Symbol" w:hAnsi="Symbol" w:cs="Symbol" w:hint="default"/>
        <w:sz w:val="24"/>
        <w:szCs w:val="24"/>
      </w:rPr>
    </w:lvl>
    <w:lvl w:ilvl="1">
      <w:start w:val="1"/>
      <w:numFmt w:val="upperLetter"/>
      <w:lvlText w:val="%2)"/>
      <w:lvlJc w:val="left"/>
      <w:pPr>
        <w:ind w:left="1080" w:hanging="360"/>
      </w:pPr>
      <w:rPr>
        <w:rFonts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36854474"/>
    <w:multiLevelType w:val="hybridMultilevel"/>
    <w:tmpl w:val="E9A4F7B8"/>
    <w:lvl w:ilvl="0" w:tplc="9FBEEC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4" w15:restartNumberingAfterBreak="0">
    <w:nsid w:val="379170B7"/>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5" w15:restartNumberingAfterBreak="0">
    <w:nsid w:val="37F43B5B"/>
    <w:multiLevelType w:val="hybridMultilevel"/>
    <w:tmpl w:val="A0461852"/>
    <w:lvl w:ilvl="0" w:tplc="FA4A6A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223E42"/>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3A767C21"/>
    <w:multiLevelType w:val="hybridMultilevel"/>
    <w:tmpl w:val="8968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3C1368"/>
    <w:multiLevelType w:val="hybridMultilevel"/>
    <w:tmpl w:val="52E0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017D89"/>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3D02350C"/>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15:restartNumberingAfterBreak="0">
    <w:nsid w:val="3D5D4B60"/>
    <w:multiLevelType w:val="hybridMultilevel"/>
    <w:tmpl w:val="3574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761C26"/>
    <w:multiLevelType w:val="multilevel"/>
    <w:tmpl w:val="60BED0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Zapf Dingba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DDC5AE7"/>
    <w:multiLevelType w:val="hybridMultilevel"/>
    <w:tmpl w:val="3F3C5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E563511"/>
    <w:multiLevelType w:val="hybridMultilevel"/>
    <w:tmpl w:val="F1EC73D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5" w15:restartNumberingAfterBreak="0">
    <w:nsid w:val="3EA2084D"/>
    <w:multiLevelType w:val="hybridMultilevel"/>
    <w:tmpl w:val="475E55A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108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F2659CB"/>
    <w:multiLevelType w:val="hybridMultilevel"/>
    <w:tmpl w:val="E1BED492"/>
    <w:lvl w:ilvl="0" w:tplc="D7FA488C">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7" w15:restartNumberingAfterBreak="0">
    <w:nsid w:val="41E66976"/>
    <w:multiLevelType w:val="hybridMultilevel"/>
    <w:tmpl w:val="65B2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B25805"/>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9" w15:restartNumberingAfterBreak="0">
    <w:nsid w:val="42D17CD3"/>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0" w15:restartNumberingAfterBreak="0">
    <w:nsid w:val="42E3320D"/>
    <w:multiLevelType w:val="hybridMultilevel"/>
    <w:tmpl w:val="AAF4FFA2"/>
    <w:lvl w:ilvl="0" w:tplc="04090003">
      <w:start w:val="1"/>
      <w:numFmt w:val="bullet"/>
      <w:lvlText w:val="o"/>
      <w:lvlJc w:val="left"/>
      <w:pPr>
        <w:ind w:left="1473" w:hanging="360"/>
      </w:pPr>
      <w:rPr>
        <w:rFonts w:ascii="Courier New" w:hAnsi="Courier New" w:cs="Courier New" w:hint="default"/>
      </w:rPr>
    </w:lvl>
    <w:lvl w:ilvl="1" w:tplc="04090003">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81" w15:restartNumberingAfterBreak="0">
    <w:nsid w:val="443A2D8B"/>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44C87394"/>
    <w:multiLevelType w:val="hybridMultilevel"/>
    <w:tmpl w:val="A4E42B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6252DEA"/>
    <w:multiLevelType w:val="hybridMultilevel"/>
    <w:tmpl w:val="B636C3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6DE6470"/>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474848C2"/>
    <w:multiLevelType w:val="hybridMultilevel"/>
    <w:tmpl w:val="449EE0DA"/>
    <w:lvl w:ilvl="0" w:tplc="A84628F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7751E67"/>
    <w:multiLevelType w:val="hybridMultilevel"/>
    <w:tmpl w:val="F438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BC3202"/>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8" w15:restartNumberingAfterBreak="0">
    <w:nsid w:val="48117E4F"/>
    <w:multiLevelType w:val="hybridMultilevel"/>
    <w:tmpl w:val="FA227C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48802A3E"/>
    <w:multiLevelType w:val="hybridMultilevel"/>
    <w:tmpl w:val="847E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C785D94"/>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4D671E0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92" w15:restartNumberingAfterBreak="0">
    <w:nsid w:val="4E182DC8"/>
    <w:multiLevelType w:val="hybridMultilevel"/>
    <w:tmpl w:val="233A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F3F5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50714E98"/>
    <w:multiLevelType w:val="hybridMultilevel"/>
    <w:tmpl w:val="A3E40D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BB6B83"/>
    <w:multiLevelType w:val="hybridMultilevel"/>
    <w:tmpl w:val="17965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10D33F5"/>
    <w:multiLevelType w:val="hybridMultilevel"/>
    <w:tmpl w:val="5008ACD4"/>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D76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527C1718"/>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9" w15:restartNumberingAfterBreak="0">
    <w:nsid w:val="52972E09"/>
    <w:multiLevelType w:val="multilevel"/>
    <w:tmpl w:val="91A2740C"/>
    <w:lvl w:ilvl="0">
      <w:start w:val="2"/>
      <w:numFmt w:val="decimal"/>
      <w:lvlText w:val="%1."/>
      <w:lvlJc w:val="left"/>
      <w:pPr>
        <w:tabs>
          <w:tab w:val="num" w:pos="72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upperLetter"/>
      <w:lvlText w:val="%3)"/>
      <w:lvlJc w:val="left"/>
      <w:pPr>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52A0149D"/>
    <w:multiLevelType w:val="hybridMultilevel"/>
    <w:tmpl w:val="E1B8E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214544"/>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2" w15:restartNumberingAfterBreak="0">
    <w:nsid w:val="544C30D6"/>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3" w15:restartNumberingAfterBreak="0">
    <w:nsid w:val="55C248CE"/>
    <w:multiLevelType w:val="multilevel"/>
    <w:tmpl w:val="4FC499E8"/>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color w:val="auto"/>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4" w15:restartNumberingAfterBreak="0">
    <w:nsid w:val="55DE7A07"/>
    <w:multiLevelType w:val="hybridMultilevel"/>
    <w:tmpl w:val="442E2B88"/>
    <w:lvl w:ilvl="0" w:tplc="53848A96">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105" w15:restartNumberingAfterBreak="0">
    <w:nsid w:val="56D56C1A"/>
    <w:multiLevelType w:val="hybridMultilevel"/>
    <w:tmpl w:val="A51C8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E141F2"/>
    <w:multiLevelType w:val="hybridMultilevel"/>
    <w:tmpl w:val="C220B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81B42C3"/>
    <w:multiLevelType w:val="singleLevel"/>
    <w:tmpl w:val="04090001"/>
    <w:lvl w:ilvl="0">
      <w:start w:val="1"/>
      <w:numFmt w:val="bullet"/>
      <w:lvlText w:val=""/>
      <w:lvlJc w:val="left"/>
      <w:pPr>
        <w:tabs>
          <w:tab w:val="num" w:pos="1260"/>
        </w:tabs>
        <w:ind w:left="1260" w:hanging="360"/>
      </w:pPr>
      <w:rPr>
        <w:rFonts w:ascii="Symbol" w:hAnsi="Symbol" w:hint="default"/>
      </w:rPr>
    </w:lvl>
  </w:abstractNum>
  <w:abstractNum w:abstractNumId="108" w15:restartNumberingAfterBreak="0">
    <w:nsid w:val="586E3FDC"/>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9" w15:restartNumberingAfterBreak="0">
    <w:nsid w:val="59850637"/>
    <w:multiLevelType w:val="hybridMultilevel"/>
    <w:tmpl w:val="49940A84"/>
    <w:lvl w:ilvl="0" w:tplc="BBF645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A2A48BB"/>
    <w:multiLevelType w:val="hybridMultilevel"/>
    <w:tmpl w:val="C79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A4251EE"/>
    <w:multiLevelType w:val="hybridMultilevel"/>
    <w:tmpl w:val="D81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A4B3B8B"/>
    <w:multiLevelType w:val="hybridMultilevel"/>
    <w:tmpl w:val="E90E6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AC63961"/>
    <w:multiLevelType w:val="hybridMultilevel"/>
    <w:tmpl w:val="EE388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B0D4D92"/>
    <w:multiLevelType w:val="hybridMultilevel"/>
    <w:tmpl w:val="4A96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5BD01617"/>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6" w15:restartNumberingAfterBreak="0">
    <w:nsid w:val="5C655A59"/>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5D112A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D787DF8"/>
    <w:multiLevelType w:val="hybridMultilevel"/>
    <w:tmpl w:val="E28CA406"/>
    <w:lvl w:ilvl="0" w:tplc="AD8685F8">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DA713D3"/>
    <w:multiLevelType w:val="hybridMultilevel"/>
    <w:tmpl w:val="6DF490F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F7E2E18"/>
    <w:multiLevelType w:val="hybridMultilevel"/>
    <w:tmpl w:val="88CA4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1D092E"/>
    <w:multiLevelType w:val="hybridMultilevel"/>
    <w:tmpl w:val="B4C680CE"/>
    <w:lvl w:ilvl="0" w:tplc="04090019">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2" w15:restartNumberingAfterBreak="0">
    <w:nsid w:val="60A26A00"/>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3" w15:restartNumberingAfterBreak="0">
    <w:nsid w:val="618A3FFD"/>
    <w:multiLevelType w:val="hybridMultilevel"/>
    <w:tmpl w:val="02AAA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1C75B4B"/>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5" w15:restartNumberingAfterBreak="0">
    <w:nsid w:val="626C1178"/>
    <w:multiLevelType w:val="hybridMultilevel"/>
    <w:tmpl w:val="A7AC0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63091BA9"/>
    <w:multiLevelType w:val="hybridMultilevel"/>
    <w:tmpl w:val="3452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D1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65EF43CD"/>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9" w15:restartNumberingAfterBreak="0">
    <w:nsid w:val="660F2D0D"/>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0" w15:restartNumberingAfterBreak="0">
    <w:nsid w:val="6765505F"/>
    <w:multiLevelType w:val="hybridMultilevel"/>
    <w:tmpl w:val="048A842C"/>
    <w:lvl w:ilvl="0" w:tplc="FFAC012A">
      <w:start w:val="2002"/>
      <w:numFmt w:val="bullet"/>
      <w:lvlText w:val="-"/>
      <w:lvlJc w:val="left"/>
      <w:pPr>
        <w:tabs>
          <w:tab w:val="num" w:pos="6120"/>
        </w:tabs>
        <w:ind w:left="6120" w:hanging="360"/>
      </w:pPr>
      <w:rPr>
        <w:rFonts w:ascii="Times New Roman" w:eastAsia="Times New Roman" w:hAnsi="Times New Roman" w:cs="Times New Roman" w:hint="default"/>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131" w15:restartNumberingAfterBreak="0">
    <w:nsid w:val="69372BC0"/>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2" w15:restartNumberingAfterBreak="0">
    <w:nsid w:val="6ABB5217"/>
    <w:multiLevelType w:val="hybridMultilevel"/>
    <w:tmpl w:val="35DE08E2"/>
    <w:lvl w:ilvl="0" w:tplc="A778274E">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3" w15:restartNumberingAfterBreak="0">
    <w:nsid w:val="6BB713F0"/>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4" w15:restartNumberingAfterBreak="0">
    <w:nsid w:val="6BD92E2E"/>
    <w:multiLevelType w:val="hybridMultilevel"/>
    <w:tmpl w:val="4536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DE41038"/>
    <w:multiLevelType w:val="hybridMultilevel"/>
    <w:tmpl w:val="0432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EFD3038"/>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7" w15:restartNumberingAfterBreak="0">
    <w:nsid w:val="6FFD7E5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8" w15:restartNumberingAfterBreak="0">
    <w:nsid w:val="71CA21D5"/>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9" w15:restartNumberingAfterBreak="0">
    <w:nsid w:val="72601A81"/>
    <w:multiLevelType w:val="hybridMultilevel"/>
    <w:tmpl w:val="DD06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26852D4"/>
    <w:multiLevelType w:val="hybridMultilevel"/>
    <w:tmpl w:val="799E0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81645B"/>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142" w15:restartNumberingAfterBreak="0">
    <w:nsid w:val="75510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75A215C0"/>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4" w15:restartNumberingAfterBreak="0">
    <w:nsid w:val="78C456F7"/>
    <w:multiLevelType w:val="hybridMultilevel"/>
    <w:tmpl w:val="03C0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A4F6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7ACF3590"/>
    <w:multiLevelType w:val="hybridMultilevel"/>
    <w:tmpl w:val="7C648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C9778F4"/>
    <w:multiLevelType w:val="singleLevel"/>
    <w:tmpl w:val="FD822FCA"/>
    <w:lvl w:ilvl="0">
      <w:start w:val="11"/>
      <w:numFmt w:val="decimal"/>
      <w:pStyle w:val="ListBullet"/>
      <w:lvlText w:val="%1."/>
      <w:lvlJc w:val="left"/>
      <w:pPr>
        <w:tabs>
          <w:tab w:val="num" w:pos="810"/>
        </w:tabs>
        <w:ind w:left="810" w:hanging="450"/>
      </w:pPr>
      <w:rPr>
        <w:rFonts w:hint="default"/>
      </w:rPr>
    </w:lvl>
  </w:abstractNum>
  <w:abstractNum w:abstractNumId="148" w15:restartNumberingAfterBreak="0">
    <w:nsid w:val="7D574CFA"/>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9" w15:restartNumberingAfterBreak="0">
    <w:nsid w:val="7E281D2A"/>
    <w:multiLevelType w:val="hybridMultilevel"/>
    <w:tmpl w:val="F0AA5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F19312B"/>
    <w:multiLevelType w:val="singleLevel"/>
    <w:tmpl w:val="6F823C6E"/>
    <w:lvl w:ilvl="0">
      <w:start w:val="16"/>
      <w:numFmt w:val="bullet"/>
      <w:lvlText w:val=""/>
      <w:lvlJc w:val="left"/>
      <w:pPr>
        <w:tabs>
          <w:tab w:val="num" w:pos="420"/>
        </w:tabs>
        <w:ind w:left="420" w:hanging="420"/>
      </w:pPr>
      <w:rPr>
        <w:rFonts w:ascii="Symbol" w:hAnsi="Symbol" w:hint="default"/>
      </w:rPr>
    </w:lvl>
  </w:abstractNum>
  <w:num w:numId="1" w16cid:durableId="490681859">
    <w:abstractNumId w:val="147"/>
  </w:num>
  <w:num w:numId="2" w16cid:durableId="1983803563">
    <w:abstractNumId w:val="145"/>
  </w:num>
  <w:num w:numId="3" w16cid:durableId="1809317950">
    <w:abstractNumId w:val="94"/>
  </w:num>
  <w:num w:numId="4" w16cid:durableId="481581797">
    <w:abstractNumId w:val="116"/>
  </w:num>
  <w:num w:numId="5" w16cid:durableId="326248622">
    <w:abstractNumId w:val="107"/>
  </w:num>
  <w:num w:numId="6" w16cid:durableId="852259027">
    <w:abstractNumId w:val="142"/>
  </w:num>
  <w:num w:numId="7" w16cid:durableId="1002053952">
    <w:abstractNumId w:val="5"/>
  </w:num>
  <w:num w:numId="8" w16cid:durableId="423453748">
    <w:abstractNumId w:val="37"/>
  </w:num>
  <w:num w:numId="9" w16cid:durableId="90243979">
    <w:abstractNumId w:val="88"/>
  </w:num>
  <w:num w:numId="10" w16cid:durableId="1937591768">
    <w:abstractNumId w:val="23"/>
  </w:num>
  <w:num w:numId="11" w16cid:durableId="395015094">
    <w:abstractNumId w:val="4"/>
  </w:num>
  <w:num w:numId="12" w16cid:durableId="631181622">
    <w:abstractNumId w:val="125"/>
  </w:num>
  <w:num w:numId="13" w16cid:durableId="797796991">
    <w:abstractNumId w:val="104"/>
  </w:num>
  <w:num w:numId="14" w16cid:durableId="620918822">
    <w:abstractNumId w:val="130"/>
  </w:num>
  <w:num w:numId="15" w16cid:durableId="699666209">
    <w:abstractNumId w:val="22"/>
  </w:num>
  <w:num w:numId="16" w16cid:durableId="278148541">
    <w:abstractNumId w:val="36"/>
  </w:num>
  <w:num w:numId="17" w16cid:durableId="2046909516">
    <w:abstractNumId w:val="26"/>
  </w:num>
  <w:num w:numId="18" w16cid:durableId="410735237">
    <w:abstractNumId w:val="39"/>
  </w:num>
  <w:num w:numId="19" w16cid:durableId="197008186">
    <w:abstractNumId w:val="141"/>
  </w:num>
  <w:num w:numId="20" w16cid:durableId="378214284">
    <w:abstractNumId w:val="91"/>
  </w:num>
  <w:num w:numId="21" w16cid:durableId="1482385329">
    <w:abstractNumId w:val="150"/>
  </w:num>
  <w:num w:numId="22" w16cid:durableId="617643217">
    <w:abstractNumId w:val="137"/>
  </w:num>
  <w:num w:numId="23" w16cid:durableId="765274076">
    <w:abstractNumId w:val="6"/>
  </w:num>
  <w:num w:numId="24" w16cid:durableId="98373178">
    <w:abstractNumId w:val="97"/>
  </w:num>
  <w:num w:numId="25" w16cid:durableId="694354387">
    <w:abstractNumId w:val="127"/>
  </w:num>
  <w:num w:numId="26" w16cid:durableId="1111049844">
    <w:abstractNumId w:val="93"/>
  </w:num>
  <w:num w:numId="27" w16cid:durableId="661158370">
    <w:abstractNumId w:val="117"/>
  </w:num>
  <w:num w:numId="28" w16cid:durableId="737095780">
    <w:abstractNumId w:val="43"/>
  </w:num>
  <w:num w:numId="29" w16cid:durableId="46538895">
    <w:abstractNumId w:val="114"/>
  </w:num>
  <w:num w:numId="30" w16cid:durableId="1876502401">
    <w:abstractNumId w:val="56"/>
  </w:num>
  <w:num w:numId="31" w16cid:durableId="1854494497">
    <w:abstractNumId w:val="42"/>
  </w:num>
  <w:num w:numId="32" w16cid:durableId="546843705">
    <w:abstractNumId w:val="14"/>
  </w:num>
  <w:num w:numId="33" w16cid:durableId="1725449222">
    <w:abstractNumId w:val="72"/>
  </w:num>
  <w:num w:numId="34" w16cid:durableId="792134755">
    <w:abstractNumId w:val="7"/>
  </w:num>
  <w:num w:numId="35" w16cid:durableId="99645145">
    <w:abstractNumId w:val="146"/>
  </w:num>
  <w:num w:numId="36" w16cid:durableId="380328430">
    <w:abstractNumId w:val="47"/>
  </w:num>
  <w:num w:numId="37" w16cid:durableId="274824961">
    <w:abstractNumId w:val="118"/>
  </w:num>
  <w:num w:numId="38" w16cid:durableId="642075662">
    <w:abstractNumId w:val="61"/>
  </w:num>
  <w:num w:numId="39" w16cid:durableId="1075322418">
    <w:abstractNumId w:val="92"/>
  </w:num>
  <w:num w:numId="40" w16cid:durableId="1946158713">
    <w:abstractNumId w:val="31"/>
  </w:num>
  <w:num w:numId="41" w16cid:durableId="1794250610">
    <w:abstractNumId w:val="11"/>
  </w:num>
  <w:num w:numId="42" w16cid:durableId="27342903">
    <w:abstractNumId w:val="144"/>
  </w:num>
  <w:num w:numId="43" w16cid:durableId="1523935240">
    <w:abstractNumId w:val="89"/>
  </w:num>
  <w:num w:numId="44" w16cid:durableId="1666349989">
    <w:abstractNumId w:val="67"/>
  </w:num>
  <w:num w:numId="45" w16cid:durableId="652562903">
    <w:abstractNumId w:val="53"/>
  </w:num>
  <w:num w:numId="46" w16cid:durableId="562058666">
    <w:abstractNumId w:val="139"/>
  </w:num>
  <w:num w:numId="47" w16cid:durableId="1782064903">
    <w:abstractNumId w:val="80"/>
  </w:num>
  <w:num w:numId="48" w16cid:durableId="1659335477">
    <w:abstractNumId w:val="20"/>
  </w:num>
  <w:num w:numId="49" w16cid:durableId="39483014">
    <w:abstractNumId w:val="24"/>
  </w:num>
  <w:num w:numId="50" w16cid:durableId="1716351683">
    <w:abstractNumId w:val="40"/>
  </w:num>
  <w:num w:numId="51" w16cid:durableId="1653217383">
    <w:abstractNumId w:val="49"/>
  </w:num>
  <w:num w:numId="52" w16cid:durableId="1936092173">
    <w:abstractNumId w:val="134"/>
  </w:num>
  <w:num w:numId="53" w16cid:durableId="1101339654">
    <w:abstractNumId w:val="13"/>
  </w:num>
  <w:num w:numId="54" w16cid:durableId="1542134344">
    <w:abstractNumId w:val="105"/>
  </w:num>
  <w:num w:numId="55" w16cid:durableId="1195073388">
    <w:abstractNumId w:val="120"/>
  </w:num>
  <w:num w:numId="56" w16cid:durableId="1388844453">
    <w:abstractNumId w:val="27"/>
  </w:num>
  <w:num w:numId="57" w16cid:durableId="1908956780">
    <w:abstractNumId w:val="58"/>
  </w:num>
  <w:num w:numId="58" w16cid:durableId="1879734075">
    <w:abstractNumId w:val="18"/>
  </w:num>
  <w:num w:numId="59" w16cid:durableId="250353292">
    <w:abstractNumId w:val="86"/>
  </w:num>
  <w:num w:numId="60" w16cid:durableId="1996252227">
    <w:abstractNumId w:val="111"/>
  </w:num>
  <w:num w:numId="61" w16cid:durableId="695278487">
    <w:abstractNumId w:val="55"/>
  </w:num>
  <w:num w:numId="62" w16cid:durableId="997071850">
    <w:abstractNumId w:val="95"/>
  </w:num>
  <w:num w:numId="63" w16cid:durableId="1804300297">
    <w:abstractNumId w:val="122"/>
  </w:num>
  <w:num w:numId="64" w16cid:durableId="966356828">
    <w:abstractNumId w:val="32"/>
  </w:num>
  <w:num w:numId="65" w16cid:durableId="1260673441">
    <w:abstractNumId w:val="129"/>
  </w:num>
  <w:num w:numId="66" w16cid:durableId="2073232216">
    <w:abstractNumId w:val="133"/>
  </w:num>
  <w:num w:numId="67" w16cid:durableId="1046373125">
    <w:abstractNumId w:val="66"/>
  </w:num>
  <w:num w:numId="68" w16cid:durableId="159926701">
    <w:abstractNumId w:val="98"/>
  </w:num>
  <w:num w:numId="69" w16cid:durableId="1246106638">
    <w:abstractNumId w:val="35"/>
  </w:num>
  <w:num w:numId="70" w16cid:durableId="152110568">
    <w:abstractNumId w:val="90"/>
  </w:num>
  <w:num w:numId="71" w16cid:durableId="2112771491">
    <w:abstractNumId w:val="60"/>
  </w:num>
  <w:num w:numId="72" w16cid:durableId="1898003740">
    <w:abstractNumId w:val="138"/>
  </w:num>
  <w:num w:numId="73" w16cid:durableId="330724168">
    <w:abstractNumId w:val="102"/>
  </w:num>
  <w:num w:numId="74" w16cid:durableId="1264997388">
    <w:abstractNumId w:val="78"/>
  </w:num>
  <w:num w:numId="75" w16cid:durableId="1295521502">
    <w:abstractNumId w:val="81"/>
  </w:num>
  <w:num w:numId="76" w16cid:durableId="532574191">
    <w:abstractNumId w:val="16"/>
  </w:num>
  <w:num w:numId="77" w16cid:durableId="157693298">
    <w:abstractNumId w:val="79"/>
  </w:num>
  <w:num w:numId="78" w16cid:durableId="1951080731">
    <w:abstractNumId w:val="19"/>
  </w:num>
  <w:num w:numId="79" w16cid:durableId="296836700">
    <w:abstractNumId w:val="108"/>
  </w:num>
  <w:num w:numId="80" w16cid:durableId="2109421597">
    <w:abstractNumId w:val="9"/>
  </w:num>
  <w:num w:numId="81" w16cid:durableId="870580939">
    <w:abstractNumId w:val="45"/>
  </w:num>
  <w:num w:numId="82" w16cid:durableId="1010719529">
    <w:abstractNumId w:val="101"/>
  </w:num>
  <w:num w:numId="83" w16cid:durableId="834222068">
    <w:abstractNumId w:val="84"/>
  </w:num>
  <w:num w:numId="84" w16cid:durableId="1328439997">
    <w:abstractNumId w:val="103"/>
  </w:num>
  <w:num w:numId="85" w16cid:durableId="263880325">
    <w:abstractNumId w:val="17"/>
  </w:num>
  <w:num w:numId="86" w16cid:durableId="993920233">
    <w:abstractNumId w:val="136"/>
  </w:num>
  <w:num w:numId="87" w16cid:durableId="736631404">
    <w:abstractNumId w:val="87"/>
  </w:num>
  <w:num w:numId="88" w16cid:durableId="1540969967">
    <w:abstractNumId w:val="64"/>
  </w:num>
  <w:num w:numId="89" w16cid:durableId="384990988">
    <w:abstractNumId w:val="70"/>
  </w:num>
  <w:num w:numId="90" w16cid:durableId="1414353800">
    <w:abstractNumId w:val="115"/>
  </w:num>
  <w:num w:numId="91" w16cid:durableId="28339541">
    <w:abstractNumId w:val="148"/>
  </w:num>
  <w:num w:numId="92" w16cid:durableId="582183691">
    <w:abstractNumId w:val="143"/>
  </w:num>
  <w:num w:numId="93" w16cid:durableId="874197204">
    <w:abstractNumId w:val="69"/>
  </w:num>
  <w:num w:numId="94" w16cid:durableId="1584340728">
    <w:abstractNumId w:val="15"/>
  </w:num>
  <w:num w:numId="95" w16cid:durableId="660500780">
    <w:abstractNumId w:val="12"/>
  </w:num>
  <w:num w:numId="96" w16cid:durableId="1093747662">
    <w:abstractNumId w:val="128"/>
  </w:num>
  <w:num w:numId="97" w16cid:durableId="733890765">
    <w:abstractNumId w:val="124"/>
  </w:num>
  <w:num w:numId="98" w16cid:durableId="312150600">
    <w:abstractNumId w:val="131"/>
  </w:num>
  <w:num w:numId="99" w16cid:durableId="295919792">
    <w:abstractNumId w:val="121"/>
  </w:num>
  <w:num w:numId="100" w16cid:durableId="1857764848">
    <w:abstractNumId w:val="10"/>
  </w:num>
  <w:num w:numId="101" w16cid:durableId="1610548592">
    <w:abstractNumId w:val="109"/>
  </w:num>
  <w:num w:numId="102" w16cid:durableId="1329602173">
    <w:abstractNumId w:val="85"/>
  </w:num>
  <w:num w:numId="103" w16cid:durableId="565380355">
    <w:abstractNumId w:val="132"/>
  </w:num>
  <w:num w:numId="104" w16cid:durableId="37828349">
    <w:abstractNumId w:val="76"/>
  </w:num>
  <w:num w:numId="105" w16cid:durableId="1173688433">
    <w:abstractNumId w:val="119"/>
  </w:num>
  <w:num w:numId="106" w16cid:durableId="1170632820">
    <w:abstractNumId w:val="57"/>
  </w:num>
  <w:num w:numId="107" w16cid:durableId="1806580266">
    <w:abstractNumId w:val="21"/>
  </w:num>
  <w:num w:numId="108" w16cid:durableId="889000300">
    <w:abstractNumId w:val="44"/>
  </w:num>
  <w:num w:numId="109" w16cid:durableId="1962607493">
    <w:abstractNumId w:val="106"/>
  </w:num>
  <w:num w:numId="110" w16cid:durableId="1232157817">
    <w:abstractNumId w:val="123"/>
  </w:num>
  <w:num w:numId="111" w16cid:durableId="1549417139">
    <w:abstractNumId w:val="71"/>
  </w:num>
  <w:num w:numId="112" w16cid:durableId="514809645">
    <w:abstractNumId w:val="140"/>
  </w:num>
  <w:num w:numId="113" w16cid:durableId="1427653117">
    <w:abstractNumId w:val="46"/>
  </w:num>
  <w:num w:numId="114" w16cid:durableId="1971981139">
    <w:abstractNumId w:val="68"/>
  </w:num>
  <w:num w:numId="115" w16cid:durableId="508714792">
    <w:abstractNumId w:val="126"/>
  </w:num>
  <w:num w:numId="116" w16cid:durableId="104231654">
    <w:abstractNumId w:val="96"/>
  </w:num>
  <w:num w:numId="117" w16cid:durableId="916553130">
    <w:abstractNumId w:val="0"/>
  </w:num>
  <w:num w:numId="118" w16cid:durableId="1079986957">
    <w:abstractNumId w:val="1"/>
  </w:num>
  <w:num w:numId="119" w16cid:durableId="920479782">
    <w:abstractNumId w:val="2"/>
  </w:num>
  <w:num w:numId="120" w16cid:durableId="1863783961">
    <w:abstractNumId w:val="82"/>
  </w:num>
  <w:num w:numId="121" w16cid:durableId="886113922">
    <w:abstractNumId w:val="34"/>
  </w:num>
  <w:num w:numId="122" w16cid:durableId="1235701027">
    <w:abstractNumId w:val="38"/>
  </w:num>
  <w:num w:numId="123" w16cid:durableId="1173759320">
    <w:abstractNumId w:val="65"/>
  </w:num>
  <w:num w:numId="124" w16cid:durableId="924189485">
    <w:abstractNumId w:val="74"/>
  </w:num>
  <w:num w:numId="125" w16cid:durableId="21826390">
    <w:abstractNumId w:val="51"/>
  </w:num>
  <w:num w:numId="126" w16cid:durableId="1324819713">
    <w:abstractNumId w:val="62"/>
  </w:num>
  <w:num w:numId="127" w16cid:durableId="1163593583">
    <w:abstractNumId w:val="99"/>
  </w:num>
  <w:num w:numId="128" w16cid:durableId="24790081">
    <w:abstractNumId w:val="75"/>
  </w:num>
  <w:num w:numId="129" w16cid:durableId="1924561183">
    <w:abstractNumId w:val="113"/>
  </w:num>
  <w:num w:numId="130" w16cid:durableId="83692289">
    <w:abstractNumId w:val="73"/>
  </w:num>
  <w:num w:numId="131" w16cid:durableId="259069398">
    <w:abstractNumId w:val="112"/>
  </w:num>
  <w:num w:numId="132" w16cid:durableId="1924949070">
    <w:abstractNumId w:val="25"/>
  </w:num>
  <w:num w:numId="133" w16cid:durableId="665983397">
    <w:abstractNumId w:val="83"/>
  </w:num>
  <w:num w:numId="134" w16cid:durableId="1359428090">
    <w:abstractNumId w:val="149"/>
  </w:num>
  <w:num w:numId="135" w16cid:durableId="92945689">
    <w:abstractNumId w:val="33"/>
  </w:num>
  <w:num w:numId="136" w16cid:durableId="1165046182">
    <w:abstractNumId w:val="100"/>
  </w:num>
  <w:num w:numId="137" w16cid:durableId="1590044951">
    <w:abstractNumId w:val="63"/>
  </w:num>
  <w:num w:numId="138" w16cid:durableId="601650362">
    <w:abstractNumId w:val="52"/>
  </w:num>
  <w:num w:numId="139" w16cid:durableId="1061556446">
    <w:abstractNumId w:val="41"/>
  </w:num>
  <w:num w:numId="140" w16cid:durableId="429857057">
    <w:abstractNumId w:val="135"/>
  </w:num>
  <w:num w:numId="141" w16cid:durableId="723407958">
    <w:abstractNumId w:val="8"/>
  </w:num>
  <w:num w:numId="142" w16cid:durableId="233393767">
    <w:abstractNumId w:val="54"/>
  </w:num>
  <w:num w:numId="143" w16cid:durableId="630671656">
    <w:abstractNumId w:val="48"/>
  </w:num>
  <w:num w:numId="144" w16cid:durableId="944386878">
    <w:abstractNumId w:val="29"/>
  </w:num>
  <w:num w:numId="145" w16cid:durableId="1054355767">
    <w:abstractNumId w:val="59"/>
  </w:num>
  <w:num w:numId="146" w16cid:durableId="521239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34433115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431704461">
    <w:abstractNumId w:val="110"/>
  </w:num>
  <w:num w:numId="149" w16cid:durableId="616105895">
    <w:abstractNumId w:val="77"/>
  </w:num>
  <w:num w:numId="150" w16cid:durableId="2017264454">
    <w:abstractNumId w:val="30"/>
  </w:num>
  <w:num w:numId="151" w16cid:durableId="95947542">
    <w:abstractNumId w:val="3"/>
  </w:num>
  <w:num w:numId="152" w16cid:durableId="14191373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710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EA"/>
    <w:rsid w:val="00000D57"/>
    <w:rsid w:val="00001340"/>
    <w:rsid w:val="000013E6"/>
    <w:rsid w:val="00001528"/>
    <w:rsid w:val="00001A7B"/>
    <w:rsid w:val="00001C0F"/>
    <w:rsid w:val="00001C62"/>
    <w:rsid w:val="00001E97"/>
    <w:rsid w:val="000028C5"/>
    <w:rsid w:val="00002E49"/>
    <w:rsid w:val="000030B5"/>
    <w:rsid w:val="000052A1"/>
    <w:rsid w:val="000062E4"/>
    <w:rsid w:val="000067A3"/>
    <w:rsid w:val="000069E3"/>
    <w:rsid w:val="000071CF"/>
    <w:rsid w:val="00011F49"/>
    <w:rsid w:val="00012078"/>
    <w:rsid w:val="00012A93"/>
    <w:rsid w:val="00013770"/>
    <w:rsid w:val="000148BC"/>
    <w:rsid w:val="00015080"/>
    <w:rsid w:val="00015478"/>
    <w:rsid w:val="00015AF0"/>
    <w:rsid w:val="00016166"/>
    <w:rsid w:val="00016B47"/>
    <w:rsid w:val="00020EFE"/>
    <w:rsid w:val="0002143B"/>
    <w:rsid w:val="00022802"/>
    <w:rsid w:val="00022939"/>
    <w:rsid w:val="00023D8D"/>
    <w:rsid w:val="00023E55"/>
    <w:rsid w:val="00024908"/>
    <w:rsid w:val="00024E1C"/>
    <w:rsid w:val="000253CE"/>
    <w:rsid w:val="0002581A"/>
    <w:rsid w:val="0002585F"/>
    <w:rsid w:val="000304A0"/>
    <w:rsid w:val="000316B9"/>
    <w:rsid w:val="0003202A"/>
    <w:rsid w:val="00032384"/>
    <w:rsid w:val="00033FA9"/>
    <w:rsid w:val="000346AF"/>
    <w:rsid w:val="000378DB"/>
    <w:rsid w:val="00037DA2"/>
    <w:rsid w:val="00040E92"/>
    <w:rsid w:val="00040EE4"/>
    <w:rsid w:val="00043DDC"/>
    <w:rsid w:val="000444FE"/>
    <w:rsid w:val="00047439"/>
    <w:rsid w:val="000503D9"/>
    <w:rsid w:val="000506F3"/>
    <w:rsid w:val="0005318C"/>
    <w:rsid w:val="000532B6"/>
    <w:rsid w:val="000555FB"/>
    <w:rsid w:val="00055CA3"/>
    <w:rsid w:val="00055D45"/>
    <w:rsid w:val="00056AF9"/>
    <w:rsid w:val="00056CFE"/>
    <w:rsid w:val="00062079"/>
    <w:rsid w:val="0006464E"/>
    <w:rsid w:val="00064BBC"/>
    <w:rsid w:val="000652CE"/>
    <w:rsid w:val="00066B8F"/>
    <w:rsid w:val="0007002E"/>
    <w:rsid w:val="000717B4"/>
    <w:rsid w:val="000719A2"/>
    <w:rsid w:val="00071A06"/>
    <w:rsid w:val="000721E2"/>
    <w:rsid w:val="00073311"/>
    <w:rsid w:val="00073F1C"/>
    <w:rsid w:val="00074BB3"/>
    <w:rsid w:val="0007554A"/>
    <w:rsid w:val="00075613"/>
    <w:rsid w:val="00075C0D"/>
    <w:rsid w:val="00076150"/>
    <w:rsid w:val="00076987"/>
    <w:rsid w:val="00080113"/>
    <w:rsid w:val="0008146B"/>
    <w:rsid w:val="000833C1"/>
    <w:rsid w:val="00084F05"/>
    <w:rsid w:val="000900CC"/>
    <w:rsid w:val="000909C2"/>
    <w:rsid w:val="00090CD1"/>
    <w:rsid w:val="0009142B"/>
    <w:rsid w:val="000915B7"/>
    <w:rsid w:val="00091D42"/>
    <w:rsid w:val="000947B4"/>
    <w:rsid w:val="000A04A6"/>
    <w:rsid w:val="000A1A3E"/>
    <w:rsid w:val="000A38EE"/>
    <w:rsid w:val="000A45C4"/>
    <w:rsid w:val="000A7142"/>
    <w:rsid w:val="000A7365"/>
    <w:rsid w:val="000A74DF"/>
    <w:rsid w:val="000B0003"/>
    <w:rsid w:val="000B1E7A"/>
    <w:rsid w:val="000B4747"/>
    <w:rsid w:val="000B5EEE"/>
    <w:rsid w:val="000B6F5C"/>
    <w:rsid w:val="000C22CE"/>
    <w:rsid w:val="000C25EE"/>
    <w:rsid w:val="000C2C19"/>
    <w:rsid w:val="000C455B"/>
    <w:rsid w:val="000C49C4"/>
    <w:rsid w:val="000C61F7"/>
    <w:rsid w:val="000D10EC"/>
    <w:rsid w:val="000D3533"/>
    <w:rsid w:val="000D3611"/>
    <w:rsid w:val="000D3631"/>
    <w:rsid w:val="000D3B81"/>
    <w:rsid w:val="000D3D5A"/>
    <w:rsid w:val="000D7893"/>
    <w:rsid w:val="000E050A"/>
    <w:rsid w:val="000E1253"/>
    <w:rsid w:val="000E1ACE"/>
    <w:rsid w:val="000E3BE0"/>
    <w:rsid w:val="000E4940"/>
    <w:rsid w:val="000E70D5"/>
    <w:rsid w:val="000E71CD"/>
    <w:rsid w:val="000E78FD"/>
    <w:rsid w:val="000F025C"/>
    <w:rsid w:val="000F099F"/>
    <w:rsid w:val="000F0D77"/>
    <w:rsid w:val="000F1448"/>
    <w:rsid w:val="000F2095"/>
    <w:rsid w:val="000F24F7"/>
    <w:rsid w:val="000F3250"/>
    <w:rsid w:val="000F3323"/>
    <w:rsid w:val="000F3FD8"/>
    <w:rsid w:val="000F412F"/>
    <w:rsid w:val="000F42FA"/>
    <w:rsid w:val="000F5F20"/>
    <w:rsid w:val="000F61FB"/>
    <w:rsid w:val="000F733B"/>
    <w:rsid w:val="00102067"/>
    <w:rsid w:val="00105DF2"/>
    <w:rsid w:val="00106A56"/>
    <w:rsid w:val="00106D29"/>
    <w:rsid w:val="001075FD"/>
    <w:rsid w:val="00107995"/>
    <w:rsid w:val="00111A29"/>
    <w:rsid w:val="00112C07"/>
    <w:rsid w:val="001133FD"/>
    <w:rsid w:val="00114547"/>
    <w:rsid w:val="00115522"/>
    <w:rsid w:val="001156EC"/>
    <w:rsid w:val="00117343"/>
    <w:rsid w:val="00117CF0"/>
    <w:rsid w:val="001222BE"/>
    <w:rsid w:val="001268AC"/>
    <w:rsid w:val="00126965"/>
    <w:rsid w:val="00127BA3"/>
    <w:rsid w:val="00130B33"/>
    <w:rsid w:val="00130DC1"/>
    <w:rsid w:val="00132C2A"/>
    <w:rsid w:val="0013435D"/>
    <w:rsid w:val="00134B19"/>
    <w:rsid w:val="001356BF"/>
    <w:rsid w:val="00135E2E"/>
    <w:rsid w:val="001363AA"/>
    <w:rsid w:val="00137B0D"/>
    <w:rsid w:val="00137D05"/>
    <w:rsid w:val="00141541"/>
    <w:rsid w:val="00142749"/>
    <w:rsid w:val="001444FA"/>
    <w:rsid w:val="00145480"/>
    <w:rsid w:val="00145DA5"/>
    <w:rsid w:val="00145EA3"/>
    <w:rsid w:val="001463E2"/>
    <w:rsid w:val="00146B1E"/>
    <w:rsid w:val="001479D3"/>
    <w:rsid w:val="00151E91"/>
    <w:rsid w:val="001526CB"/>
    <w:rsid w:val="0015346F"/>
    <w:rsid w:val="001550FF"/>
    <w:rsid w:val="00155986"/>
    <w:rsid w:val="00155C9A"/>
    <w:rsid w:val="00155DBB"/>
    <w:rsid w:val="001562E7"/>
    <w:rsid w:val="00160978"/>
    <w:rsid w:val="00162288"/>
    <w:rsid w:val="00164E46"/>
    <w:rsid w:val="001652A9"/>
    <w:rsid w:val="00165931"/>
    <w:rsid w:val="00165D35"/>
    <w:rsid w:val="00165FD2"/>
    <w:rsid w:val="00166A9A"/>
    <w:rsid w:val="00172E55"/>
    <w:rsid w:val="00173B9E"/>
    <w:rsid w:val="00173EAB"/>
    <w:rsid w:val="00176EC5"/>
    <w:rsid w:val="0017797F"/>
    <w:rsid w:val="00177AB3"/>
    <w:rsid w:val="00177F51"/>
    <w:rsid w:val="00181833"/>
    <w:rsid w:val="001818D5"/>
    <w:rsid w:val="00184F36"/>
    <w:rsid w:val="001903BC"/>
    <w:rsid w:val="001937F2"/>
    <w:rsid w:val="00193BB4"/>
    <w:rsid w:val="001951C9"/>
    <w:rsid w:val="001955C0"/>
    <w:rsid w:val="00195B63"/>
    <w:rsid w:val="00195B7C"/>
    <w:rsid w:val="00196F34"/>
    <w:rsid w:val="0019773E"/>
    <w:rsid w:val="001A0285"/>
    <w:rsid w:val="001A06EE"/>
    <w:rsid w:val="001A29C1"/>
    <w:rsid w:val="001A367B"/>
    <w:rsid w:val="001A36DA"/>
    <w:rsid w:val="001A3FA6"/>
    <w:rsid w:val="001A4F1B"/>
    <w:rsid w:val="001A5321"/>
    <w:rsid w:val="001A57B2"/>
    <w:rsid w:val="001A5B2E"/>
    <w:rsid w:val="001A7D0C"/>
    <w:rsid w:val="001A7F64"/>
    <w:rsid w:val="001B1420"/>
    <w:rsid w:val="001B1FB7"/>
    <w:rsid w:val="001B2766"/>
    <w:rsid w:val="001B2D69"/>
    <w:rsid w:val="001B3878"/>
    <w:rsid w:val="001B3B5B"/>
    <w:rsid w:val="001B3BE3"/>
    <w:rsid w:val="001B3EF8"/>
    <w:rsid w:val="001B5DFB"/>
    <w:rsid w:val="001B6DCF"/>
    <w:rsid w:val="001C1501"/>
    <w:rsid w:val="001C3EF7"/>
    <w:rsid w:val="001C58FC"/>
    <w:rsid w:val="001C5A70"/>
    <w:rsid w:val="001C709E"/>
    <w:rsid w:val="001C7841"/>
    <w:rsid w:val="001C7FAE"/>
    <w:rsid w:val="001D0A5A"/>
    <w:rsid w:val="001D1083"/>
    <w:rsid w:val="001D2567"/>
    <w:rsid w:val="001D28CB"/>
    <w:rsid w:val="001D292B"/>
    <w:rsid w:val="001D380C"/>
    <w:rsid w:val="001D42A5"/>
    <w:rsid w:val="001D4FF9"/>
    <w:rsid w:val="001D52D1"/>
    <w:rsid w:val="001D55F8"/>
    <w:rsid w:val="001D6DE4"/>
    <w:rsid w:val="001E22D7"/>
    <w:rsid w:val="001E2467"/>
    <w:rsid w:val="001E3241"/>
    <w:rsid w:val="001E4791"/>
    <w:rsid w:val="001E525C"/>
    <w:rsid w:val="001E6BF1"/>
    <w:rsid w:val="001E6DF9"/>
    <w:rsid w:val="001F4530"/>
    <w:rsid w:val="001F46B2"/>
    <w:rsid w:val="001F4D2C"/>
    <w:rsid w:val="001F6F1A"/>
    <w:rsid w:val="00200D36"/>
    <w:rsid w:val="00201508"/>
    <w:rsid w:val="0020299A"/>
    <w:rsid w:val="00204982"/>
    <w:rsid w:val="00205C80"/>
    <w:rsid w:val="00206819"/>
    <w:rsid w:val="00207313"/>
    <w:rsid w:val="00212D8B"/>
    <w:rsid w:val="00213118"/>
    <w:rsid w:val="00213578"/>
    <w:rsid w:val="002159C5"/>
    <w:rsid w:val="00215FDD"/>
    <w:rsid w:val="00216DD5"/>
    <w:rsid w:val="00217EBB"/>
    <w:rsid w:val="00220234"/>
    <w:rsid w:val="00220E3B"/>
    <w:rsid w:val="0022378D"/>
    <w:rsid w:val="002241E3"/>
    <w:rsid w:val="00224ED8"/>
    <w:rsid w:val="00225118"/>
    <w:rsid w:val="00225CD0"/>
    <w:rsid w:val="00226934"/>
    <w:rsid w:val="00227BEB"/>
    <w:rsid w:val="002320C4"/>
    <w:rsid w:val="002332C7"/>
    <w:rsid w:val="00236481"/>
    <w:rsid w:val="00236D9D"/>
    <w:rsid w:val="00240F3C"/>
    <w:rsid w:val="002419F3"/>
    <w:rsid w:val="00241C66"/>
    <w:rsid w:val="00241EB0"/>
    <w:rsid w:val="002427E9"/>
    <w:rsid w:val="00243344"/>
    <w:rsid w:val="00245799"/>
    <w:rsid w:val="00245AA9"/>
    <w:rsid w:val="00246488"/>
    <w:rsid w:val="002476ED"/>
    <w:rsid w:val="00247A0E"/>
    <w:rsid w:val="002511D8"/>
    <w:rsid w:val="002512A1"/>
    <w:rsid w:val="00251CEA"/>
    <w:rsid w:val="002526BB"/>
    <w:rsid w:val="00253473"/>
    <w:rsid w:val="002542DA"/>
    <w:rsid w:val="002553B9"/>
    <w:rsid w:val="002557E6"/>
    <w:rsid w:val="00255A02"/>
    <w:rsid w:val="00256CED"/>
    <w:rsid w:val="00260A1C"/>
    <w:rsid w:val="00260CA8"/>
    <w:rsid w:val="002614F5"/>
    <w:rsid w:val="0026477A"/>
    <w:rsid w:val="00264B68"/>
    <w:rsid w:val="00265310"/>
    <w:rsid w:val="0026561F"/>
    <w:rsid w:val="0026628C"/>
    <w:rsid w:val="00270425"/>
    <w:rsid w:val="00270F71"/>
    <w:rsid w:val="00271994"/>
    <w:rsid w:val="00271F19"/>
    <w:rsid w:val="002722EF"/>
    <w:rsid w:val="00272371"/>
    <w:rsid w:val="0027239E"/>
    <w:rsid w:val="00273075"/>
    <w:rsid w:val="00273769"/>
    <w:rsid w:val="00273EEE"/>
    <w:rsid w:val="002747AD"/>
    <w:rsid w:val="0027554E"/>
    <w:rsid w:val="00275738"/>
    <w:rsid w:val="002760E1"/>
    <w:rsid w:val="002766D5"/>
    <w:rsid w:val="00276A87"/>
    <w:rsid w:val="002771B6"/>
    <w:rsid w:val="0027726A"/>
    <w:rsid w:val="00277ADF"/>
    <w:rsid w:val="002823DC"/>
    <w:rsid w:val="00282DEC"/>
    <w:rsid w:val="002850D7"/>
    <w:rsid w:val="00285D7C"/>
    <w:rsid w:val="00286A0F"/>
    <w:rsid w:val="00286BA4"/>
    <w:rsid w:val="002876E0"/>
    <w:rsid w:val="00290B10"/>
    <w:rsid w:val="00291904"/>
    <w:rsid w:val="00291ABF"/>
    <w:rsid w:val="0029369B"/>
    <w:rsid w:val="002944D1"/>
    <w:rsid w:val="00295455"/>
    <w:rsid w:val="00295D14"/>
    <w:rsid w:val="002979EC"/>
    <w:rsid w:val="002A0C78"/>
    <w:rsid w:val="002A13EE"/>
    <w:rsid w:val="002A14FB"/>
    <w:rsid w:val="002A1ED5"/>
    <w:rsid w:val="002A2FD3"/>
    <w:rsid w:val="002A4E4C"/>
    <w:rsid w:val="002A5EFD"/>
    <w:rsid w:val="002A605A"/>
    <w:rsid w:val="002A688E"/>
    <w:rsid w:val="002B0AD3"/>
    <w:rsid w:val="002B10CC"/>
    <w:rsid w:val="002B1221"/>
    <w:rsid w:val="002B27E8"/>
    <w:rsid w:val="002B5310"/>
    <w:rsid w:val="002B5762"/>
    <w:rsid w:val="002B7028"/>
    <w:rsid w:val="002B7796"/>
    <w:rsid w:val="002C0281"/>
    <w:rsid w:val="002C08DC"/>
    <w:rsid w:val="002C0D7E"/>
    <w:rsid w:val="002C0FA5"/>
    <w:rsid w:val="002C1BBB"/>
    <w:rsid w:val="002C3B5B"/>
    <w:rsid w:val="002C4444"/>
    <w:rsid w:val="002C64AE"/>
    <w:rsid w:val="002C6F14"/>
    <w:rsid w:val="002C715C"/>
    <w:rsid w:val="002C7895"/>
    <w:rsid w:val="002C7BA7"/>
    <w:rsid w:val="002D02C5"/>
    <w:rsid w:val="002D1EF8"/>
    <w:rsid w:val="002D395B"/>
    <w:rsid w:val="002D3EB6"/>
    <w:rsid w:val="002D4786"/>
    <w:rsid w:val="002D5E2B"/>
    <w:rsid w:val="002D639D"/>
    <w:rsid w:val="002D7433"/>
    <w:rsid w:val="002D753F"/>
    <w:rsid w:val="002E0361"/>
    <w:rsid w:val="002E2E68"/>
    <w:rsid w:val="002E37E4"/>
    <w:rsid w:val="002E39CD"/>
    <w:rsid w:val="002E4B94"/>
    <w:rsid w:val="002E4E89"/>
    <w:rsid w:val="002E551D"/>
    <w:rsid w:val="002E658B"/>
    <w:rsid w:val="002E75C2"/>
    <w:rsid w:val="002E7DE1"/>
    <w:rsid w:val="002F0B52"/>
    <w:rsid w:val="002F5593"/>
    <w:rsid w:val="002F63EB"/>
    <w:rsid w:val="002F7C86"/>
    <w:rsid w:val="002F7EA6"/>
    <w:rsid w:val="003007A7"/>
    <w:rsid w:val="00301466"/>
    <w:rsid w:val="00302824"/>
    <w:rsid w:val="00302D35"/>
    <w:rsid w:val="003031A5"/>
    <w:rsid w:val="003034F0"/>
    <w:rsid w:val="0030551B"/>
    <w:rsid w:val="00307072"/>
    <w:rsid w:val="00307417"/>
    <w:rsid w:val="00307F58"/>
    <w:rsid w:val="00310171"/>
    <w:rsid w:val="003106C3"/>
    <w:rsid w:val="003108AB"/>
    <w:rsid w:val="003109F0"/>
    <w:rsid w:val="003113A8"/>
    <w:rsid w:val="003138F7"/>
    <w:rsid w:val="00316426"/>
    <w:rsid w:val="00316D45"/>
    <w:rsid w:val="00317234"/>
    <w:rsid w:val="00317527"/>
    <w:rsid w:val="003217DC"/>
    <w:rsid w:val="00323DEF"/>
    <w:rsid w:val="0032462C"/>
    <w:rsid w:val="00325080"/>
    <w:rsid w:val="00327FD7"/>
    <w:rsid w:val="0033048F"/>
    <w:rsid w:val="00330CEE"/>
    <w:rsid w:val="003314CE"/>
    <w:rsid w:val="00331AE4"/>
    <w:rsid w:val="00335B4C"/>
    <w:rsid w:val="00336C9F"/>
    <w:rsid w:val="003370C9"/>
    <w:rsid w:val="003370FF"/>
    <w:rsid w:val="0034043C"/>
    <w:rsid w:val="00340A29"/>
    <w:rsid w:val="00340D97"/>
    <w:rsid w:val="00341737"/>
    <w:rsid w:val="003426FE"/>
    <w:rsid w:val="003437E2"/>
    <w:rsid w:val="00344FC7"/>
    <w:rsid w:val="00345A1B"/>
    <w:rsid w:val="00345E9E"/>
    <w:rsid w:val="00345EC1"/>
    <w:rsid w:val="00346D14"/>
    <w:rsid w:val="00347DA3"/>
    <w:rsid w:val="00350FAB"/>
    <w:rsid w:val="0035249B"/>
    <w:rsid w:val="00352745"/>
    <w:rsid w:val="00355342"/>
    <w:rsid w:val="003558B1"/>
    <w:rsid w:val="003564CF"/>
    <w:rsid w:val="00357A44"/>
    <w:rsid w:val="00360044"/>
    <w:rsid w:val="003634F8"/>
    <w:rsid w:val="00364473"/>
    <w:rsid w:val="00364529"/>
    <w:rsid w:val="00366398"/>
    <w:rsid w:val="00366F21"/>
    <w:rsid w:val="0036759D"/>
    <w:rsid w:val="00367A83"/>
    <w:rsid w:val="0037078A"/>
    <w:rsid w:val="003712FE"/>
    <w:rsid w:val="0037154A"/>
    <w:rsid w:val="00371768"/>
    <w:rsid w:val="003721DA"/>
    <w:rsid w:val="00372293"/>
    <w:rsid w:val="00374D68"/>
    <w:rsid w:val="0037576E"/>
    <w:rsid w:val="00375E85"/>
    <w:rsid w:val="00376051"/>
    <w:rsid w:val="00376CA8"/>
    <w:rsid w:val="00376EB2"/>
    <w:rsid w:val="00381345"/>
    <w:rsid w:val="00381774"/>
    <w:rsid w:val="003824A9"/>
    <w:rsid w:val="00382ACD"/>
    <w:rsid w:val="003874AB"/>
    <w:rsid w:val="003930D4"/>
    <w:rsid w:val="00394911"/>
    <w:rsid w:val="00394D1B"/>
    <w:rsid w:val="00395CAA"/>
    <w:rsid w:val="00396C3B"/>
    <w:rsid w:val="003A09C7"/>
    <w:rsid w:val="003A2A18"/>
    <w:rsid w:val="003A3B44"/>
    <w:rsid w:val="003A3DB9"/>
    <w:rsid w:val="003A40C8"/>
    <w:rsid w:val="003A4BB9"/>
    <w:rsid w:val="003A5B1C"/>
    <w:rsid w:val="003B025A"/>
    <w:rsid w:val="003B0E4B"/>
    <w:rsid w:val="003B1948"/>
    <w:rsid w:val="003B2EFE"/>
    <w:rsid w:val="003B30B1"/>
    <w:rsid w:val="003B4636"/>
    <w:rsid w:val="003B4BF4"/>
    <w:rsid w:val="003B4D28"/>
    <w:rsid w:val="003B53E5"/>
    <w:rsid w:val="003B5F6B"/>
    <w:rsid w:val="003B624C"/>
    <w:rsid w:val="003C0175"/>
    <w:rsid w:val="003C0FCC"/>
    <w:rsid w:val="003C33D4"/>
    <w:rsid w:val="003C521F"/>
    <w:rsid w:val="003C676D"/>
    <w:rsid w:val="003C6A1D"/>
    <w:rsid w:val="003D24FD"/>
    <w:rsid w:val="003D2807"/>
    <w:rsid w:val="003D2D7E"/>
    <w:rsid w:val="003D328D"/>
    <w:rsid w:val="003D4696"/>
    <w:rsid w:val="003D4D44"/>
    <w:rsid w:val="003D524A"/>
    <w:rsid w:val="003D57DD"/>
    <w:rsid w:val="003D601F"/>
    <w:rsid w:val="003E0825"/>
    <w:rsid w:val="003E0FF0"/>
    <w:rsid w:val="003E41E5"/>
    <w:rsid w:val="003E4DB6"/>
    <w:rsid w:val="003E5001"/>
    <w:rsid w:val="003E6A41"/>
    <w:rsid w:val="003E713D"/>
    <w:rsid w:val="003E7196"/>
    <w:rsid w:val="003F1559"/>
    <w:rsid w:val="003F2976"/>
    <w:rsid w:val="003F32F9"/>
    <w:rsid w:val="003F4E34"/>
    <w:rsid w:val="003F539D"/>
    <w:rsid w:val="003F6477"/>
    <w:rsid w:val="0040038E"/>
    <w:rsid w:val="004008D2"/>
    <w:rsid w:val="0040103D"/>
    <w:rsid w:val="004037FC"/>
    <w:rsid w:val="0040390C"/>
    <w:rsid w:val="00404033"/>
    <w:rsid w:val="00406A88"/>
    <w:rsid w:val="00406E98"/>
    <w:rsid w:val="00407DCF"/>
    <w:rsid w:val="00407E82"/>
    <w:rsid w:val="00411CB7"/>
    <w:rsid w:val="00413741"/>
    <w:rsid w:val="00413EED"/>
    <w:rsid w:val="00417EF2"/>
    <w:rsid w:val="0042047A"/>
    <w:rsid w:val="00421D60"/>
    <w:rsid w:val="00422050"/>
    <w:rsid w:val="004229C8"/>
    <w:rsid w:val="00422A19"/>
    <w:rsid w:val="00423199"/>
    <w:rsid w:val="00425100"/>
    <w:rsid w:val="0042524C"/>
    <w:rsid w:val="00425450"/>
    <w:rsid w:val="00425B8F"/>
    <w:rsid w:val="00426528"/>
    <w:rsid w:val="00426BE8"/>
    <w:rsid w:val="00426D5C"/>
    <w:rsid w:val="0042732C"/>
    <w:rsid w:val="00430435"/>
    <w:rsid w:val="004308E9"/>
    <w:rsid w:val="00431C8B"/>
    <w:rsid w:val="004377FB"/>
    <w:rsid w:val="00441CE8"/>
    <w:rsid w:val="00442B1A"/>
    <w:rsid w:val="004438FF"/>
    <w:rsid w:val="00444382"/>
    <w:rsid w:val="00444848"/>
    <w:rsid w:val="004450EE"/>
    <w:rsid w:val="0044565F"/>
    <w:rsid w:val="00445878"/>
    <w:rsid w:val="00445AD9"/>
    <w:rsid w:val="00447750"/>
    <w:rsid w:val="00447D68"/>
    <w:rsid w:val="0045046A"/>
    <w:rsid w:val="00451E38"/>
    <w:rsid w:val="004521B9"/>
    <w:rsid w:val="0045384E"/>
    <w:rsid w:val="00453AAA"/>
    <w:rsid w:val="004552C5"/>
    <w:rsid w:val="00455D05"/>
    <w:rsid w:val="00455DEC"/>
    <w:rsid w:val="004562BC"/>
    <w:rsid w:val="004572F9"/>
    <w:rsid w:val="0045769D"/>
    <w:rsid w:val="004578DC"/>
    <w:rsid w:val="0046138B"/>
    <w:rsid w:val="004616A6"/>
    <w:rsid w:val="00461DEF"/>
    <w:rsid w:val="00463202"/>
    <w:rsid w:val="00463771"/>
    <w:rsid w:val="00464F07"/>
    <w:rsid w:val="0046557D"/>
    <w:rsid w:val="004668C7"/>
    <w:rsid w:val="004672B9"/>
    <w:rsid w:val="00467D8B"/>
    <w:rsid w:val="00470128"/>
    <w:rsid w:val="0047123C"/>
    <w:rsid w:val="004740E2"/>
    <w:rsid w:val="0047416A"/>
    <w:rsid w:val="00475AAC"/>
    <w:rsid w:val="00476F38"/>
    <w:rsid w:val="00477352"/>
    <w:rsid w:val="0047751D"/>
    <w:rsid w:val="00477B86"/>
    <w:rsid w:val="00480D90"/>
    <w:rsid w:val="00482FFC"/>
    <w:rsid w:val="00483802"/>
    <w:rsid w:val="00483CB6"/>
    <w:rsid w:val="0048416F"/>
    <w:rsid w:val="00484E77"/>
    <w:rsid w:val="00484F76"/>
    <w:rsid w:val="0048529B"/>
    <w:rsid w:val="004859B7"/>
    <w:rsid w:val="004862FA"/>
    <w:rsid w:val="0048649E"/>
    <w:rsid w:val="00491789"/>
    <w:rsid w:val="004922A8"/>
    <w:rsid w:val="004930A6"/>
    <w:rsid w:val="004932FC"/>
    <w:rsid w:val="00493E88"/>
    <w:rsid w:val="004A13E4"/>
    <w:rsid w:val="004A14E2"/>
    <w:rsid w:val="004A2849"/>
    <w:rsid w:val="004A3422"/>
    <w:rsid w:val="004A6CCF"/>
    <w:rsid w:val="004B2A12"/>
    <w:rsid w:val="004B5893"/>
    <w:rsid w:val="004B6DA3"/>
    <w:rsid w:val="004C0ABF"/>
    <w:rsid w:val="004C21B6"/>
    <w:rsid w:val="004C3286"/>
    <w:rsid w:val="004C3540"/>
    <w:rsid w:val="004C405B"/>
    <w:rsid w:val="004C4193"/>
    <w:rsid w:val="004C44C0"/>
    <w:rsid w:val="004C78EF"/>
    <w:rsid w:val="004C7918"/>
    <w:rsid w:val="004C7A99"/>
    <w:rsid w:val="004D05EC"/>
    <w:rsid w:val="004D0DF5"/>
    <w:rsid w:val="004D143D"/>
    <w:rsid w:val="004D177A"/>
    <w:rsid w:val="004D2144"/>
    <w:rsid w:val="004D300A"/>
    <w:rsid w:val="004E05CF"/>
    <w:rsid w:val="004E2748"/>
    <w:rsid w:val="004E5362"/>
    <w:rsid w:val="004E5704"/>
    <w:rsid w:val="004E588C"/>
    <w:rsid w:val="004E6625"/>
    <w:rsid w:val="004E7ED6"/>
    <w:rsid w:val="004F168E"/>
    <w:rsid w:val="004F1873"/>
    <w:rsid w:val="004F1A33"/>
    <w:rsid w:val="004F4608"/>
    <w:rsid w:val="004F47F4"/>
    <w:rsid w:val="004F5D39"/>
    <w:rsid w:val="00501E73"/>
    <w:rsid w:val="00502153"/>
    <w:rsid w:val="00502388"/>
    <w:rsid w:val="00503C20"/>
    <w:rsid w:val="0050470B"/>
    <w:rsid w:val="00505978"/>
    <w:rsid w:val="005066B3"/>
    <w:rsid w:val="005073D9"/>
    <w:rsid w:val="005074C4"/>
    <w:rsid w:val="0050767B"/>
    <w:rsid w:val="00507F3A"/>
    <w:rsid w:val="005129AB"/>
    <w:rsid w:val="00513241"/>
    <w:rsid w:val="005133F3"/>
    <w:rsid w:val="00513412"/>
    <w:rsid w:val="0051386F"/>
    <w:rsid w:val="00513E75"/>
    <w:rsid w:val="005153C4"/>
    <w:rsid w:val="00521041"/>
    <w:rsid w:val="00523E6E"/>
    <w:rsid w:val="00525081"/>
    <w:rsid w:val="005270DB"/>
    <w:rsid w:val="00530B5E"/>
    <w:rsid w:val="00531B75"/>
    <w:rsid w:val="005320AA"/>
    <w:rsid w:val="00534B33"/>
    <w:rsid w:val="005350DF"/>
    <w:rsid w:val="005368C3"/>
    <w:rsid w:val="00540E0A"/>
    <w:rsid w:val="005421AF"/>
    <w:rsid w:val="0054238D"/>
    <w:rsid w:val="00542653"/>
    <w:rsid w:val="005442D4"/>
    <w:rsid w:val="0054534A"/>
    <w:rsid w:val="0054586C"/>
    <w:rsid w:val="00545B57"/>
    <w:rsid w:val="005461FE"/>
    <w:rsid w:val="00546264"/>
    <w:rsid w:val="00546736"/>
    <w:rsid w:val="00546998"/>
    <w:rsid w:val="005478BB"/>
    <w:rsid w:val="00550C1A"/>
    <w:rsid w:val="005516EA"/>
    <w:rsid w:val="00552704"/>
    <w:rsid w:val="00552A6D"/>
    <w:rsid w:val="00552EBB"/>
    <w:rsid w:val="00553400"/>
    <w:rsid w:val="00553C01"/>
    <w:rsid w:val="005553EE"/>
    <w:rsid w:val="005554D2"/>
    <w:rsid w:val="00555DE8"/>
    <w:rsid w:val="00557524"/>
    <w:rsid w:val="0055794D"/>
    <w:rsid w:val="00563CBA"/>
    <w:rsid w:val="00567121"/>
    <w:rsid w:val="00567957"/>
    <w:rsid w:val="0057021C"/>
    <w:rsid w:val="00570256"/>
    <w:rsid w:val="00570D60"/>
    <w:rsid w:val="00570FDC"/>
    <w:rsid w:val="0057164D"/>
    <w:rsid w:val="00572BFA"/>
    <w:rsid w:val="005739B5"/>
    <w:rsid w:val="0057496F"/>
    <w:rsid w:val="00576859"/>
    <w:rsid w:val="00576E1D"/>
    <w:rsid w:val="0058086E"/>
    <w:rsid w:val="00582DCA"/>
    <w:rsid w:val="005839F9"/>
    <w:rsid w:val="00583A21"/>
    <w:rsid w:val="00585034"/>
    <w:rsid w:val="005851C7"/>
    <w:rsid w:val="00586143"/>
    <w:rsid w:val="00586343"/>
    <w:rsid w:val="005871D9"/>
    <w:rsid w:val="005907FD"/>
    <w:rsid w:val="005919F3"/>
    <w:rsid w:val="00591CEC"/>
    <w:rsid w:val="00592890"/>
    <w:rsid w:val="00593E8D"/>
    <w:rsid w:val="005968A4"/>
    <w:rsid w:val="005A07D5"/>
    <w:rsid w:val="005A0EDA"/>
    <w:rsid w:val="005A12DD"/>
    <w:rsid w:val="005A2004"/>
    <w:rsid w:val="005A3D1C"/>
    <w:rsid w:val="005A4A22"/>
    <w:rsid w:val="005A7A61"/>
    <w:rsid w:val="005B06FF"/>
    <w:rsid w:val="005B0DCA"/>
    <w:rsid w:val="005B1678"/>
    <w:rsid w:val="005B2525"/>
    <w:rsid w:val="005B2557"/>
    <w:rsid w:val="005B3997"/>
    <w:rsid w:val="005B3CDC"/>
    <w:rsid w:val="005B46A6"/>
    <w:rsid w:val="005B4CD5"/>
    <w:rsid w:val="005B4CDE"/>
    <w:rsid w:val="005B6DC6"/>
    <w:rsid w:val="005C12DA"/>
    <w:rsid w:val="005C1AA0"/>
    <w:rsid w:val="005C22B1"/>
    <w:rsid w:val="005C2576"/>
    <w:rsid w:val="005C4962"/>
    <w:rsid w:val="005C645D"/>
    <w:rsid w:val="005C7363"/>
    <w:rsid w:val="005C7401"/>
    <w:rsid w:val="005C7B97"/>
    <w:rsid w:val="005D01FA"/>
    <w:rsid w:val="005D137F"/>
    <w:rsid w:val="005D267A"/>
    <w:rsid w:val="005D676F"/>
    <w:rsid w:val="005D6E9E"/>
    <w:rsid w:val="005E39E0"/>
    <w:rsid w:val="005E54F5"/>
    <w:rsid w:val="005E6117"/>
    <w:rsid w:val="005E6664"/>
    <w:rsid w:val="005E68EC"/>
    <w:rsid w:val="005E6EAF"/>
    <w:rsid w:val="005F057A"/>
    <w:rsid w:val="005F1508"/>
    <w:rsid w:val="005F2A1D"/>
    <w:rsid w:val="005F2B69"/>
    <w:rsid w:val="005F2CB8"/>
    <w:rsid w:val="005F5336"/>
    <w:rsid w:val="005F76EA"/>
    <w:rsid w:val="006002FC"/>
    <w:rsid w:val="00602214"/>
    <w:rsid w:val="006035B4"/>
    <w:rsid w:val="006057F8"/>
    <w:rsid w:val="00606F8C"/>
    <w:rsid w:val="00607338"/>
    <w:rsid w:val="00610B04"/>
    <w:rsid w:val="00611889"/>
    <w:rsid w:val="006139FE"/>
    <w:rsid w:val="00613B73"/>
    <w:rsid w:val="0061419E"/>
    <w:rsid w:val="0061719F"/>
    <w:rsid w:val="00623212"/>
    <w:rsid w:val="006235AB"/>
    <w:rsid w:val="00623AE1"/>
    <w:rsid w:val="00625508"/>
    <w:rsid w:val="00625926"/>
    <w:rsid w:val="0062664A"/>
    <w:rsid w:val="00626689"/>
    <w:rsid w:val="006266E8"/>
    <w:rsid w:val="006271D6"/>
    <w:rsid w:val="00627604"/>
    <w:rsid w:val="00627875"/>
    <w:rsid w:val="00627A0D"/>
    <w:rsid w:val="006323FE"/>
    <w:rsid w:val="0063364E"/>
    <w:rsid w:val="00634439"/>
    <w:rsid w:val="00635362"/>
    <w:rsid w:val="006359F3"/>
    <w:rsid w:val="006366FF"/>
    <w:rsid w:val="006372E0"/>
    <w:rsid w:val="00640FDA"/>
    <w:rsid w:val="00641067"/>
    <w:rsid w:val="006419C9"/>
    <w:rsid w:val="0064299C"/>
    <w:rsid w:val="00642B73"/>
    <w:rsid w:val="00644A17"/>
    <w:rsid w:val="00647910"/>
    <w:rsid w:val="00647C7E"/>
    <w:rsid w:val="00651ADA"/>
    <w:rsid w:val="006538F9"/>
    <w:rsid w:val="00655ADD"/>
    <w:rsid w:val="006565E5"/>
    <w:rsid w:val="006568BD"/>
    <w:rsid w:val="006577CB"/>
    <w:rsid w:val="006577F0"/>
    <w:rsid w:val="00660762"/>
    <w:rsid w:val="00661D16"/>
    <w:rsid w:val="006622FD"/>
    <w:rsid w:val="006633C7"/>
    <w:rsid w:val="0066345A"/>
    <w:rsid w:val="00663D3A"/>
    <w:rsid w:val="006644C7"/>
    <w:rsid w:val="006652B8"/>
    <w:rsid w:val="00665321"/>
    <w:rsid w:val="00665B6B"/>
    <w:rsid w:val="00665BA0"/>
    <w:rsid w:val="00665EDF"/>
    <w:rsid w:val="00666C91"/>
    <w:rsid w:val="006676EC"/>
    <w:rsid w:val="00667E1A"/>
    <w:rsid w:val="00670224"/>
    <w:rsid w:val="00670B04"/>
    <w:rsid w:val="006716F9"/>
    <w:rsid w:val="00671C17"/>
    <w:rsid w:val="00671FE0"/>
    <w:rsid w:val="0067314B"/>
    <w:rsid w:val="0067354E"/>
    <w:rsid w:val="006739B0"/>
    <w:rsid w:val="00674293"/>
    <w:rsid w:val="006743F5"/>
    <w:rsid w:val="00674AC4"/>
    <w:rsid w:val="00674AD4"/>
    <w:rsid w:val="00674EC1"/>
    <w:rsid w:val="00675478"/>
    <w:rsid w:val="0068043C"/>
    <w:rsid w:val="006818E4"/>
    <w:rsid w:val="00681F73"/>
    <w:rsid w:val="00682DEE"/>
    <w:rsid w:val="006845D8"/>
    <w:rsid w:val="00685C52"/>
    <w:rsid w:val="00686199"/>
    <w:rsid w:val="0068627E"/>
    <w:rsid w:val="006871D3"/>
    <w:rsid w:val="00687CDC"/>
    <w:rsid w:val="00690FEF"/>
    <w:rsid w:val="00691AB2"/>
    <w:rsid w:val="00692C04"/>
    <w:rsid w:val="00692EAF"/>
    <w:rsid w:val="0069451F"/>
    <w:rsid w:val="0069613B"/>
    <w:rsid w:val="00697986"/>
    <w:rsid w:val="006A00F7"/>
    <w:rsid w:val="006A05E1"/>
    <w:rsid w:val="006A12D1"/>
    <w:rsid w:val="006A1844"/>
    <w:rsid w:val="006A18BB"/>
    <w:rsid w:val="006A1985"/>
    <w:rsid w:val="006A3587"/>
    <w:rsid w:val="006A37F9"/>
    <w:rsid w:val="006A3E33"/>
    <w:rsid w:val="006A4505"/>
    <w:rsid w:val="006A4939"/>
    <w:rsid w:val="006A6FA0"/>
    <w:rsid w:val="006A7438"/>
    <w:rsid w:val="006B023D"/>
    <w:rsid w:val="006B0E29"/>
    <w:rsid w:val="006B1D0C"/>
    <w:rsid w:val="006B2EC2"/>
    <w:rsid w:val="006B3717"/>
    <w:rsid w:val="006B4E1A"/>
    <w:rsid w:val="006B551C"/>
    <w:rsid w:val="006B6159"/>
    <w:rsid w:val="006B6D9C"/>
    <w:rsid w:val="006B78B1"/>
    <w:rsid w:val="006C19A5"/>
    <w:rsid w:val="006C202E"/>
    <w:rsid w:val="006C2453"/>
    <w:rsid w:val="006C3D5E"/>
    <w:rsid w:val="006C4494"/>
    <w:rsid w:val="006C50D4"/>
    <w:rsid w:val="006C6A8D"/>
    <w:rsid w:val="006C7031"/>
    <w:rsid w:val="006C7D55"/>
    <w:rsid w:val="006D115D"/>
    <w:rsid w:val="006D3A8A"/>
    <w:rsid w:val="006D54F3"/>
    <w:rsid w:val="006D584A"/>
    <w:rsid w:val="006D640E"/>
    <w:rsid w:val="006D6789"/>
    <w:rsid w:val="006D7151"/>
    <w:rsid w:val="006D7779"/>
    <w:rsid w:val="006E0175"/>
    <w:rsid w:val="006E029C"/>
    <w:rsid w:val="006E0E88"/>
    <w:rsid w:val="006E19EA"/>
    <w:rsid w:val="006E2CA6"/>
    <w:rsid w:val="006E3975"/>
    <w:rsid w:val="006E4CC8"/>
    <w:rsid w:val="006E5E9B"/>
    <w:rsid w:val="006E630C"/>
    <w:rsid w:val="006E6E34"/>
    <w:rsid w:val="006E7CA4"/>
    <w:rsid w:val="006E7E6B"/>
    <w:rsid w:val="006F06A8"/>
    <w:rsid w:val="006F0951"/>
    <w:rsid w:val="006F2655"/>
    <w:rsid w:val="006F2BDE"/>
    <w:rsid w:val="006F58B4"/>
    <w:rsid w:val="006F6173"/>
    <w:rsid w:val="006F7377"/>
    <w:rsid w:val="0070033E"/>
    <w:rsid w:val="0070063E"/>
    <w:rsid w:val="00700A09"/>
    <w:rsid w:val="007022CA"/>
    <w:rsid w:val="007051CD"/>
    <w:rsid w:val="00705A9A"/>
    <w:rsid w:val="0070605F"/>
    <w:rsid w:val="00710893"/>
    <w:rsid w:val="007114C2"/>
    <w:rsid w:val="007118F6"/>
    <w:rsid w:val="0071227D"/>
    <w:rsid w:val="00714174"/>
    <w:rsid w:val="007148C9"/>
    <w:rsid w:val="00715A28"/>
    <w:rsid w:val="007167AC"/>
    <w:rsid w:val="0071685D"/>
    <w:rsid w:val="007170E1"/>
    <w:rsid w:val="007179CF"/>
    <w:rsid w:val="007179E7"/>
    <w:rsid w:val="00717A3C"/>
    <w:rsid w:val="007222D2"/>
    <w:rsid w:val="007227CC"/>
    <w:rsid w:val="00724146"/>
    <w:rsid w:val="007279C5"/>
    <w:rsid w:val="007312B9"/>
    <w:rsid w:val="0073394A"/>
    <w:rsid w:val="00737175"/>
    <w:rsid w:val="007400AA"/>
    <w:rsid w:val="0074049E"/>
    <w:rsid w:val="00740703"/>
    <w:rsid w:val="007412EE"/>
    <w:rsid w:val="007418B4"/>
    <w:rsid w:val="00741B3E"/>
    <w:rsid w:val="00742551"/>
    <w:rsid w:val="0074261C"/>
    <w:rsid w:val="00743058"/>
    <w:rsid w:val="00743495"/>
    <w:rsid w:val="0074425A"/>
    <w:rsid w:val="0074435A"/>
    <w:rsid w:val="0074465F"/>
    <w:rsid w:val="0074499E"/>
    <w:rsid w:val="00744C20"/>
    <w:rsid w:val="0074663D"/>
    <w:rsid w:val="00747442"/>
    <w:rsid w:val="0075012A"/>
    <w:rsid w:val="0075044B"/>
    <w:rsid w:val="00750B23"/>
    <w:rsid w:val="00750C39"/>
    <w:rsid w:val="00750C47"/>
    <w:rsid w:val="007513F2"/>
    <w:rsid w:val="007523D7"/>
    <w:rsid w:val="00752B6D"/>
    <w:rsid w:val="007541E7"/>
    <w:rsid w:val="00755A0E"/>
    <w:rsid w:val="00756F2B"/>
    <w:rsid w:val="00757EC5"/>
    <w:rsid w:val="00760A07"/>
    <w:rsid w:val="00760CBF"/>
    <w:rsid w:val="00761B79"/>
    <w:rsid w:val="00763790"/>
    <w:rsid w:val="00764988"/>
    <w:rsid w:val="00764EF1"/>
    <w:rsid w:val="007651FA"/>
    <w:rsid w:val="00765482"/>
    <w:rsid w:val="0077260E"/>
    <w:rsid w:val="007734C4"/>
    <w:rsid w:val="00773E63"/>
    <w:rsid w:val="007742B1"/>
    <w:rsid w:val="00775D61"/>
    <w:rsid w:val="00777E35"/>
    <w:rsid w:val="007801F5"/>
    <w:rsid w:val="007817D5"/>
    <w:rsid w:val="007822B8"/>
    <w:rsid w:val="007832EC"/>
    <w:rsid w:val="00784B44"/>
    <w:rsid w:val="00787DB2"/>
    <w:rsid w:val="00791497"/>
    <w:rsid w:val="00791A51"/>
    <w:rsid w:val="00791DDF"/>
    <w:rsid w:val="0079298B"/>
    <w:rsid w:val="0079631D"/>
    <w:rsid w:val="007966CC"/>
    <w:rsid w:val="00796704"/>
    <w:rsid w:val="007968F5"/>
    <w:rsid w:val="00796DCA"/>
    <w:rsid w:val="00796F39"/>
    <w:rsid w:val="007A061F"/>
    <w:rsid w:val="007A4681"/>
    <w:rsid w:val="007A4731"/>
    <w:rsid w:val="007A5111"/>
    <w:rsid w:val="007A57D4"/>
    <w:rsid w:val="007A5E3C"/>
    <w:rsid w:val="007A5EDE"/>
    <w:rsid w:val="007A64D1"/>
    <w:rsid w:val="007A7B58"/>
    <w:rsid w:val="007B0042"/>
    <w:rsid w:val="007B141C"/>
    <w:rsid w:val="007B1EB1"/>
    <w:rsid w:val="007B47B6"/>
    <w:rsid w:val="007B4E44"/>
    <w:rsid w:val="007B5952"/>
    <w:rsid w:val="007B5FDA"/>
    <w:rsid w:val="007B68ED"/>
    <w:rsid w:val="007B7A32"/>
    <w:rsid w:val="007B7E54"/>
    <w:rsid w:val="007C1893"/>
    <w:rsid w:val="007C2522"/>
    <w:rsid w:val="007C2806"/>
    <w:rsid w:val="007C2AFA"/>
    <w:rsid w:val="007C3551"/>
    <w:rsid w:val="007C3CDF"/>
    <w:rsid w:val="007C41E5"/>
    <w:rsid w:val="007C6157"/>
    <w:rsid w:val="007C6928"/>
    <w:rsid w:val="007C733D"/>
    <w:rsid w:val="007C757D"/>
    <w:rsid w:val="007C7D64"/>
    <w:rsid w:val="007D0BDD"/>
    <w:rsid w:val="007D43F6"/>
    <w:rsid w:val="007D449D"/>
    <w:rsid w:val="007D6739"/>
    <w:rsid w:val="007D736D"/>
    <w:rsid w:val="007E006B"/>
    <w:rsid w:val="007E0342"/>
    <w:rsid w:val="007E3CBB"/>
    <w:rsid w:val="007E5390"/>
    <w:rsid w:val="007E5408"/>
    <w:rsid w:val="007F09C5"/>
    <w:rsid w:val="007F1D83"/>
    <w:rsid w:val="007F2CB1"/>
    <w:rsid w:val="007F3E5C"/>
    <w:rsid w:val="007F4E5C"/>
    <w:rsid w:val="007F5807"/>
    <w:rsid w:val="007F670D"/>
    <w:rsid w:val="007F70D2"/>
    <w:rsid w:val="00800027"/>
    <w:rsid w:val="00800657"/>
    <w:rsid w:val="00802EDE"/>
    <w:rsid w:val="008055B7"/>
    <w:rsid w:val="008058A2"/>
    <w:rsid w:val="00810D30"/>
    <w:rsid w:val="00811EB9"/>
    <w:rsid w:val="00814589"/>
    <w:rsid w:val="008148BA"/>
    <w:rsid w:val="008153EA"/>
    <w:rsid w:val="00821B55"/>
    <w:rsid w:val="00821D0C"/>
    <w:rsid w:val="00821F86"/>
    <w:rsid w:val="00822629"/>
    <w:rsid w:val="00823725"/>
    <w:rsid w:val="00825C45"/>
    <w:rsid w:val="00826745"/>
    <w:rsid w:val="00827088"/>
    <w:rsid w:val="0083000E"/>
    <w:rsid w:val="0083008C"/>
    <w:rsid w:val="008313FF"/>
    <w:rsid w:val="008331AE"/>
    <w:rsid w:val="00833721"/>
    <w:rsid w:val="00833F91"/>
    <w:rsid w:val="00835236"/>
    <w:rsid w:val="00835BDD"/>
    <w:rsid w:val="00841373"/>
    <w:rsid w:val="00844B41"/>
    <w:rsid w:val="00847234"/>
    <w:rsid w:val="00850CB0"/>
    <w:rsid w:val="00851124"/>
    <w:rsid w:val="00851367"/>
    <w:rsid w:val="00851A00"/>
    <w:rsid w:val="00853D42"/>
    <w:rsid w:val="00854E60"/>
    <w:rsid w:val="00855525"/>
    <w:rsid w:val="00855758"/>
    <w:rsid w:val="0085596A"/>
    <w:rsid w:val="00855B70"/>
    <w:rsid w:val="00856BD7"/>
    <w:rsid w:val="00857B0B"/>
    <w:rsid w:val="00860388"/>
    <w:rsid w:val="008622F3"/>
    <w:rsid w:val="008623DD"/>
    <w:rsid w:val="00863745"/>
    <w:rsid w:val="00863908"/>
    <w:rsid w:val="00864CBB"/>
    <w:rsid w:val="00865967"/>
    <w:rsid w:val="00865D05"/>
    <w:rsid w:val="00865E41"/>
    <w:rsid w:val="00866421"/>
    <w:rsid w:val="0086719A"/>
    <w:rsid w:val="00867FAD"/>
    <w:rsid w:val="008702A1"/>
    <w:rsid w:val="00870C3C"/>
    <w:rsid w:val="0087121F"/>
    <w:rsid w:val="008716E5"/>
    <w:rsid w:val="008724DF"/>
    <w:rsid w:val="00872594"/>
    <w:rsid w:val="00872F10"/>
    <w:rsid w:val="008730D3"/>
    <w:rsid w:val="008754A8"/>
    <w:rsid w:val="00875F54"/>
    <w:rsid w:val="00877B89"/>
    <w:rsid w:val="0088212A"/>
    <w:rsid w:val="00882742"/>
    <w:rsid w:val="00882C29"/>
    <w:rsid w:val="00882FB5"/>
    <w:rsid w:val="0088372A"/>
    <w:rsid w:val="008840FD"/>
    <w:rsid w:val="008851CF"/>
    <w:rsid w:val="0088615E"/>
    <w:rsid w:val="00887B00"/>
    <w:rsid w:val="0089156E"/>
    <w:rsid w:val="00891A2C"/>
    <w:rsid w:val="00891B4F"/>
    <w:rsid w:val="00892557"/>
    <w:rsid w:val="008947E0"/>
    <w:rsid w:val="008954C3"/>
    <w:rsid w:val="00896B0F"/>
    <w:rsid w:val="0089723E"/>
    <w:rsid w:val="00897349"/>
    <w:rsid w:val="008A0559"/>
    <w:rsid w:val="008A2B51"/>
    <w:rsid w:val="008A2CE3"/>
    <w:rsid w:val="008A5367"/>
    <w:rsid w:val="008B0E11"/>
    <w:rsid w:val="008B3217"/>
    <w:rsid w:val="008B34C6"/>
    <w:rsid w:val="008B5775"/>
    <w:rsid w:val="008B5BA9"/>
    <w:rsid w:val="008B6C03"/>
    <w:rsid w:val="008C0506"/>
    <w:rsid w:val="008C0DF0"/>
    <w:rsid w:val="008C1ED9"/>
    <w:rsid w:val="008C5B21"/>
    <w:rsid w:val="008C5E01"/>
    <w:rsid w:val="008C6367"/>
    <w:rsid w:val="008C654F"/>
    <w:rsid w:val="008C6ABE"/>
    <w:rsid w:val="008D0615"/>
    <w:rsid w:val="008D0868"/>
    <w:rsid w:val="008D0FEC"/>
    <w:rsid w:val="008D401C"/>
    <w:rsid w:val="008D41E8"/>
    <w:rsid w:val="008D4F51"/>
    <w:rsid w:val="008D553D"/>
    <w:rsid w:val="008D579B"/>
    <w:rsid w:val="008D6B66"/>
    <w:rsid w:val="008D6E3F"/>
    <w:rsid w:val="008D73AC"/>
    <w:rsid w:val="008D7DCB"/>
    <w:rsid w:val="008E061D"/>
    <w:rsid w:val="008E0DC1"/>
    <w:rsid w:val="008E16C7"/>
    <w:rsid w:val="008E21D5"/>
    <w:rsid w:val="008E3608"/>
    <w:rsid w:val="008E3C68"/>
    <w:rsid w:val="008E3CA8"/>
    <w:rsid w:val="008E49FB"/>
    <w:rsid w:val="008E4FA2"/>
    <w:rsid w:val="008E5488"/>
    <w:rsid w:val="008E5DA4"/>
    <w:rsid w:val="008F02E9"/>
    <w:rsid w:val="008F2397"/>
    <w:rsid w:val="008F2603"/>
    <w:rsid w:val="008F3185"/>
    <w:rsid w:val="008F35CF"/>
    <w:rsid w:val="008F49DA"/>
    <w:rsid w:val="008F67AA"/>
    <w:rsid w:val="00900592"/>
    <w:rsid w:val="009015F1"/>
    <w:rsid w:val="0090161F"/>
    <w:rsid w:val="009019BA"/>
    <w:rsid w:val="00901D22"/>
    <w:rsid w:val="00903868"/>
    <w:rsid w:val="009045C6"/>
    <w:rsid w:val="00904F8A"/>
    <w:rsid w:val="00905596"/>
    <w:rsid w:val="0091079C"/>
    <w:rsid w:val="00912E59"/>
    <w:rsid w:val="00913BA9"/>
    <w:rsid w:val="0091631E"/>
    <w:rsid w:val="00916DCC"/>
    <w:rsid w:val="0091709C"/>
    <w:rsid w:val="009202EC"/>
    <w:rsid w:val="00920E24"/>
    <w:rsid w:val="009241FC"/>
    <w:rsid w:val="009244E2"/>
    <w:rsid w:val="00927253"/>
    <w:rsid w:val="009272A0"/>
    <w:rsid w:val="0093114D"/>
    <w:rsid w:val="009315D0"/>
    <w:rsid w:val="0093219E"/>
    <w:rsid w:val="00934510"/>
    <w:rsid w:val="00936740"/>
    <w:rsid w:val="00936A92"/>
    <w:rsid w:val="00936AE7"/>
    <w:rsid w:val="00936E1D"/>
    <w:rsid w:val="009376DA"/>
    <w:rsid w:val="00937D6E"/>
    <w:rsid w:val="00940D2A"/>
    <w:rsid w:val="00941223"/>
    <w:rsid w:val="00941707"/>
    <w:rsid w:val="00941B24"/>
    <w:rsid w:val="00941EE7"/>
    <w:rsid w:val="00942301"/>
    <w:rsid w:val="00943284"/>
    <w:rsid w:val="00945561"/>
    <w:rsid w:val="009455C4"/>
    <w:rsid w:val="00945E5C"/>
    <w:rsid w:val="00946955"/>
    <w:rsid w:val="00947511"/>
    <w:rsid w:val="0094763E"/>
    <w:rsid w:val="00947751"/>
    <w:rsid w:val="00947D5A"/>
    <w:rsid w:val="00947FCD"/>
    <w:rsid w:val="0095084D"/>
    <w:rsid w:val="00951328"/>
    <w:rsid w:val="009514A5"/>
    <w:rsid w:val="009526DF"/>
    <w:rsid w:val="0095332F"/>
    <w:rsid w:val="00953C62"/>
    <w:rsid w:val="00954097"/>
    <w:rsid w:val="00954BC2"/>
    <w:rsid w:val="009564E5"/>
    <w:rsid w:val="00960A90"/>
    <w:rsid w:val="00960E7D"/>
    <w:rsid w:val="00961B6C"/>
    <w:rsid w:val="00961F8B"/>
    <w:rsid w:val="00962318"/>
    <w:rsid w:val="00962BF2"/>
    <w:rsid w:val="00962C4C"/>
    <w:rsid w:val="00962E2E"/>
    <w:rsid w:val="0096364D"/>
    <w:rsid w:val="00964CBD"/>
    <w:rsid w:val="009653BF"/>
    <w:rsid w:val="009657FC"/>
    <w:rsid w:val="00966A6D"/>
    <w:rsid w:val="009721D7"/>
    <w:rsid w:val="00975722"/>
    <w:rsid w:val="00975765"/>
    <w:rsid w:val="00976C39"/>
    <w:rsid w:val="009772C2"/>
    <w:rsid w:val="00977FA2"/>
    <w:rsid w:val="00981185"/>
    <w:rsid w:val="00983572"/>
    <w:rsid w:val="00983E7D"/>
    <w:rsid w:val="00984254"/>
    <w:rsid w:val="00985106"/>
    <w:rsid w:val="00985254"/>
    <w:rsid w:val="009859AD"/>
    <w:rsid w:val="00985F58"/>
    <w:rsid w:val="009877D8"/>
    <w:rsid w:val="0099006D"/>
    <w:rsid w:val="00990C0C"/>
    <w:rsid w:val="00992259"/>
    <w:rsid w:val="0099289A"/>
    <w:rsid w:val="00992CC2"/>
    <w:rsid w:val="00992CF0"/>
    <w:rsid w:val="009936F9"/>
    <w:rsid w:val="0099372A"/>
    <w:rsid w:val="00993800"/>
    <w:rsid w:val="00996423"/>
    <w:rsid w:val="0099680C"/>
    <w:rsid w:val="00997249"/>
    <w:rsid w:val="009A0074"/>
    <w:rsid w:val="009A037E"/>
    <w:rsid w:val="009A0554"/>
    <w:rsid w:val="009A085C"/>
    <w:rsid w:val="009A17A5"/>
    <w:rsid w:val="009A186F"/>
    <w:rsid w:val="009A1E61"/>
    <w:rsid w:val="009A2654"/>
    <w:rsid w:val="009A3511"/>
    <w:rsid w:val="009A4229"/>
    <w:rsid w:val="009A4DF8"/>
    <w:rsid w:val="009A4F29"/>
    <w:rsid w:val="009A4F79"/>
    <w:rsid w:val="009A545D"/>
    <w:rsid w:val="009A5672"/>
    <w:rsid w:val="009A60A6"/>
    <w:rsid w:val="009A6F13"/>
    <w:rsid w:val="009B0850"/>
    <w:rsid w:val="009B0DB1"/>
    <w:rsid w:val="009B0DD6"/>
    <w:rsid w:val="009B3AEF"/>
    <w:rsid w:val="009B459C"/>
    <w:rsid w:val="009B4F03"/>
    <w:rsid w:val="009B67DA"/>
    <w:rsid w:val="009B6E29"/>
    <w:rsid w:val="009B79E2"/>
    <w:rsid w:val="009C0675"/>
    <w:rsid w:val="009C108D"/>
    <w:rsid w:val="009C29CE"/>
    <w:rsid w:val="009C2F65"/>
    <w:rsid w:val="009C5B85"/>
    <w:rsid w:val="009D07D7"/>
    <w:rsid w:val="009D0C2A"/>
    <w:rsid w:val="009D14A3"/>
    <w:rsid w:val="009D235B"/>
    <w:rsid w:val="009D2451"/>
    <w:rsid w:val="009D3B40"/>
    <w:rsid w:val="009D4322"/>
    <w:rsid w:val="009D46E6"/>
    <w:rsid w:val="009D496E"/>
    <w:rsid w:val="009D5381"/>
    <w:rsid w:val="009D5C25"/>
    <w:rsid w:val="009D5D5D"/>
    <w:rsid w:val="009D6E4E"/>
    <w:rsid w:val="009E0604"/>
    <w:rsid w:val="009E4BEA"/>
    <w:rsid w:val="009E5928"/>
    <w:rsid w:val="009E666C"/>
    <w:rsid w:val="009E6D48"/>
    <w:rsid w:val="009F3727"/>
    <w:rsid w:val="009F3C5A"/>
    <w:rsid w:val="009F3E51"/>
    <w:rsid w:val="009F5BDD"/>
    <w:rsid w:val="009F6229"/>
    <w:rsid w:val="009F6929"/>
    <w:rsid w:val="00A00A1A"/>
    <w:rsid w:val="00A013FD"/>
    <w:rsid w:val="00A01D04"/>
    <w:rsid w:val="00A01E05"/>
    <w:rsid w:val="00A01F39"/>
    <w:rsid w:val="00A02B7B"/>
    <w:rsid w:val="00A03B85"/>
    <w:rsid w:val="00A03D7E"/>
    <w:rsid w:val="00A04F94"/>
    <w:rsid w:val="00A0535C"/>
    <w:rsid w:val="00A061A4"/>
    <w:rsid w:val="00A06FF5"/>
    <w:rsid w:val="00A1011D"/>
    <w:rsid w:val="00A13734"/>
    <w:rsid w:val="00A13ED7"/>
    <w:rsid w:val="00A140F3"/>
    <w:rsid w:val="00A163F4"/>
    <w:rsid w:val="00A170EF"/>
    <w:rsid w:val="00A1740D"/>
    <w:rsid w:val="00A2023E"/>
    <w:rsid w:val="00A2115A"/>
    <w:rsid w:val="00A21DAE"/>
    <w:rsid w:val="00A22E47"/>
    <w:rsid w:val="00A244C8"/>
    <w:rsid w:val="00A24882"/>
    <w:rsid w:val="00A256F2"/>
    <w:rsid w:val="00A25CEB"/>
    <w:rsid w:val="00A26E4F"/>
    <w:rsid w:val="00A323A6"/>
    <w:rsid w:val="00A32F64"/>
    <w:rsid w:val="00A375B5"/>
    <w:rsid w:val="00A40FC6"/>
    <w:rsid w:val="00A45BA9"/>
    <w:rsid w:val="00A464E3"/>
    <w:rsid w:val="00A50BF7"/>
    <w:rsid w:val="00A51B54"/>
    <w:rsid w:val="00A51B83"/>
    <w:rsid w:val="00A5212C"/>
    <w:rsid w:val="00A52A52"/>
    <w:rsid w:val="00A53A68"/>
    <w:rsid w:val="00A56131"/>
    <w:rsid w:val="00A566AE"/>
    <w:rsid w:val="00A56AD4"/>
    <w:rsid w:val="00A56F94"/>
    <w:rsid w:val="00A60730"/>
    <w:rsid w:val="00A61185"/>
    <w:rsid w:val="00A61358"/>
    <w:rsid w:val="00A61CD1"/>
    <w:rsid w:val="00A6222B"/>
    <w:rsid w:val="00A63A2D"/>
    <w:rsid w:val="00A6463F"/>
    <w:rsid w:val="00A646A3"/>
    <w:rsid w:val="00A64B91"/>
    <w:rsid w:val="00A662DA"/>
    <w:rsid w:val="00A67F2A"/>
    <w:rsid w:val="00A71B5E"/>
    <w:rsid w:val="00A72250"/>
    <w:rsid w:val="00A73D36"/>
    <w:rsid w:val="00A8063A"/>
    <w:rsid w:val="00A80EC6"/>
    <w:rsid w:val="00A828E7"/>
    <w:rsid w:val="00A83961"/>
    <w:rsid w:val="00A8411A"/>
    <w:rsid w:val="00A85055"/>
    <w:rsid w:val="00A852D7"/>
    <w:rsid w:val="00A856A2"/>
    <w:rsid w:val="00A868B7"/>
    <w:rsid w:val="00A86AE2"/>
    <w:rsid w:val="00A86BC6"/>
    <w:rsid w:val="00A87354"/>
    <w:rsid w:val="00A8794D"/>
    <w:rsid w:val="00A87C1C"/>
    <w:rsid w:val="00A91227"/>
    <w:rsid w:val="00A914CD"/>
    <w:rsid w:val="00A92E83"/>
    <w:rsid w:val="00A94493"/>
    <w:rsid w:val="00A94EE5"/>
    <w:rsid w:val="00A9594F"/>
    <w:rsid w:val="00A95C29"/>
    <w:rsid w:val="00A96CC1"/>
    <w:rsid w:val="00A9749B"/>
    <w:rsid w:val="00A97E61"/>
    <w:rsid w:val="00AA0121"/>
    <w:rsid w:val="00AA183E"/>
    <w:rsid w:val="00AA3DDB"/>
    <w:rsid w:val="00AA57C7"/>
    <w:rsid w:val="00AA5BB5"/>
    <w:rsid w:val="00AA7189"/>
    <w:rsid w:val="00AA7423"/>
    <w:rsid w:val="00AB0547"/>
    <w:rsid w:val="00AB063C"/>
    <w:rsid w:val="00AB0B0B"/>
    <w:rsid w:val="00AB0C35"/>
    <w:rsid w:val="00AB0C5F"/>
    <w:rsid w:val="00AB4C81"/>
    <w:rsid w:val="00AB691E"/>
    <w:rsid w:val="00AB6C0D"/>
    <w:rsid w:val="00AB7117"/>
    <w:rsid w:val="00AB7B9A"/>
    <w:rsid w:val="00AC2D51"/>
    <w:rsid w:val="00AC330C"/>
    <w:rsid w:val="00AC5641"/>
    <w:rsid w:val="00AC58B0"/>
    <w:rsid w:val="00AC7A84"/>
    <w:rsid w:val="00AD15E1"/>
    <w:rsid w:val="00AD1769"/>
    <w:rsid w:val="00AD1AB8"/>
    <w:rsid w:val="00AD1F0A"/>
    <w:rsid w:val="00AD2971"/>
    <w:rsid w:val="00AD35AC"/>
    <w:rsid w:val="00AE0790"/>
    <w:rsid w:val="00AE0C87"/>
    <w:rsid w:val="00AE1069"/>
    <w:rsid w:val="00AE48CF"/>
    <w:rsid w:val="00AE4B38"/>
    <w:rsid w:val="00AE595A"/>
    <w:rsid w:val="00AE671F"/>
    <w:rsid w:val="00AE6D06"/>
    <w:rsid w:val="00AF0EA5"/>
    <w:rsid w:val="00AF29C9"/>
    <w:rsid w:val="00AF36A0"/>
    <w:rsid w:val="00AF5486"/>
    <w:rsid w:val="00AF5AAD"/>
    <w:rsid w:val="00B00D7D"/>
    <w:rsid w:val="00B00F60"/>
    <w:rsid w:val="00B0111F"/>
    <w:rsid w:val="00B01E60"/>
    <w:rsid w:val="00B02528"/>
    <w:rsid w:val="00B029BF"/>
    <w:rsid w:val="00B02AB5"/>
    <w:rsid w:val="00B02C80"/>
    <w:rsid w:val="00B02E74"/>
    <w:rsid w:val="00B03D44"/>
    <w:rsid w:val="00B07995"/>
    <w:rsid w:val="00B11E97"/>
    <w:rsid w:val="00B11F84"/>
    <w:rsid w:val="00B151A8"/>
    <w:rsid w:val="00B1644E"/>
    <w:rsid w:val="00B169CD"/>
    <w:rsid w:val="00B16F78"/>
    <w:rsid w:val="00B17707"/>
    <w:rsid w:val="00B17958"/>
    <w:rsid w:val="00B17AAA"/>
    <w:rsid w:val="00B221E0"/>
    <w:rsid w:val="00B22F9F"/>
    <w:rsid w:val="00B23050"/>
    <w:rsid w:val="00B23AA0"/>
    <w:rsid w:val="00B24081"/>
    <w:rsid w:val="00B25A45"/>
    <w:rsid w:val="00B26DA4"/>
    <w:rsid w:val="00B27FDE"/>
    <w:rsid w:val="00B307C4"/>
    <w:rsid w:val="00B315F2"/>
    <w:rsid w:val="00B316AC"/>
    <w:rsid w:val="00B318F4"/>
    <w:rsid w:val="00B320B0"/>
    <w:rsid w:val="00B320FC"/>
    <w:rsid w:val="00B327CC"/>
    <w:rsid w:val="00B3441A"/>
    <w:rsid w:val="00B34572"/>
    <w:rsid w:val="00B34756"/>
    <w:rsid w:val="00B35C8B"/>
    <w:rsid w:val="00B3618B"/>
    <w:rsid w:val="00B36616"/>
    <w:rsid w:val="00B372C8"/>
    <w:rsid w:val="00B40E3D"/>
    <w:rsid w:val="00B41A5E"/>
    <w:rsid w:val="00B421FA"/>
    <w:rsid w:val="00B43601"/>
    <w:rsid w:val="00B43655"/>
    <w:rsid w:val="00B44B91"/>
    <w:rsid w:val="00B504CE"/>
    <w:rsid w:val="00B5095E"/>
    <w:rsid w:val="00B509E2"/>
    <w:rsid w:val="00B50B58"/>
    <w:rsid w:val="00B52091"/>
    <w:rsid w:val="00B523E7"/>
    <w:rsid w:val="00B533A0"/>
    <w:rsid w:val="00B606EA"/>
    <w:rsid w:val="00B62F90"/>
    <w:rsid w:val="00B65752"/>
    <w:rsid w:val="00B66311"/>
    <w:rsid w:val="00B673BF"/>
    <w:rsid w:val="00B701BA"/>
    <w:rsid w:val="00B7176A"/>
    <w:rsid w:val="00B71A82"/>
    <w:rsid w:val="00B7285A"/>
    <w:rsid w:val="00B740AA"/>
    <w:rsid w:val="00B74FA5"/>
    <w:rsid w:val="00B75049"/>
    <w:rsid w:val="00B75529"/>
    <w:rsid w:val="00B75B3B"/>
    <w:rsid w:val="00B7763F"/>
    <w:rsid w:val="00B8017E"/>
    <w:rsid w:val="00B802B9"/>
    <w:rsid w:val="00B80648"/>
    <w:rsid w:val="00B83029"/>
    <w:rsid w:val="00B83300"/>
    <w:rsid w:val="00B833EA"/>
    <w:rsid w:val="00B86D03"/>
    <w:rsid w:val="00B87002"/>
    <w:rsid w:val="00B924CE"/>
    <w:rsid w:val="00B93389"/>
    <w:rsid w:val="00B94643"/>
    <w:rsid w:val="00B94E01"/>
    <w:rsid w:val="00B95E6B"/>
    <w:rsid w:val="00B95ED4"/>
    <w:rsid w:val="00B9685E"/>
    <w:rsid w:val="00B96F6B"/>
    <w:rsid w:val="00B97B10"/>
    <w:rsid w:val="00BA0621"/>
    <w:rsid w:val="00BA1403"/>
    <w:rsid w:val="00BA1B2D"/>
    <w:rsid w:val="00BA3B26"/>
    <w:rsid w:val="00BA414B"/>
    <w:rsid w:val="00BA4472"/>
    <w:rsid w:val="00BA49E4"/>
    <w:rsid w:val="00BA516D"/>
    <w:rsid w:val="00BA76C9"/>
    <w:rsid w:val="00BB13F7"/>
    <w:rsid w:val="00BB2A68"/>
    <w:rsid w:val="00BB44B6"/>
    <w:rsid w:val="00BB4ADD"/>
    <w:rsid w:val="00BB52BF"/>
    <w:rsid w:val="00BB720F"/>
    <w:rsid w:val="00BB74DC"/>
    <w:rsid w:val="00BB7860"/>
    <w:rsid w:val="00BC101D"/>
    <w:rsid w:val="00BC2624"/>
    <w:rsid w:val="00BC2896"/>
    <w:rsid w:val="00BC29DE"/>
    <w:rsid w:val="00BC72AE"/>
    <w:rsid w:val="00BD045B"/>
    <w:rsid w:val="00BD1312"/>
    <w:rsid w:val="00BD185C"/>
    <w:rsid w:val="00BD214C"/>
    <w:rsid w:val="00BD2F8A"/>
    <w:rsid w:val="00BD36C1"/>
    <w:rsid w:val="00BD5D2F"/>
    <w:rsid w:val="00BD6195"/>
    <w:rsid w:val="00BD619C"/>
    <w:rsid w:val="00BD6323"/>
    <w:rsid w:val="00BD73C5"/>
    <w:rsid w:val="00BE039D"/>
    <w:rsid w:val="00BE0C01"/>
    <w:rsid w:val="00BE1582"/>
    <w:rsid w:val="00BE18AF"/>
    <w:rsid w:val="00BE2EEB"/>
    <w:rsid w:val="00BE3B78"/>
    <w:rsid w:val="00BE4ECC"/>
    <w:rsid w:val="00BE6CD7"/>
    <w:rsid w:val="00BE74D4"/>
    <w:rsid w:val="00BE74F8"/>
    <w:rsid w:val="00BF0625"/>
    <w:rsid w:val="00BF062D"/>
    <w:rsid w:val="00BF0A4B"/>
    <w:rsid w:val="00BF1624"/>
    <w:rsid w:val="00BF1FCB"/>
    <w:rsid w:val="00BF28DA"/>
    <w:rsid w:val="00BF2927"/>
    <w:rsid w:val="00BF3F1C"/>
    <w:rsid w:val="00BF5718"/>
    <w:rsid w:val="00BF7689"/>
    <w:rsid w:val="00BF7A26"/>
    <w:rsid w:val="00C00227"/>
    <w:rsid w:val="00C009A2"/>
    <w:rsid w:val="00C00A91"/>
    <w:rsid w:val="00C0233C"/>
    <w:rsid w:val="00C02374"/>
    <w:rsid w:val="00C02F2C"/>
    <w:rsid w:val="00C03C35"/>
    <w:rsid w:val="00C04CCC"/>
    <w:rsid w:val="00C05BD5"/>
    <w:rsid w:val="00C07C68"/>
    <w:rsid w:val="00C105BA"/>
    <w:rsid w:val="00C107AD"/>
    <w:rsid w:val="00C11FE4"/>
    <w:rsid w:val="00C1266D"/>
    <w:rsid w:val="00C1270F"/>
    <w:rsid w:val="00C12A78"/>
    <w:rsid w:val="00C12FA6"/>
    <w:rsid w:val="00C145CB"/>
    <w:rsid w:val="00C151AD"/>
    <w:rsid w:val="00C155AA"/>
    <w:rsid w:val="00C158FF"/>
    <w:rsid w:val="00C15C18"/>
    <w:rsid w:val="00C172D6"/>
    <w:rsid w:val="00C17EBF"/>
    <w:rsid w:val="00C216DB"/>
    <w:rsid w:val="00C21C60"/>
    <w:rsid w:val="00C21DF1"/>
    <w:rsid w:val="00C221D8"/>
    <w:rsid w:val="00C2309D"/>
    <w:rsid w:val="00C23580"/>
    <w:rsid w:val="00C235D3"/>
    <w:rsid w:val="00C24FCC"/>
    <w:rsid w:val="00C255BF"/>
    <w:rsid w:val="00C2567A"/>
    <w:rsid w:val="00C25C16"/>
    <w:rsid w:val="00C25C97"/>
    <w:rsid w:val="00C26C01"/>
    <w:rsid w:val="00C3073C"/>
    <w:rsid w:val="00C30760"/>
    <w:rsid w:val="00C32346"/>
    <w:rsid w:val="00C3270D"/>
    <w:rsid w:val="00C36156"/>
    <w:rsid w:val="00C37D4B"/>
    <w:rsid w:val="00C40B1B"/>
    <w:rsid w:val="00C40F9E"/>
    <w:rsid w:val="00C41C74"/>
    <w:rsid w:val="00C427ED"/>
    <w:rsid w:val="00C42C09"/>
    <w:rsid w:val="00C430EF"/>
    <w:rsid w:val="00C43891"/>
    <w:rsid w:val="00C43E87"/>
    <w:rsid w:val="00C44234"/>
    <w:rsid w:val="00C44645"/>
    <w:rsid w:val="00C44EDD"/>
    <w:rsid w:val="00C47395"/>
    <w:rsid w:val="00C47592"/>
    <w:rsid w:val="00C501A8"/>
    <w:rsid w:val="00C50E4B"/>
    <w:rsid w:val="00C519FC"/>
    <w:rsid w:val="00C52552"/>
    <w:rsid w:val="00C52886"/>
    <w:rsid w:val="00C52F83"/>
    <w:rsid w:val="00C538C7"/>
    <w:rsid w:val="00C538DD"/>
    <w:rsid w:val="00C55224"/>
    <w:rsid w:val="00C5570F"/>
    <w:rsid w:val="00C605D5"/>
    <w:rsid w:val="00C60C8B"/>
    <w:rsid w:val="00C611B5"/>
    <w:rsid w:val="00C61A80"/>
    <w:rsid w:val="00C62AAA"/>
    <w:rsid w:val="00C64D09"/>
    <w:rsid w:val="00C652EC"/>
    <w:rsid w:val="00C65978"/>
    <w:rsid w:val="00C664BA"/>
    <w:rsid w:val="00C66884"/>
    <w:rsid w:val="00C67F6F"/>
    <w:rsid w:val="00C70461"/>
    <w:rsid w:val="00C70811"/>
    <w:rsid w:val="00C746C6"/>
    <w:rsid w:val="00C74AB9"/>
    <w:rsid w:val="00C752AE"/>
    <w:rsid w:val="00C757AE"/>
    <w:rsid w:val="00C762A5"/>
    <w:rsid w:val="00C762AE"/>
    <w:rsid w:val="00C768F0"/>
    <w:rsid w:val="00C77540"/>
    <w:rsid w:val="00C80098"/>
    <w:rsid w:val="00C826C9"/>
    <w:rsid w:val="00C83FA8"/>
    <w:rsid w:val="00C855D2"/>
    <w:rsid w:val="00C8732E"/>
    <w:rsid w:val="00C92757"/>
    <w:rsid w:val="00C928C3"/>
    <w:rsid w:val="00C977B3"/>
    <w:rsid w:val="00CA0440"/>
    <w:rsid w:val="00CA0552"/>
    <w:rsid w:val="00CA19D1"/>
    <w:rsid w:val="00CA4212"/>
    <w:rsid w:val="00CA4270"/>
    <w:rsid w:val="00CA607A"/>
    <w:rsid w:val="00CA6F4D"/>
    <w:rsid w:val="00CB01E8"/>
    <w:rsid w:val="00CB0AA8"/>
    <w:rsid w:val="00CB17A1"/>
    <w:rsid w:val="00CB4884"/>
    <w:rsid w:val="00CB4D02"/>
    <w:rsid w:val="00CB55EB"/>
    <w:rsid w:val="00CB5D1A"/>
    <w:rsid w:val="00CB719E"/>
    <w:rsid w:val="00CB767F"/>
    <w:rsid w:val="00CC09D5"/>
    <w:rsid w:val="00CC21FA"/>
    <w:rsid w:val="00CC2D77"/>
    <w:rsid w:val="00CC36B9"/>
    <w:rsid w:val="00CC4518"/>
    <w:rsid w:val="00CC4EF5"/>
    <w:rsid w:val="00CC5588"/>
    <w:rsid w:val="00CC5BCB"/>
    <w:rsid w:val="00CC5E16"/>
    <w:rsid w:val="00CC6AB6"/>
    <w:rsid w:val="00CD04E6"/>
    <w:rsid w:val="00CD0734"/>
    <w:rsid w:val="00CD1B33"/>
    <w:rsid w:val="00CD1B77"/>
    <w:rsid w:val="00CD34B7"/>
    <w:rsid w:val="00CD440E"/>
    <w:rsid w:val="00CD5CCD"/>
    <w:rsid w:val="00CD6EB0"/>
    <w:rsid w:val="00CD759B"/>
    <w:rsid w:val="00CE0073"/>
    <w:rsid w:val="00CE1064"/>
    <w:rsid w:val="00CE1E7F"/>
    <w:rsid w:val="00CE2772"/>
    <w:rsid w:val="00CE2E85"/>
    <w:rsid w:val="00CE2EA0"/>
    <w:rsid w:val="00CE3787"/>
    <w:rsid w:val="00CE3D99"/>
    <w:rsid w:val="00CE56FF"/>
    <w:rsid w:val="00CE5B6C"/>
    <w:rsid w:val="00CE5EFE"/>
    <w:rsid w:val="00CE7F88"/>
    <w:rsid w:val="00CF1B9F"/>
    <w:rsid w:val="00CF1BB8"/>
    <w:rsid w:val="00CF219F"/>
    <w:rsid w:val="00CF2704"/>
    <w:rsid w:val="00CF2C5F"/>
    <w:rsid w:val="00CF41A8"/>
    <w:rsid w:val="00CF4C6D"/>
    <w:rsid w:val="00CF5409"/>
    <w:rsid w:val="00CF5876"/>
    <w:rsid w:val="00CF5988"/>
    <w:rsid w:val="00CF7615"/>
    <w:rsid w:val="00CF789C"/>
    <w:rsid w:val="00D003FF"/>
    <w:rsid w:val="00D03C76"/>
    <w:rsid w:val="00D07420"/>
    <w:rsid w:val="00D1018D"/>
    <w:rsid w:val="00D118A8"/>
    <w:rsid w:val="00D1265C"/>
    <w:rsid w:val="00D14CD0"/>
    <w:rsid w:val="00D2094A"/>
    <w:rsid w:val="00D2173B"/>
    <w:rsid w:val="00D21DCA"/>
    <w:rsid w:val="00D23703"/>
    <w:rsid w:val="00D23D1E"/>
    <w:rsid w:val="00D23DC0"/>
    <w:rsid w:val="00D241C7"/>
    <w:rsid w:val="00D249DE"/>
    <w:rsid w:val="00D25090"/>
    <w:rsid w:val="00D25900"/>
    <w:rsid w:val="00D264D1"/>
    <w:rsid w:val="00D27233"/>
    <w:rsid w:val="00D27688"/>
    <w:rsid w:val="00D32003"/>
    <w:rsid w:val="00D33B55"/>
    <w:rsid w:val="00D356E2"/>
    <w:rsid w:val="00D37458"/>
    <w:rsid w:val="00D402F7"/>
    <w:rsid w:val="00D41929"/>
    <w:rsid w:val="00D42156"/>
    <w:rsid w:val="00D45961"/>
    <w:rsid w:val="00D45BDD"/>
    <w:rsid w:val="00D4670C"/>
    <w:rsid w:val="00D46F0F"/>
    <w:rsid w:val="00D47B60"/>
    <w:rsid w:val="00D51A53"/>
    <w:rsid w:val="00D5257A"/>
    <w:rsid w:val="00D529F9"/>
    <w:rsid w:val="00D53088"/>
    <w:rsid w:val="00D530FF"/>
    <w:rsid w:val="00D55D87"/>
    <w:rsid w:val="00D5626E"/>
    <w:rsid w:val="00D562E2"/>
    <w:rsid w:val="00D5657F"/>
    <w:rsid w:val="00D56B58"/>
    <w:rsid w:val="00D57143"/>
    <w:rsid w:val="00D61D3E"/>
    <w:rsid w:val="00D61DBD"/>
    <w:rsid w:val="00D61E0A"/>
    <w:rsid w:val="00D61EF7"/>
    <w:rsid w:val="00D61F1A"/>
    <w:rsid w:val="00D627A7"/>
    <w:rsid w:val="00D62B30"/>
    <w:rsid w:val="00D637A6"/>
    <w:rsid w:val="00D64030"/>
    <w:rsid w:val="00D64709"/>
    <w:rsid w:val="00D65436"/>
    <w:rsid w:val="00D66542"/>
    <w:rsid w:val="00D6685B"/>
    <w:rsid w:val="00D66CE7"/>
    <w:rsid w:val="00D67273"/>
    <w:rsid w:val="00D67CD4"/>
    <w:rsid w:val="00D70247"/>
    <w:rsid w:val="00D70D06"/>
    <w:rsid w:val="00D70F9C"/>
    <w:rsid w:val="00D7127F"/>
    <w:rsid w:val="00D71879"/>
    <w:rsid w:val="00D72D15"/>
    <w:rsid w:val="00D74325"/>
    <w:rsid w:val="00D74E5D"/>
    <w:rsid w:val="00D759A7"/>
    <w:rsid w:val="00D766C1"/>
    <w:rsid w:val="00D7710C"/>
    <w:rsid w:val="00D8152F"/>
    <w:rsid w:val="00D81855"/>
    <w:rsid w:val="00D81920"/>
    <w:rsid w:val="00D81D4B"/>
    <w:rsid w:val="00D8241A"/>
    <w:rsid w:val="00D8573D"/>
    <w:rsid w:val="00D85FEC"/>
    <w:rsid w:val="00D86119"/>
    <w:rsid w:val="00D90266"/>
    <w:rsid w:val="00D90F79"/>
    <w:rsid w:val="00D91547"/>
    <w:rsid w:val="00D922FB"/>
    <w:rsid w:val="00D92B5A"/>
    <w:rsid w:val="00D9304C"/>
    <w:rsid w:val="00D93584"/>
    <w:rsid w:val="00D93B07"/>
    <w:rsid w:val="00D940C7"/>
    <w:rsid w:val="00D96DE2"/>
    <w:rsid w:val="00DA2782"/>
    <w:rsid w:val="00DA3DFD"/>
    <w:rsid w:val="00DA4067"/>
    <w:rsid w:val="00DA46D9"/>
    <w:rsid w:val="00DA4A7B"/>
    <w:rsid w:val="00DA4D8A"/>
    <w:rsid w:val="00DA5168"/>
    <w:rsid w:val="00DA5C2C"/>
    <w:rsid w:val="00DA611F"/>
    <w:rsid w:val="00DA6646"/>
    <w:rsid w:val="00DA7339"/>
    <w:rsid w:val="00DB071C"/>
    <w:rsid w:val="00DB14A9"/>
    <w:rsid w:val="00DB6068"/>
    <w:rsid w:val="00DB628C"/>
    <w:rsid w:val="00DB75B3"/>
    <w:rsid w:val="00DB76C1"/>
    <w:rsid w:val="00DC06E6"/>
    <w:rsid w:val="00DC26AE"/>
    <w:rsid w:val="00DC35DE"/>
    <w:rsid w:val="00DC3AF3"/>
    <w:rsid w:val="00DC5E19"/>
    <w:rsid w:val="00DC5E35"/>
    <w:rsid w:val="00DC6390"/>
    <w:rsid w:val="00DC69EB"/>
    <w:rsid w:val="00DC75A0"/>
    <w:rsid w:val="00DC76A2"/>
    <w:rsid w:val="00DC7E08"/>
    <w:rsid w:val="00DC7EEB"/>
    <w:rsid w:val="00DD06E1"/>
    <w:rsid w:val="00DD0FDF"/>
    <w:rsid w:val="00DD10B3"/>
    <w:rsid w:val="00DD1B4E"/>
    <w:rsid w:val="00DD1E23"/>
    <w:rsid w:val="00DD1F91"/>
    <w:rsid w:val="00DD2C31"/>
    <w:rsid w:val="00DD3074"/>
    <w:rsid w:val="00DD3538"/>
    <w:rsid w:val="00DD3916"/>
    <w:rsid w:val="00DD3A8F"/>
    <w:rsid w:val="00DD3C08"/>
    <w:rsid w:val="00DD61C7"/>
    <w:rsid w:val="00DD67EC"/>
    <w:rsid w:val="00DE05A3"/>
    <w:rsid w:val="00DE3442"/>
    <w:rsid w:val="00DE4168"/>
    <w:rsid w:val="00DE54AB"/>
    <w:rsid w:val="00DE59A8"/>
    <w:rsid w:val="00DE7BA4"/>
    <w:rsid w:val="00DF01B8"/>
    <w:rsid w:val="00DF08B7"/>
    <w:rsid w:val="00DF0B4A"/>
    <w:rsid w:val="00DF1753"/>
    <w:rsid w:val="00DF1C0A"/>
    <w:rsid w:val="00DF1CDC"/>
    <w:rsid w:val="00DF229C"/>
    <w:rsid w:val="00DF2312"/>
    <w:rsid w:val="00DF3E52"/>
    <w:rsid w:val="00DF477D"/>
    <w:rsid w:val="00DF4BCE"/>
    <w:rsid w:val="00DF58C8"/>
    <w:rsid w:val="00DF5E2D"/>
    <w:rsid w:val="00DF61CE"/>
    <w:rsid w:val="00DF66D1"/>
    <w:rsid w:val="00DF6DDE"/>
    <w:rsid w:val="00DF7032"/>
    <w:rsid w:val="00DF70C8"/>
    <w:rsid w:val="00E04A53"/>
    <w:rsid w:val="00E06287"/>
    <w:rsid w:val="00E06F65"/>
    <w:rsid w:val="00E0705F"/>
    <w:rsid w:val="00E1111F"/>
    <w:rsid w:val="00E113C1"/>
    <w:rsid w:val="00E14200"/>
    <w:rsid w:val="00E147CE"/>
    <w:rsid w:val="00E17862"/>
    <w:rsid w:val="00E212C6"/>
    <w:rsid w:val="00E2158E"/>
    <w:rsid w:val="00E21EC1"/>
    <w:rsid w:val="00E226F0"/>
    <w:rsid w:val="00E233A9"/>
    <w:rsid w:val="00E24BD9"/>
    <w:rsid w:val="00E25CB9"/>
    <w:rsid w:val="00E26B6E"/>
    <w:rsid w:val="00E26E72"/>
    <w:rsid w:val="00E3151D"/>
    <w:rsid w:val="00E31924"/>
    <w:rsid w:val="00E31FD2"/>
    <w:rsid w:val="00E3296B"/>
    <w:rsid w:val="00E341AB"/>
    <w:rsid w:val="00E41C1E"/>
    <w:rsid w:val="00E420E6"/>
    <w:rsid w:val="00E42CB9"/>
    <w:rsid w:val="00E43005"/>
    <w:rsid w:val="00E44584"/>
    <w:rsid w:val="00E4549C"/>
    <w:rsid w:val="00E454A1"/>
    <w:rsid w:val="00E469F9"/>
    <w:rsid w:val="00E51D2D"/>
    <w:rsid w:val="00E525BC"/>
    <w:rsid w:val="00E53715"/>
    <w:rsid w:val="00E55890"/>
    <w:rsid w:val="00E55E42"/>
    <w:rsid w:val="00E56734"/>
    <w:rsid w:val="00E603BD"/>
    <w:rsid w:val="00E605E4"/>
    <w:rsid w:val="00E66767"/>
    <w:rsid w:val="00E670BF"/>
    <w:rsid w:val="00E7078C"/>
    <w:rsid w:val="00E70A1E"/>
    <w:rsid w:val="00E7156A"/>
    <w:rsid w:val="00E71C09"/>
    <w:rsid w:val="00E7228F"/>
    <w:rsid w:val="00E728F6"/>
    <w:rsid w:val="00E72A23"/>
    <w:rsid w:val="00E72DF6"/>
    <w:rsid w:val="00E74AB6"/>
    <w:rsid w:val="00E753CD"/>
    <w:rsid w:val="00E75F37"/>
    <w:rsid w:val="00E76870"/>
    <w:rsid w:val="00E76E91"/>
    <w:rsid w:val="00E7799B"/>
    <w:rsid w:val="00E80D1D"/>
    <w:rsid w:val="00E81F79"/>
    <w:rsid w:val="00E83C56"/>
    <w:rsid w:val="00E8478E"/>
    <w:rsid w:val="00E86A2B"/>
    <w:rsid w:val="00E87423"/>
    <w:rsid w:val="00E87754"/>
    <w:rsid w:val="00E87943"/>
    <w:rsid w:val="00E87A9A"/>
    <w:rsid w:val="00E87B2A"/>
    <w:rsid w:val="00E900EB"/>
    <w:rsid w:val="00E915F7"/>
    <w:rsid w:val="00E92435"/>
    <w:rsid w:val="00E964A6"/>
    <w:rsid w:val="00E9749C"/>
    <w:rsid w:val="00E97516"/>
    <w:rsid w:val="00EA49DD"/>
    <w:rsid w:val="00EA4B05"/>
    <w:rsid w:val="00EA52C7"/>
    <w:rsid w:val="00EA76F5"/>
    <w:rsid w:val="00EA7739"/>
    <w:rsid w:val="00EB0089"/>
    <w:rsid w:val="00EB00F6"/>
    <w:rsid w:val="00EB11B9"/>
    <w:rsid w:val="00EB1855"/>
    <w:rsid w:val="00EB1CA5"/>
    <w:rsid w:val="00EB1CE4"/>
    <w:rsid w:val="00EB2DAF"/>
    <w:rsid w:val="00EB3AD4"/>
    <w:rsid w:val="00EB45D0"/>
    <w:rsid w:val="00EB4FA1"/>
    <w:rsid w:val="00EB7CC5"/>
    <w:rsid w:val="00EC015A"/>
    <w:rsid w:val="00EC1327"/>
    <w:rsid w:val="00EC15E3"/>
    <w:rsid w:val="00EC3EF5"/>
    <w:rsid w:val="00EC405B"/>
    <w:rsid w:val="00EC5F1B"/>
    <w:rsid w:val="00EC651F"/>
    <w:rsid w:val="00EC67E3"/>
    <w:rsid w:val="00ED0075"/>
    <w:rsid w:val="00ED0639"/>
    <w:rsid w:val="00ED0CDD"/>
    <w:rsid w:val="00ED0EB6"/>
    <w:rsid w:val="00ED0F0F"/>
    <w:rsid w:val="00ED110D"/>
    <w:rsid w:val="00ED1759"/>
    <w:rsid w:val="00ED1D17"/>
    <w:rsid w:val="00ED1E60"/>
    <w:rsid w:val="00ED3786"/>
    <w:rsid w:val="00ED3983"/>
    <w:rsid w:val="00ED5370"/>
    <w:rsid w:val="00ED54BA"/>
    <w:rsid w:val="00ED5943"/>
    <w:rsid w:val="00ED6C89"/>
    <w:rsid w:val="00ED7952"/>
    <w:rsid w:val="00ED79DC"/>
    <w:rsid w:val="00EE0F0E"/>
    <w:rsid w:val="00EE108E"/>
    <w:rsid w:val="00EE5904"/>
    <w:rsid w:val="00EE6739"/>
    <w:rsid w:val="00EE715F"/>
    <w:rsid w:val="00EF0F14"/>
    <w:rsid w:val="00EF1324"/>
    <w:rsid w:val="00EF39BC"/>
    <w:rsid w:val="00EF52BF"/>
    <w:rsid w:val="00EF5F1E"/>
    <w:rsid w:val="00EF78CF"/>
    <w:rsid w:val="00F016B7"/>
    <w:rsid w:val="00F01B56"/>
    <w:rsid w:val="00F0334A"/>
    <w:rsid w:val="00F03B75"/>
    <w:rsid w:val="00F04519"/>
    <w:rsid w:val="00F05792"/>
    <w:rsid w:val="00F06BDB"/>
    <w:rsid w:val="00F07D72"/>
    <w:rsid w:val="00F1048E"/>
    <w:rsid w:val="00F1391A"/>
    <w:rsid w:val="00F14004"/>
    <w:rsid w:val="00F1699A"/>
    <w:rsid w:val="00F17723"/>
    <w:rsid w:val="00F17C52"/>
    <w:rsid w:val="00F2039E"/>
    <w:rsid w:val="00F20A45"/>
    <w:rsid w:val="00F20C5D"/>
    <w:rsid w:val="00F24986"/>
    <w:rsid w:val="00F24FB2"/>
    <w:rsid w:val="00F25B4B"/>
    <w:rsid w:val="00F26D23"/>
    <w:rsid w:val="00F26EDB"/>
    <w:rsid w:val="00F274F4"/>
    <w:rsid w:val="00F308E1"/>
    <w:rsid w:val="00F30F6D"/>
    <w:rsid w:val="00F31B34"/>
    <w:rsid w:val="00F31B53"/>
    <w:rsid w:val="00F3202A"/>
    <w:rsid w:val="00F322D6"/>
    <w:rsid w:val="00F32848"/>
    <w:rsid w:val="00F3335D"/>
    <w:rsid w:val="00F336B7"/>
    <w:rsid w:val="00F33850"/>
    <w:rsid w:val="00F3441B"/>
    <w:rsid w:val="00F34CE1"/>
    <w:rsid w:val="00F35633"/>
    <w:rsid w:val="00F35A79"/>
    <w:rsid w:val="00F40EC9"/>
    <w:rsid w:val="00F42AC2"/>
    <w:rsid w:val="00F43975"/>
    <w:rsid w:val="00F43C53"/>
    <w:rsid w:val="00F45369"/>
    <w:rsid w:val="00F50BEF"/>
    <w:rsid w:val="00F52A01"/>
    <w:rsid w:val="00F541ED"/>
    <w:rsid w:val="00F54279"/>
    <w:rsid w:val="00F5544F"/>
    <w:rsid w:val="00F56479"/>
    <w:rsid w:val="00F570DB"/>
    <w:rsid w:val="00F57233"/>
    <w:rsid w:val="00F61F50"/>
    <w:rsid w:val="00F62C99"/>
    <w:rsid w:val="00F63D5A"/>
    <w:rsid w:val="00F648C8"/>
    <w:rsid w:val="00F6588C"/>
    <w:rsid w:val="00F6754A"/>
    <w:rsid w:val="00F70628"/>
    <w:rsid w:val="00F7240F"/>
    <w:rsid w:val="00F73BEF"/>
    <w:rsid w:val="00F74B4E"/>
    <w:rsid w:val="00F74E83"/>
    <w:rsid w:val="00F7565C"/>
    <w:rsid w:val="00F76C95"/>
    <w:rsid w:val="00F778A1"/>
    <w:rsid w:val="00F83BAB"/>
    <w:rsid w:val="00F84A7F"/>
    <w:rsid w:val="00F855F1"/>
    <w:rsid w:val="00F876F4"/>
    <w:rsid w:val="00F904E1"/>
    <w:rsid w:val="00F91334"/>
    <w:rsid w:val="00F91DD5"/>
    <w:rsid w:val="00F92BCD"/>
    <w:rsid w:val="00F9372B"/>
    <w:rsid w:val="00F94C24"/>
    <w:rsid w:val="00F94EF3"/>
    <w:rsid w:val="00F95D89"/>
    <w:rsid w:val="00F9648C"/>
    <w:rsid w:val="00F97362"/>
    <w:rsid w:val="00F9781E"/>
    <w:rsid w:val="00FA05F0"/>
    <w:rsid w:val="00FA0E9A"/>
    <w:rsid w:val="00FA68CD"/>
    <w:rsid w:val="00FA7090"/>
    <w:rsid w:val="00FA7907"/>
    <w:rsid w:val="00FB1076"/>
    <w:rsid w:val="00FB118B"/>
    <w:rsid w:val="00FB12DB"/>
    <w:rsid w:val="00FB1A23"/>
    <w:rsid w:val="00FB2D9C"/>
    <w:rsid w:val="00FB310E"/>
    <w:rsid w:val="00FB44FF"/>
    <w:rsid w:val="00FB5C76"/>
    <w:rsid w:val="00FB7607"/>
    <w:rsid w:val="00FB7698"/>
    <w:rsid w:val="00FC1B2A"/>
    <w:rsid w:val="00FC272C"/>
    <w:rsid w:val="00FC3983"/>
    <w:rsid w:val="00FC3FC0"/>
    <w:rsid w:val="00FC620F"/>
    <w:rsid w:val="00FC6DAC"/>
    <w:rsid w:val="00FD0FCF"/>
    <w:rsid w:val="00FD28B9"/>
    <w:rsid w:val="00FD3479"/>
    <w:rsid w:val="00FD3C0F"/>
    <w:rsid w:val="00FD6501"/>
    <w:rsid w:val="00FD6A0C"/>
    <w:rsid w:val="00FD7006"/>
    <w:rsid w:val="00FE05E2"/>
    <w:rsid w:val="00FE0941"/>
    <w:rsid w:val="00FE115A"/>
    <w:rsid w:val="00FE1A15"/>
    <w:rsid w:val="00FE46CF"/>
    <w:rsid w:val="00FE5006"/>
    <w:rsid w:val="00FE703C"/>
    <w:rsid w:val="00FF1912"/>
    <w:rsid w:val="00FF1F88"/>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41"/>
    <o:shapelayout v:ext="edit">
      <o:idmap v:ext="edit" data="1"/>
    </o:shapelayout>
  </w:shapeDefaults>
  <w:decimalSymbol w:val="."/>
  <w:listSeparator w:val=","/>
  <w14:docId w14:val="3728EEF3"/>
  <w15:docId w15:val="{0B7871E6-5065-4D41-BD1F-6707EC2B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A8"/>
    <w:pPr>
      <w:widowControl w:val="0"/>
    </w:pPr>
    <w:rPr>
      <w:snapToGrid w:val="0"/>
      <w:sz w:val="24"/>
    </w:rPr>
  </w:style>
  <w:style w:type="paragraph" w:styleId="Heading1">
    <w:name w:val="heading 1"/>
    <w:basedOn w:val="Normal"/>
    <w:next w:val="Normal"/>
    <w:link w:val="Heading1Char"/>
    <w:qFormat/>
    <w:rsid w:val="00CF1B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459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5961"/>
    <w:pPr>
      <w:keepNext/>
      <w:spacing w:before="240" w:after="60"/>
      <w:outlineLvl w:val="2"/>
    </w:pPr>
    <w:rPr>
      <w:rFonts w:ascii="Arial" w:hAnsi="Arial" w:cs="Arial"/>
      <w:b/>
      <w:bCs/>
      <w:sz w:val="26"/>
      <w:szCs w:val="26"/>
    </w:rPr>
  </w:style>
  <w:style w:type="paragraph" w:styleId="Heading4">
    <w:name w:val="heading 4"/>
    <w:basedOn w:val="Normal"/>
    <w:next w:val="Normal"/>
    <w:qFormat/>
    <w:rsid w:val="001D6DE4"/>
    <w:pPr>
      <w:keepNext/>
      <w:spacing w:before="240" w:after="60"/>
      <w:outlineLvl w:val="3"/>
    </w:pPr>
    <w:rPr>
      <w:b/>
      <w:bCs/>
      <w:sz w:val="28"/>
      <w:szCs w:val="28"/>
    </w:rPr>
  </w:style>
  <w:style w:type="paragraph" w:styleId="Heading5">
    <w:name w:val="heading 5"/>
    <w:basedOn w:val="Normal"/>
    <w:next w:val="Normal"/>
    <w:qFormat/>
    <w:rsid w:val="009F6229"/>
    <w:pPr>
      <w:keepNext/>
      <w:jc w:val="center"/>
      <w:outlineLvl w:val="4"/>
    </w:pPr>
    <w:rPr>
      <w:rFonts w:ascii="Albertus Extra Bold" w:hAnsi="Albertus Extra Bold"/>
      <w:b/>
      <w:sz w:val="32"/>
    </w:rPr>
  </w:style>
  <w:style w:type="paragraph" w:styleId="Heading6">
    <w:name w:val="heading 6"/>
    <w:basedOn w:val="Normal"/>
    <w:next w:val="Normal"/>
    <w:qFormat/>
    <w:rsid w:val="00422A19"/>
    <w:pPr>
      <w:spacing w:before="240" w:after="60"/>
      <w:outlineLvl w:val="5"/>
    </w:pPr>
    <w:rPr>
      <w:b/>
      <w:bCs/>
      <w:sz w:val="22"/>
      <w:szCs w:val="22"/>
    </w:rPr>
  </w:style>
  <w:style w:type="paragraph" w:styleId="Heading7">
    <w:name w:val="heading 7"/>
    <w:basedOn w:val="Normal"/>
    <w:next w:val="Normal"/>
    <w:qFormat/>
    <w:rsid w:val="001D6DE4"/>
    <w:pPr>
      <w:spacing w:before="240" w:after="60"/>
      <w:outlineLvl w:val="6"/>
    </w:pPr>
    <w:rPr>
      <w:szCs w:val="24"/>
    </w:rPr>
  </w:style>
  <w:style w:type="paragraph" w:styleId="Heading8">
    <w:name w:val="heading 8"/>
    <w:basedOn w:val="Normal"/>
    <w:next w:val="Normal"/>
    <w:qFormat/>
    <w:rsid w:val="00422A19"/>
    <w:pPr>
      <w:spacing w:before="240" w:after="60"/>
      <w:outlineLvl w:val="7"/>
    </w:pPr>
    <w:rPr>
      <w:i/>
      <w:iCs/>
      <w:szCs w:val="24"/>
    </w:rPr>
  </w:style>
  <w:style w:type="paragraph" w:styleId="Heading9">
    <w:name w:val="heading 9"/>
    <w:basedOn w:val="Normal"/>
    <w:next w:val="Normal"/>
    <w:qFormat/>
    <w:rsid w:val="003722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4BCE"/>
    <w:pPr>
      <w:tabs>
        <w:tab w:val="center" w:pos="4320"/>
        <w:tab w:val="right" w:pos="8640"/>
      </w:tabs>
    </w:pPr>
  </w:style>
  <w:style w:type="paragraph" w:styleId="Footer">
    <w:name w:val="footer"/>
    <w:basedOn w:val="Normal"/>
    <w:link w:val="FooterChar"/>
    <w:uiPriority w:val="99"/>
    <w:rsid w:val="00DF4BCE"/>
    <w:pPr>
      <w:tabs>
        <w:tab w:val="center" w:pos="4320"/>
        <w:tab w:val="right" w:pos="8640"/>
      </w:tabs>
    </w:pPr>
  </w:style>
  <w:style w:type="paragraph" w:styleId="BalloonText">
    <w:name w:val="Balloon Text"/>
    <w:basedOn w:val="Normal"/>
    <w:link w:val="BalloonTextChar"/>
    <w:uiPriority w:val="99"/>
    <w:semiHidden/>
    <w:rsid w:val="00DF4BCE"/>
    <w:rPr>
      <w:rFonts w:ascii="Tahoma" w:hAnsi="Tahoma" w:cs="Tahoma"/>
      <w:sz w:val="16"/>
      <w:szCs w:val="16"/>
    </w:rPr>
  </w:style>
  <w:style w:type="character" w:styleId="Hyperlink">
    <w:name w:val="Hyperlink"/>
    <w:rsid w:val="009F6229"/>
    <w:rPr>
      <w:color w:val="0000FF"/>
      <w:u w:val="single"/>
    </w:rPr>
  </w:style>
  <w:style w:type="character" w:styleId="PageNumber">
    <w:name w:val="page number"/>
    <w:basedOn w:val="DefaultParagraphFont"/>
    <w:rsid w:val="009F6229"/>
  </w:style>
  <w:style w:type="paragraph" w:styleId="Title">
    <w:name w:val="Title"/>
    <w:basedOn w:val="Normal"/>
    <w:link w:val="TitleChar"/>
    <w:qFormat/>
    <w:rsid w:val="00D41929"/>
    <w:pPr>
      <w:tabs>
        <w:tab w:val="center" w:pos="4680"/>
        <w:tab w:val="right" w:leader="dot" w:pos="4986"/>
        <w:tab w:val="right" w:leader="dot" w:pos="5700"/>
        <w:tab w:val="right" w:leader="dot" w:pos="6414"/>
        <w:tab w:val="right" w:leader="dot" w:pos="6822"/>
        <w:tab w:val="right" w:leader="dot" w:pos="7128"/>
        <w:tab w:val="right" w:leader="dot" w:pos="7332"/>
        <w:tab w:val="right" w:leader="dot" w:pos="7536"/>
        <w:tab w:val="right" w:leader="dot" w:pos="7740"/>
        <w:tab w:val="right" w:leader="dot" w:pos="7944"/>
        <w:tab w:val="right" w:leader="dot" w:pos="8148"/>
        <w:tab w:val="right" w:leader="dot" w:pos="8352"/>
        <w:tab w:val="right" w:leader="dot" w:pos="8556"/>
        <w:tab w:val="right" w:leader="dot" w:pos="8760"/>
        <w:tab w:val="right" w:leader="dot" w:pos="8964"/>
        <w:tab w:val="right" w:leader="dot" w:pos="9360"/>
      </w:tabs>
      <w:jc w:val="center"/>
    </w:pPr>
    <w:rPr>
      <w:b/>
      <w:sz w:val="22"/>
    </w:rPr>
  </w:style>
  <w:style w:type="table" w:styleId="TableGrid">
    <w:name w:val="Table Grid"/>
    <w:basedOn w:val="TableNormal"/>
    <w:uiPriority w:val="39"/>
    <w:rsid w:val="00D459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72293"/>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180" w:firstLine="720"/>
      <w:jc w:val="both"/>
    </w:pPr>
    <w:rPr>
      <w:rFonts w:ascii="CG Times" w:hAnsi="CG Times"/>
    </w:rPr>
  </w:style>
  <w:style w:type="paragraph" w:styleId="BodyText3">
    <w:name w:val="Body Text 3"/>
    <w:basedOn w:val="Normal"/>
    <w:rsid w:val="00372293"/>
    <w:pPr>
      <w:tabs>
        <w:tab w:val="left" w:pos="-1080"/>
        <w:tab w:val="left" w:pos="-720"/>
        <w:tab w:val="left" w:pos="0"/>
        <w:tab w:val="left" w:pos="352"/>
        <w:tab w:val="left" w:pos="720"/>
        <w:tab w:val="left" w:pos="1260"/>
        <w:tab w:val="left" w:pos="1440"/>
        <w:tab w:val="left" w:pos="1814"/>
      </w:tabs>
      <w:spacing w:line="237" w:lineRule="auto"/>
      <w:ind w:right="-180"/>
      <w:jc w:val="both"/>
    </w:pPr>
    <w:rPr>
      <w:rFonts w:ascii="CG Times" w:hAnsi="CG Times"/>
    </w:rPr>
  </w:style>
  <w:style w:type="paragraph" w:styleId="BodyTextIndent3">
    <w:name w:val="Body Text Indent 3"/>
    <w:basedOn w:val="Normal"/>
    <w:link w:val="BodyTextIndent3Char"/>
    <w:rsid w:val="00372293"/>
    <w:pPr>
      <w:ind w:left="450" w:hanging="450"/>
    </w:pPr>
    <w:rPr>
      <w:rFonts w:ascii="CG Times" w:hAnsi="CG Times"/>
      <w:color w:val="000000"/>
    </w:rPr>
  </w:style>
  <w:style w:type="paragraph" w:styleId="BodyText">
    <w:name w:val="Body Text"/>
    <w:basedOn w:val="Normal"/>
    <w:link w:val="BodyTextChar"/>
    <w:rsid w:val="00372293"/>
    <w:pPr>
      <w:pBdr>
        <w:top w:val="single" w:sz="7" w:space="0" w:color="000000"/>
        <w:left w:val="single" w:sz="7" w:space="0" w:color="000000"/>
        <w:bottom w:val="single" w:sz="7" w:space="0" w:color="000000"/>
        <w:right w:val="single" w:sz="7" w:space="0" w:color="000000"/>
      </w:pBdr>
      <w:spacing w:after="120"/>
    </w:pPr>
    <w:rPr>
      <w:rFonts w:ascii="MS Sans Serif" w:hAnsi="MS Sans Serif"/>
      <w:color w:val="000000"/>
      <w:sz w:val="20"/>
    </w:rPr>
  </w:style>
  <w:style w:type="paragraph" w:styleId="BodyText2">
    <w:name w:val="Body Text 2"/>
    <w:basedOn w:val="Normal"/>
    <w:rsid w:val="00D07420"/>
    <w:pPr>
      <w:spacing w:after="120" w:line="480" w:lineRule="auto"/>
    </w:pPr>
  </w:style>
  <w:style w:type="paragraph" w:styleId="Subtitle">
    <w:name w:val="Subtitle"/>
    <w:basedOn w:val="Normal"/>
    <w:link w:val="SubtitleChar"/>
    <w:qFormat/>
    <w:rsid w:val="00D07420"/>
    <w:pPr>
      <w:widowControl/>
      <w:spacing w:after="1" w:line="249" w:lineRule="auto"/>
      <w:jc w:val="center"/>
    </w:pPr>
    <w:rPr>
      <w:rFonts w:ascii="Arial" w:hAnsi="Arial"/>
      <w:b/>
      <w:bCs/>
      <w:snapToGrid/>
      <w:color w:val="000000"/>
      <w:kern w:val="28"/>
      <w:sz w:val="28"/>
      <w:szCs w:val="28"/>
    </w:rPr>
  </w:style>
  <w:style w:type="character" w:customStyle="1" w:styleId="TitleChar">
    <w:name w:val="Title Char"/>
    <w:link w:val="Title"/>
    <w:rsid w:val="00344FC7"/>
    <w:rPr>
      <w:b/>
      <w:snapToGrid/>
      <w:sz w:val="22"/>
    </w:rPr>
  </w:style>
  <w:style w:type="character" w:styleId="Strong">
    <w:name w:val="Strong"/>
    <w:uiPriority w:val="22"/>
    <w:qFormat/>
    <w:rsid w:val="00BA0621"/>
    <w:rPr>
      <w:b/>
      <w:bCs/>
    </w:rPr>
  </w:style>
  <w:style w:type="paragraph" w:styleId="NoSpacing">
    <w:name w:val="No Spacing"/>
    <w:uiPriority w:val="1"/>
    <w:qFormat/>
    <w:rsid w:val="00137B0D"/>
    <w:pPr>
      <w:widowControl w:val="0"/>
    </w:pPr>
    <w:rPr>
      <w:snapToGrid w:val="0"/>
      <w:sz w:val="24"/>
    </w:rPr>
  </w:style>
  <w:style w:type="character" w:customStyle="1" w:styleId="FooterChar">
    <w:name w:val="Footer Char"/>
    <w:link w:val="Footer"/>
    <w:uiPriority w:val="99"/>
    <w:rsid w:val="000304A0"/>
    <w:rPr>
      <w:snapToGrid/>
      <w:sz w:val="24"/>
    </w:rPr>
  </w:style>
  <w:style w:type="paragraph" w:styleId="ListParagraph">
    <w:name w:val="List Paragraph"/>
    <w:basedOn w:val="Normal"/>
    <w:uiPriority w:val="34"/>
    <w:qFormat/>
    <w:rsid w:val="00404033"/>
    <w:pPr>
      <w:ind w:left="720"/>
    </w:pPr>
  </w:style>
  <w:style w:type="paragraph" w:styleId="BodyTextIndent">
    <w:name w:val="Body Text Indent"/>
    <w:basedOn w:val="Normal"/>
    <w:link w:val="BodyTextIndentChar"/>
    <w:uiPriority w:val="99"/>
    <w:unhideWhenUsed/>
    <w:rsid w:val="00A8794D"/>
    <w:pPr>
      <w:spacing w:after="120"/>
      <w:ind w:left="360"/>
    </w:pPr>
  </w:style>
  <w:style w:type="character" w:customStyle="1" w:styleId="BodyTextIndentChar">
    <w:name w:val="Body Text Indent Char"/>
    <w:link w:val="BodyTextIndent"/>
    <w:uiPriority w:val="99"/>
    <w:semiHidden/>
    <w:rsid w:val="00A8794D"/>
    <w:rPr>
      <w:snapToGrid/>
      <w:sz w:val="24"/>
    </w:rPr>
  </w:style>
  <w:style w:type="character" w:styleId="FootnoteReference">
    <w:name w:val="footnote reference"/>
    <w:semiHidden/>
    <w:rsid w:val="00A8794D"/>
  </w:style>
  <w:style w:type="paragraph" w:customStyle="1" w:styleId="Level1">
    <w:name w:val="Level 1"/>
    <w:basedOn w:val="Normal"/>
    <w:rsid w:val="00A8794D"/>
    <w:pPr>
      <w:ind w:left="2160" w:hanging="720"/>
    </w:pPr>
  </w:style>
  <w:style w:type="paragraph" w:styleId="BodyTextIndent2">
    <w:name w:val="Body Text Indent 2"/>
    <w:basedOn w:val="Normal"/>
    <w:link w:val="BodyTextIndent2Char"/>
    <w:rsid w:val="00A8794D"/>
    <w:pPr>
      <w:spacing w:after="120" w:line="480" w:lineRule="auto"/>
      <w:ind w:left="360"/>
    </w:pPr>
  </w:style>
  <w:style w:type="character" w:customStyle="1" w:styleId="BodyTextIndent2Char">
    <w:name w:val="Body Text Indent 2 Char"/>
    <w:link w:val="BodyTextIndent2"/>
    <w:rsid w:val="00A8794D"/>
    <w:rPr>
      <w:snapToGrid/>
      <w:sz w:val="24"/>
    </w:rPr>
  </w:style>
  <w:style w:type="paragraph" w:styleId="List">
    <w:name w:val="List"/>
    <w:basedOn w:val="Normal"/>
    <w:rsid w:val="00A8794D"/>
    <w:pPr>
      <w:widowControl/>
      <w:ind w:left="360" w:hanging="360"/>
    </w:pPr>
    <w:rPr>
      <w:snapToGrid/>
      <w:szCs w:val="24"/>
    </w:rPr>
  </w:style>
  <w:style w:type="paragraph" w:styleId="NormalWeb">
    <w:name w:val="Normal (Web)"/>
    <w:basedOn w:val="Normal"/>
    <w:uiPriority w:val="99"/>
    <w:rsid w:val="00A8794D"/>
    <w:pPr>
      <w:widowControl/>
      <w:spacing w:before="100" w:beforeAutospacing="1" w:after="100" w:afterAutospacing="1"/>
    </w:pPr>
    <w:rPr>
      <w:snapToGrid/>
      <w:szCs w:val="24"/>
    </w:rPr>
  </w:style>
  <w:style w:type="paragraph" w:styleId="ListBullet">
    <w:name w:val="List Bullet"/>
    <w:basedOn w:val="Normal"/>
    <w:autoRedefine/>
    <w:rsid w:val="00A8794D"/>
    <w:pPr>
      <w:widowControl/>
      <w:numPr>
        <w:numId w:val="1"/>
      </w:numPr>
    </w:pPr>
    <w:rPr>
      <w:rFonts w:ascii="CG Times (W1)" w:hAnsi="CG Times (W1)"/>
      <w:snapToGrid/>
      <w:sz w:val="20"/>
    </w:rPr>
  </w:style>
  <w:style w:type="paragraph" w:styleId="TOC1">
    <w:name w:val="toc 1"/>
    <w:basedOn w:val="Normal"/>
    <w:next w:val="Normal"/>
    <w:autoRedefine/>
    <w:semiHidden/>
    <w:rsid w:val="00A879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napToGrid/>
    </w:rPr>
  </w:style>
  <w:style w:type="character" w:customStyle="1" w:styleId="yabcontactlistgridsecondlineinfo">
    <w:name w:val="yab_contact_list_grid_second_line_info"/>
    <w:rsid w:val="00A8794D"/>
  </w:style>
  <w:style w:type="character" w:customStyle="1" w:styleId="yshortcuts">
    <w:name w:val="yshortcuts"/>
    <w:rsid w:val="00A8794D"/>
  </w:style>
  <w:style w:type="paragraph" w:customStyle="1" w:styleId="style15">
    <w:name w:val="style15"/>
    <w:basedOn w:val="Normal"/>
    <w:rsid w:val="00A8794D"/>
    <w:pPr>
      <w:widowControl/>
      <w:spacing w:before="100" w:beforeAutospacing="1" w:after="100" w:afterAutospacing="1"/>
    </w:pPr>
    <w:rPr>
      <w:snapToGrid/>
      <w:szCs w:val="24"/>
    </w:rPr>
  </w:style>
  <w:style w:type="paragraph" w:customStyle="1" w:styleId="style58">
    <w:name w:val="style58"/>
    <w:basedOn w:val="Normal"/>
    <w:rsid w:val="00A8794D"/>
    <w:pPr>
      <w:widowControl/>
      <w:spacing w:before="100" w:beforeAutospacing="1" w:after="100" w:afterAutospacing="1"/>
    </w:pPr>
    <w:rPr>
      <w:snapToGrid/>
      <w:szCs w:val="24"/>
    </w:rPr>
  </w:style>
  <w:style w:type="paragraph" w:customStyle="1" w:styleId="style76">
    <w:name w:val="style76"/>
    <w:basedOn w:val="Normal"/>
    <w:rsid w:val="00A8794D"/>
    <w:pPr>
      <w:widowControl/>
      <w:spacing w:before="100" w:beforeAutospacing="1" w:after="100" w:afterAutospacing="1"/>
    </w:pPr>
    <w:rPr>
      <w:snapToGrid/>
      <w:szCs w:val="24"/>
    </w:rPr>
  </w:style>
  <w:style w:type="paragraph" w:customStyle="1" w:styleId="style72">
    <w:name w:val="style72"/>
    <w:basedOn w:val="Normal"/>
    <w:rsid w:val="00A8794D"/>
    <w:pPr>
      <w:widowControl/>
      <w:spacing w:before="100" w:beforeAutospacing="1" w:after="100" w:afterAutospacing="1"/>
    </w:pPr>
    <w:rPr>
      <w:snapToGrid/>
      <w:szCs w:val="24"/>
    </w:rPr>
  </w:style>
  <w:style w:type="character" w:customStyle="1" w:styleId="normalfont">
    <w:name w:val="normal_font"/>
    <w:rsid w:val="00A8794D"/>
  </w:style>
  <w:style w:type="character" w:customStyle="1" w:styleId="style71">
    <w:name w:val="style71"/>
    <w:rsid w:val="00A8794D"/>
  </w:style>
  <w:style w:type="character" w:customStyle="1" w:styleId="style721">
    <w:name w:val="style721"/>
    <w:rsid w:val="00A8794D"/>
  </w:style>
  <w:style w:type="character" w:customStyle="1" w:styleId="style69">
    <w:name w:val="style69"/>
    <w:rsid w:val="00A8794D"/>
  </w:style>
  <w:style w:type="character" w:styleId="Emphasis">
    <w:name w:val="Emphasis"/>
    <w:qFormat/>
    <w:rsid w:val="00A8794D"/>
    <w:rPr>
      <w:i/>
      <w:iCs/>
    </w:rPr>
  </w:style>
  <w:style w:type="character" w:customStyle="1" w:styleId="SubtitleChar">
    <w:name w:val="Subtitle Char"/>
    <w:link w:val="Subtitle"/>
    <w:rsid w:val="00503C20"/>
    <w:rPr>
      <w:rFonts w:ascii="Arial" w:hAnsi="Arial" w:cs="Arial"/>
      <w:b/>
      <w:bCs/>
      <w:color w:val="000000"/>
      <w:kern w:val="28"/>
      <w:sz w:val="28"/>
      <w:szCs w:val="28"/>
    </w:rPr>
  </w:style>
  <w:style w:type="character" w:customStyle="1" w:styleId="BodyTextIndent3Char">
    <w:name w:val="Body Text Indent 3 Char"/>
    <w:link w:val="BodyTextIndent3"/>
    <w:rsid w:val="008C6ABE"/>
    <w:rPr>
      <w:rFonts w:ascii="CG Times" w:hAnsi="CG Times"/>
      <w:snapToGrid/>
      <w:color w:val="000000"/>
      <w:sz w:val="24"/>
    </w:rPr>
  </w:style>
  <w:style w:type="character" w:styleId="FollowedHyperlink">
    <w:name w:val="FollowedHyperlink"/>
    <w:basedOn w:val="DefaultParagraphFont"/>
    <w:uiPriority w:val="99"/>
    <w:semiHidden/>
    <w:unhideWhenUsed/>
    <w:rsid w:val="005270DB"/>
    <w:rPr>
      <w:color w:val="800080" w:themeColor="followedHyperlink"/>
      <w:u w:val="single"/>
    </w:rPr>
  </w:style>
  <w:style w:type="paragraph" w:customStyle="1" w:styleId="Standard">
    <w:name w:val="Standard"/>
    <w:rsid w:val="00655ADD"/>
    <w:pPr>
      <w:widowControl w:val="0"/>
      <w:suppressAutoHyphens/>
      <w:autoSpaceDN w:val="0"/>
      <w:textAlignment w:val="baseline"/>
    </w:pPr>
    <w:rPr>
      <w:rFonts w:eastAsia="SimSun" w:cs="Arial"/>
      <w:kern w:val="3"/>
      <w:sz w:val="24"/>
      <w:szCs w:val="24"/>
      <w:lang w:eastAsia="zh-CN" w:bidi="hi-IN"/>
    </w:rPr>
  </w:style>
  <w:style w:type="character" w:customStyle="1" w:styleId="BodyTextChar">
    <w:name w:val="Body Text Char"/>
    <w:basedOn w:val="DefaultParagraphFont"/>
    <w:link w:val="BodyText"/>
    <w:rsid w:val="00A828E7"/>
    <w:rPr>
      <w:rFonts w:ascii="MS Sans Serif" w:hAnsi="MS Sans Serif"/>
      <w:snapToGrid w:val="0"/>
      <w:color w:val="000000"/>
    </w:rPr>
  </w:style>
  <w:style w:type="character" w:customStyle="1" w:styleId="UnresolvedMention1">
    <w:name w:val="Unresolved Mention1"/>
    <w:basedOn w:val="DefaultParagraphFont"/>
    <w:uiPriority w:val="99"/>
    <w:semiHidden/>
    <w:unhideWhenUsed/>
    <w:rsid w:val="004572F9"/>
    <w:rPr>
      <w:color w:val="808080"/>
      <w:shd w:val="clear" w:color="auto" w:fill="E6E6E6"/>
    </w:rPr>
  </w:style>
  <w:style w:type="paragraph" w:customStyle="1" w:styleId="aolmailmsonormal">
    <w:name w:val="aolmail_msonormal"/>
    <w:basedOn w:val="Normal"/>
    <w:rsid w:val="00B36616"/>
    <w:pPr>
      <w:widowControl/>
      <w:spacing w:before="100" w:beforeAutospacing="1" w:after="100" w:afterAutospacing="1"/>
    </w:pPr>
    <w:rPr>
      <w:snapToGrid/>
      <w:szCs w:val="24"/>
    </w:rPr>
  </w:style>
  <w:style w:type="character" w:customStyle="1" w:styleId="UnresolvedMention2">
    <w:name w:val="Unresolved Mention2"/>
    <w:basedOn w:val="DefaultParagraphFont"/>
    <w:uiPriority w:val="99"/>
    <w:semiHidden/>
    <w:unhideWhenUsed/>
    <w:rsid w:val="005C7B97"/>
    <w:rPr>
      <w:color w:val="605E5C"/>
      <w:shd w:val="clear" w:color="auto" w:fill="E1DFDD"/>
    </w:rPr>
  </w:style>
  <w:style w:type="character" w:customStyle="1" w:styleId="UnresolvedMention3">
    <w:name w:val="Unresolved Mention3"/>
    <w:basedOn w:val="DefaultParagraphFont"/>
    <w:uiPriority w:val="99"/>
    <w:semiHidden/>
    <w:unhideWhenUsed/>
    <w:rsid w:val="00345A1B"/>
    <w:rPr>
      <w:color w:val="605E5C"/>
      <w:shd w:val="clear" w:color="auto" w:fill="E1DFDD"/>
    </w:rPr>
  </w:style>
  <w:style w:type="character" w:styleId="CommentReference">
    <w:name w:val="annotation reference"/>
    <w:basedOn w:val="DefaultParagraphFont"/>
    <w:uiPriority w:val="99"/>
    <w:semiHidden/>
    <w:unhideWhenUsed/>
    <w:rsid w:val="009B6E29"/>
    <w:rPr>
      <w:sz w:val="16"/>
      <w:szCs w:val="16"/>
    </w:rPr>
  </w:style>
  <w:style w:type="paragraph" w:styleId="CommentText">
    <w:name w:val="annotation text"/>
    <w:basedOn w:val="Normal"/>
    <w:link w:val="CommentTextChar"/>
    <w:uiPriority w:val="99"/>
    <w:semiHidden/>
    <w:unhideWhenUsed/>
    <w:rsid w:val="009B6E29"/>
    <w:rPr>
      <w:sz w:val="20"/>
    </w:rPr>
  </w:style>
  <w:style w:type="character" w:customStyle="1" w:styleId="CommentTextChar">
    <w:name w:val="Comment Text Char"/>
    <w:basedOn w:val="DefaultParagraphFont"/>
    <w:link w:val="CommentText"/>
    <w:uiPriority w:val="99"/>
    <w:semiHidden/>
    <w:rsid w:val="009B6E29"/>
    <w:rPr>
      <w:snapToGrid w:val="0"/>
    </w:rPr>
  </w:style>
  <w:style w:type="character" w:customStyle="1" w:styleId="UnresolvedMention4">
    <w:name w:val="Unresolved Mention4"/>
    <w:basedOn w:val="DefaultParagraphFont"/>
    <w:uiPriority w:val="99"/>
    <w:semiHidden/>
    <w:unhideWhenUsed/>
    <w:rsid w:val="0036759D"/>
    <w:rPr>
      <w:color w:val="605E5C"/>
      <w:shd w:val="clear" w:color="auto" w:fill="E1DFDD"/>
    </w:rPr>
  </w:style>
  <w:style w:type="character" w:customStyle="1" w:styleId="UnresolvedMention5">
    <w:name w:val="Unresolved Mention5"/>
    <w:basedOn w:val="DefaultParagraphFont"/>
    <w:uiPriority w:val="99"/>
    <w:semiHidden/>
    <w:unhideWhenUsed/>
    <w:rsid w:val="00D91547"/>
    <w:rPr>
      <w:color w:val="605E5C"/>
      <w:shd w:val="clear" w:color="auto" w:fill="E1DFDD"/>
    </w:rPr>
  </w:style>
  <w:style w:type="paragraph" w:customStyle="1" w:styleId="GFWCBody">
    <w:name w:val="GFWC Body"/>
    <w:basedOn w:val="Normal"/>
    <w:rsid w:val="00CE2E85"/>
    <w:pPr>
      <w:widowControl/>
      <w:spacing w:line="360" w:lineRule="auto"/>
    </w:pPr>
    <w:rPr>
      <w:rFonts w:ascii="Georgia" w:hAnsi="Georgia"/>
      <w:snapToGrid/>
      <w:sz w:val="22"/>
      <w:szCs w:val="24"/>
    </w:rPr>
  </w:style>
  <w:style w:type="paragraph" w:customStyle="1" w:styleId="Default">
    <w:name w:val="Default"/>
    <w:rsid w:val="005478BB"/>
    <w:pPr>
      <w:autoSpaceDE w:val="0"/>
      <w:autoSpaceDN w:val="0"/>
      <w:adjustRightInd w:val="0"/>
    </w:pPr>
    <w:rPr>
      <w:rFonts w:eastAsiaTheme="minorHAnsi"/>
      <w:color w:val="000000"/>
      <w:sz w:val="24"/>
      <w:szCs w:val="24"/>
    </w:rPr>
  </w:style>
  <w:style w:type="character" w:customStyle="1" w:styleId="UnresolvedMention6">
    <w:name w:val="Unresolved Mention6"/>
    <w:basedOn w:val="DefaultParagraphFont"/>
    <w:uiPriority w:val="99"/>
    <w:semiHidden/>
    <w:unhideWhenUsed/>
    <w:rsid w:val="001D0A5A"/>
    <w:rPr>
      <w:color w:val="605E5C"/>
      <w:shd w:val="clear" w:color="auto" w:fill="E1DFDD"/>
    </w:rPr>
  </w:style>
  <w:style w:type="character" w:styleId="UnresolvedMention">
    <w:name w:val="Unresolved Mention"/>
    <w:basedOn w:val="DefaultParagraphFont"/>
    <w:uiPriority w:val="99"/>
    <w:semiHidden/>
    <w:unhideWhenUsed/>
    <w:rsid w:val="00CE2772"/>
    <w:rPr>
      <w:color w:val="605E5C"/>
      <w:shd w:val="clear" w:color="auto" w:fill="E1DFDD"/>
    </w:rPr>
  </w:style>
  <w:style w:type="paragraph" w:customStyle="1" w:styleId="BylawsARTICLETITLE">
    <w:name w:val="Bylaws ARTICLE TITLE"/>
    <w:basedOn w:val="Normal"/>
    <w:link w:val="BylawsARTICLETITLEChar"/>
    <w:qFormat/>
    <w:rsid w:val="003874AB"/>
    <w:pPr>
      <w:jc w:val="center"/>
    </w:pPr>
    <w:rPr>
      <w:b/>
      <w:caps/>
    </w:rPr>
  </w:style>
  <w:style w:type="paragraph" w:customStyle="1" w:styleId="BylawsSectionTitle">
    <w:name w:val="Bylaws Section Title"/>
    <w:basedOn w:val="Normal"/>
    <w:link w:val="BylawsSectionTitleChar"/>
    <w:qFormat/>
    <w:rsid w:val="003874AB"/>
    <w:rPr>
      <w:b/>
      <w:szCs w:val="24"/>
    </w:rPr>
  </w:style>
  <w:style w:type="character" w:customStyle="1" w:styleId="BylawsARTICLETITLEChar">
    <w:name w:val="Bylaws ARTICLE TITLE Char"/>
    <w:basedOn w:val="DefaultParagraphFont"/>
    <w:link w:val="BylawsARTICLETITLE"/>
    <w:rsid w:val="003874AB"/>
    <w:rPr>
      <w:b/>
      <w:caps/>
      <w:snapToGrid w:val="0"/>
      <w:sz w:val="24"/>
    </w:rPr>
  </w:style>
  <w:style w:type="character" w:customStyle="1" w:styleId="BylawsSectionTitleChar">
    <w:name w:val="Bylaws Section Title Char"/>
    <w:basedOn w:val="DefaultParagraphFont"/>
    <w:link w:val="BylawsSectionTitle"/>
    <w:rsid w:val="003874AB"/>
    <w:rPr>
      <w:b/>
      <w:snapToGrid w:val="0"/>
      <w:sz w:val="24"/>
      <w:szCs w:val="24"/>
    </w:rPr>
  </w:style>
  <w:style w:type="character" w:customStyle="1" w:styleId="HeaderChar">
    <w:name w:val="Header Char"/>
    <w:basedOn w:val="DefaultParagraphFont"/>
    <w:link w:val="Header"/>
    <w:uiPriority w:val="99"/>
    <w:rsid w:val="003874AB"/>
    <w:rPr>
      <w:snapToGrid w:val="0"/>
      <w:sz w:val="24"/>
    </w:rPr>
  </w:style>
  <w:style w:type="character" w:customStyle="1" w:styleId="BalloonTextChar">
    <w:name w:val="Balloon Text Char"/>
    <w:basedOn w:val="DefaultParagraphFont"/>
    <w:link w:val="BalloonText"/>
    <w:uiPriority w:val="99"/>
    <w:semiHidden/>
    <w:rsid w:val="003874AB"/>
    <w:rPr>
      <w:rFonts w:ascii="Tahoma" w:hAnsi="Tahoma" w:cs="Tahoma"/>
      <w:snapToGrid w:val="0"/>
      <w:sz w:val="16"/>
      <w:szCs w:val="16"/>
    </w:rPr>
  </w:style>
  <w:style w:type="character" w:customStyle="1" w:styleId="Heading1Char">
    <w:name w:val="Heading 1 Char"/>
    <w:basedOn w:val="DefaultParagraphFont"/>
    <w:link w:val="Heading1"/>
    <w:uiPriority w:val="9"/>
    <w:rsid w:val="00E7799B"/>
    <w:rPr>
      <w:rFonts w:ascii="Arial" w:hAnsi="Arial" w:cs="Arial"/>
      <w:b/>
      <w:bCs/>
      <w:snapToGrid w:val="0"/>
      <w:kern w:val="32"/>
      <w:sz w:val="32"/>
      <w:szCs w:val="32"/>
    </w:rPr>
  </w:style>
  <w:style w:type="paragraph" w:customStyle="1" w:styleId="GFWCAddress">
    <w:name w:val="GFWC Address"/>
    <w:rsid w:val="005A2004"/>
    <w:pPr>
      <w:spacing w:line="180" w:lineRule="exact"/>
    </w:pPr>
    <w:rPr>
      <w:rFonts w:ascii="Trebuchet MS" w:hAnsi="Trebuchet MS"/>
      <w:sz w:val="16"/>
      <w:szCs w:val="24"/>
    </w:rPr>
  </w:style>
  <w:style w:type="character" w:customStyle="1" w:styleId="GFWCAddressBold">
    <w:name w:val="GFWC Address Bold"/>
    <w:rsid w:val="005A200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0001">
      <w:bodyDiv w:val="1"/>
      <w:marLeft w:val="0"/>
      <w:marRight w:val="0"/>
      <w:marTop w:val="0"/>
      <w:marBottom w:val="0"/>
      <w:divBdr>
        <w:top w:val="none" w:sz="0" w:space="0" w:color="auto"/>
        <w:left w:val="none" w:sz="0" w:space="0" w:color="auto"/>
        <w:bottom w:val="none" w:sz="0" w:space="0" w:color="auto"/>
        <w:right w:val="none" w:sz="0" w:space="0" w:color="auto"/>
      </w:divBdr>
      <w:divsChild>
        <w:div w:id="567423256">
          <w:marLeft w:val="0"/>
          <w:marRight w:val="0"/>
          <w:marTop w:val="0"/>
          <w:marBottom w:val="0"/>
          <w:divBdr>
            <w:top w:val="none" w:sz="0" w:space="0" w:color="auto"/>
            <w:left w:val="none" w:sz="0" w:space="0" w:color="auto"/>
            <w:bottom w:val="none" w:sz="0" w:space="0" w:color="auto"/>
            <w:right w:val="none" w:sz="0" w:space="0" w:color="auto"/>
          </w:divBdr>
        </w:div>
        <w:div w:id="1023435553">
          <w:marLeft w:val="0"/>
          <w:marRight w:val="0"/>
          <w:marTop w:val="0"/>
          <w:marBottom w:val="0"/>
          <w:divBdr>
            <w:top w:val="none" w:sz="0" w:space="0" w:color="auto"/>
            <w:left w:val="none" w:sz="0" w:space="0" w:color="auto"/>
            <w:bottom w:val="none" w:sz="0" w:space="0" w:color="auto"/>
            <w:right w:val="none" w:sz="0" w:space="0" w:color="auto"/>
          </w:divBdr>
        </w:div>
        <w:div w:id="1952398473">
          <w:marLeft w:val="0"/>
          <w:marRight w:val="0"/>
          <w:marTop w:val="0"/>
          <w:marBottom w:val="0"/>
          <w:divBdr>
            <w:top w:val="none" w:sz="0" w:space="0" w:color="auto"/>
            <w:left w:val="none" w:sz="0" w:space="0" w:color="auto"/>
            <w:bottom w:val="none" w:sz="0" w:space="0" w:color="auto"/>
            <w:right w:val="none" w:sz="0" w:space="0" w:color="auto"/>
          </w:divBdr>
        </w:div>
        <w:div w:id="1961304590">
          <w:marLeft w:val="0"/>
          <w:marRight w:val="0"/>
          <w:marTop w:val="0"/>
          <w:marBottom w:val="0"/>
          <w:divBdr>
            <w:top w:val="none" w:sz="0" w:space="0" w:color="auto"/>
            <w:left w:val="none" w:sz="0" w:space="0" w:color="auto"/>
            <w:bottom w:val="none" w:sz="0" w:space="0" w:color="auto"/>
            <w:right w:val="none" w:sz="0" w:space="0" w:color="auto"/>
          </w:divBdr>
        </w:div>
        <w:div w:id="2087528606">
          <w:marLeft w:val="0"/>
          <w:marRight w:val="0"/>
          <w:marTop w:val="0"/>
          <w:marBottom w:val="0"/>
          <w:divBdr>
            <w:top w:val="none" w:sz="0" w:space="0" w:color="auto"/>
            <w:left w:val="none" w:sz="0" w:space="0" w:color="auto"/>
            <w:bottom w:val="none" w:sz="0" w:space="0" w:color="auto"/>
            <w:right w:val="none" w:sz="0" w:space="0" w:color="auto"/>
          </w:divBdr>
        </w:div>
      </w:divsChild>
    </w:div>
    <w:div w:id="85536319">
      <w:bodyDiv w:val="1"/>
      <w:marLeft w:val="0"/>
      <w:marRight w:val="0"/>
      <w:marTop w:val="0"/>
      <w:marBottom w:val="0"/>
      <w:divBdr>
        <w:top w:val="none" w:sz="0" w:space="0" w:color="auto"/>
        <w:left w:val="none" w:sz="0" w:space="0" w:color="auto"/>
        <w:bottom w:val="none" w:sz="0" w:space="0" w:color="auto"/>
        <w:right w:val="none" w:sz="0" w:space="0" w:color="auto"/>
      </w:divBdr>
    </w:div>
    <w:div w:id="190338017">
      <w:bodyDiv w:val="1"/>
      <w:marLeft w:val="0"/>
      <w:marRight w:val="0"/>
      <w:marTop w:val="0"/>
      <w:marBottom w:val="0"/>
      <w:divBdr>
        <w:top w:val="none" w:sz="0" w:space="0" w:color="auto"/>
        <w:left w:val="none" w:sz="0" w:space="0" w:color="auto"/>
        <w:bottom w:val="none" w:sz="0" w:space="0" w:color="auto"/>
        <w:right w:val="none" w:sz="0" w:space="0" w:color="auto"/>
      </w:divBdr>
    </w:div>
    <w:div w:id="200173709">
      <w:bodyDiv w:val="1"/>
      <w:marLeft w:val="0"/>
      <w:marRight w:val="0"/>
      <w:marTop w:val="0"/>
      <w:marBottom w:val="0"/>
      <w:divBdr>
        <w:top w:val="none" w:sz="0" w:space="0" w:color="auto"/>
        <w:left w:val="none" w:sz="0" w:space="0" w:color="auto"/>
        <w:bottom w:val="none" w:sz="0" w:space="0" w:color="auto"/>
        <w:right w:val="none" w:sz="0" w:space="0" w:color="auto"/>
      </w:divBdr>
    </w:div>
    <w:div w:id="253245095">
      <w:bodyDiv w:val="1"/>
      <w:marLeft w:val="0"/>
      <w:marRight w:val="0"/>
      <w:marTop w:val="0"/>
      <w:marBottom w:val="0"/>
      <w:divBdr>
        <w:top w:val="none" w:sz="0" w:space="0" w:color="auto"/>
        <w:left w:val="none" w:sz="0" w:space="0" w:color="auto"/>
        <w:bottom w:val="none" w:sz="0" w:space="0" w:color="auto"/>
        <w:right w:val="none" w:sz="0" w:space="0" w:color="auto"/>
      </w:divBdr>
    </w:div>
    <w:div w:id="257443054">
      <w:bodyDiv w:val="1"/>
      <w:marLeft w:val="0"/>
      <w:marRight w:val="0"/>
      <w:marTop w:val="0"/>
      <w:marBottom w:val="0"/>
      <w:divBdr>
        <w:top w:val="none" w:sz="0" w:space="0" w:color="auto"/>
        <w:left w:val="none" w:sz="0" w:space="0" w:color="auto"/>
        <w:bottom w:val="none" w:sz="0" w:space="0" w:color="auto"/>
        <w:right w:val="none" w:sz="0" w:space="0" w:color="auto"/>
      </w:divBdr>
    </w:div>
    <w:div w:id="283192851">
      <w:bodyDiv w:val="1"/>
      <w:marLeft w:val="0"/>
      <w:marRight w:val="0"/>
      <w:marTop w:val="0"/>
      <w:marBottom w:val="0"/>
      <w:divBdr>
        <w:top w:val="none" w:sz="0" w:space="0" w:color="auto"/>
        <w:left w:val="none" w:sz="0" w:space="0" w:color="auto"/>
        <w:bottom w:val="none" w:sz="0" w:space="0" w:color="auto"/>
        <w:right w:val="none" w:sz="0" w:space="0" w:color="auto"/>
      </w:divBdr>
    </w:div>
    <w:div w:id="323749962">
      <w:bodyDiv w:val="1"/>
      <w:marLeft w:val="0"/>
      <w:marRight w:val="0"/>
      <w:marTop w:val="0"/>
      <w:marBottom w:val="0"/>
      <w:divBdr>
        <w:top w:val="none" w:sz="0" w:space="0" w:color="auto"/>
        <w:left w:val="none" w:sz="0" w:space="0" w:color="auto"/>
        <w:bottom w:val="none" w:sz="0" w:space="0" w:color="auto"/>
        <w:right w:val="none" w:sz="0" w:space="0" w:color="auto"/>
      </w:divBdr>
    </w:div>
    <w:div w:id="325675455">
      <w:bodyDiv w:val="1"/>
      <w:marLeft w:val="0"/>
      <w:marRight w:val="0"/>
      <w:marTop w:val="0"/>
      <w:marBottom w:val="0"/>
      <w:divBdr>
        <w:top w:val="none" w:sz="0" w:space="0" w:color="auto"/>
        <w:left w:val="none" w:sz="0" w:space="0" w:color="auto"/>
        <w:bottom w:val="none" w:sz="0" w:space="0" w:color="auto"/>
        <w:right w:val="none" w:sz="0" w:space="0" w:color="auto"/>
      </w:divBdr>
    </w:div>
    <w:div w:id="329531301">
      <w:bodyDiv w:val="1"/>
      <w:marLeft w:val="0"/>
      <w:marRight w:val="0"/>
      <w:marTop w:val="0"/>
      <w:marBottom w:val="0"/>
      <w:divBdr>
        <w:top w:val="none" w:sz="0" w:space="0" w:color="auto"/>
        <w:left w:val="none" w:sz="0" w:space="0" w:color="auto"/>
        <w:bottom w:val="none" w:sz="0" w:space="0" w:color="auto"/>
        <w:right w:val="none" w:sz="0" w:space="0" w:color="auto"/>
      </w:divBdr>
      <w:divsChild>
        <w:div w:id="280306671">
          <w:marLeft w:val="0"/>
          <w:marRight w:val="0"/>
          <w:marTop w:val="0"/>
          <w:marBottom w:val="0"/>
          <w:divBdr>
            <w:top w:val="none" w:sz="0" w:space="0" w:color="auto"/>
            <w:left w:val="none" w:sz="0" w:space="0" w:color="auto"/>
            <w:bottom w:val="none" w:sz="0" w:space="0" w:color="auto"/>
            <w:right w:val="none" w:sz="0" w:space="0" w:color="auto"/>
          </w:divBdr>
          <w:divsChild>
            <w:div w:id="894975149">
              <w:marLeft w:val="0"/>
              <w:marRight w:val="0"/>
              <w:marTop w:val="0"/>
              <w:marBottom w:val="0"/>
              <w:divBdr>
                <w:top w:val="none" w:sz="0" w:space="0" w:color="auto"/>
                <w:left w:val="none" w:sz="0" w:space="0" w:color="auto"/>
                <w:bottom w:val="none" w:sz="0" w:space="0" w:color="auto"/>
                <w:right w:val="none" w:sz="0" w:space="0" w:color="auto"/>
              </w:divBdr>
            </w:div>
            <w:div w:id="1123234517">
              <w:marLeft w:val="0"/>
              <w:marRight w:val="0"/>
              <w:marTop w:val="0"/>
              <w:marBottom w:val="0"/>
              <w:divBdr>
                <w:top w:val="none" w:sz="0" w:space="0" w:color="auto"/>
                <w:left w:val="none" w:sz="0" w:space="0" w:color="auto"/>
                <w:bottom w:val="none" w:sz="0" w:space="0" w:color="auto"/>
                <w:right w:val="none" w:sz="0" w:space="0" w:color="auto"/>
              </w:divBdr>
            </w:div>
            <w:div w:id="1646734792">
              <w:marLeft w:val="0"/>
              <w:marRight w:val="0"/>
              <w:marTop w:val="0"/>
              <w:marBottom w:val="0"/>
              <w:divBdr>
                <w:top w:val="none" w:sz="0" w:space="0" w:color="auto"/>
                <w:left w:val="none" w:sz="0" w:space="0" w:color="auto"/>
                <w:bottom w:val="none" w:sz="0" w:space="0" w:color="auto"/>
                <w:right w:val="none" w:sz="0" w:space="0" w:color="auto"/>
              </w:divBdr>
            </w:div>
            <w:div w:id="1817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5938">
      <w:bodyDiv w:val="1"/>
      <w:marLeft w:val="0"/>
      <w:marRight w:val="0"/>
      <w:marTop w:val="0"/>
      <w:marBottom w:val="0"/>
      <w:divBdr>
        <w:top w:val="none" w:sz="0" w:space="0" w:color="auto"/>
        <w:left w:val="none" w:sz="0" w:space="0" w:color="auto"/>
        <w:bottom w:val="none" w:sz="0" w:space="0" w:color="auto"/>
        <w:right w:val="none" w:sz="0" w:space="0" w:color="auto"/>
      </w:divBdr>
    </w:div>
    <w:div w:id="482700900">
      <w:bodyDiv w:val="1"/>
      <w:marLeft w:val="0"/>
      <w:marRight w:val="0"/>
      <w:marTop w:val="0"/>
      <w:marBottom w:val="0"/>
      <w:divBdr>
        <w:top w:val="none" w:sz="0" w:space="0" w:color="auto"/>
        <w:left w:val="none" w:sz="0" w:space="0" w:color="auto"/>
        <w:bottom w:val="none" w:sz="0" w:space="0" w:color="auto"/>
        <w:right w:val="none" w:sz="0" w:space="0" w:color="auto"/>
      </w:divBdr>
    </w:div>
    <w:div w:id="528226146">
      <w:bodyDiv w:val="1"/>
      <w:marLeft w:val="0"/>
      <w:marRight w:val="0"/>
      <w:marTop w:val="0"/>
      <w:marBottom w:val="0"/>
      <w:divBdr>
        <w:top w:val="none" w:sz="0" w:space="0" w:color="auto"/>
        <w:left w:val="none" w:sz="0" w:space="0" w:color="auto"/>
        <w:bottom w:val="none" w:sz="0" w:space="0" w:color="auto"/>
        <w:right w:val="none" w:sz="0" w:space="0" w:color="auto"/>
      </w:divBdr>
    </w:div>
    <w:div w:id="535117434">
      <w:bodyDiv w:val="1"/>
      <w:marLeft w:val="0"/>
      <w:marRight w:val="0"/>
      <w:marTop w:val="0"/>
      <w:marBottom w:val="0"/>
      <w:divBdr>
        <w:top w:val="none" w:sz="0" w:space="0" w:color="auto"/>
        <w:left w:val="none" w:sz="0" w:space="0" w:color="auto"/>
        <w:bottom w:val="none" w:sz="0" w:space="0" w:color="auto"/>
        <w:right w:val="none" w:sz="0" w:space="0" w:color="auto"/>
      </w:divBdr>
    </w:div>
    <w:div w:id="562520437">
      <w:bodyDiv w:val="1"/>
      <w:marLeft w:val="0"/>
      <w:marRight w:val="0"/>
      <w:marTop w:val="0"/>
      <w:marBottom w:val="0"/>
      <w:divBdr>
        <w:top w:val="none" w:sz="0" w:space="0" w:color="auto"/>
        <w:left w:val="none" w:sz="0" w:space="0" w:color="auto"/>
        <w:bottom w:val="none" w:sz="0" w:space="0" w:color="auto"/>
        <w:right w:val="none" w:sz="0" w:space="0" w:color="auto"/>
      </w:divBdr>
    </w:div>
    <w:div w:id="599605643">
      <w:bodyDiv w:val="1"/>
      <w:marLeft w:val="0"/>
      <w:marRight w:val="0"/>
      <w:marTop w:val="0"/>
      <w:marBottom w:val="0"/>
      <w:divBdr>
        <w:top w:val="none" w:sz="0" w:space="0" w:color="auto"/>
        <w:left w:val="none" w:sz="0" w:space="0" w:color="auto"/>
        <w:bottom w:val="none" w:sz="0" w:space="0" w:color="auto"/>
        <w:right w:val="none" w:sz="0" w:space="0" w:color="auto"/>
      </w:divBdr>
    </w:div>
    <w:div w:id="613099222">
      <w:bodyDiv w:val="1"/>
      <w:marLeft w:val="0"/>
      <w:marRight w:val="0"/>
      <w:marTop w:val="0"/>
      <w:marBottom w:val="0"/>
      <w:divBdr>
        <w:top w:val="none" w:sz="0" w:space="0" w:color="auto"/>
        <w:left w:val="none" w:sz="0" w:space="0" w:color="auto"/>
        <w:bottom w:val="none" w:sz="0" w:space="0" w:color="auto"/>
        <w:right w:val="none" w:sz="0" w:space="0" w:color="auto"/>
      </w:divBdr>
    </w:div>
    <w:div w:id="614604747">
      <w:bodyDiv w:val="1"/>
      <w:marLeft w:val="0"/>
      <w:marRight w:val="0"/>
      <w:marTop w:val="0"/>
      <w:marBottom w:val="0"/>
      <w:divBdr>
        <w:top w:val="none" w:sz="0" w:space="0" w:color="auto"/>
        <w:left w:val="none" w:sz="0" w:space="0" w:color="auto"/>
        <w:bottom w:val="none" w:sz="0" w:space="0" w:color="auto"/>
        <w:right w:val="none" w:sz="0" w:space="0" w:color="auto"/>
      </w:divBdr>
    </w:div>
    <w:div w:id="740518861">
      <w:bodyDiv w:val="1"/>
      <w:marLeft w:val="0"/>
      <w:marRight w:val="0"/>
      <w:marTop w:val="0"/>
      <w:marBottom w:val="0"/>
      <w:divBdr>
        <w:top w:val="none" w:sz="0" w:space="0" w:color="auto"/>
        <w:left w:val="none" w:sz="0" w:space="0" w:color="auto"/>
        <w:bottom w:val="none" w:sz="0" w:space="0" w:color="auto"/>
        <w:right w:val="none" w:sz="0" w:space="0" w:color="auto"/>
      </w:divBdr>
      <w:divsChild>
        <w:div w:id="1996227212">
          <w:marLeft w:val="0"/>
          <w:marRight w:val="0"/>
          <w:marTop w:val="0"/>
          <w:marBottom w:val="0"/>
          <w:divBdr>
            <w:top w:val="none" w:sz="0" w:space="0" w:color="auto"/>
            <w:left w:val="none" w:sz="0" w:space="0" w:color="auto"/>
            <w:bottom w:val="none" w:sz="0" w:space="0" w:color="auto"/>
            <w:right w:val="none" w:sz="0" w:space="0" w:color="auto"/>
          </w:divBdr>
          <w:divsChild>
            <w:div w:id="557400564">
              <w:marLeft w:val="0"/>
              <w:marRight w:val="0"/>
              <w:marTop w:val="0"/>
              <w:marBottom w:val="0"/>
              <w:divBdr>
                <w:top w:val="none" w:sz="0" w:space="0" w:color="auto"/>
                <w:left w:val="none" w:sz="0" w:space="0" w:color="auto"/>
                <w:bottom w:val="none" w:sz="0" w:space="0" w:color="auto"/>
                <w:right w:val="none" w:sz="0" w:space="0" w:color="auto"/>
              </w:divBdr>
            </w:div>
            <w:div w:id="791509964">
              <w:marLeft w:val="0"/>
              <w:marRight w:val="0"/>
              <w:marTop w:val="0"/>
              <w:marBottom w:val="0"/>
              <w:divBdr>
                <w:top w:val="none" w:sz="0" w:space="0" w:color="auto"/>
                <w:left w:val="none" w:sz="0" w:space="0" w:color="auto"/>
                <w:bottom w:val="none" w:sz="0" w:space="0" w:color="auto"/>
                <w:right w:val="none" w:sz="0" w:space="0" w:color="auto"/>
              </w:divBdr>
            </w:div>
            <w:div w:id="1096364211">
              <w:marLeft w:val="0"/>
              <w:marRight w:val="0"/>
              <w:marTop w:val="0"/>
              <w:marBottom w:val="0"/>
              <w:divBdr>
                <w:top w:val="none" w:sz="0" w:space="0" w:color="auto"/>
                <w:left w:val="none" w:sz="0" w:space="0" w:color="auto"/>
                <w:bottom w:val="none" w:sz="0" w:space="0" w:color="auto"/>
                <w:right w:val="none" w:sz="0" w:space="0" w:color="auto"/>
              </w:divBdr>
            </w:div>
            <w:div w:id="1781072684">
              <w:marLeft w:val="0"/>
              <w:marRight w:val="0"/>
              <w:marTop w:val="0"/>
              <w:marBottom w:val="0"/>
              <w:divBdr>
                <w:top w:val="none" w:sz="0" w:space="0" w:color="auto"/>
                <w:left w:val="none" w:sz="0" w:space="0" w:color="auto"/>
                <w:bottom w:val="none" w:sz="0" w:space="0" w:color="auto"/>
                <w:right w:val="none" w:sz="0" w:space="0" w:color="auto"/>
              </w:divBdr>
            </w:div>
            <w:div w:id="20216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0431">
      <w:bodyDiv w:val="1"/>
      <w:marLeft w:val="0"/>
      <w:marRight w:val="0"/>
      <w:marTop w:val="0"/>
      <w:marBottom w:val="0"/>
      <w:divBdr>
        <w:top w:val="none" w:sz="0" w:space="0" w:color="auto"/>
        <w:left w:val="none" w:sz="0" w:space="0" w:color="auto"/>
        <w:bottom w:val="none" w:sz="0" w:space="0" w:color="auto"/>
        <w:right w:val="none" w:sz="0" w:space="0" w:color="auto"/>
      </w:divBdr>
      <w:divsChild>
        <w:div w:id="136456880">
          <w:marLeft w:val="0"/>
          <w:marRight w:val="0"/>
          <w:marTop w:val="0"/>
          <w:marBottom w:val="0"/>
          <w:divBdr>
            <w:top w:val="none" w:sz="0" w:space="0" w:color="auto"/>
            <w:left w:val="none" w:sz="0" w:space="0" w:color="auto"/>
            <w:bottom w:val="none" w:sz="0" w:space="0" w:color="auto"/>
            <w:right w:val="none" w:sz="0" w:space="0" w:color="auto"/>
          </w:divBdr>
          <w:divsChild>
            <w:div w:id="421033595">
              <w:marLeft w:val="0"/>
              <w:marRight w:val="0"/>
              <w:marTop w:val="240"/>
              <w:marBottom w:val="240"/>
              <w:divBdr>
                <w:top w:val="none" w:sz="0" w:space="0" w:color="auto"/>
                <w:left w:val="none" w:sz="0" w:space="0" w:color="auto"/>
                <w:bottom w:val="none" w:sz="0" w:space="0" w:color="auto"/>
                <w:right w:val="none" w:sz="0" w:space="0" w:color="auto"/>
              </w:divBdr>
            </w:div>
            <w:div w:id="769857567">
              <w:marLeft w:val="0"/>
              <w:marRight w:val="0"/>
              <w:marTop w:val="240"/>
              <w:marBottom w:val="240"/>
              <w:divBdr>
                <w:top w:val="none" w:sz="0" w:space="0" w:color="auto"/>
                <w:left w:val="none" w:sz="0" w:space="0" w:color="auto"/>
                <w:bottom w:val="none" w:sz="0" w:space="0" w:color="auto"/>
                <w:right w:val="none" w:sz="0" w:space="0" w:color="auto"/>
              </w:divBdr>
            </w:div>
            <w:div w:id="794836723">
              <w:marLeft w:val="0"/>
              <w:marRight w:val="0"/>
              <w:marTop w:val="240"/>
              <w:marBottom w:val="240"/>
              <w:divBdr>
                <w:top w:val="none" w:sz="0" w:space="0" w:color="auto"/>
                <w:left w:val="none" w:sz="0" w:space="0" w:color="auto"/>
                <w:bottom w:val="none" w:sz="0" w:space="0" w:color="auto"/>
                <w:right w:val="none" w:sz="0" w:space="0" w:color="auto"/>
              </w:divBdr>
            </w:div>
            <w:div w:id="1685084286">
              <w:marLeft w:val="0"/>
              <w:marRight w:val="0"/>
              <w:marTop w:val="240"/>
              <w:marBottom w:val="240"/>
              <w:divBdr>
                <w:top w:val="none" w:sz="0" w:space="0" w:color="auto"/>
                <w:left w:val="none" w:sz="0" w:space="0" w:color="auto"/>
                <w:bottom w:val="none" w:sz="0" w:space="0" w:color="auto"/>
                <w:right w:val="none" w:sz="0" w:space="0" w:color="auto"/>
              </w:divBdr>
            </w:div>
            <w:div w:id="18360693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75755200">
      <w:bodyDiv w:val="1"/>
      <w:marLeft w:val="0"/>
      <w:marRight w:val="0"/>
      <w:marTop w:val="0"/>
      <w:marBottom w:val="0"/>
      <w:divBdr>
        <w:top w:val="none" w:sz="0" w:space="0" w:color="auto"/>
        <w:left w:val="none" w:sz="0" w:space="0" w:color="auto"/>
        <w:bottom w:val="none" w:sz="0" w:space="0" w:color="auto"/>
        <w:right w:val="none" w:sz="0" w:space="0" w:color="auto"/>
      </w:divBdr>
    </w:div>
    <w:div w:id="819661020">
      <w:bodyDiv w:val="1"/>
      <w:marLeft w:val="0"/>
      <w:marRight w:val="0"/>
      <w:marTop w:val="0"/>
      <w:marBottom w:val="0"/>
      <w:divBdr>
        <w:top w:val="none" w:sz="0" w:space="0" w:color="auto"/>
        <w:left w:val="none" w:sz="0" w:space="0" w:color="auto"/>
        <w:bottom w:val="none" w:sz="0" w:space="0" w:color="auto"/>
        <w:right w:val="none" w:sz="0" w:space="0" w:color="auto"/>
      </w:divBdr>
      <w:divsChild>
        <w:div w:id="229659904">
          <w:marLeft w:val="0"/>
          <w:marRight w:val="0"/>
          <w:marTop w:val="0"/>
          <w:marBottom w:val="0"/>
          <w:divBdr>
            <w:top w:val="none" w:sz="0" w:space="0" w:color="auto"/>
            <w:left w:val="none" w:sz="0" w:space="0" w:color="auto"/>
            <w:bottom w:val="none" w:sz="0" w:space="0" w:color="auto"/>
            <w:right w:val="none" w:sz="0" w:space="0" w:color="auto"/>
          </w:divBdr>
        </w:div>
        <w:div w:id="334455371">
          <w:marLeft w:val="0"/>
          <w:marRight w:val="0"/>
          <w:marTop w:val="0"/>
          <w:marBottom w:val="0"/>
          <w:divBdr>
            <w:top w:val="none" w:sz="0" w:space="0" w:color="auto"/>
            <w:left w:val="none" w:sz="0" w:space="0" w:color="auto"/>
            <w:bottom w:val="none" w:sz="0" w:space="0" w:color="auto"/>
            <w:right w:val="none" w:sz="0" w:space="0" w:color="auto"/>
          </w:divBdr>
        </w:div>
        <w:div w:id="625700475">
          <w:marLeft w:val="0"/>
          <w:marRight w:val="0"/>
          <w:marTop w:val="0"/>
          <w:marBottom w:val="0"/>
          <w:divBdr>
            <w:top w:val="none" w:sz="0" w:space="0" w:color="auto"/>
            <w:left w:val="none" w:sz="0" w:space="0" w:color="auto"/>
            <w:bottom w:val="none" w:sz="0" w:space="0" w:color="auto"/>
            <w:right w:val="none" w:sz="0" w:space="0" w:color="auto"/>
          </w:divBdr>
        </w:div>
        <w:div w:id="1889485746">
          <w:marLeft w:val="0"/>
          <w:marRight w:val="0"/>
          <w:marTop w:val="0"/>
          <w:marBottom w:val="0"/>
          <w:divBdr>
            <w:top w:val="none" w:sz="0" w:space="0" w:color="auto"/>
            <w:left w:val="none" w:sz="0" w:space="0" w:color="auto"/>
            <w:bottom w:val="none" w:sz="0" w:space="0" w:color="auto"/>
            <w:right w:val="none" w:sz="0" w:space="0" w:color="auto"/>
          </w:divBdr>
        </w:div>
        <w:div w:id="1955399408">
          <w:marLeft w:val="0"/>
          <w:marRight w:val="0"/>
          <w:marTop w:val="0"/>
          <w:marBottom w:val="0"/>
          <w:divBdr>
            <w:top w:val="none" w:sz="0" w:space="0" w:color="auto"/>
            <w:left w:val="none" w:sz="0" w:space="0" w:color="auto"/>
            <w:bottom w:val="none" w:sz="0" w:space="0" w:color="auto"/>
            <w:right w:val="none" w:sz="0" w:space="0" w:color="auto"/>
          </w:divBdr>
        </w:div>
      </w:divsChild>
    </w:div>
    <w:div w:id="820660598">
      <w:bodyDiv w:val="1"/>
      <w:marLeft w:val="0"/>
      <w:marRight w:val="0"/>
      <w:marTop w:val="0"/>
      <w:marBottom w:val="0"/>
      <w:divBdr>
        <w:top w:val="none" w:sz="0" w:space="0" w:color="auto"/>
        <w:left w:val="none" w:sz="0" w:space="0" w:color="auto"/>
        <w:bottom w:val="none" w:sz="0" w:space="0" w:color="auto"/>
        <w:right w:val="none" w:sz="0" w:space="0" w:color="auto"/>
      </w:divBdr>
    </w:div>
    <w:div w:id="832574869">
      <w:bodyDiv w:val="1"/>
      <w:marLeft w:val="0"/>
      <w:marRight w:val="0"/>
      <w:marTop w:val="0"/>
      <w:marBottom w:val="0"/>
      <w:divBdr>
        <w:top w:val="none" w:sz="0" w:space="0" w:color="auto"/>
        <w:left w:val="none" w:sz="0" w:space="0" w:color="auto"/>
        <w:bottom w:val="none" w:sz="0" w:space="0" w:color="auto"/>
        <w:right w:val="none" w:sz="0" w:space="0" w:color="auto"/>
      </w:divBdr>
    </w:div>
    <w:div w:id="881938174">
      <w:bodyDiv w:val="1"/>
      <w:marLeft w:val="0"/>
      <w:marRight w:val="0"/>
      <w:marTop w:val="0"/>
      <w:marBottom w:val="0"/>
      <w:divBdr>
        <w:top w:val="none" w:sz="0" w:space="0" w:color="auto"/>
        <w:left w:val="none" w:sz="0" w:space="0" w:color="auto"/>
        <w:bottom w:val="none" w:sz="0" w:space="0" w:color="auto"/>
        <w:right w:val="none" w:sz="0" w:space="0" w:color="auto"/>
      </w:divBdr>
    </w:div>
    <w:div w:id="912935522">
      <w:bodyDiv w:val="1"/>
      <w:marLeft w:val="0"/>
      <w:marRight w:val="0"/>
      <w:marTop w:val="0"/>
      <w:marBottom w:val="0"/>
      <w:divBdr>
        <w:top w:val="none" w:sz="0" w:space="0" w:color="auto"/>
        <w:left w:val="none" w:sz="0" w:space="0" w:color="auto"/>
        <w:bottom w:val="none" w:sz="0" w:space="0" w:color="auto"/>
        <w:right w:val="none" w:sz="0" w:space="0" w:color="auto"/>
      </w:divBdr>
    </w:div>
    <w:div w:id="927496438">
      <w:bodyDiv w:val="1"/>
      <w:marLeft w:val="0"/>
      <w:marRight w:val="0"/>
      <w:marTop w:val="0"/>
      <w:marBottom w:val="0"/>
      <w:divBdr>
        <w:top w:val="none" w:sz="0" w:space="0" w:color="auto"/>
        <w:left w:val="none" w:sz="0" w:space="0" w:color="auto"/>
        <w:bottom w:val="none" w:sz="0" w:space="0" w:color="auto"/>
        <w:right w:val="none" w:sz="0" w:space="0" w:color="auto"/>
      </w:divBdr>
    </w:div>
    <w:div w:id="972096304">
      <w:bodyDiv w:val="1"/>
      <w:marLeft w:val="0"/>
      <w:marRight w:val="0"/>
      <w:marTop w:val="0"/>
      <w:marBottom w:val="0"/>
      <w:divBdr>
        <w:top w:val="none" w:sz="0" w:space="0" w:color="auto"/>
        <w:left w:val="none" w:sz="0" w:space="0" w:color="auto"/>
        <w:bottom w:val="none" w:sz="0" w:space="0" w:color="auto"/>
        <w:right w:val="none" w:sz="0" w:space="0" w:color="auto"/>
      </w:divBdr>
      <w:divsChild>
        <w:div w:id="271472140">
          <w:marLeft w:val="0"/>
          <w:marRight w:val="0"/>
          <w:marTop w:val="0"/>
          <w:marBottom w:val="0"/>
          <w:divBdr>
            <w:top w:val="none" w:sz="0" w:space="0" w:color="auto"/>
            <w:left w:val="none" w:sz="0" w:space="0" w:color="auto"/>
            <w:bottom w:val="none" w:sz="0" w:space="0" w:color="auto"/>
            <w:right w:val="none" w:sz="0" w:space="0" w:color="auto"/>
          </w:divBdr>
          <w:divsChild>
            <w:div w:id="339233624">
              <w:marLeft w:val="0"/>
              <w:marRight w:val="0"/>
              <w:marTop w:val="0"/>
              <w:marBottom w:val="0"/>
              <w:divBdr>
                <w:top w:val="none" w:sz="0" w:space="0" w:color="auto"/>
                <w:left w:val="none" w:sz="0" w:space="0" w:color="auto"/>
                <w:bottom w:val="none" w:sz="0" w:space="0" w:color="auto"/>
                <w:right w:val="none" w:sz="0" w:space="0" w:color="auto"/>
              </w:divBdr>
            </w:div>
            <w:div w:id="5389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06715">
      <w:bodyDiv w:val="1"/>
      <w:marLeft w:val="0"/>
      <w:marRight w:val="0"/>
      <w:marTop w:val="0"/>
      <w:marBottom w:val="0"/>
      <w:divBdr>
        <w:top w:val="none" w:sz="0" w:space="0" w:color="auto"/>
        <w:left w:val="none" w:sz="0" w:space="0" w:color="auto"/>
        <w:bottom w:val="none" w:sz="0" w:space="0" w:color="auto"/>
        <w:right w:val="none" w:sz="0" w:space="0" w:color="auto"/>
      </w:divBdr>
    </w:div>
    <w:div w:id="1080524386">
      <w:bodyDiv w:val="1"/>
      <w:marLeft w:val="0"/>
      <w:marRight w:val="0"/>
      <w:marTop w:val="0"/>
      <w:marBottom w:val="0"/>
      <w:divBdr>
        <w:top w:val="none" w:sz="0" w:space="0" w:color="auto"/>
        <w:left w:val="none" w:sz="0" w:space="0" w:color="auto"/>
        <w:bottom w:val="none" w:sz="0" w:space="0" w:color="auto"/>
        <w:right w:val="none" w:sz="0" w:space="0" w:color="auto"/>
      </w:divBdr>
    </w:div>
    <w:div w:id="1251156101">
      <w:bodyDiv w:val="1"/>
      <w:marLeft w:val="0"/>
      <w:marRight w:val="0"/>
      <w:marTop w:val="0"/>
      <w:marBottom w:val="0"/>
      <w:divBdr>
        <w:top w:val="none" w:sz="0" w:space="0" w:color="auto"/>
        <w:left w:val="none" w:sz="0" w:space="0" w:color="auto"/>
        <w:bottom w:val="none" w:sz="0" w:space="0" w:color="auto"/>
        <w:right w:val="none" w:sz="0" w:space="0" w:color="auto"/>
      </w:divBdr>
    </w:div>
    <w:div w:id="1443187763">
      <w:bodyDiv w:val="1"/>
      <w:marLeft w:val="0"/>
      <w:marRight w:val="0"/>
      <w:marTop w:val="0"/>
      <w:marBottom w:val="0"/>
      <w:divBdr>
        <w:top w:val="none" w:sz="0" w:space="0" w:color="auto"/>
        <w:left w:val="none" w:sz="0" w:space="0" w:color="auto"/>
        <w:bottom w:val="none" w:sz="0" w:space="0" w:color="auto"/>
        <w:right w:val="none" w:sz="0" w:space="0" w:color="auto"/>
      </w:divBdr>
      <w:divsChild>
        <w:div w:id="1971667921">
          <w:marLeft w:val="0"/>
          <w:marRight w:val="0"/>
          <w:marTop w:val="0"/>
          <w:marBottom w:val="0"/>
          <w:divBdr>
            <w:top w:val="none" w:sz="0" w:space="0" w:color="auto"/>
            <w:left w:val="none" w:sz="0" w:space="0" w:color="auto"/>
            <w:bottom w:val="none" w:sz="0" w:space="0" w:color="auto"/>
            <w:right w:val="none" w:sz="0" w:space="0" w:color="auto"/>
          </w:divBdr>
        </w:div>
      </w:divsChild>
    </w:div>
    <w:div w:id="1535192742">
      <w:bodyDiv w:val="1"/>
      <w:marLeft w:val="0"/>
      <w:marRight w:val="0"/>
      <w:marTop w:val="0"/>
      <w:marBottom w:val="0"/>
      <w:divBdr>
        <w:top w:val="none" w:sz="0" w:space="0" w:color="auto"/>
        <w:left w:val="none" w:sz="0" w:space="0" w:color="auto"/>
        <w:bottom w:val="none" w:sz="0" w:space="0" w:color="auto"/>
        <w:right w:val="none" w:sz="0" w:space="0" w:color="auto"/>
      </w:divBdr>
    </w:div>
    <w:div w:id="1827093259">
      <w:bodyDiv w:val="1"/>
      <w:marLeft w:val="0"/>
      <w:marRight w:val="0"/>
      <w:marTop w:val="0"/>
      <w:marBottom w:val="0"/>
      <w:divBdr>
        <w:top w:val="none" w:sz="0" w:space="0" w:color="auto"/>
        <w:left w:val="none" w:sz="0" w:space="0" w:color="auto"/>
        <w:bottom w:val="none" w:sz="0" w:space="0" w:color="auto"/>
        <w:right w:val="none" w:sz="0" w:space="0" w:color="auto"/>
      </w:divBdr>
    </w:div>
    <w:div w:id="1893229577">
      <w:bodyDiv w:val="1"/>
      <w:marLeft w:val="0"/>
      <w:marRight w:val="0"/>
      <w:marTop w:val="0"/>
      <w:marBottom w:val="0"/>
      <w:divBdr>
        <w:top w:val="none" w:sz="0" w:space="0" w:color="auto"/>
        <w:left w:val="none" w:sz="0" w:space="0" w:color="auto"/>
        <w:bottom w:val="none" w:sz="0" w:space="0" w:color="auto"/>
        <w:right w:val="none" w:sz="0" w:space="0" w:color="auto"/>
      </w:divBdr>
    </w:div>
    <w:div w:id="1937594742">
      <w:bodyDiv w:val="1"/>
      <w:marLeft w:val="0"/>
      <w:marRight w:val="0"/>
      <w:marTop w:val="0"/>
      <w:marBottom w:val="0"/>
      <w:divBdr>
        <w:top w:val="none" w:sz="0" w:space="0" w:color="auto"/>
        <w:left w:val="none" w:sz="0" w:space="0" w:color="auto"/>
        <w:bottom w:val="none" w:sz="0" w:space="0" w:color="auto"/>
        <w:right w:val="none" w:sz="0" w:space="0" w:color="auto"/>
      </w:divBdr>
    </w:div>
    <w:div w:id="1982149929">
      <w:bodyDiv w:val="1"/>
      <w:marLeft w:val="0"/>
      <w:marRight w:val="0"/>
      <w:marTop w:val="0"/>
      <w:marBottom w:val="0"/>
      <w:divBdr>
        <w:top w:val="none" w:sz="0" w:space="0" w:color="auto"/>
        <w:left w:val="none" w:sz="0" w:space="0" w:color="auto"/>
        <w:bottom w:val="none" w:sz="0" w:space="0" w:color="auto"/>
        <w:right w:val="none" w:sz="0" w:space="0" w:color="auto"/>
      </w:divBdr>
    </w:div>
    <w:div w:id="2028633583">
      <w:bodyDiv w:val="1"/>
      <w:marLeft w:val="0"/>
      <w:marRight w:val="0"/>
      <w:marTop w:val="0"/>
      <w:marBottom w:val="0"/>
      <w:divBdr>
        <w:top w:val="none" w:sz="0" w:space="0" w:color="auto"/>
        <w:left w:val="none" w:sz="0" w:space="0" w:color="auto"/>
        <w:bottom w:val="none" w:sz="0" w:space="0" w:color="auto"/>
        <w:right w:val="none" w:sz="0" w:space="0" w:color="auto"/>
      </w:divBdr>
    </w:div>
    <w:div w:id="20626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fw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CDA1-FF81-44AA-AFD0-9CA5E220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Virginia Federation of Woman'</Company>
  <LinksUpToDate>false</LinksUpToDate>
  <CharactersWithSpaces>1622</CharactersWithSpaces>
  <SharedDoc>false</SharedDoc>
  <HLinks>
    <vt:vector size="576" baseType="variant">
      <vt:variant>
        <vt:i4>589945</vt:i4>
      </vt:variant>
      <vt:variant>
        <vt:i4>297</vt:i4>
      </vt:variant>
      <vt:variant>
        <vt:i4>0</vt:i4>
      </vt:variant>
      <vt:variant>
        <vt:i4>5</vt:i4>
      </vt:variant>
      <vt:variant>
        <vt:lpwstr>mailto:amack34116@gmail.com</vt:lpwstr>
      </vt:variant>
      <vt:variant>
        <vt:lpwstr/>
      </vt:variant>
      <vt:variant>
        <vt:i4>5308530</vt:i4>
      </vt:variant>
      <vt:variant>
        <vt:i4>294</vt:i4>
      </vt:variant>
      <vt:variant>
        <vt:i4>0</vt:i4>
      </vt:variant>
      <vt:variant>
        <vt:i4>5</vt:i4>
      </vt:variant>
      <vt:variant>
        <vt:lpwstr>mailto:nicnurse75@yahoo.com</vt:lpwstr>
      </vt:variant>
      <vt:variant>
        <vt:lpwstr/>
      </vt:variant>
      <vt:variant>
        <vt:i4>6881346</vt:i4>
      </vt:variant>
      <vt:variant>
        <vt:i4>291</vt:i4>
      </vt:variant>
      <vt:variant>
        <vt:i4>0</vt:i4>
      </vt:variant>
      <vt:variant>
        <vt:i4>5</vt:i4>
      </vt:variant>
      <vt:variant>
        <vt:lpwstr>mailto:argelbert@yahoo.com</vt:lpwstr>
      </vt:variant>
      <vt:variant>
        <vt:lpwstr/>
      </vt:variant>
      <vt:variant>
        <vt:i4>1572916</vt:i4>
      </vt:variant>
      <vt:variant>
        <vt:i4>288</vt:i4>
      </vt:variant>
      <vt:variant>
        <vt:i4>0</vt:i4>
      </vt:variant>
      <vt:variant>
        <vt:i4>5</vt:i4>
      </vt:variant>
      <vt:variant>
        <vt:lpwstr>mailto:volunteertrina@gmail.com</vt:lpwstr>
      </vt:variant>
      <vt:variant>
        <vt:lpwstr/>
      </vt:variant>
      <vt:variant>
        <vt:i4>6881346</vt:i4>
      </vt:variant>
      <vt:variant>
        <vt:i4>285</vt:i4>
      </vt:variant>
      <vt:variant>
        <vt:i4>0</vt:i4>
      </vt:variant>
      <vt:variant>
        <vt:i4>5</vt:i4>
      </vt:variant>
      <vt:variant>
        <vt:lpwstr>mailto:argelbert@yahoo.com</vt:lpwstr>
      </vt:variant>
      <vt:variant>
        <vt:lpwstr/>
      </vt:variant>
      <vt:variant>
        <vt:i4>1966128</vt:i4>
      </vt:variant>
      <vt:variant>
        <vt:i4>282</vt:i4>
      </vt:variant>
      <vt:variant>
        <vt:i4>0</vt:i4>
      </vt:variant>
      <vt:variant>
        <vt:i4>5</vt:i4>
      </vt:variant>
      <vt:variant>
        <vt:lpwstr>mailto:gfwcvirginia@verizon.net</vt:lpwstr>
      </vt:variant>
      <vt:variant>
        <vt:lpwstr/>
      </vt:variant>
      <vt:variant>
        <vt:i4>2490396</vt:i4>
      </vt:variant>
      <vt:variant>
        <vt:i4>279</vt:i4>
      </vt:variant>
      <vt:variant>
        <vt:i4>0</vt:i4>
      </vt:variant>
      <vt:variant>
        <vt:i4>5</vt:i4>
      </vt:variant>
      <vt:variant>
        <vt:lpwstr>mailto:secondvp@gfwcvirginia.org</vt:lpwstr>
      </vt:variant>
      <vt:variant>
        <vt:lpwstr/>
      </vt:variant>
      <vt:variant>
        <vt:i4>4980828</vt:i4>
      </vt:variant>
      <vt:variant>
        <vt:i4>276</vt:i4>
      </vt:variant>
      <vt:variant>
        <vt:i4>0</vt:i4>
      </vt:variant>
      <vt:variant>
        <vt:i4>5</vt:i4>
      </vt:variant>
      <vt:variant>
        <vt:lpwstr>http://www.gfwcvirginia.org/</vt:lpwstr>
      </vt:variant>
      <vt:variant>
        <vt:lpwstr/>
      </vt:variant>
      <vt:variant>
        <vt:i4>4063273</vt:i4>
      </vt:variant>
      <vt:variant>
        <vt:i4>273</vt:i4>
      </vt:variant>
      <vt:variant>
        <vt:i4>0</vt:i4>
      </vt:variant>
      <vt:variant>
        <vt:i4>5</vt:i4>
      </vt:variant>
      <vt:variant>
        <vt:lpwstr>http://www.gfwc.org/clubmanual</vt:lpwstr>
      </vt:variant>
      <vt:variant>
        <vt:lpwstr/>
      </vt:variant>
      <vt:variant>
        <vt:i4>1310805</vt:i4>
      </vt:variant>
      <vt:variant>
        <vt:i4>270</vt:i4>
      </vt:variant>
      <vt:variant>
        <vt:i4>0</vt:i4>
      </vt:variant>
      <vt:variant>
        <vt:i4>5</vt:i4>
      </vt:variant>
      <vt:variant>
        <vt:lpwstr>http://www.gfwc/</vt:lpwstr>
      </vt:variant>
      <vt:variant>
        <vt:lpwstr/>
      </vt:variant>
      <vt:variant>
        <vt:i4>5111918</vt:i4>
      </vt:variant>
      <vt:variant>
        <vt:i4>255</vt:i4>
      </vt:variant>
      <vt:variant>
        <vt:i4>0</vt:i4>
      </vt:variant>
      <vt:variant>
        <vt:i4>5</vt:i4>
      </vt:variant>
      <vt:variant>
        <vt:lpwstr>mailto:StateFair@gfwcvirginia.org</vt:lpwstr>
      </vt:variant>
      <vt:variant>
        <vt:lpwstr/>
      </vt:variant>
      <vt:variant>
        <vt:i4>2228236</vt:i4>
      </vt:variant>
      <vt:variant>
        <vt:i4>252</vt:i4>
      </vt:variant>
      <vt:variant>
        <vt:i4>0</vt:i4>
      </vt:variant>
      <vt:variant>
        <vt:i4>5</vt:i4>
      </vt:variant>
      <vt:variant>
        <vt:lpwstr>mailto:Stateproject@gfwcvirginia.org</vt:lpwstr>
      </vt:variant>
      <vt:variant>
        <vt:lpwstr/>
      </vt:variant>
      <vt:variant>
        <vt:i4>4456454</vt:i4>
      </vt:variant>
      <vt:variant>
        <vt:i4>249</vt:i4>
      </vt:variant>
      <vt:variant>
        <vt:i4>0</vt:i4>
      </vt:variant>
      <vt:variant>
        <vt:i4>5</vt:i4>
      </vt:variant>
      <vt:variant>
        <vt:lpwstr>http://www.gfwc.org/images/gfwc/2014-16 ACG Jennie Award.pdf</vt:lpwstr>
      </vt:variant>
      <vt:variant>
        <vt:lpwstr/>
      </vt:variant>
      <vt:variant>
        <vt:i4>5505120</vt:i4>
      </vt:variant>
      <vt:variant>
        <vt:i4>246</vt:i4>
      </vt:variant>
      <vt:variant>
        <vt:i4>0</vt:i4>
      </vt:variant>
      <vt:variant>
        <vt:i4>5</vt:i4>
      </vt:variant>
      <vt:variant>
        <vt:lpwstr>mailto:leads@gfwcvirginia.org</vt:lpwstr>
      </vt:variant>
      <vt:variant>
        <vt:lpwstr/>
      </vt:variant>
      <vt:variant>
        <vt:i4>1966128</vt:i4>
      </vt:variant>
      <vt:variant>
        <vt:i4>243</vt:i4>
      </vt:variant>
      <vt:variant>
        <vt:i4>0</vt:i4>
      </vt:variant>
      <vt:variant>
        <vt:i4>5</vt:i4>
      </vt:variant>
      <vt:variant>
        <vt:lpwstr>mailto:gfwcvirginia@verizon.net</vt:lpwstr>
      </vt:variant>
      <vt:variant>
        <vt:lpwstr/>
      </vt:variant>
      <vt:variant>
        <vt:i4>4718685</vt:i4>
      </vt:variant>
      <vt:variant>
        <vt:i4>240</vt:i4>
      </vt:variant>
      <vt:variant>
        <vt:i4>0</vt:i4>
      </vt:variant>
      <vt:variant>
        <vt:i4>5</vt:i4>
      </vt:variant>
      <vt:variant>
        <vt:lpwstr>http://www.gfwc.org/</vt:lpwstr>
      </vt:variant>
      <vt:variant>
        <vt:lpwstr/>
      </vt:variant>
      <vt:variant>
        <vt:i4>4980828</vt:i4>
      </vt:variant>
      <vt:variant>
        <vt:i4>237</vt:i4>
      </vt:variant>
      <vt:variant>
        <vt:i4>0</vt:i4>
      </vt:variant>
      <vt:variant>
        <vt:i4>5</vt:i4>
      </vt:variant>
      <vt:variant>
        <vt:lpwstr>http://www.gfwcvirginia.org/</vt:lpwstr>
      </vt:variant>
      <vt:variant>
        <vt:lpwstr/>
      </vt:variant>
      <vt:variant>
        <vt:i4>4653162</vt:i4>
      </vt:variant>
      <vt:variant>
        <vt:i4>234</vt:i4>
      </vt:variant>
      <vt:variant>
        <vt:i4>0</vt:i4>
      </vt:variant>
      <vt:variant>
        <vt:i4>5</vt:i4>
      </vt:variant>
      <vt:variant>
        <vt:lpwstr>mailto:president@gfwcvirginia.org</vt:lpwstr>
      </vt:variant>
      <vt:variant>
        <vt:lpwstr/>
      </vt:variant>
      <vt:variant>
        <vt:i4>5898341</vt:i4>
      </vt:variant>
      <vt:variant>
        <vt:i4>231</vt:i4>
      </vt:variant>
      <vt:variant>
        <vt:i4>0</vt:i4>
      </vt:variant>
      <vt:variant>
        <vt:i4>5</vt:i4>
      </vt:variant>
      <vt:variant>
        <vt:lpwstr>mailto:communications@gfwcvirginia.org</vt:lpwstr>
      </vt:variant>
      <vt:variant>
        <vt:lpwstr/>
      </vt:variant>
      <vt:variant>
        <vt:i4>1310789</vt:i4>
      </vt:variant>
      <vt:variant>
        <vt:i4>228</vt:i4>
      </vt:variant>
      <vt:variant>
        <vt:i4>0</vt:i4>
      </vt:variant>
      <vt:variant>
        <vt:i4>5</vt:i4>
      </vt:variant>
      <vt:variant>
        <vt:lpwstr>http://www.gfwcvirginia.org/links.htm</vt:lpwstr>
      </vt:variant>
      <vt:variant>
        <vt:lpwstr/>
      </vt:variant>
      <vt:variant>
        <vt:i4>4980828</vt:i4>
      </vt:variant>
      <vt:variant>
        <vt:i4>225</vt:i4>
      </vt:variant>
      <vt:variant>
        <vt:i4>0</vt:i4>
      </vt:variant>
      <vt:variant>
        <vt:i4>5</vt:i4>
      </vt:variant>
      <vt:variant>
        <vt:lpwstr>http://www.gfwcvirginia.org/</vt:lpwstr>
      </vt:variant>
      <vt:variant>
        <vt:lpwstr/>
      </vt:variant>
      <vt:variant>
        <vt:i4>5570681</vt:i4>
      </vt:variant>
      <vt:variant>
        <vt:i4>222</vt:i4>
      </vt:variant>
      <vt:variant>
        <vt:i4>0</vt:i4>
      </vt:variant>
      <vt:variant>
        <vt:i4>5</vt:i4>
      </vt:variant>
      <vt:variant>
        <vt:lpwstr>http://www.gfwc.org/gfwc/Epsilon_Sigma_Omicron_(ESO).asp</vt:lpwstr>
      </vt:variant>
      <vt:variant>
        <vt:lpwstr/>
      </vt:variant>
      <vt:variant>
        <vt:i4>4718685</vt:i4>
      </vt:variant>
      <vt:variant>
        <vt:i4>219</vt:i4>
      </vt:variant>
      <vt:variant>
        <vt:i4>0</vt:i4>
      </vt:variant>
      <vt:variant>
        <vt:i4>5</vt:i4>
      </vt:variant>
      <vt:variant>
        <vt:lpwstr>http://www.gfwc.org/</vt:lpwstr>
      </vt:variant>
      <vt:variant>
        <vt:lpwstr/>
      </vt:variant>
      <vt:variant>
        <vt:i4>2359343</vt:i4>
      </vt:variant>
      <vt:variant>
        <vt:i4>216</vt:i4>
      </vt:variant>
      <vt:variant>
        <vt:i4>0</vt:i4>
      </vt:variant>
      <vt:variant>
        <vt:i4>5</vt:i4>
      </vt:variant>
      <vt:variant>
        <vt:lpwstr>http://www.vahoby.org/</vt:lpwstr>
      </vt:variant>
      <vt:variant>
        <vt:lpwstr/>
      </vt:variant>
      <vt:variant>
        <vt:i4>6488175</vt:i4>
      </vt:variant>
      <vt:variant>
        <vt:i4>213</vt:i4>
      </vt:variant>
      <vt:variant>
        <vt:i4>0</vt:i4>
      </vt:variant>
      <vt:variant>
        <vt:i4>5</vt:i4>
      </vt:variant>
      <vt:variant>
        <vt:lpwstr>http://www.operationsmile.org/docs/opsmile_donation_form.pdf</vt:lpwstr>
      </vt:variant>
      <vt:variant>
        <vt:lpwstr/>
      </vt:variant>
      <vt:variant>
        <vt:i4>3473470</vt:i4>
      </vt:variant>
      <vt:variant>
        <vt:i4>210</vt:i4>
      </vt:variant>
      <vt:variant>
        <vt:i4>0</vt:i4>
      </vt:variant>
      <vt:variant>
        <vt:i4>5</vt:i4>
      </vt:variant>
      <vt:variant>
        <vt:lpwstr>http://www.operationsmile.org/</vt:lpwstr>
      </vt:variant>
      <vt:variant>
        <vt:lpwstr/>
      </vt:variant>
      <vt:variant>
        <vt:i4>5046371</vt:i4>
      </vt:variant>
      <vt:variant>
        <vt:i4>207</vt:i4>
      </vt:variant>
      <vt:variant>
        <vt:i4>0</vt:i4>
      </vt:variant>
      <vt:variant>
        <vt:i4>5</vt:i4>
      </vt:variant>
      <vt:variant>
        <vt:lpwstr>mailto:endowment@gfwcvirginia.org</vt:lpwstr>
      </vt:variant>
      <vt:variant>
        <vt:lpwstr/>
      </vt:variant>
      <vt:variant>
        <vt:i4>458788</vt:i4>
      </vt:variant>
      <vt:variant>
        <vt:i4>204</vt:i4>
      </vt:variant>
      <vt:variant>
        <vt:i4>0</vt:i4>
      </vt:variant>
      <vt:variant>
        <vt:i4>5</vt:i4>
      </vt:variant>
      <vt:variant>
        <vt:lpwstr>mailto:gaworrel@sentara.com</vt:lpwstr>
      </vt:variant>
      <vt:variant>
        <vt:lpwstr/>
      </vt:variant>
      <vt:variant>
        <vt:i4>7340104</vt:i4>
      </vt:variant>
      <vt:variant>
        <vt:i4>201</vt:i4>
      </vt:variant>
      <vt:variant>
        <vt:i4>0</vt:i4>
      </vt:variant>
      <vt:variant>
        <vt:i4>5</vt:i4>
      </vt:variant>
      <vt:variant>
        <vt:lpwstr>mailto:wmrvino@outlook.com</vt:lpwstr>
      </vt:variant>
      <vt:variant>
        <vt:lpwstr/>
      </vt:variant>
      <vt:variant>
        <vt:i4>2949141</vt:i4>
      </vt:variant>
      <vt:variant>
        <vt:i4>198</vt:i4>
      </vt:variant>
      <vt:variant>
        <vt:i4>0</vt:i4>
      </vt:variant>
      <vt:variant>
        <vt:i4>5</vt:i4>
      </vt:variant>
      <vt:variant>
        <vt:lpwstr>mailto:grami39@directv.net</vt:lpwstr>
      </vt:variant>
      <vt:variant>
        <vt:lpwstr/>
      </vt:variant>
      <vt:variant>
        <vt:i4>7077982</vt:i4>
      </vt:variant>
      <vt:variant>
        <vt:i4>195</vt:i4>
      </vt:variant>
      <vt:variant>
        <vt:i4>0</vt:i4>
      </vt:variant>
      <vt:variant>
        <vt:i4>5</vt:i4>
      </vt:variant>
      <vt:variant>
        <vt:lpwstr>mailto:lwherry@comcast.net</vt:lpwstr>
      </vt:variant>
      <vt:variant>
        <vt:lpwstr/>
      </vt:variant>
      <vt:variant>
        <vt:i4>7995463</vt:i4>
      </vt:variant>
      <vt:variant>
        <vt:i4>192</vt:i4>
      </vt:variant>
      <vt:variant>
        <vt:i4>0</vt:i4>
      </vt:variant>
      <vt:variant>
        <vt:i4>5</vt:i4>
      </vt:variant>
      <vt:variant>
        <vt:lpwstr>mailto:virsan@vmmicro.net</vt:lpwstr>
      </vt:variant>
      <vt:variant>
        <vt:lpwstr/>
      </vt:variant>
      <vt:variant>
        <vt:i4>8060941</vt:i4>
      </vt:variant>
      <vt:variant>
        <vt:i4>189</vt:i4>
      </vt:variant>
      <vt:variant>
        <vt:i4>0</vt:i4>
      </vt:variant>
      <vt:variant>
        <vt:i4>5</vt:i4>
      </vt:variant>
      <vt:variant>
        <vt:lpwstr>mailto:kacky3@verizon.net</vt:lpwstr>
      </vt:variant>
      <vt:variant>
        <vt:lpwstr/>
      </vt:variant>
      <vt:variant>
        <vt:i4>7798877</vt:i4>
      </vt:variant>
      <vt:variant>
        <vt:i4>186</vt:i4>
      </vt:variant>
      <vt:variant>
        <vt:i4>0</vt:i4>
      </vt:variant>
      <vt:variant>
        <vt:i4>5</vt:i4>
      </vt:variant>
      <vt:variant>
        <vt:lpwstr>mailto:bshields29@roadrunner.com</vt:lpwstr>
      </vt:variant>
      <vt:variant>
        <vt:lpwstr/>
      </vt:variant>
      <vt:variant>
        <vt:i4>2359316</vt:i4>
      </vt:variant>
      <vt:variant>
        <vt:i4>183</vt:i4>
      </vt:variant>
      <vt:variant>
        <vt:i4>0</vt:i4>
      </vt:variant>
      <vt:variant>
        <vt:i4>5</vt:i4>
      </vt:variant>
      <vt:variant>
        <vt:lpwstr>mailto:hoby@gfwcvirginia.org</vt:lpwstr>
      </vt:variant>
      <vt:variant>
        <vt:lpwstr/>
      </vt:variant>
      <vt:variant>
        <vt:i4>1179681</vt:i4>
      </vt:variant>
      <vt:variant>
        <vt:i4>180</vt:i4>
      </vt:variant>
      <vt:variant>
        <vt:i4>0</vt:i4>
      </vt:variant>
      <vt:variant>
        <vt:i4>5</vt:i4>
      </vt:variant>
      <vt:variant>
        <vt:lpwstr>mailto:annsheltonhobyva@verizon.net</vt:lpwstr>
      </vt:variant>
      <vt:variant>
        <vt:lpwstr/>
      </vt:variant>
      <vt:variant>
        <vt:i4>6684745</vt:i4>
      </vt:variant>
      <vt:variant>
        <vt:i4>177</vt:i4>
      </vt:variant>
      <vt:variant>
        <vt:i4>0</vt:i4>
      </vt:variant>
      <vt:variant>
        <vt:i4>5</vt:i4>
      </vt:variant>
      <vt:variant>
        <vt:lpwstr>mailto:janice@sadlers.org</vt:lpwstr>
      </vt:variant>
      <vt:variant>
        <vt:lpwstr/>
      </vt:variant>
      <vt:variant>
        <vt:i4>2097168</vt:i4>
      </vt:variant>
      <vt:variant>
        <vt:i4>174</vt:i4>
      </vt:variant>
      <vt:variant>
        <vt:i4>0</vt:i4>
      </vt:variant>
      <vt:variant>
        <vt:i4>5</vt:i4>
      </vt:variant>
      <vt:variant>
        <vt:lpwstr>mailto:headquarterschairman@gfwcvirginia.org</vt:lpwstr>
      </vt:variant>
      <vt:variant>
        <vt:lpwstr/>
      </vt:variant>
      <vt:variant>
        <vt:i4>36</vt:i4>
      </vt:variant>
      <vt:variant>
        <vt:i4>171</vt:i4>
      </vt:variant>
      <vt:variant>
        <vt:i4>0</vt:i4>
      </vt:variant>
      <vt:variant>
        <vt:i4>5</vt:i4>
      </vt:variant>
      <vt:variant>
        <vt:lpwstr>mailto:hoperoyer@aol.com</vt:lpwstr>
      </vt:variant>
      <vt:variant>
        <vt:lpwstr/>
      </vt:variant>
      <vt:variant>
        <vt:i4>3211291</vt:i4>
      </vt:variant>
      <vt:variant>
        <vt:i4>168</vt:i4>
      </vt:variant>
      <vt:variant>
        <vt:i4>0</vt:i4>
      </vt:variant>
      <vt:variant>
        <vt:i4>5</vt:i4>
      </vt:variant>
      <vt:variant>
        <vt:lpwstr>mailto:brosemond@embarqmail.com</vt:lpwstr>
      </vt:variant>
      <vt:variant>
        <vt:lpwstr/>
      </vt:variant>
      <vt:variant>
        <vt:i4>524347</vt:i4>
      </vt:variant>
      <vt:variant>
        <vt:i4>165</vt:i4>
      </vt:variant>
      <vt:variant>
        <vt:i4>0</vt:i4>
      </vt:variant>
      <vt:variant>
        <vt:i4>5</vt:i4>
      </vt:variant>
      <vt:variant>
        <vt:lpwstr>mailto:crollins@cox.net</vt:lpwstr>
      </vt:variant>
      <vt:variant>
        <vt:lpwstr/>
      </vt:variant>
      <vt:variant>
        <vt:i4>7471199</vt:i4>
      </vt:variant>
      <vt:variant>
        <vt:i4>162</vt:i4>
      </vt:variant>
      <vt:variant>
        <vt:i4>0</vt:i4>
      </vt:variant>
      <vt:variant>
        <vt:i4>5</vt:i4>
      </vt:variant>
      <vt:variant>
        <vt:lpwstr>mailto:annetterodgers@charter.net</vt:lpwstr>
      </vt:variant>
      <vt:variant>
        <vt:lpwstr/>
      </vt:variant>
      <vt:variant>
        <vt:i4>2031679</vt:i4>
      </vt:variant>
      <vt:variant>
        <vt:i4>159</vt:i4>
      </vt:variant>
      <vt:variant>
        <vt:i4>0</vt:i4>
      </vt:variant>
      <vt:variant>
        <vt:i4>5</vt:i4>
      </vt:variant>
      <vt:variant>
        <vt:lpwstr>mailto:gfwcvajrslr@yahoo.com</vt:lpwstr>
      </vt:variant>
      <vt:variant>
        <vt:lpwstr/>
      </vt:variant>
      <vt:variant>
        <vt:i4>2490461</vt:i4>
      </vt:variant>
      <vt:variant>
        <vt:i4>156</vt:i4>
      </vt:variant>
      <vt:variant>
        <vt:i4>0</vt:i4>
      </vt:variant>
      <vt:variant>
        <vt:i4>5</vt:i4>
      </vt:variant>
      <vt:variant>
        <vt:lpwstr>mailto:grobertson8@verizon.net</vt:lpwstr>
      </vt:variant>
      <vt:variant>
        <vt:lpwstr/>
      </vt:variant>
      <vt:variant>
        <vt:i4>7864393</vt:i4>
      </vt:variant>
      <vt:variant>
        <vt:i4>153</vt:i4>
      </vt:variant>
      <vt:variant>
        <vt:i4>0</vt:i4>
      </vt:variant>
      <vt:variant>
        <vt:i4>5</vt:i4>
      </vt:variant>
      <vt:variant>
        <vt:lpwstr>mailto:pariedinger@cox.net</vt:lpwstr>
      </vt:variant>
      <vt:variant>
        <vt:lpwstr/>
      </vt:variant>
      <vt:variant>
        <vt:i4>458805</vt:i4>
      </vt:variant>
      <vt:variant>
        <vt:i4>150</vt:i4>
      </vt:variant>
      <vt:variant>
        <vt:i4>0</vt:i4>
      </vt:variant>
      <vt:variant>
        <vt:i4>5</vt:i4>
      </vt:variant>
      <vt:variant>
        <vt:lpwstr>mailto:thereindeers@verizon.net</vt:lpwstr>
      </vt:variant>
      <vt:variant>
        <vt:lpwstr/>
      </vt:variant>
      <vt:variant>
        <vt:i4>5636197</vt:i4>
      </vt:variant>
      <vt:variant>
        <vt:i4>147</vt:i4>
      </vt:variant>
      <vt:variant>
        <vt:i4>0</vt:i4>
      </vt:variant>
      <vt:variant>
        <vt:i4>5</vt:i4>
      </vt:variant>
      <vt:variant>
        <vt:lpwstr>mailto:parliamentarianjr@gfwcvirginia.org</vt:lpwstr>
      </vt:variant>
      <vt:variant>
        <vt:lpwstr/>
      </vt:variant>
      <vt:variant>
        <vt:i4>5242986</vt:i4>
      </vt:variant>
      <vt:variant>
        <vt:i4>144</vt:i4>
      </vt:variant>
      <vt:variant>
        <vt:i4>0</vt:i4>
      </vt:variant>
      <vt:variant>
        <vt:i4>5</vt:i4>
      </vt:variant>
      <vt:variant>
        <vt:lpwstr>mailto:varn92@yahoo.com</vt:lpwstr>
      </vt:variant>
      <vt:variant>
        <vt:lpwstr/>
      </vt:variant>
      <vt:variant>
        <vt:i4>3735553</vt:i4>
      </vt:variant>
      <vt:variant>
        <vt:i4>141</vt:i4>
      </vt:variant>
      <vt:variant>
        <vt:i4>0</vt:i4>
      </vt:variant>
      <vt:variant>
        <vt:i4>5</vt:i4>
      </vt:variant>
      <vt:variant>
        <vt:lpwstr>mailto:advocatesforchildren@gfwcvirginia.org</vt:lpwstr>
      </vt:variant>
      <vt:variant>
        <vt:lpwstr/>
      </vt:variant>
      <vt:variant>
        <vt:i4>852064</vt:i4>
      </vt:variant>
      <vt:variant>
        <vt:i4>138</vt:i4>
      </vt:variant>
      <vt:variant>
        <vt:i4>0</vt:i4>
      </vt:variant>
      <vt:variant>
        <vt:i4>5</vt:i4>
      </vt:variant>
      <vt:variant>
        <vt:lpwstr>mailto:fourparkers1@verizon.net</vt:lpwstr>
      </vt:variant>
      <vt:variant>
        <vt:lpwstr/>
      </vt:variant>
      <vt:variant>
        <vt:i4>1245218</vt:i4>
      </vt:variant>
      <vt:variant>
        <vt:i4>135</vt:i4>
      </vt:variant>
      <vt:variant>
        <vt:i4>0</vt:i4>
      </vt:variant>
      <vt:variant>
        <vt:i4>5</vt:i4>
      </vt:variant>
      <vt:variant>
        <vt:lpwstr>mailto:adpaez@ymail.com</vt:lpwstr>
      </vt:variant>
      <vt:variant>
        <vt:lpwstr/>
      </vt:variant>
      <vt:variant>
        <vt:i4>4718695</vt:i4>
      </vt:variant>
      <vt:variant>
        <vt:i4>132</vt:i4>
      </vt:variant>
      <vt:variant>
        <vt:i4>0</vt:i4>
      </vt:variant>
      <vt:variant>
        <vt:i4>5</vt:i4>
      </vt:variant>
      <vt:variant>
        <vt:lpwstr>mailto:jcolmo68@comcast.net</vt:lpwstr>
      </vt:variant>
      <vt:variant>
        <vt:lpwstr/>
      </vt:variant>
      <vt:variant>
        <vt:i4>4456488</vt:i4>
      </vt:variant>
      <vt:variant>
        <vt:i4>129</vt:i4>
      </vt:variant>
      <vt:variant>
        <vt:i4>0</vt:i4>
      </vt:variant>
      <vt:variant>
        <vt:i4>5</vt:i4>
      </vt:variant>
      <vt:variant>
        <vt:lpwstr>mailto:ddorcatsmc3@gmail.com</vt:lpwstr>
      </vt:variant>
      <vt:variant>
        <vt:lpwstr/>
      </vt:variant>
      <vt:variant>
        <vt:i4>4653168</vt:i4>
      </vt:variant>
      <vt:variant>
        <vt:i4>126</vt:i4>
      </vt:variant>
      <vt:variant>
        <vt:i4>0</vt:i4>
      </vt:variant>
      <vt:variant>
        <vt:i4>5</vt:i4>
      </vt:variant>
      <vt:variant>
        <vt:lpwstr>mailto:secretary@gfwcvirginia.org</vt:lpwstr>
      </vt:variant>
      <vt:variant>
        <vt:lpwstr/>
      </vt:variant>
      <vt:variant>
        <vt:i4>2686979</vt:i4>
      </vt:variant>
      <vt:variant>
        <vt:i4>123</vt:i4>
      </vt:variant>
      <vt:variant>
        <vt:i4>0</vt:i4>
      </vt:variant>
      <vt:variant>
        <vt:i4>5</vt:i4>
      </vt:variant>
      <vt:variant>
        <vt:lpwstr>mailto:ecse51@verizon.net</vt:lpwstr>
      </vt:variant>
      <vt:variant>
        <vt:lpwstr/>
      </vt:variant>
      <vt:variant>
        <vt:i4>5505120</vt:i4>
      </vt:variant>
      <vt:variant>
        <vt:i4>120</vt:i4>
      </vt:variant>
      <vt:variant>
        <vt:i4>0</vt:i4>
      </vt:variant>
      <vt:variant>
        <vt:i4>5</vt:i4>
      </vt:variant>
      <vt:variant>
        <vt:lpwstr>mailto:leads@gfwcvirginia.org</vt:lpwstr>
      </vt:variant>
      <vt:variant>
        <vt:lpwstr/>
      </vt:variant>
      <vt:variant>
        <vt:i4>4128788</vt:i4>
      </vt:variant>
      <vt:variant>
        <vt:i4>117</vt:i4>
      </vt:variant>
      <vt:variant>
        <vt:i4>0</vt:i4>
      </vt:variant>
      <vt:variant>
        <vt:i4>5</vt:i4>
      </vt:variant>
      <vt:variant>
        <vt:lpwstr>mailto:assistjrdirector@gfwcvirginia.org</vt:lpwstr>
      </vt:variant>
      <vt:variant>
        <vt:lpwstr/>
      </vt:variant>
      <vt:variant>
        <vt:i4>6815812</vt:i4>
      </vt:variant>
      <vt:variant>
        <vt:i4>114</vt:i4>
      </vt:variant>
      <vt:variant>
        <vt:i4>0</vt:i4>
      </vt:variant>
      <vt:variant>
        <vt:i4>5</vt:i4>
      </vt:variant>
      <vt:variant>
        <vt:lpwstr>mailto:joymatkowsky@yahoo.com</vt:lpwstr>
      </vt:variant>
      <vt:variant>
        <vt:lpwstr/>
      </vt:variant>
      <vt:variant>
        <vt:i4>3866631</vt:i4>
      </vt:variant>
      <vt:variant>
        <vt:i4>111</vt:i4>
      </vt:variant>
      <vt:variant>
        <vt:i4>0</vt:i4>
      </vt:variant>
      <vt:variant>
        <vt:i4>5</vt:i4>
      </vt:variant>
      <vt:variant>
        <vt:lpwstr>mailto:bryjen@suddenlink.net</vt:lpwstr>
      </vt:variant>
      <vt:variant>
        <vt:lpwstr/>
      </vt:variant>
      <vt:variant>
        <vt:i4>3866712</vt:i4>
      </vt:variant>
      <vt:variant>
        <vt:i4>108</vt:i4>
      </vt:variant>
      <vt:variant>
        <vt:i4>0</vt:i4>
      </vt:variant>
      <vt:variant>
        <vt:i4>5</vt:i4>
      </vt:variant>
      <vt:variant>
        <vt:lpwstr>mailto:kelly.lane@anthem.com</vt:lpwstr>
      </vt:variant>
      <vt:variant>
        <vt:lpwstr/>
      </vt:variant>
      <vt:variant>
        <vt:i4>8060997</vt:i4>
      </vt:variant>
      <vt:variant>
        <vt:i4>105</vt:i4>
      </vt:variant>
      <vt:variant>
        <vt:i4>0</vt:i4>
      </vt:variant>
      <vt:variant>
        <vt:i4>5</vt:i4>
      </vt:variant>
      <vt:variant>
        <vt:lpwstr>mailto:jkremzir@gmail.com</vt:lpwstr>
      </vt:variant>
      <vt:variant>
        <vt:lpwstr/>
      </vt:variant>
      <vt:variant>
        <vt:i4>2818078</vt:i4>
      </vt:variant>
      <vt:variant>
        <vt:i4>102</vt:i4>
      </vt:variant>
      <vt:variant>
        <vt:i4>0</vt:i4>
      </vt:variant>
      <vt:variant>
        <vt:i4>5</vt:i4>
      </vt:variant>
      <vt:variant>
        <vt:lpwstr>mailto:kiker01@verizon.net</vt:lpwstr>
      </vt:variant>
      <vt:variant>
        <vt:lpwstr/>
      </vt:variant>
      <vt:variant>
        <vt:i4>7995471</vt:i4>
      </vt:variant>
      <vt:variant>
        <vt:i4>99</vt:i4>
      </vt:variant>
      <vt:variant>
        <vt:i4>0</vt:i4>
      </vt:variant>
      <vt:variant>
        <vt:i4>5</vt:i4>
      </vt:variant>
      <vt:variant>
        <vt:lpwstr>mailto:jeffart@comcast.net</vt:lpwstr>
      </vt:variant>
      <vt:variant>
        <vt:lpwstr/>
      </vt:variant>
      <vt:variant>
        <vt:i4>5111918</vt:i4>
      </vt:variant>
      <vt:variant>
        <vt:i4>96</vt:i4>
      </vt:variant>
      <vt:variant>
        <vt:i4>0</vt:i4>
      </vt:variant>
      <vt:variant>
        <vt:i4>5</vt:i4>
      </vt:variant>
      <vt:variant>
        <vt:lpwstr>mailto:statefair@gfwcvirginia.org</vt:lpwstr>
      </vt:variant>
      <vt:variant>
        <vt:lpwstr/>
      </vt:variant>
      <vt:variant>
        <vt:i4>5046380</vt:i4>
      </vt:variant>
      <vt:variant>
        <vt:i4>93</vt:i4>
      </vt:variant>
      <vt:variant>
        <vt:i4>0</vt:i4>
      </vt:variant>
      <vt:variant>
        <vt:i4>5</vt:i4>
      </vt:variant>
      <vt:variant>
        <vt:lpwstr>mailto:queenie13@aol.com</vt:lpwstr>
      </vt:variant>
      <vt:variant>
        <vt:lpwstr/>
      </vt:variant>
      <vt:variant>
        <vt:i4>1966137</vt:i4>
      </vt:variant>
      <vt:variant>
        <vt:i4>90</vt:i4>
      </vt:variant>
      <vt:variant>
        <vt:i4>0</vt:i4>
      </vt:variant>
      <vt:variant>
        <vt:i4>5</vt:i4>
      </vt:variant>
      <vt:variant>
        <vt:lpwstr>mailto:shelhmlt@aol.com</vt:lpwstr>
      </vt:variant>
      <vt:variant>
        <vt:lpwstr/>
      </vt:variant>
      <vt:variant>
        <vt:i4>4128771</vt:i4>
      </vt:variant>
      <vt:variant>
        <vt:i4>87</vt:i4>
      </vt:variant>
      <vt:variant>
        <vt:i4>0</vt:i4>
      </vt:variant>
      <vt:variant>
        <vt:i4>5</vt:i4>
      </vt:variant>
      <vt:variant>
        <vt:lpwstr>mailto:gfwc@gfwc.org</vt:lpwstr>
      </vt:variant>
      <vt:variant>
        <vt:lpwstr/>
      </vt:variant>
      <vt:variant>
        <vt:i4>7798849</vt:i4>
      </vt:variant>
      <vt:variant>
        <vt:i4>84</vt:i4>
      </vt:variant>
      <vt:variant>
        <vt:i4>0</vt:i4>
      </vt:variant>
      <vt:variant>
        <vt:i4>5</vt:i4>
      </vt:variant>
      <vt:variant>
        <vt:lpwstr>mailto:ndfish@aol.com</vt:lpwstr>
      </vt:variant>
      <vt:variant>
        <vt:lpwstr/>
      </vt:variant>
      <vt:variant>
        <vt:i4>4849765</vt:i4>
      </vt:variant>
      <vt:variant>
        <vt:i4>81</vt:i4>
      </vt:variant>
      <vt:variant>
        <vt:i4>0</vt:i4>
      </vt:variant>
      <vt:variant>
        <vt:i4>5</vt:i4>
      </vt:variant>
      <vt:variant>
        <vt:lpwstr>mailto:tfainter@bbandt.com</vt:lpwstr>
      </vt:variant>
      <vt:variant>
        <vt:lpwstr/>
      </vt:variant>
      <vt:variant>
        <vt:i4>4391036</vt:i4>
      </vt:variant>
      <vt:variant>
        <vt:i4>78</vt:i4>
      </vt:variant>
      <vt:variant>
        <vt:i4>0</vt:i4>
      </vt:variant>
      <vt:variant>
        <vt:i4>5</vt:i4>
      </vt:variant>
      <vt:variant>
        <vt:lpwstr>mailto:Sybill44@verizon.net</vt:lpwstr>
      </vt:variant>
      <vt:variant>
        <vt:lpwstr/>
      </vt:variant>
      <vt:variant>
        <vt:i4>589872</vt:i4>
      </vt:variant>
      <vt:variant>
        <vt:i4>75</vt:i4>
      </vt:variant>
      <vt:variant>
        <vt:i4>0</vt:i4>
      </vt:variant>
      <vt:variant>
        <vt:i4>5</vt:i4>
      </vt:variant>
      <vt:variant>
        <vt:lpwstr>mailto:fbarner@yahoo.com</vt:lpwstr>
      </vt:variant>
      <vt:variant>
        <vt:lpwstr/>
      </vt:variant>
      <vt:variant>
        <vt:i4>5898346</vt:i4>
      </vt:variant>
      <vt:variant>
        <vt:i4>72</vt:i4>
      </vt:variant>
      <vt:variant>
        <vt:i4>0</vt:i4>
      </vt:variant>
      <vt:variant>
        <vt:i4>5</vt:i4>
      </vt:variant>
      <vt:variant>
        <vt:lpwstr>mailto:Keaton@celcofcu.org</vt:lpwstr>
      </vt:variant>
      <vt:variant>
        <vt:lpwstr/>
      </vt:variant>
      <vt:variant>
        <vt:i4>6422609</vt:i4>
      </vt:variant>
      <vt:variant>
        <vt:i4>69</vt:i4>
      </vt:variant>
      <vt:variant>
        <vt:i4>0</vt:i4>
      </vt:variant>
      <vt:variant>
        <vt:i4>5</vt:i4>
      </vt:variant>
      <vt:variant>
        <vt:lpwstr>mailto:jhdunlow@yahoo.com</vt:lpwstr>
      </vt:variant>
      <vt:variant>
        <vt:lpwstr/>
      </vt:variant>
      <vt:variant>
        <vt:i4>2097179</vt:i4>
      </vt:variant>
      <vt:variant>
        <vt:i4>66</vt:i4>
      </vt:variant>
      <vt:variant>
        <vt:i4>0</vt:i4>
      </vt:variant>
      <vt:variant>
        <vt:i4>5</vt:i4>
      </vt:variant>
      <vt:variant>
        <vt:lpwstr>mailto:bbdoxey@juno.com</vt:lpwstr>
      </vt:variant>
      <vt:variant>
        <vt:lpwstr/>
      </vt:variant>
      <vt:variant>
        <vt:i4>2686997</vt:i4>
      </vt:variant>
      <vt:variant>
        <vt:i4>63</vt:i4>
      </vt:variant>
      <vt:variant>
        <vt:i4>0</vt:i4>
      </vt:variant>
      <vt:variant>
        <vt:i4>5</vt:i4>
      </vt:variant>
      <vt:variant>
        <vt:lpwstr>mailto:chaplain@gfwcvirginia.org</vt:lpwstr>
      </vt:variant>
      <vt:variant>
        <vt:lpwstr/>
      </vt:variant>
      <vt:variant>
        <vt:i4>4849784</vt:i4>
      </vt:variant>
      <vt:variant>
        <vt:i4>60</vt:i4>
      </vt:variant>
      <vt:variant>
        <vt:i4>0</vt:i4>
      </vt:variant>
      <vt:variant>
        <vt:i4>5</vt:i4>
      </vt:variant>
      <vt:variant>
        <vt:lpwstr>mailto:vdarnell@mindspring.com</vt:lpwstr>
      </vt:variant>
      <vt:variant>
        <vt:lpwstr/>
      </vt:variant>
      <vt:variant>
        <vt:i4>7340111</vt:i4>
      </vt:variant>
      <vt:variant>
        <vt:i4>57</vt:i4>
      </vt:variant>
      <vt:variant>
        <vt:i4>0</vt:i4>
      </vt:variant>
      <vt:variant>
        <vt:i4>5</vt:i4>
      </vt:variant>
      <vt:variant>
        <vt:lpwstr>mailto:hcwahoo@verizon.net</vt:lpwstr>
      </vt:variant>
      <vt:variant>
        <vt:lpwstr/>
      </vt:variant>
      <vt:variant>
        <vt:i4>1966128</vt:i4>
      </vt:variant>
      <vt:variant>
        <vt:i4>54</vt:i4>
      </vt:variant>
      <vt:variant>
        <vt:i4>0</vt:i4>
      </vt:variant>
      <vt:variant>
        <vt:i4>5</vt:i4>
      </vt:variant>
      <vt:variant>
        <vt:lpwstr>mailto:gfwcvirginia@verizon.net</vt:lpwstr>
      </vt:variant>
      <vt:variant>
        <vt:lpwstr/>
      </vt:variant>
      <vt:variant>
        <vt:i4>2621454</vt:i4>
      </vt:variant>
      <vt:variant>
        <vt:i4>51</vt:i4>
      </vt:variant>
      <vt:variant>
        <vt:i4>0</vt:i4>
      </vt:variant>
      <vt:variant>
        <vt:i4>5</vt:i4>
      </vt:variant>
      <vt:variant>
        <vt:lpwstr>mailto:meetings@gfwcvirginia.org</vt:lpwstr>
      </vt:variant>
      <vt:variant>
        <vt:lpwstr/>
      </vt:variant>
      <vt:variant>
        <vt:i4>1638440</vt:i4>
      </vt:variant>
      <vt:variant>
        <vt:i4>48</vt:i4>
      </vt:variant>
      <vt:variant>
        <vt:i4>0</vt:i4>
      </vt:variant>
      <vt:variant>
        <vt:i4>5</vt:i4>
      </vt:variant>
      <vt:variant>
        <vt:lpwstr>mailto:onlizardridge@aol.com</vt:lpwstr>
      </vt:variant>
      <vt:variant>
        <vt:lpwstr/>
      </vt:variant>
      <vt:variant>
        <vt:i4>6094966</vt:i4>
      </vt:variant>
      <vt:variant>
        <vt:i4>45</vt:i4>
      </vt:variant>
      <vt:variant>
        <vt:i4>0</vt:i4>
      </vt:variant>
      <vt:variant>
        <vt:i4>5</vt:i4>
      </vt:variant>
      <vt:variant>
        <vt:lpwstr>mailto:credentialsjr@gfwcvirginia.org</vt:lpwstr>
      </vt:variant>
      <vt:variant>
        <vt:lpwstr/>
      </vt:variant>
      <vt:variant>
        <vt:i4>5505084</vt:i4>
      </vt:variant>
      <vt:variant>
        <vt:i4>42</vt:i4>
      </vt:variant>
      <vt:variant>
        <vt:i4>0</vt:i4>
      </vt:variant>
      <vt:variant>
        <vt:i4>5</vt:i4>
      </vt:variant>
      <vt:variant>
        <vt:lpwstr>mailto:Lori.Chevalier@BankofAmerica.com</vt:lpwstr>
      </vt:variant>
      <vt:variant>
        <vt:lpwstr/>
      </vt:variant>
      <vt:variant>
        <vt:i4>5701737</vt:i4>
      </vt:variant>
      <vt:variant>
        <vt:i4>39</vt:i4>
      </vt:variant>
      <vt:variant>
        <vt:i4>0</vt:i4>
      </vt:variant>
      <vt:variant>
        <vt:i4>5</vt:i4>
      </vt:variant>
      <vt:variant>
        <vt:lpwstr>mailto:bylaws@gfwcvirginia.org</vt:lpwstr>
      </vt:variant>
      <vt:variant>
        <vt:lpwstr/>
      </vt:variant>
      <vt:variant>
        <vt:i4>7798873</vt:i4>
      </vt:variant>
      <vt:variant>
        <vt:i4>36</vt:i4>
      </vt:variant>
      <vt:variant>
        <vt:i4>0</vt:i4>
      </vt:variant>
      <vt:variant>
        <vt:i4>5</vt:i4>
      </vt:variant>
      <vt:variant>
        <vt:lpwstr>mailto:marolyncash@comcast.net</vt:lpwstr>
      </vt:variant>
      <vt:variant>
        <vt:lpwstr/>
      </vt:variant>
      <vt:variant>
        <vt:i4>393274</vt:i4>
      </vt:variant>
      <vt:variant>
        <vt:i4>33</vt:i4>
      </vt:variant>
      <vt:variant>
        <vt:i4>0</vt:i4>
      </vt:variant>
      <vt:variant>
        <vt:i4>5</vt:i4>
      </vt:variant>
      <vt:variant>
        <vt:lpwstr>mailto:piggycbc@verizon.net</vt:lpwstr>
      </vt:variant>
      <vt:variant>
        <vt:lpwstr/>
      </vt:variant>
      <vt:variant>
        <vt:i4>7143431</vt:i4>
      </vt:variant>
      <vt:variant>
        <vt:i4>30</vt:i4>
      </vt:variant>
      <vt:variant>
        <vt:i4>0</vt:i4>
      </vt:variant>
      <vt:variant>
        <vt:i4>5</vt:i4>
      </vt:variant>
      <vt:variant>
        <vt:lpwstr>mailto:j.bradshaw@charter.net</vt:lpwstr>
      </vt:variant>
      <vt:variant>
        <vt:lpwstr/>
      </vt:variant>
      <vt:variant>
        <vt:i4>7864393</vt:i4>
      </vt:variant>
      <vt:variant>
        <vt:i4>27</vt:i4>
      </vt:variant>
      <vt:variant>
        <vt:i4>0</vt:i4>
      </vt:variant>
      <vt:variant>
        <vt:i4>5</vt:i4>
      </vt:variant>
      <vt:variant>
        <vt:lpwstr>mailto:lbeatty@charter.net</vt:lpwstr>
      </vt:variant>
      <vt:variant>
        <vt:lpwstr/>
      </vt:variant>
      <vt:variant>
        <vt:i4>262184</vt:i4>
      </vt:variant>
      <vt:variant>
        <vt:i4>24</vt:i4>
      </vt:variant>
      <vt:variant>
        <vt:i4>0</vt:i4>
      </vt:variant>
      <vt:variant>
        <vt:i4>5</vt:i4>
      </vt:variant>
      <vt:variant>
        <vt:lpwstr>mailto:rsbasham@cox.net</vt:lpwstr>
      </vt:variant>
      <vt:variant>
        <vt:lpwstr/>
      </vt:variant>
      <vt:variant>
        <vt:i4>3735570</vt:i4>
      </vt:variant>
      <vt:variant>
        <vt:i4>21</vt:i4>
      </vt:variant>
      <vt:variant>
        <vt:i4>0</vt:i4>
      </vt:variant>
      <vt:variant>
        <vt:i4>5</vt:i4>
      </vt:variant>
      <vt:variant>
        <vt:lpwstr>mailto:laquita@swva.net</vt:lpwstr>
      </vt:variant>
      <vt:variant>
        <vt:lpwstr/>
      </vt:variant>
      <vt:variant>
        <vt:i4>589887</vt:i4>
      </vt:variant>
      <vt:variant>
        <vt:i4>18</vt:i4>
      </vt:variant>
      <vt:variant>
        <vt:i4>0</vt:i4>
      </vt:variant>
      <vt:variant>
        <vt:i4>5</vt:i4>
      </vt:variant>
      <vt:variant>
        <vt:lpwstr>mailto:kbarber@nngov.com</vt:lpwstr>
      </vt:variant>
      <vt:variant>
        <vt:lpwstr/>
      </vt:variant>
      <vt:variant>
        <vt:i4>6553685</vt:i4>
      </vt:variant>
      <vt:variant>
        <vt:i4>15</vt:i4>
      </vt:variant>
      <vt:variant>
        <vt:i4>0</vt:i4>
      </vt:variant>
      <vt:variant>
        <vt:i4>5</vt:i4>
      </vt:variant>
      <vt:variant>
        <vt:lpwstr>mailto:lsayers@kaufcan.com</vt:lpwstr>
      </vt:variant>
      <vt:variant>
        <vt:lpwstr/>
      </vt:variant>
      <vt:variant>
        <vt:i4>5374074</vt:i4>
      </vt:variant>
      <vt:variant>
        <vt:i4>12</vt:i4>
      </vt:variant>
      <vt:variant>
        <vt:i4>0</vt:i4>
      </vt:variant>
      <vt:variant>
        <vt:i4>5</vt:i4>
      </vt:variant>
      <vt:variant>
        <vt:lpwstr>mailto:minis4ever@</vt:lpwstr>
      </vt:variant>
      <vt:variant>
        <vt:lpwstr/>
      </vt:variant>
      <vt:variant>
        <vt:i4>5308512</vt:i4>
      </vt:variant>
      <vt:variant>
        <vt:i4>9</vt:i4>
      </vt:variant>
      <vt:variant>
        <vt:i4>0</vt:i4>
      </vt:variant>
      <vt:variant>
        <vt:i4>5</vt:i4>
      </vt:variant>
      <vt:variant>
        <vt:lpwstr>mailto:headquarters@gfwcva.org</vt:lpwstr>
      </vt:variant>
      <vt:variant>
        <vt:lpwstr/>
      </vt:variant>
      <vt:variant>
        <vt:i4>1835132</vt:i4>
      </vt:variant>
      <vt:variant>
        <vt:i4>6</vt:i4>
      </vt:variant>
      <vt:variant>
        <vt:i4>0</vt:i4>
      </vt:variant>
      <vt:variant>
        <vt:i4>5</vt:i4>
      </vt:variant>
      <vt:variant>
        <vt:lpwstr>mailto:h.vfwcofgfwc@verizon.net</vt:lpwstr>
      </vt:variant>
      <vt:variant>
        <vt:lpwstr/>
      </vt:variant>
      <vt:variant>
        <vt:i4>6160496</vt:i4>
      </vt:variant>
      <vt:variant>
        <vt:i4>3</vt:i4>
      </vt:variant>
      <vt:variant>
        <vt:i4>0</vt:i4>
      </vt:variant>
      <vt:variant>
        <vt:i4>5</vt:i4>
      </vt:variant>
      <vt:variant>
        <vt:lpwstr>mailto:cjcanterbury@suddenlink.net</vt:lpwstr>
      </vt:variant>
      <vt:variant>
        <vt:lpwstr/>
      </vt:variant>
      <vt:variant>
        <vt:i4>5308512</vt:i4>
      </vt:variant>
      <vt:variant>
        <vt:i4>0</vt:i4>
      </vt:variant>
      <vt:variant>
        <vt:i4>0</vt:i4>
      </vt:variant>
      <vt:variant>
        <vt:i4>5</vt:i4>
      </vt:variant>
      <vt:variant>
        <vt:lpwstr>mailto:headquarters@gfwcva.org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Federation of Woman'</dc:creator>
  <cp:lastModifiedBy>Heather Craven</cp:lastModifiedBy>
  <cp:revision>3</cp:revision>
  <cp:lastPrinted>2024-07-29T16:10:00Z</cp:lastPrinted>
  <dcterms:created xsi:type="dcterms:W3CDTF">2024-08-01T15:17:00Z</dcterms:created>
  <dcterms:modified xsi:type="dcterms:W3CDTF">2024-08-01T15:20:00Z</dcterms:modified>
</cp:coreProperties>
</file>