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1D841" w14:textId="18CFFF0A" w:rsidR="00290B10" w:rsidRPr="008D401C" w:rsidRDefault="00290B10" w:rsidP="00290B1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6660"/>
        </w:tabs>
        <w:jc w:val="center"/>
      </w:pPr>
      <w:r w:rsidRPr="008D401C">
        <w:t>Application for</w:t>
      </w:r>
    </w:p>
    <w:p w14:paraId="16421573" w14:textId="77777777" w:rsidR="00290B10" w:rsidRPr="008D401C" w:rsidRDefault="00290B10" w:rsidP="00290B10">
      <w:pPr>
        <w:jc w:val="center"/>
      </w:pPr>
      <w:r w:rsidRPr="008D401C">
        <w:t>THE PHYLLIS V. ROBERTS SCHOLARSHIP</w:t>
      </w:r>
    </w:p>
    <w:p w14:paraId="003D9C78" w14:textId="77777777" w:rsidR="00290B10" w:rsidRPr="008D401C" w:rsidRDefault="00290B10" w:rsidP="00290B10">
      <w:pPr>
        <w:jc w:val="center"/>
      </w:pPr>
      <w:r w:rsidRPr="008D401C">
        <w:t>General Federation of Women’s Clubs of Virginia</w:t>
      </w:r>
    </w:p>
    <w:tbl>
      <w:tblPr>
        <w:tblStyle w:val="TableGrid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810"/>
        <w:gridCol w:w="990"/>
        <w:gridCol w:w="6822"/>
      </w:tblGrid>
      <w:tr w:rsidR="008D401C" w:rsidRPr="008D401C" w14:paraId="12D24315" w14:textId="77777777" w:rsidTr="005368C3">
        <w:tc>
          <w:tcPr>
            <w:tcW w:w="1008" w:type="dxa"/>
          </w:tcPr>
          <w:p w14:paraId="15FF3917" w14:textId="77777777" w:rsidR="00290B10" w:rsidRPr="008D401C" w:rsidRDefault="00290B10" w:rsidP="00E0705F">
            <w:r w:rsidRPr="008D401C">
              <w:t>Name</w:t>
            </w:r>
          </w:p>
        </w:tc>
        <w:tc>
          <w:tcPr>
            <w:tcW w:w="8622" w:type="dxa"/>
            <w:gridSpan w:val="3"/>
            <w:tcBorders>
              <w:bottom w:val="single" w:sz="4" w:space="0" w:color="auto"/>
            </w:tcBorders>
          </w:tcPr>
          <w:p w14:paraId="7B3DF44E" w14:textId="77777777" w:rsidR="00290B10" w:rsidRPr="008D401C" w:rsidRDefault="00290B10" w:rsidP="00E0705F"/>
        </w:tc>
      </w:tr>
      <w:tr w:rsidR="008D401C" w:rsidRPr="008D401C" w14:paraId="082A86D6" w14:textId="77777777" w:rsidTr="005368C3">
        <w:tc>
          <w:tcPr>
            <w:tcW w:w="1008" w:type="dxa"/>
          </w:tcPr>
          <w:p w14:paraId="27644217" w14:textId="77777777" w:rsidR="00290B10" w:rsidRPr="008D401C" w:rsidRDefault="00290B10" w:rsidP="00E0705F">
            <w:r w:rsidRPr="008D401C">
              <w:t>Address</w:t>
            </w:r>
          </w:p>
        </w:tc>
        <w:tc>
          <w:tcPr>
            <w:tcW w:w="8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482E71" w14:textId="77777777" w:rsidR="00290B10" w:rsidRPr="008D401C" w:rsidRDefault="00290B10" w:rsidP="00E0705F"/>
        </w:tc>
      </w:tr>
      <w:tr w:rsidR="008D401C" w:rsidRPr="008D401C" w14:paraId="55A90B8C" w14:textId="77777777" w:rsidTr="005368C3">
        <w:tc>
          <w:tcPr>
            <w:tcW w:w="1818" w:type="dxa"/>
            <w:gridSpan w:val="2"/>
          </w:tcPr>
          <w:p w14:paraId="628374CA" w14:textId="77777777" w:rsidR="00290B10" w:rsidRPr="008D401C" w:rsidRDefault="00290B10" w:rsidP="00E0705F">
            <w:r w:rsidRPr="008D401C">
              <w:t>City, State, Zip</w:t>
            </w:r>
          </w:p>
        </w:tc>
        <w:tc>
          <w:tcPr>
            <w:tcW w:w="7812" w:type="dxa"/>
            <w:gridSpan w:val="2"/>
            <w:tcBorders>
              <w:bottom w:val="single" w:sz="4" w:space="0" w:color="auto"/>
            </w:tcBorders>
          </w:tcPr>
          <w:p w14:paraId="68245A4C" w14:textId="77777777" w:rsidR="00290B10" w:rsidRPr="008D401C" w:rsidRDefault="00290B10" w:rsidP="00E0705F"/>
        </w:tc>
      </w:tr>
      <w:tr w:rsidR="008D401C" w:rsidRPr="008D401C" w14:paraId="121E3CE3" w14:textId="77777777" w:rsidTr="005368C3">
        <w:tc>
          <w:tcPr>
            <w:tcW w:w="2808" w:type="dxa"/>
            <w:gridSpan w:val="3"/>
          </w:tcPr>
          <w:p w14:paraId="512CCFF4" w14:textId="77777777" w:rsidR="00290B10" w:rsidRPr="008D401C" w:rsidRDefault="00290B10" w:rsidP="00E0705F">
            <w:r w:rsidRPr="008D401C">
              <w:t>How long at this address:</w:t>
            </w:r>
          </w:p>
        </w:tc>
        <w:tc>
          <w:tcPr>
            <w:tcW w:w="6822" w:type="dxa"/>
            <w:tcBorders>
              <w:bottom w:val="single" w:sz="4" w:space="0" w:color="auto"/>
            </w:tcBorders>
          </w:tcPr>
          <w:p w14:paraId="3F32922A" w14:textId="77777777" w:rsidR="00290B10" w:rsidRPr="008D401C" w:rsidRDefault="00290B10" w:rsidP="00E0705F"/>
        </w:tc>
      </w:tr>
      <w:tr w:rsidR="008D401C" w:rsidRPr="008D401C" w14:paraId="22045466" w14:textId="77777777" w:rsidTr="005368C3">
        <w:tc>
          <w:tcPr>
            <w:tcW w:w="2808" w:type="dxa"/>
            <w:gridSpan w:val="3"/>
          </w:tcPr>
          <w:p w14:paraId="2D128BF6" w14:textId="77777777" w:rsidR="00290B10" w:rsidRPr="008D401C" w:rsidRDefault="00290B10" w:rsidP="00E0705F">
            <w:r w:rsidRPr="008D401C">
              <w:t>Telephone Number:</w:t>
            </w:r>
          </w:p>
        </w:tc>
        <w:tc>
          <w:tcPr>
            <w:tcW w:w="6822" w:type="dxa"/>
            <w:tcBorders>
              <w:top w:val="single" w:sz="4" w:space="0" w:color="auto"/>
              <w:bottom w:val="single" w:sz="4" w:space="0" w:color="auto"/>
            </w:tcBorders>
          </w:tcPr>
          <w:p w14:paraId="3B901863" w14:textId="77777777" w:rsidR="00290B10" w:rsidRPr="008D401C" w:rsidRDefault="00290B10" w:rsidP="00E0705F"/>
        </w:tc>
      </w:tr>
      <w:tr w:rsidR="00290B10" w:rsidRPr="008D401C" w14:paraId="51F10E1B" w14:textId="77777777" w:rsidTr="005368C3">
        <w:tc>
          <w:tcPr>
            <w:tcW w:w="2808" w:type="dxa"/>
            <w:gridSpan w:val="3"/>
          </w:tcPr>
          <w:p w14:paraId="1B269D01" w14:textId="77777777" w:rsidR="00290B10" w:rsidRPr="008D401C" w:rsidRDefault="00290B10" w:rsidP="00E0705F">
            <w:r w:rsidRPr="008D401C">
              <w:t>Email Address:</w:t>
            </w:r>
          </w:p>
        </w:tc>
        <w:tc>
          <w:tcPr>
            <w:tcW w:w="6822" w:type="dxa"/>
            <w:tcBorders>
              <w:top w:val="single" w:sz="4" w:space="0" w:color="auto"/>
              <w:bottom w:val="single" w:sz="4" w:space="0" w:color="auto"/>
            </w:tcBorders>
          </w:tcPr>
          <w:p w14:paraId="336201EF" w14:textId="77777777" w:rsidR="00290B10" w:rsidRPr="008D401C" w:rsidRDefault="00290B10" w:rsidP="00E0705F"/>
        </w:tc>
      </w:tr>
    </w:tbl>
    <w:p w14:paraId="27B70B4F" w14:textId="77777777" w:rsidR="00290B10" w:rsidRPr="008D401C" w:rsidRDefault="00290B10" w:rsidP="00290B10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720"/>
        <w:gridCol w:w="1530"/>
        <w:gridCol w:w="630"/>
        <w:gridCol w:w="900"/>
        <w:gridCol w:w="4842"/>
      </w:tblGrid>
      <w:tr w:rsidR="008D401C" w:rsidRPr="008D401C" w14:paraId="74795038" w14:textId="77777777" w:rsidTr="005368C3">
        <w:tc>
          <w:tcPr>
            <w:tcW w:w="3888" w:type="dxa"/>
            <w:gridSpan w:val="4"/>
          </w:tcPr>
          <w:p w14:paraId="3439A5F3" w14:textId="77777777" w:rsidR="00290B10" w:rsidRPr="008D401C" w:rsidRDefault="00290B10" w:rsidP="00E0705F">
            <w:r w:rsidRPr="008D401C">
              <w:t>Virginia High School Attended (only complete if not already attending a college or university)</w:t>
            </w:r>
          </w:p>
        </w:tc>
        <w:tc>
          <w:tcPr>
            <w:tcW w:w="5742" w:type="dxa"/>
            <w:gridSpan w:val="2"/>
            <w:tcBorders>
              <w:bottom w:val="single" w:sz="4" w:space="0" w:color="auto"/>
            </w:tcBorders>
          </w:tcPr>
          <w:p w14:paraId="22A0235C" w14:textId="77777777" w:rsidR="00290B10" w:rsidRPr="008D401C" w:rsidRDefault="00290B10" w:rsidP="00E0705F"/>
        </w:tc>
      </w:tr>
      <w:tr w:rsidR="008D401C" w:rsidRPr="008D401C" w14:paraId="3A575BD0" w14:textId="77777777" w:rsidTr="005368C3">
        <w:tc>
          <w:tcPr>
            <w:tcW w:w="1008" w:type="dxa"/>
          </w:tcPr>
          <w:p w14:paraId="6D075F57" w14:textId="77777777" w:rsidR="00290B10" w:rsidRPr="008D401C" w:rsidRDefault="00290B10" w:rsidP="00E0705F">
            <w:r w:rsidRPr="008D401C">
              <w:t>Address</w:t>
            </w:r>
          </w:p>
        </w:tc>
        <w:tc>
          <w:tcPr>
            <w:tcW w:w="8622" w:type="dxa"/>
            <w:gridSpan w:val="5"/>
            <w:tcBorders>
              <w:bottom w:val="single" w:sz="4" w:space="0" w:color="auto"/>
            </w:tcBorders>
          </w:tcPr>
          <w:p w14:paraId="4EE17521" w14:textId="77777777" w:rsidR="00290B10" w:rsidRPr="008D401C" w:rsidRDefault="00290B10" w:rsidP="00E0705F"/>
        </w:tc>
      </w:tr>
      <w:tr w:rsidR="008D401C" w:rsidRPr="008D401C" w14:paraId="0442044C" w14:textId="77777777" w:rsidTr="005368C3">
        <w:tc>
          <w:tcPr>
            <w:tcW w:w="1728" w:type="dxa"/>
            <w:gridSpan w:val="2"/>
          </w:tcPr>
          <w:p w14:paraId="446A18D3" w14:textId="77777777" w:rsidR="00290B10" w:rsidRPr="008D401C" w:rsidRDefault="00290B10" w:rsidP="00E0705F">
            <w:r w:rsidRPr="008D401C">
              <w:t>City, State, Zip</w:t>
            </w:r>
          </w:p>
        </w:tc>
        <w:tc>
          <w:tcPr>
            <w:tcW w:w="7902" w:type="dxa"/>
            <w:gridSpan w:val="4"/>
            <w:tcBorders>
              <w:bottom w:val="single" w:sz="4" w:space="0" w:color="auto"/>
            </w:tcBorders>
          </w:tcPr>
          <w:p w14:paraId="35471D76" w14:textId="77777777" w:rsidR="00290B10" w:rsidRPr="008D401C" w:rsidRDefault="00290B10" w:rsidP="00E0705F"/>
        </w:tc>
      </w:tr>
      <w:tr w:rsidR="008D401C" w:rsidRPr="008D401C" w14:paraId="4F1FE7FD" w14:textId="77777777" w:rsidTr="005368C3">
        <w:tc>
          <w:tcPr>
            <w:tcW w:w="4788" w:type="dxa"/>
            <w:gridSpan w:val="5"/>
            <w:tcBorders>
              <w:bottom w:val="single" w:sz="4" w:space="0" w:color="auto"/>
            </w:tcBorders>
          </w:tcPr>
          <w:p w14:paraId="73AB9592" w14:textId="77777777" w:rsidR="00290B10" w:rsidRPr="008D401C" w:rsidRDefault="00290B10" w:rsidP="00E0705F">
            <w:r w:rsidRPr="008D401C">
              <w:t>Dates</w:t>
            </w:r>
          </w:p>
        </w:tc>
        <w:tc>
          <w:tcPr>
            <w:tcW w:w="4842" w:type="dxa"/>
            <w:tcBorders>
              <w:bottom w:val="single" w:sz="4" w:space="0" w:color="auto"/>
            </w:tcBorders>
          </w:tcPr>
          <w:p w14:paraId="18960A90" w14:textId="77777777" w:rsidR="00290B10" w:rsidRPr="008D401C" w:rsidRDefault="00290B10" w:rsidP="00E0705F">
            <w:r w:rsidRPr="008D401C">
              <w:t>GPA</w:t>
            </w:r>
          </w:p>
        </w:tc>
      </w:tr>
      <w:tr w:rsidR="00290B10" w:rsidRPr="008D401C" w14:paraId="2AC917AE" w14:textId="77777777" w:rsidTr="005368C3">
        <w:tc>
          <w:tcPr>
            <w:tcW w:w="3258" w:type="dxa"/>
            <w:gridSpan w:val="3"/>
          </w:tcPr>
          <w:p w14:paraId="1613BF29" w14:textId="77777777" w:rsidR="00290B10" w:rsidRPr="008D401C" w:rsidRDefault="00290B10" w:rsidP="00E0705F">
            <w:r w:rsidRPr="008D401C">
              <w:t>Anticipated College or University to attend in the Fall</w:t>
            </w:r>
          </w:p>
        </w:tc>
        <w:tc>
          <w:tcPr>
            <w:tcW w:w="6372" w:type="dxa"/>
            <w:gridSpan w:val="3"/>
            <w:tcBorders>
              <w:bottom w:val="single" w:sz="4" w:space="0" w:color="auto"/>
            </w:tcBorders>
          </w:tcPr>
          <w:p w14:paraId="0E99511A" w14:textId="77777777" w:rsidR="00290B10" w:rsidRPr="008D401C" w:rsidRDefault="00290B10" w:rsidP="00E0705F"/>
        </w:tc>
      </w:tr>
    </w:tbl>
    <w:p w14:paraId="754D7741" w14:textId="77777777" w:rsidR="00290B10" w:rsidRPr="008D401C" w:rsidRDefault="00290B10" w:rsidP="00290B10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720"/>
        <w:gridCol w:w="2250"/>
        <w:gridCol w:w="810"/>
        <w:gridCol w:w="4788"/>
      </w:tblGrid>
      <w:tr w:rsidR="008D401C" w:rsidRPr="008D401C" w14:paraId="38F54B32" w14:textId="77777777" w:rsidTr="00E0705F">
        <w:tc>
          <w:tcPr>
            <w:tcW w:w="3978" w:type="dxa"/>
            <w:gridSpan w:val="3"/>
          </w:tcPr>
          <w:p w14:paraId="37E4F96A" w14:textId="77777777" w:rsidR="00290B10" w:rsidRPr="008D401C" w:rsidRDefault="00290B10" w:rsidP="00E0705F">
            <w:r w:rsidRPr="008D401C">
              <w:t>College/University</w:t>
            </w:r>
          </w:p>
          <w:p w14:paraId="66413AA3" w14:textId="77777777" w:rsidR="00290B10" w:rsidRPr="008D401C" w:rsidRDefault="00290B10" w:rsidP="00E0705F">
            <w:r w:rsidRPr="008D401C">
              <w:t>Attending (Undergraduate or Graduate)</w:t>
            </w:r>
          </w:p>
        </w:tc>
        <w:tc>
          <w:tcPr>
            <w:tcW w:w="5598" w:type="dxa"/>
            <w:gridSpan w:val="2"/>
            <w:tcBorders>
              <w:bottom w:val="single" w:sz="4" w:space="0" w:color="auto"/>
            </w:tcBorders>
          </w:tcPr>
          <w:p w14:paraId="6F7364F7" w14:textId="77777777" w:rsidR="00290B10" w:rsidRPr="008D401C" w:rsidRDefault="00290B10" w:rsidP="00E0705F"/>
        </w:tc>
      </w:tr>
      <w:tr w:rsidR="008D401C" w:rsidRPr="008D401C" w14:paraId="0B40D2B1" w14:textId="77777777" w:rsidTr="00E0705F">
        <w:tc>
          <w:tcPr>
            <w:tcW w:w="1008" w:type="dxa"/>
          </w:tcPr>
          <w:p w14:paraId="3552938F" w14:textId="77777777" w:rsidR="00290B10" w:rsidRPr="008D401C" w:rsidRDefault="00290B10" w:rsidP="00E0705F">
            <w:r w:rsidRPr="008D401C">
              <w:t>Address</w:t>
            </w:r>
          </w:p>
        </w:tc>
        <w:tc>
          <w:tcPr>
            <w:tcW w:w="8568" w:type="dxa"/>
            <w:gridSpan w:val="4"/>
            <w:tcBorders>
              <w:bottom w:val="single" w:sz="4" w:space="0" w:color="auto"/>
            </w:tcBorders>
          </w:tcPr>
          <w:p w14:paraId="3BF398FC" w14:textId="77777777" w:rsidR="00290B10" w:rsidRPr="008D401C" w:rsidRDefault="00290B10" w:rsidP="00E0705F"/>
        </w:tc>
      </w:tr>
      <w:tr w:rsidR="008D401C" w:rsidRPr="008D401C" w14:paraId="4304773C" w14:textId="77777777" w:rsidTr="00E0705F">
        <w:tc>
          <w:tcPr>
            <w:tcW w:w="1728" w:type="dxa"/>
            <w:gridSpan w:val="2"/>
          </w:tcPr>
          <w:p w14:paraId="50DF8D4B" w14:textId="77777777" w:rsidR="00290B10" w:rsidRPr="008D401C" w:rsidRDefault="00290B10" w:rsidP="00E0705F">
            <w:r w:rsidRPr="008D401C">
              <w:t>City, State, Zip</w:t>
            </w:r>
          </w:p>
        </w:tc>
        <w:tc>
          <w:tcPr>
            <w:tcW w:w="7848" w:type="dxa"/>
            <w:gridSpan w:val="3"/>
            <w:tcBorders>
              <w:bottom w:val="single" w:sz="4" w:space="0" w:color="auto"/>
            </w:tcBorders>
          </w:tcPr>
          <w:p w14:paraId="2B3C4A8B" w14:textId="77777777" w:rsidR="00290B10" w:rsidRPr="008D401C" w:rsidRDefault="00290B10" w:rsidP="00E0705F"/>
        </w:tc>
      </w:tr>
      <w:tr w:rsidR="008D401C" w:rsidRPr="008D401C" w14:paraId="640C495A" w14:textId="77777777" w:rsidTr="00E0705F">
        <w:tc>
          <w:tcPr>
            <w:tcW w:w="4788" w:type="dxa"/>
            <w:gridSpan w:val="4"/>
            <w:tcBorders>
              <w:bottom w:val="single" w:sz="4" w:space="0" w:color="auto"/>
            </w:tcBorders>
          </w:tcPr>
          <w:p w14:paraId="1D5F103E" w14:textId="77777777" w:rsidR="00290B10" w:rsidRPr="008D401C" w:rsidRDefault="00290B10" w:rsidP="00E0705F">
            <w:r w:rsidRPr="008D401C">
              <w:t>Dates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14:paraId="62FECD06" w14:textId="77777777" w:rsidR="00290B10" w:rsidRPr="008D401C" w:rsidRDefault="00290B10" w:rsidP="00E0705F">
            <w:r w:rsidRPr="008D401C">
              <w:t>GPA</w:t>
            </w:r>
          </w:p>
        </w:tc>
      </w:tr>
    </w:tbl>
    <w:p w14:paraId="50AE2DF0" w14:textId="77777777" w:rsidR="00173B9E" w:rsidRPr="00F156F9" w:rsidRDefault="00173B9E" w:rsidP="00173B9E">
      <w:pPr>
        <w:ind w:right="450"/>
        <w:jc w:val="both"/>
        <w:rPr>
          <w:color w:val="000000" w:themeColor="text1"/>
        </w:rPr>
      </w:pPr>
      <w:r w:rsidRPr="00F156F9">
        <w:rPr>
          <w:color w:val="000000" w:themeColor="text1"/>
          <w:szCs w:val="24"/>
        </w:rPr>
        <w:t xml:space="preserve">The 2024-2026 Phyllis V. Roberts scholarship may be awarded to an undergraduate or graduate student in the field of Early Childhood Education. This field of study plays a critical role in the development of our children, so they are ready for entry into school better prepared in the fundamentals necessary for a successful life.  </w:t>
      </w:r>
    </w:p>
    <w:p w14:paraId="45252010" w14:textId="77777777" w:rsidR="00173B9E" w:rsidRPr="00F156F9" w:rsidRDefault="00173B9E" w:rsidP="00173B9E">
      <w:pPr>
        <w:rPr>
          <w:b/>
          <w:color w:val="000000" w:themeColor="text1"/>
        </w:rPr>
      </w:pPr>
      <w:r w:rsidRPr="00F156F9">
        <w:rPr>
          <w:b/>
          <w:color w:val="000000" w:themeColor="text1"/>
        </w:rPr>
        <w:t>Please include the following:</w:t>
      </w:r>
    </w:p>
    <w:p w14:paraId="3C4BD16A" w14:textId="77777777" w:rsidR="00173B9E" w:rsidRPr="00F156F9" w:rsidRDefault="00173B9E" w:rsidP="00173B9E">
      <w:pPr>
        <w:pStyle w:val="NoSpacing"/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color w:val="000000" w:themeColor="text1"/>
          <w:szCs w:val="24"/>
        </w:rPr>
      </w:pPr>
      <w:r w:rsidRPr="00F156F9">
        <w:rPr>
          <w:color w:val="000000" w:themeColor="text1"/>
          <w:szCs w:val="24"/>
        </w:rPr>
        <w:t>On a separate sheet of paper, document your reason for choosing a degree in Early Childhood Education</w:t>
      </w:r>
      <w:r>
        <w:rPr>
          <w:color w:val="000000" w:themeColor="text1"/>
          <w:szCs w:val="24"/>
        </w:rPr>
        <w:t xml:space="preserve"> and how your work in this field may impact future generations of students</w:t>
      </w:r>
    </w:p>
    <w:p w14:paraId="43ADB3E9" w14:textId="77777777" w:rsidR="00173B9E" w:rsidRPr="008D401C" w:rsidRDefault="00173B9E" w:rsidP="00173B9E">
      <w:pPr>
        <w:numPr>
          <w:ilvl w:val="0"/>
          <w:numId w:val="2"/>
        </w:numPr>
        <w:tabs>
          <w:tab w:val="clear" w:pos="360"/>
          <w:tab w:val="num" w:pos="720"/>
        </w:tabs>
        <w:ind w:left="720"/>
      </w:pPr>
      <w:r w:rsidRPr="008D401C">
        <w:t>References from three (3) individuals:  one of a general nature and two from recent teachers, counselors, advisors or professors.</w:t>
      </w:r>
    </w:p>
    <w:p w14:paraId="79DBDAC4" w14:textId="77777777" w:rsidR="00173B9E" w:rsidRPr="008D401C" w:rsidRDefault="00173B9E" w:rsidP="00173B9E">
      <w:pPr>
        <w:numPr>
          <w:ilvl w:val="0"/>
          <w:numId w:val="2"/>
        </w:numPr>
        <w:tabs>
          <w:tab w:val="clear" w:pos="360"/>
          <w:tab w:val="num" w:pos="720"/>
        </w:tabs>
        <w:ind w:left="720"/>
      </w:pPr>
      <w:r w:rsidRPr="008D401C">
        <w:t>Transcript from most recent school attended verifying GPA.</w:t>
      </w:r>
    </w:p>
    <w:p w14:paraId="02648B57" w14:textId="77777777" w:rsidR="00173B9E" w:rsidRPr="008D401C" w:rsidRDefault="00173B9E" w:rsidP="00173B9E">
      <w:pPr>
        <w:numPr>
          <w:ilvl w:val="0"/>
          <w:numId w:val="2"/>
        </w:numPr>
        <w:tabs>
          <w:tab w:val="clear" w:pos="360"/>
          <w:tab w:val="num" w:pos="720"/>
        </w:tabs>
        <w:ind w:left="720"/>
      </w:pPr>
      <w:r w:rsidRPr="008D401C">
        <w:t>A resume of educational and employment history as well as community service and awards received.</w:t>
      </w:r>
    </w:p>
    <w:p w14:paraId="66423F14" w14:textId="77777777" w:rsidR="00173B9E" w:rsidRPr="008D401C" w:rsidRDefault="00173B9E" w:rsidP="00173B9E">
      <w:pPr>
        <w:numPr>
          <w:ilvl w:val="0"/>
          <w:numId w:val="2"/>
        </w:numPr>
        <w:tabs>
          <w:tab w:val="clear" w:pos="360"/>
          <w:tab w:val="num" w:pos="720"/>
        </w:tabs>
        <w:ind w:left="720"/>
      </w:pPr>
      <w:r w:rsidRPr="008D401C">
        <w:t>Applications must be received by March 15.</w:t>
      </w:r>
    </w:p>
    <w:p w14:paraId="407E0B04" w14:textId="77777777" w:rsidR="00290B10" w:rsidRPr="008D401C" w:rsidRDefault="00290B10" w:rsidP="00290B10"/>
    <w:p w14:paraId="3E7969FA" w14:textId="77777777" w:rsidR="00290B10" w:rsidRPr="008D401C" w:rsidRDefault="00290B10" w:rsidP="00290B10">
      <w:r w:rsidRPr="008D401C">
        <w:t xml:space="preserve">All monies will be paid directly to the Virginia College/University where the recipient attends after receipt of verification that the applicant is a registered student. </w:t>
      </w:r>
    </w:p>
    <w:p w14:paraId="52E36746" w14:textId="77777777" w:rsidR="00290B10" w:rsidRPr="008D401C" w:rsidRDefault="00290B10" w:rsidP="00290B10"/>
    <w:p w14:paraId="78FDBEE5" w14:textId="77777777" w:rsidR="00290B10" w:rsidRPr="008D401C" w:rsidRDefault="00290B10" w:rsidP="00290B10">
      <w:pPr>
        <w:jc w:val="center"/>
      </w:pPr>
      <w:r w:rsidRPr="008D401C">
        <w:t>Send the completed application and all supportive materials together to:</w:t>
      </w:r>
    </w:p>
    <w:p w14:paraId="1599690C" w14:textId="4D3CF4E2" w:rsidR="00290B10" w:rsidRPr="008D401C" w:rsidRDefault="008D7DCB" w:rsidP="00290B10">
      <w:pPr>
        <w:pStyle w:val="Heading1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D401C">
        <w:rPr>
          <w:rFonts w:ascii="Times New Roman" w:hAnsi="Times New Roman" w:cs="Times New Roman"/>
          <w:b w:val="0"/>
          <w:sz w:val="24"/>
          <w:szCs w:val="24"/>
        </w:rPr>
        <w:t>GFWC</w:t>
      </w:r>
      <w:r w:rsidR="00290B10" w:rsidRPr="008D401C">
        <w:rPr>
          <w:rFonts w:ascii="Times New Roman" w:hAnsi="Times New Roman" w:cs="Times New Roman"/>
          <w:b w:val="0"/>
          <w:sz w:val="24"/>
          <w:szCs w:val="24"/>
        </w:rPr>
        <w:t xml:space="preserve"> Virginia</w:t>
      </w:r>
      <w:r w:rsidRPr="008D401C">
        <w:rPr>
          <w:rFonts w:ascii="Times New Roman" w:hAnsi="Times New Roman" w:cs="Times New Roman"/>
          <w:b w:val="0"/>
          <w:sz w:val="24"/>
          <w:szCs w:val="24"/>
        </w:rPr>
        <w:t xml:space="preserve"> Attn: Scholarship Committee</w:t>
      </w:r>
    </w:p>
    <w:p w14:paraId="395FB5B2" w14:textId="77777777" w:rsidR="00290B10" w:rsidRPr="008D401C" w:rsidRDefault="00290B10" w:rsidP="00290B10">
      <w:pPr>
        <w:jc w:val="center"/>
        <w:rPr>
          <w:szCs w:val="24"/>
        </w:rPr>
      </w:pPr>
      <w:r w:rsidRPr="008D401C">
        <w:rPr>
          <w:szCs w:val="24"/>
        </w:rPr>
        <w:t>P.O. Box 8750</w:t>
      </w:r>
    </w:p>
    <w:p w14:paraId="27CA3A51" w14:textId="77777777" w:rsidR="00290B10" w:rsidRPr="008D401C" w:rsidRDefault="00290B10" w:rsidP="00290B10">
      <w:pPr>
        <w:jc w:val="center"/>
        <w:rPr>
          <w:szCs w:val="24"/>
        </w:rPr>
      </w:pPr>
      <w:r w:rsidRPr="008D401C">
        <w:rPr>
          <w:szCs w:val="24"/>
        </w:rPr>
        <w:t>Richmond, VA 23226</w:t>
      </w:r>
    </w:p>
    <w:p w14:paraId="5C59B8C0" w14:textId="77777777" w:rsidR="002C4444" w:rsidRPr="008D401C" w:rsidRDefault="002C4444" w:rsidP="007136CC"/>
    <w:sectPr w:rsidR="002C4444" w:rsidRPr="008D401C" w:rsidSect="007136CC">
      <w:headerReference w:type="default" r:id="rId8"/>
      <w:footerReference w:type="default" r:id="rId9"/>
      <w:pgSz w:w="12240" w:h="15840" w:code="1"/>
      <w:pgMar w:top="720" w:right="1080" w:bottom="720" w:left="1080" w:header="720" w:footer="100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CFC59" w14:textId="77777777" w:rsidR="00572BFA" w:rsidRDefault="00572BFA" w:rsidP="00C42C09">
      <w:r>
        <w:separator/>
      </w:r>
    </w:p>
  </w:endnote>
  <w:endnote w:type="continuationSeparator" w:id="0">
    <w:p w14:paraId="029A8A35" w14:textId="77777777" w:rsidR="00572BFA" w:rsidRDefault="00572BFA" w:rsidP="00C4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 Dingbats">
    <w:altName w:val="Wingdings 2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73913" w14:textId="066ED639" w:rsidR="00572BFA" w:rsidRPr="003B1948" w:rsidRDefault="00572BFA" w:rsidP="0088372A">
    <w:pPr>
      <w:pStyle w:val="Footer"/>
      <w:jc w:val="center"/>
      <w:rPr>
        <w:sz w:val="20"/>
      </w:rPr>
    </w:pPr>
    <w:r w:rsidRPr="001818D5">
      <w:rPr>
        <w:rStyle w:val="PageNumber"/>
        <w:sz w:val="20"/>
      </w:rPr>
      <w:fldChar w:fldCharType="begin"/>
    </w:r>
    <w:r w:rsidRPr="001818D5">
      <w:rPr>
        <w:rStyle w:val="PageNumber"/>
        <w:sz w:val="20"/>
      </w:rPr>
      <w:instrText xml:space="preserve"> PAGE </w:instrText>
    </w:r>
    <w:r w:rsidRPr="001818D5"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161</w:t>
    </w:r>
    <w:r w:rsidRPr="001818D5"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925B5" w14:textId="77777777" w:rsidR="00572BFA" w:rsidRDefault="00572BFA" w:rsidP="00C42C09">
      <w:r>
        <w:separator/>
      </w:r>
    </w:p>
  </w:footnote>
  <w:footnote w:type="continuationSeparator" w:id="0">
    <w:p w14:paraId="0227E92D" w14:textId="77777777" w:rsidR="00572BFA" w:rsidRDefault="00572BFA" w:rsidP="00C42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47797" w14:textId="53E7D533" w:rsidR="00572BFA" w:rsidRPr="00FC6DAC" w:rsidRDefault="00572BFA" w:rsidP="003558B1">
    <w:pPr>
      <w:pStyle w:val="Header"/>
      <w:jc w:val="center"/>
      <w:rPr>
        <w:sz w:val="18"/>
        <w:szCs w:val="18"/>
      </w:rPr>
    </w:pPr>
    <w:r w:rsidRPr="00FC6DAC">
      <w:rPr>
        <w:sz w:val="18"/>
        <w:szCs w:val="18"/>
      </w:rPr>
      <w:t xml:space="preserve">GENERAL FEDERATION OF WOMEN’S CLUBS OF VIRGINIA </w:t>
    </w:r>
    <w:r>
      <w:rPr>
        <w:sz w:val="18"/>
        <w:szCs w:val="18"/>
      </w:rPr>
      <w:t>2024-2026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D"/>
    <w:multiLevelType w:val="multilevel"/>
    <w:tmpl w:val="0000000D"/>
    <w:name w:val="WW8Num14"/>
    <w:lvl w:ilvl="0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2" w15:restartNumberingAfterBreak="0">
    <w:nsid w:val="0000000E"/>
    <w:multiLevelType w:val="multilevel"/>
    <w:tmpl w:val="0000000E"/>
    <w:name w:val="WW8Num1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B71F07"/>
    <w:multiLevelType w:val="hybridMultilevel"/>
    <w:tmpl w:val="A264860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C9535C"/>
    <w:multiLevelType w:val="hybridMultilevel"/>
    <w:tmpl w:val="573C047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10956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17055EA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02E37800"/>
    <w:multiLevelType w:val="hybridMultilevel"/>
    <w:tmpl w:val="DBA87A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277AA6"/>
    <w:multiLevelType w:val="hybridMultilevel"/>
    <w:tmpl w:val="04162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9C0282"/>
    <w:multiLevelType w:val="multilevel"/>
    <w:tmpl w:val="7728CE4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2."/>
      <w:lvlJc w:val="left"/>
      <w:pPr>
        <w:ind w:left="792" w:hanging="360"/>
      </w:pPr>
      <w:rPr>
        <w:rFonts w:hint="default"/>
        <w:sz w:val="22"/>
      </w:rPr>
    </w:lvl>
    <w:lvl w:ilvl="2">
      <w:start w:val="1"/>
      <w:numFmt w:val="lowerLetter"/>
      <w:lvlText w:val="%3."/>
      <w:lvlJc w:val="right"/>
      <w:pPr>
        <w:ind w:left="1368" w:hanging="288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Roman"/>
      <w:lvlText w:val="%4."/>
      <w:lvlJc w:val="left"/>
      <w:pPr>
        <w:ind w:left="2016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 w15:restartNumberingAfterBreak="0">
    <w:nsid w:val="05287FDD"/>
    <w:multiLevelType w:val="hybridMultilevel"/>
    <w:tmpl w:val="326231A0"/>
    <w:lvl w:ilvl="0" w:tplc="25602B9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674FF7A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6F007C"/>
    <w:multiLevelType w:val="hybridMultilevel"/>
    <w:tmpl w:val="A95CB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341C63"/>
    <w:multiLevelType w:val="multilevel"/>
    <w:tmpl w:val="7728CE4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2."/>
      <w:lvlJc w:val="left"/>
      <w:pPr>
        <w:ind w:left="792" w:hanging="360"/>
      </w:pPr>
      <w:rPr>
        <w:rFonts w:hint="default"/>
        <w:sz w:val="22"/>
      </w:rPr>
    </w:lvl>
    <w:lvl w:ilvl="2">
      <w:start w:val="1"/>
      <w:numFmt w:val="lowerLetter"/>
      <w:lvlText w:val="%3."/>
      <w:lvlJc w:val="right"/>
      <w:pPr>
        <w:ind w:left="1368" w:hanging="288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Roman"/>
      <w:lvlText w:val="%4."/>
      <w:lvlJc w:val="left"/>
      <w:pPr>
        <w:ind w:left="2016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 w15:restartNumberingAfterBreak="0">
    <w:nsid w:val="0AC132A8"/>
    <w:multiLevelType w:val="hybridMultilevel"/>
    <w:tmpl w:val="5B4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2805CB"/>
    <w:multiLevelType w:val="hybridMultilevel"/>
    <w:tmpl w:val="BD980F0C"/>
    <w:lvl w:ilvl="0" w:tplc="8E1E9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A42281"/>
    <w:multiLevelType w:val="multilevel"/>
    <w:tmpl w:val="7728CE4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2."/>
      <w:lvlJc w:val="left"/>
      <w:pPr>
        <w:ind w:left="792" w:hanging="360"/>
      </w:pPr>
      <w:rPr>
        <w:rFonts w:hint="default"/>
        <w:sz w:val="22"/>
      </w:rPr>
    </w:lvl>
    <w:lvl w:ilvl="2">
      <w:start w:val="1"/>
      <w:numFmt w:val="lowerLetter"/>
      <w:lvlText w:val="%3."/>
      <w:lvlJc w:val="right"/>
      <w:pPr>
        <w:ind w:left="1368" w:hanging="288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Roman"/>
      <w:lvlText w:val="%4."/>
      <w:lvlJc w:val="left"/>
      <w:pPr>
        <w:ind w:left="2016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 w15:restartNumberingAfterBreak="0">
    <w:nsid w:val="0D8568CF"/>
    <w:multiLevelType w:val="multilevel"/>
    <w:tmpl w:val="47E6A2F0"/>
    <w:lvl w:ilvl="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trike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792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."/>
      <w:lvlJc w:val="right"/>
      <w:pPr>
        <w:ind w:left="1368" w:hanging="288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Roman"/>
      <w:lvlText w:val="%4."/>
      <w:lvlJc w:val="left"/>
      <w:pPr>
        <w:ind w:left="2016" w:hanging="648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 w15:restartNumberingAfterBreak="0">
    <w:nsid w:val="0DBB6E04"/>
    <w:multiLevelType w:val="multilevel"/>
    <w:tmpl w:val="7728CE4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2."/>
      <w:lvlJc w:val="left"/>
      <w:pPr>
        <w:ind w:left="792" w:hanging="360"/>
      </w:pPr>
      <w:rPr>
        <w:rFonts w:hint="default"/>
        <w:sz w:val="22"/>
      </w:rPr>
    </w:lvl>
    <w:lvl w:ilvl="2">
      <w:start w:val="1"/>
      <w:numFmt w:val="lowerLetter"/>
      <w:lvlText w:val="%3."/>
      <w:lvlJc w:val="right"/>
      <w:pPr>
        <w:ind w:left="1368" w:hanging="288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Roman"/>
      <w:lvlText w:val="%4."/>
      <w:lvlJc w:val="left"/>
      <w:pPr>
        <w:ind w:left="2016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8" w15:restartNumberingAfterBreak="0">
    <w:nsid w:val="0EF612EA"/>
    <w:multiLevelType w:val="hybridMultilevel"/>
    <w:tmpl w:val="828E2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7C4BDF"/>
    <w:multiLevelType w:val="multilevel"/>
    <w:tmpl w:val="47E6A2F0"/>
    <w:lvl w:ilvl="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trike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792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."/>
      <w:lvlJc w:val="right"/>
      <w:pPr>
        <w:ind w:left="1368" w:hanging="288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Roman"/>
      <w:lvlText w:val="%4."/>
      <w:lvlJc w:val="left"/>
      <w:pPr>
        <w:ind w:left="2016" w:hanging="648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 w15:restartNumberingAfterBreak="0">
    <w:nsid w:val="10720F4B"/>
    <w:multiLevelType w:val="hybridMultilevel"/>
    <w:tmpl w:val="666464D6"/>
    <w:lvl w:ilvl="0" w:tplc="04090007">
      <w:start w:val="1"/>
      <w:numFmt w:val="bullet"/>
      <w:lvlText w:val=""/>
      <w:lvlJc w:val="left"/>
      <w:pPr>
        <w:ind w:left="828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1" w15:restartNumberingAfterBreak="0">
    <w:nsid w:val="113F4B79"/>
    <w:multiLevelType w:val="hybridMultilevel"/>
    <w:tmpl w:val="AE185D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B73D73"/>
    <w:multiLevelType w:val="singleLevel"/>
    <w:tmpl w:val="6F823C6E"/>
    <w:lvl w:ilvl="0">
      <w:start w:val="16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</w:abstractNum>
  <w:abstractNum w:abstractNumId="23" w15:restartNumberingAfterBreak="0">
    <w:nsid w:val="130731BC"/>
    <w:multiLevelType w:val="hybridMultilevel"/>
    <w:tmpl w:val="85FEFD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499727E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14A76D5A"/>
    <w:multiLevelType w:val="hybridMultilevel"/>
    <w:tmpl w:val="ACEEAE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4E1600"/>
    <w:multiLevelType w:val="singleLevel"/>
    <w:tmpl w:val="6F823C6E"/>
    <w:lvl w:ilvl="0">
      <w:start w:val="16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</w:abstractNum>
  <w:abstractNum w:abstractNumId="27" w15:restartNumberingAfterBreak="0">
    <w:nsid w:val="15813285"/>
    <w:multiLevelType w:val="hybridMultilevel"/>
    <w:tmpl w:val="A64C4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7792E76"/>
    <w:multiLevelType w:val="hybridMultilevel"/>
    <w:tmpl w:val="E74C0B86"/>
    <w:lvl w:ilvl="0" w:tplc="7D22E5D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7E44B1A"/>
    <w:multiLevelType w:val="hybridMultilevel"/>
    <w:tmpl w:val="93C684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8FC436C"/>
    <w:multiLevelType w:val="multilevel"/>
    <w:tmpl w:val="77267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AE14EEC"/>
    <w:multiLevelType w:val="hybridMultilevel"/>
    <w:tmpl w:val="E5B2A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C245265"/>
    <w:multiLevelType w:val="multilevel"/>
    <w:tmpl w:val="47E6A2F0"/>
    <w:lvl w:ilvl="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trike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792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."/>
      <w:lvlJc w:val="right"/>
      <w:pPr>
        <w:ind w:left="1368" w:hanging="288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Roman"/>
      <w:lvlText w:val="%4."/>
      <w:lvlJc w:val="left"/>
      <w:pPr>
        <w:ind w:left="2016" w:hanging="648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3" w15:restartNumberingAfterBreak="0">
    <w:nsid w:val="1C9B28A5"/>
    <w:multiLevelType w:val="hybridMultilevel"/>
    <w:tmpl w:val="F02426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D2553AE"/>
    <w:multiLevelType w:val="hybridMultilevel"/>
    <w:tmpl w:val="22C68B98"/>
    <w:lvl w:ilvl="0" w:tplc="FA4A6AA2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1DFF0063"/>
    <w:multiLevelType w:val="multilevel"/>
    <w:tmpl w:val="47E6A2F0"/>
    <w:lvl w:ilvl="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trike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792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."/>
      <w:lvlJc w:val="right"/>
      <w:pPr>
        <w:ind w:left="1368" w:hanging="288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Roman"/>
      <w:lvlText w:val="%4."/>
      <w:lvlJc w:val="left"/>
      <w:pPr>
        <w:ind w:left="2016" w:hanging="648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6" w15:restartNumberingAfterBreak="0">
    <w:nsid w:val="1F8027E6"/>
    <w:multiLevelType w:val="singleLevel"/>
    <w:tmpl w:val="6F823C6E"/>
    <w:lvl w:ilvl="0">
      <w:start w:val="16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</w:abstractNum>
  <w:abstractNum w:abstractNumId="37" w15:restartNumberingAfterBreak="0">
    <w:nsid w:val="2122538B"/>
    <w:multiLevelType w:val="singleLevel"/>
    <w:tmpl w:val="11A652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38" w15:restartNumberingAfterBreak="0">
    <w:nsid w:val="22C217BC"/>
    <w:multiLevelType w:val="hybridMultilevel"/>
    <w:tmpl w:val="6C6499CA"/>
    <w:lvl w:ilvl="0" w:tplc="FA4A6AA2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22DA4287"/>
    <w:multiLevelType w:val="singleLevel"/>
    <w:tmpl w:val="6F823C6E"/>
    <w:lvl w:ilvl="0">
      <w:start w:val="16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</w:abstractNum>
  <w:abstractNum w:abstractNumId="40" w15:restartNumberingAfterBreak="0">
    <w:nsid w:val="22F30CD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230B089E"/>
    <w:multiLevelType w:val="hybridMultilevel"/>
    <w:tmpl w:val="74AC7D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375782B"/>
    <w:multiLevelType w:val="hybridMultilevel"/>
    <w:tmpl w:val="30408538"/>
    <w:lvl w:ilvl="0" w:tplc="8E1E9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3DD111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2422627B"/>
    <w:multiLevelType w:val="hybridMultilevel"/>
    <w:tmpl w:val="5F1E95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9C35623"/>
    <w:multiLevelType w:val="multilevel"/>
    <w:tmpl w:val="7728CE4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2."/>
      <w:lvlJc w:val="left"/>
      <w:pPr>
        <w:ind w:left="792" w:hanging="360"/>
      </w:pPr>
      <w:rPr>
        <w:rFonts w:hint="default"/>
        <w:sz w:val="22"/>
      </w:rPr>
    </w:lvl>
    <w:lvl w:ilvl="2">
      <w:start w:val="1"/>
      <w:numFmt w:val="lowerLetter"/>
      <w:lvlText w:val="%3."/>
      <w:lvlJc w:val="right"/>
      <w:pPr>
        <w:ind w:left="1368" w:hanging="288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Roman"/>
      <w:lvlText w:val="%4."/>
      <w:lvlJc w:val="left"/>
      <w:pPr>
        <w:ind w:left="2016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6" w15:restartNumberingAfterBreak="0">
    <w:nsid w:val="2B2A15BC"/>
    <w:multiLevelType w:val="hybridMultilevel"/>
    <w:tmpl w:val="73C6E4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BE81A38"/>
    <w:multiLevelType w:val="hybridMultilevel"/>
    <w:tmpl w:val="36E8A8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D63612A"/>
    <w:multiLevelType w:val="hybridMultilevel"/>
    <w:tmpl w:val="D49AA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D6D7212"/>
    <w:multiLevelType w:val="hybridMultilevel"/>
    <w:tmpl w:val="CBD64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734F08"/>
    <w:multiLevelType w:val="hybridMultilevel"/>
    <w:tmpl w:val="F6D02CE6"/>
    <w:lvl w:ilvl="0" w:tplc="0DB63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DD21AC9"/>
    <w:multiLevelType w:val="hybridMultilevel"/>
    <w:tmpl w:val="8446E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E6C2133"/>
    <w:multiLevelType w:val="multilevel"/>
    <w:tmpl w:val="B372CA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3" w15:restartNumberingAfterBreak="0">
    <w:nsid w:val="2EB51468"/>
    <w:multiLevelType w:val="hybridMultilevel"/>
    <w:tmpl w:val="1494C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FCC6EC0"/>
    <w:multiLevelType w:val="hybridMultilevel"/>
    <w:tmpl w:val="F87E9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1B52E18"/>
    <w:multiLevelType w:val="hybridMultilevel"/>
    <w:tmpl w:val="20409B6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1DD30C3"/>
    <w:multiLevelType w:val="hybridMultilevel"/>
    <w:tmpl w:val="3662BC0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21F1024"/>
    <w:multiLevelType w:val="hybridMultilevel"/>
    <w:tmpl w:val="BBDEE3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38773FB"/>
    <w:multiLevelType w:val="hybridMultilevel"/>
    <w:tmpl w:val="69D69A2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33F80204"/>
    <w:multiLevelType w:val="hybridMultilevel"/>
    <w:tmpl w:val="F3D83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4FD077D"/>
    <w:multiLevelType w:val="multilevel"/>
    <w:tmpl w:val="47E6A2F0"/>
    <w:lvl w:ilvl="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trike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792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."/>
      <w:lvlJc w:val="right"/>
      <w:pPr>
        <w:ind w:left="1368" w:hanging="288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Roman"/>
      <w:lvlText w:val="%4."/>
      <w:lvlJc w:val="left"/>
      <w:pPr>
        <w:ind w:left="2016" w:hanging="648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1" w15:restartNumberingAfterBreak="0">
    <w:nsid w:val="35AA00DD"/>
    <w:multiLevelType w:val="hybridMultilevel"/>
    <w:tmpl w:val="97704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5EC5B40"/>
    <w:multiLevelType w:val="multilevel"/>
    <w:tmpl w:val="FDB0F1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36854474"/>
    <w:multiLevelType w:val="hybridMultilevel"/>
    <w:tmpl w:val="E9A4F7B8"/>
    <w:lvl w:ilvl="0" w:tplc="9FBEEC5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4" w15:restartNumberingAfterBreak="0">
    <w:nsid w:val="379170B7"/>
    <w:multiLevelType w:val="multilevel"/>
    <w:tmpl w:val="7728CE4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2."/>
      <w:lvlJc w:val="left"/>
      <w:pPr>
        <w:ind w:left="792" w:hanging="360"/>
      </w:pPr>
      <w:rPr>
        <w:rFonts w:hint="default"/>
        <w:sz w:val="22"/>
      </w:rPr>
    </w:lvl>
    <w:lvl w:ilvl="2">
      <w:start w:val="1"/>
      <w:numFmt w:val="lowerLetter"/>
      <w:lvlText w:val="%3."/>
      <w:lvlJc w:val="right"/>
      <w:pPr>
        <w:ind w:left="1368" w:hanging="288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Roman"/>
      <w:lvlText w:val="%4."/>
      <w:lvlJc w:val="left"/>
      <w:pPr>
        <w:ind w:left="2016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5" w15:restartNumberingAfterBreak="0">
    <w:nsid w:val="37F43B5B"/>
    <w:multiLevelType w:val="hybridMultilevel"/>
    <w:tmpl w:val="A0461852"/>
    <w:lvl w:ilvl="0" w:tplc="FA4A6A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8223E42"/>
    <w:multiLevelType w:val="multilevel"/>
    <w:tmpl w:val="47E6A2F0"/>
    <w:lvl w:ilvl="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trike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792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."/>
      <w:lvlJc w:val="right"/>
      <w:pPr>
        <w:ind w:left="1368" w:hanging="288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Roman"/>
      <w:lvlText w:val="%4."/>
      <w:lvlJc w:val="left"/>
      <w:pPr>
        <w:ind w:left="2016" w:hanging="648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7" w15:restartNumberingAfterBreak="0">
    <w:nsid w:val="3A767C21"/>
    <w:multiLevelType w:val="hybridMultilevel"/>
    <w:tmpl w:val="89680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C3C1368"/>
    <w:multiLevelType w:val="hybridMultilevel"/>
    <w:tmpl w:val="52E0B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D017D89"/>
    <w:multiLevelType w:val="multilevel"/>
    <w:tmpl w:val="7728CE4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2."/>
      <w:lvlJc w:val="left"/>
      <w:pPr>
        <w:ind w:left="792" w:hanging="360"/>
      </w:pPr>
      <w:rPr>
        <w:rFonts w:hint="default"/>
        <w:sz w:val="22"/>
      </w:rPr>
    </w:lvl>
    <w:lvl w:ilvl="2">
      <w:start w:val="1"/>
      <w:numFmt w:val="lowerLetter"/>
      <w:lvlText w:val="%3."/>
      <w:lvlJc w:val="right"/>
      <w:pPr>
        <w:ind w:left="1368" w:hanging="288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Roman"/>
      <w:lvlText w:val="%4."/>
      <w:lvlJc w:val="left"/>
      <w:pPr>
        <w:ind w:left="2016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0" w15:restartNumberingAfterBreak="0">
    <w:nsid w:val="3D02350C"/>
    <w:multiLevelType w:val="multilevel"/>
    <w:tmpl w:val="7728CE4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2."/>
      <w:lvlJc w:val="left"/>
      <w:pPr>
        <w:ind w:left="792" w:hanging="360"/>
      </w:pPr>
      <w:rPr>
        <w:rFonts w:hint="default"/>
        <w:sz w:val="22"/>
      </w:rPr>
    </w:lvl>
    <w:lvl w:ilvl="2">
      <w:start w:val="1"/>
      <w:numFmt w:val="lowerLetter"/>
      <w:lvlText w:val="%3."/>
      <w:lvlJc w:val="right"/>
      <w:pPr>
        <w:ind w:left="1368" w:hanging="288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Roman"/>
      <w:lvlText w:val="%4."/>
      <w:lvlJc w:val="left"/>
      <w:pPr>
        <w:ind w:left="2016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1" w15:restartNumberingAfterBreak="0">
    <w:nsid w:val="3D5D4B60"/>
    <w:multiLevelType w:val="hybridMultilevel"/>
    <w:tmpl w:val="3574F2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D761C26"/>
    <w:multiLevelType w:val="multilevel"/>
    <w:tmpl w:val="60BE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"/>
      <w:lvlJc w:val="left"/>
      <w:pPr>
        <w:ind w:left="1440" w:hanging="360"/>
      </w:pPr>
      <w:rPr>
        <w:rFonts w:ascii="Times New Roman" w:eastAsia="Times New Roman" w:hAnsi="Times New Roman" w:cs="Zapf Dingbat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DDC5AE7"/>
    <w:multiLevelType w:val="hybridMultilevel"/>
    <w:tmpl w:val="3F3C55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E563511"/>
    <w:multiLevelType w:val="hybridMultilevel"/>
    <w:tmpl w:val="F1EC73DE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5" w15:restartNumberingAfterBreak="0">
    <w:nsid w:val="3EA2084D"/>
    <w:multiLevelType w:val="hybridMultilevel"/>
    <w:tmpl w:val="475E55A2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F2659CB"/>
    <w:multiLevelType w:val="hybridMultilevel"/>
    <w:tmpl w:val="E1BED492"/>
    <w:lvl w:ilvl="0" w:tplc="D7FA488C">
      <w:start w:val="1"/>
      <w:numFmt w:val="lowerLetter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77" w15:restartNumberingAfterBreak="0">
    <w:nsid w:val="41E66976"/>
    <w:multiLevelType w:val="hybridMultilevel"/>
    <w:tmpl w:val="65B2B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2B25805"/>
    <w:multiLevelType w:val="multilevel"/>
    <w:tmpl w:val="47E6A2F0"/>
    <w:lvl w:ilvl="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trike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792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."/>
      <w:lvlJc w:val="right"/>
      <w:pPr>
        <w:ind w:left="1368" w:hanging="288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Roman"/>
      <w:lvlText w:val="%4."/>
      <w:lvlJc w:val="left"/>
      <w:pPr>
        <w:ind w:left="2016" w:hanging="648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9" w15:restartNumberingAfterBreak="0">
    <w:nsid w:val="42D17CD3"/>
    <w:multiLevelType w:val="multilevel"/>
    <w:tmpl w:val="47E6A2F0"/>
    <w:lvl w:ilvl="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trike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792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."/>
      <w:lvlJc w:val="right"/>
      <w:pPr>
        <w:ind w:left="1368" w:hanging="288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Roman"/>
      <w:lvlText w:val="%4."/>
      <w:lvlJc w:val="left"/>
      <w:pPr>
        <w:ind w:left="2016" w:hanging="648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0" w15:restartNumberingAfterBreak="0">
    <w:nsid w:val="42E3320D"/>
    <w:multiLevelType w:val="hybridMultilevel"/>
    <w:tmpl w:val="AAF4FFA2"/>
    <w:lvl w:ilvl="0" w:tplc="040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81" w15:restartNumberingAfterBreak="0">
    <w:nsid w:val="443A2D8B"/>
    <w:multiLevelType w:val="multilevel"/>
    <w:tmpl w:val="47E6A2F0"/>
    <w:lvl w:ilvl="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trike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792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."/>
      <w:lvlJc w:val="right"/>
      <w:pPr>
        <w:ind w:left="1368" w:hanging="288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Roman"/>
      <w:lvlText w:val="%4."/>
      <w:lvlJc w:val="left"/>
      <w:pPr>
        <w:ind w:left="2016" w:hanging="648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2" w15:restartNumberingAfterBreak="0">
    <w:nsid w:val="44C87394"/>
    <w:multiLevelType w:val="hybridMultilevel"/>
    <w:tmpl w:val="A4E42B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46252DEA"/>
    <w:multiLevelType w:val="hybridMultilevel"/>
    <w:tmpl w:val="B636C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6DE6470"/>
    <w:multiLevelType w:val="multilevel"/>
    <w:tmpl w:val="7728CE4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2."/>
      <w:lvlJc w:val="left"/>
      <w:pPr>
        <w:ind w:left="792" w:hanging="360"/>
      </w:pPr>
      <w:rPr>
        <w:rFonts w:hint="default"/>
        <w:sz w:val="22"/>
      </w:rPr>
    </w:lvl>
    <w:lvl w:ilvl="2">
      <w:start w:val="1"/>
      <w:numFmt w:val="lowerLetter"/>
      <w:lvlText w:val="%3."/>
      <w:lvlJc w:val="right"/>
      <w:pPr>
        <w:ind w:left="1368" w:hanging="288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Roman"/>
      <w:lvlText w:val="%4."/>
      <w:lvlJc w:val="left"/>
      <w:pPr>
        <w:ind w:left="2016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5" w15:restartNumberingAfterBreak="0">
    <w:nsid w:val="474848C2"/>
    <w:multiLevelType w:val="hybridMultilevel"/>
    <w:tmpl w:val="449EE0DA"/>
    <w:lvl w:ilvl="0" w:tplc="A84628F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7751E67"/>
    <w:multiLevelType w:val="hybridMultilevel"/>
    <w:tmpl w:val="F4389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7BC3202"/>
    <w:multiLevelType w:val="multilevel"/>
    <w:tmpl w:val="7728CE4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2."/>
      <w:lvlJc w:val="left"/>
      <w:pPr>
        <w:ind w:left="792" w:hanging="360"/>
      </w:pPr>
      <w:rPr>
        <w:rFonts w:hint="default"/>
        <w:sz w:val="22"/>
      </w:rPr>
    </w:lvl>
    <w:lvl w:ilvl="2">
      <w:start w:val="1"/>
      <w:numFmt w:val="lowerLetter"/>
      <w:lvlText w:val="%3."/>
      <w:lvlJc w:val="right"/>
      <w:pPr>
        <w:ind w:left="1368" w:hanging="288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Roman"/>
      <w:lvlText w:val="%4."/>
      <w:lvlJc w:val="left"/>
      <w:pPr>
        <w:ind w:left="2016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8" w15:restartNumberingAfterBreak="0">
    <w:nsid w:val="48117E4F"/>
    <w:multiLevelType w:val="hybridMultilevel"/>
    <w:tmpl w:val="FA227C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8802A3E"/>
    <w:multiLevelType w:val="hybridMultilevel"/>
    <w:tmpl w:val="847E6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C785D94"/>
    <w:multiLevelType w:val="multilevel"/>
    <w:tmpl w:val="47E6A2F0"/>
    <w:lvl w:ilvl="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trike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792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."/>
      <w:lvlJc w:val="right"/>
      <w:pPr>
        <w:ind w:left="1368" w:hanging="288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Roman"/>
      <w:lvlText w:val="%4."/>
      <w:lvlJc w:val="left"/>
      <w:pPr>
        <w:ind w:left="2016" w:hanging="648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1" w15:restartNumberingAfterBreak="0">
    <w:nsid w:val="4D671E03"/>
    <w:multiLevelType w:val="singleLevel"/>
    <w:tmpl w:val="6F823C6E"/>
    <w:lvl w:ilvl="0">
      <w:start w:val="16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</w:abstractNum>
  <w:abstractNum w:abstractNumId="92" w15:restartNumberingAfterBreak="0">
    <w:nsid w:val="4E182DC8"/>
    <w:multiLevelType w:val="hybridMultilevel"/>
    <w:tmpl w:val="233AC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F3F5E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4" w15:restartNumberingAfterBreak="0">
    <w:nsid w:val="50714E98"/>
    <w:multiLevelType w:val="hybridMultilevel"/>
    <w:tmpl w:val="A3E40D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BB6B83"/>
    <w:multiLevelType w:val="hybridMultilevel"/>
    <w:tmpl w:val="17965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10D33F5"/>
    <w:multiLevelType w:val="hybridMultilevel"/>
    <w:tmpl w:val="5008AC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1D76E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8" w15:restartNumberingAfterBreak="0">
    <w:nsid w:val="527C1718"/>
    <w:multiLevelType w:val="multilevel"/>
    <w:tmpl w:val="47E6A2F0"/>
    <w:lvl w:ilvl="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trike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792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."/>
      <w:lvlJc w:val="right"/>
      <w:pPr>
        <w:ind w:left="1368" w:hanging="288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Roman"/>
      <w:lvlText w:val="%4."/>
      <w:lvlJc w:val="left"/>
      <w:pPr>
        <w:ind w:left="2016" w:hanging="648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9" w15:restartNumberingAfterBreak="0">
    <w:nsid w:val="52972E09"/>
    <w:multiLevelType w:val="multilevel"/>
    <w:tmpl w:val="91A274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upp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0" w15:restartNumberingAfterBreak="0">
    <w:nsid w:val="52A0149D"/>
    <w:multiLevelType w:val="hybridMultilevel"/>
    <w:tmpl w:val="E1B8E6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4214544"/>
    <w:multiLevelType w:val="multilevel"/>
    <w:tmpl w:val="7728CE4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2."/>
      <w:lvlJc w:val="left"/>
      <w:pPr>
        <w:ind w:left="792" w:hanging="360"/>
      </w:pPr>
      <w:rPr>
        <w:rFonts w:hint="default"/>
        <w:sz w:val="22"/>
      </w:rPr>
    </w:lvl>
    <w:lvl w:ilvl="2">
      <w:start w:val="1"/>
      <w:numFmt w:val="lowerLetter"/>
      <w:lvlText w:val="%3."/>
      <w:lvlJc w:val="right"/>
      <w:pPr>
        <w:ind w:left="1368" w:hanging="288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Roman"/>
      <w:lvlText w:val="%4."/>
      <w:lvlJc w:val="left"/>
      <w:pPr>
        <w:ind w:left="2016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2" w15:restartNumberingAfterBreak="0">
    <w:nsid w:val="544C30D6"/>
    <w:multiLevelType w:val="multilevel"/>
    <w:tmpl w:val="47E6A2F0"/>
    <w:lvl w:ilvl="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trike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792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."/>
      <w:lvlJc w:val="right"/>
      <w:pPr>
        <w:ind w:left="1368" w:hanging="288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Roman"/>
      <w:lvlText w:val="%4."/>
      <w:lvlJc w:val="left"/>
      <w:pPr>
        <w:ind w:left="2016" w:hanging="648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3" w15:restartNumberingAfterBreak="0">
    <w:nsid w:val="55C248CE"/>
    <w:multiLevelType w:val="multilevel"/>
    <w:tmpl w:val="4FC499E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2."/>
      <w:lvlJc w:val="left"/>
      <w:pPr>
        <w:ind w:left="792" w:hanging="360"/>
      </w:pPr>
      <w:rPr>
        <w:rFonts w:hint="default"/>
        <w:color w:val="auto"/>
        <w:sz w:val="22"/>
      </w:rPr>
    </w:lvl>
    <w:lvl w:ilvl="2">
      <w:start w:val="1"/>
      <w:numFmt w:val="lowerLetter"/>
      <w:lvlText w:val="%3."/>
      <w:lvlJc w:val="right"/>
      <w:pPr>
        <w:ind w:left="1368" w:hanging="288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Roman"/>
      <w:lvlText w:val="%4."/>
      <w:lvlJc w:val="left"/>
      <w:pPr>
        <w:ind w:left="2016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4" w15:restartNumberingAfterBreak="0">
    <w:nsid w:val="55DE7A07"/>
    <w:multiLevelType w:val="hybridMultilevel"/>
    <w:tmpl w:val="442E2B88"/>
    <w:lvl w:ilvl="0" w:tplc="53848A96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105" w15:restartNumberingAfterBreak="0">
    <w:nsid w:val="56D56C1A"/>
    <w:multiLevelType w:val="hybridMultilevel"/>
    <w:tmpl w:val="A51C8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6E141F2"/>
    <w:multiLevelType w:val="hybridMultilevel"/>
    <w:tmpl w:val="C220B6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81B42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</w:abstractNum>
  <w:abstractNum w:abstractNumId="108" w15:restartNumberingAfterBreak="0">
    <w:nsid w:val="586E3FDC"/>
    <w:multiLevelType w:val="multilevel"/>
    <w:tmpl w:val="7728CE4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2."/>
      <w:lvlJc w:val="left"/>
      <w:pPr>
        <w:ind w:left="792" w:hanging="360"/>
      </w:pPr>
      <w:rPr>
        <w:rFonts w:hint="default"/>
        <w:sz w:val="22"/>
      </w:rPr>
    </w:lvl>
    <w:lvl w:ilvl="2">
      <w:start w:val="1"/>
      <w:numFmt w:val="lowerLetter"/>
      <w:lvlText w:val="%3."/>
      <w:lvlJc w:val="right"/>
      <w:pPr>
        <w:ind w:left="1368" w:hanging="288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Roman"/>
      <w:lvlText w:val="%4."/>
      <w:lvlJc w:val="left"/>
      <w:pPr>
        <w:ind w:left="2016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9" w15:restartNumberingAfterBreak="0">
    <w:nsid w:val="59850637"/>
    <w:multiLevelType w:val="hybridMultilevel"/>
    <w:tmpl w:val="49940A84"/>
    <w:lvl w:ilvl="0" w:tplc="BBF6457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A2A48BB"/>
    <w:multiLevelType w:val="hybridMultilevel"/>
    <w:tmpl w:val="C7942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A4251EE"/>
    <w:multiLevelType w:val="hybridMultilevel"/>
    <w:tmpl w:val="D81A0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A4B3B8B"/>
    <w:multiLevelType w:val="hybridMultilevel"/>
    <w:tmpl w:val="E90E67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AC63961"/>
    <w:multiLevelType w:val="hybridMultilevel"/>
    <w:tmpl w:val="EE388E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B0D4D92"/>
    <w:multiLevelType w:val="hybridMultilevel"/>
    <w:tmpl w:val="4A96BD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5BD01617"/>
    <w:multiLevelType w:val="multilevel"/>
    <w:tmpl w:val="7728CE4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2."/>
      <w:lvlJc w:val="left"/>
      <w:pPr>
        <w:ind w:left="792" w:hanging="360"/>
      </w:pPr>
      <w:rPr>
        <w:rFonts w:hint="default"/>
        <w:sz w:val="22"/>
      </w:rPr>
    </w:lvl>
    <w:lvl w:ilvl="2">
      <w:start w:val="1"/>
      <w:numFmt w:val="lowerLetter"/>
      <w:lvlText w:val="%3."/>
      <w:lvlJc w:val="right"/>
      <w:pPr>
        <w:ind w:left="1368" w:hanging="288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Roman"/>
      <w:lvlText w:val="%4."/>
      <w:lvlJc w:val="left"/>
      <w:pPr>
        <w:ind w:left="2016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6" w15:restartNumberingAfterBreak="0">
    <w:nsid w:val="5C655A5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7" w15:restartNumberingAfterBreak="0">
    <w:nsid w:val="5D112A8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8" w15:restartNumberingAfterBreak="0">
    <w:nsid w:val="5D787DF8"/>
    <w:multiLevelType w:val="hybridMultilevel"/>
    <w:tmpl w:val="E28CA406"/>
    <w:lvl w:ilvl="0" w:tplc="AD8685F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DA713D3"/>
    <w:multiLevelType w:val="hybridMultilevel"/>
    <w:tmpl w:val="6DF490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F7E2E18"/>
    <w:multiLevelType w:val="hybridMultilevel"/>
    <w:tmpl w:val="88CA4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01D092E"/>
    <w:multiLevelType w:val="hybridMultilevel"/>
    <w:tmpl w:val="B4C680CE"/>
    <w:lvl w:ilvl="0" w:tplc="04090019">
      <w:start w:val="1"/>
      <w:numFmt w:val="lowerLetter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22" w15:restartNumberingAfterBreak="0">
    <w:nsid w:val="60A26A00"/>
    <w:multiLevelType w:val="multilevel"/>
    <w:tmpl w:val="7728CE4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2."/>
      <w:lvlJc w:val="left"/>
      <w:pPr>
        <w:ind w:left="792" w:hanging="360"/>
      </w:pPr>
      <w:rPr>
        <w:rFonts w:hint="default"/>
        <w:sz w:val="22"/>
      </w:rPr>
    </w:lvl>
    <w:lvl w:ilvl="2">
      <w:start w:val="1"/>
      <w:numFmt w:val="lowerLetter"/>
      <w:lvlText w:val="%3."/>
      <w:lvlJc w:val="right"/>
      <w:pPr>
        <w:ind w:left="1368" w:hanging="288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Roman"/>
      <w:lvlText w:val="%4."/>
      <w:lvlJc w:val="left"/>
      <w:pPr>
        <w:ind w:left="2016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3" w15:restartNumberingAfterBreak="0">
    <w:nsid w:val="618A3FFD"/>
    <w:multiLevelType w:val="hybridMultilevel"/>
    <w:tmpl w:val="02AAAE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1C75B4B"/>
    <w:multiLevelType w:val="multilevel"/>
    <w:tmpl w:val="7728CE4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2."/>
      <w:lvlJc w:val="left"/>
      <w:pPr>
        <w:ind w:left="792" w:hanging="360"/>
      </w:pPr>
      <w:rPr>
        <w:rFonts w:hint="default"/>
        <w:sz w:val="22"/>
      </w:rPr>
    </w:lvl>
    <w:lvl w:ilvl="2">
      <w:start w:val="1"/>
      <w:numFmt w:val="lowerLetter"/>
      <w:lvlText w:val="%3."/>
      <w:lvlJc w:val="right"/>
      <w:pPr>
        <w:ind w:left="1368" w:hanging="288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Roman"/>
      <w:lvlText w:val="%4."/>
      <w:lvlJc w:val="left"/>
      <w:pPr>
        <w:ind w:left="2016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5" w15:restartNumberingAfterBreak="0">
    <w:nsid w:val="626C1178"/>
    <w:multiLevelType w:val="hybridMultilevel"/>
    <w:tmpl w:val="A7AC0B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63091BA9"/>
    <w:multiLevelType w:val="hybridMultilevel"/>
    <w:tmpl w:val="34527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5D13D4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8" w15:restartNumberingAfterBreak="0">
    <w:nsid w:val="65EF43CD"/>
    <w:multiLevelType w:val="multilevel"/>
    <w:tmpl w:val="7728CE4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2."/>
      <w:lvlJc w:val="left"/>
      <w:pPr>
        <w:ind w:left="792" w:hanging="360"/>
      </w:pPr>
      <w:rPr>
        <w:rFonts w:hint="default"/>
        <w:sz w:val="22"/>
      </w:rPr>
    </w:lvl>
    <w:lvl w:ilvl="2">
      <w:start w:val="1"/>
      <w:numFmt w:val="lowerLetter"/>
      <w:lvlText w:val="%3."/>
      <w:lvlJc w:val="right"/>
      <w:pPr>
        <w:ind w:left="1368" w:hanging="288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Roman"/>
      <w:lvlText w:val="%4."/>
      <w:lvlJc w:val="left"/>
      <w:pPr>
        <w:ind w:left="2016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9" w15:restartNumberingAfterBreak="0">
    <w:nsid w:val="660F2D0D"/>
    <w:multiLevelType w:val="multilevel"/>
    <w:tmpl w:val="47E6A2F0"/>
    <w:lvl w:ilvl="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trike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792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."/>
      <w:lvlJc w:val="right"/>
      <w:pPr>
        <w:ind w:left="1368" w:hanging="288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Roman"/>
      <w:lvlText w:val="%4."/>
      <w:lvlJc w:val="left"/>
      <w:pPr>
        <w:ind w:left="2016" w:hanging="648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0" w15:restartNumberingAfterBreak="0">
    <w:nsid w:val="6765505F"/>
    <w:multiLevelType w:val="hybridMultilevel"/>
    <w:tmpl w:val="048A842C"/>
    <w:lvl w:ilvl="0" w:tplc="FFAC012A">
      <w:start w:val="2002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131" w15:restartNumberingAfterBreak="0">
    <w:nsid w:val="69372BC0"/>
    <w:multiLevelType w:val="multilevel"/>
    <w:tmpl w:val="7728CE4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2."/>
      <w:lvlJc w:val="left"/>
      <w:pPr>
        <w:ind w:left="792" w:hanging="360"/>
      </w:pPr>
      <w:rPr>
        <w:rFonts w:hint="default"/>
        <w:sz w:val="22"/>
      </w:rPr>
    </w:lvl>
    <w:lvl w:ilvl="2">
      <w:start w:val="1"/>
      <w:numFmt w:val="lowerLetter"/>
      <w:lvlText w:val="%3."/>
      <w:lvlJc w:val="right"/>
      <w:pPr>
        <w:ind w:left="1368" w:hanging="288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Roman"/>
      <w:lvlText w:val="%4."/>
      <w:lvlJc w:val="left"/>
      <w:pPr>
        <w:ind w:left="2016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2" w15:restartNumberingAfterBreak="0">
    <w:nsid w:val="6ABB5217"/>
    <w:multiLevelType w:val="hybridMultilevel"/>
    <w:tmpl w:val="35DE08E2"/>
    <w:lvl w:ilvl="0" w:tplc="A778274E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3" w15:restartNumberingAfterBreak="0">
    <w:nsid w:val="6BB713F0"/>
    <w:multiLevelType w:val="multilevel"/>
    <w:tmpl w:val="47E6A2F0"/>
    <w:lvl w:ilvl="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trike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792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."/>
      <w:lvlJc w:val="right"/>
      <w:pPr>
        <w:ind w:left="1368" w:hanging="288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Roman"/>
      <w:lvlText w:val="%4."/>
      <w:lvlJc w:val="left"/>
      <w:pPr>
        <w:ind w:left="2016" w:hanging="648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4" w15:restartNumberingAfterBreak="0">
    <w:nsid w:val="6BD92E2E"/>
    <w:multiLevelType w:val="hybridMultilevel"/>
    <w:tmpl w:val="4536A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DE41038"/>
    <w:multiLevelType w:val="hybridMultilevel"/>
    <w:tmpl w:val="04323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EFD3038"/>
    <w:multiLevelType w:val="multilevel"/>
    <w:tmpl w:val="7728CE4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2."/>
      <w:lvlJc w:val="left"/>
      <w:pPr>
        <w:ind w:left="792" w:hanging="360"/>
      </w:pPr>
      <w:rPr>
        <w:rFonts w:hint="default"/>
        <w:sz w:val="22"/>
      </w:rPr>
    </w:lvl>
    <w:lvl w:ilvl="2">
      <w:start w:val="1"/>
      <w:numFmt w:val="lowerLetter"/>
      <w:lvlText w:val="%3."/>
      <w:lvlJc w:val="right"/>
      <w:pPr>
        <w:ind w:left="1368" w:hanging="288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Roman"/>
      <w:lvlText w:val="%4."/>
      <w:lvlJc w:val="left"/>
      <w:pPr>
        <w:ind w:left="2016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7" w15:restartNumberingAfterBreak="0">
    <w:nsid w:val="6FFD7E5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8" w15:restartNumberingAfterBreak="0">
    <w:nsid w:val="71CA21D5"/>
    <w:multiLevelType w:val="multilevel"/>
    <w:tmpl w:val="47E6A2F0"/>
    <w:lvl w:ilvl="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trike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792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."/>
      <w:lvlJc w:val="right"/>
      <w:pPr>
        <w:ind w:left="1368" w:hanging="288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Roman"/>
      <w:lvlText w:val="%4."/>
      <w:lvlJc w:val="left"/>
      <w:pPr>
        <w:ind w:left="2016" w:hanging="648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9" w15:restartNumberingAfterBreak="0">
    <w:nsid w:val="72601A81"/>
    <w:multiLevelType w:val="hybridMultilevel"/>
    <w:tmpl w:val="DD06C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26852D4"/>
    <w:multiLevelType w:val="hybridMultilevel"/>
    <w:tmpl w:val="799E08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381645B"/>
    <w:multiLevelType w:val="singleLevel"/>
    <w:tmpl w:val="6F823C6E"/>
    <w:lvl w:ilvl="0">
      <w:start w:val="16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</w:abstractNum>
  <w:abstractNum w:abstractNumId="142" w15:restartNumberingAfterBreak="0">
    <w:nsid w:val="7551061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3" w15:restartNumberingAfterBreak="0">
    <w:nsid w:val="75A215C0"/>
    <w:multiLevelType w:val="multilevel"/>
    <w:tmpl w:val="7728CE4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2."/>
      <w:lvlJc w:val="left"/>
      <w:pPr>
        <w:ind w:left="792" w:hanging="360"/>
      </w:pPr>
      <w:rPr>
        <w:rFonts w:hint="default"/>
        <w:sz w:val="22"/>
      </w:rPr>
    </w:lvl>
    <w:lvl w:ilvl="2">
      <w:start w:val="1"/>
      <w:numFmt w:val="lowerLetter"/>
      <w:lvlText w:val="%3."/>
      <w:lvlJc w:val="right"/>
      <w:pPr>
        <w:ind w:left="1368" w:hanging="288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Roman"/>
      <w:lvlText w:val="%4."/>
      <w:lvlJc w:val="left"/>
      <w:pPr>
        <w:ind w:left="2016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4" w15:restartNumberingAfterBreak="0">
    <w:nsid w:val="78C456F7"/>
    <w:multiLevelType w:val="hybridMultilevel"/>
    <w:tmpl w:val="03C01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A4F69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6" w15:restartNumberingAfterBreak="0">
    <w:nsid w:val="7ACF3590"/>
    <w:multiLevelType w:val="hybridMultilevel"/>
    <w:tmpl w:val="7C6485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C9778F4"/>
    <w:multiLevelType w:val="singleLevel"/>
    <w:tmpl w:val="FD822FCA"/>
    <w:lvl w:ilvl="0">
      <w:start w:val="11"/>
      <w:numFmt w:val="decimal"/>
      <w:pStyle w:val="ListBullet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</w:abstractNum>
  <w:abstractNum w:abstractNumId="148" w15:restartNumberingAfterBreak="0">
    <w:nsid w:val="7D574CFA"/>
    <w:multiLevelType w:val="multilevel"/>
    <w:tmpl w:val="7728CE4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2."/>
      <w:lvlJc w:val="left"/>
      <w:pPr>
        <w:ind w:left="792" w:hanging="360"/>
      </w:pPr>
      <w:rPr>
        <w:rFonts w:hint="default"/>
        <w:sz w:val="22"/>
      </w:rPr>
    </w:lvl>
    <w:lvl w:ilvl="2">
      <w:start w:val="1"/>
      <w:numFmt w:val="lowerLetter"/>
      <w:lvlText w:val="%3."/>
      <w:lvlJc w:val="right"/>
      <w:pPr>
        <w:ind w:left="1368" w:hanging="288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Roman"/>
      <w:lvlText w:val="%4."/>
      <w:lvlJc w:val="left"/>
      <w:pPr>
        <w:ind w:left="2016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9" w15:restartNumberingAfterBreak="0">
    <w:nsid w:val="7E281D2A"/>
    <w:multiLevelType w:val="hybridMultilevel"/>
    <w:tmpl w:val="F0AA5D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F19312B"/>
    <w:multiLevelType w:val="singleLevel"/>
    <w:tmpl w:val="6F823C6E"/>
    <w:lvl w:ilvl="0">
      <w:start w:val="16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</w:abstractNum>
  <w:num w:numId="1" w16cid:durableId="490681859">
    <w:abstractNumId w:val="147"/>
  </w:num>
  <w:num w:numId="2" w16cid:durableId="1983803563">
    <w:abstractNumId w:val="145"/>
  </w:num>
  <w:num w:numId="3" w16cid:durableId="1809317950">
    <w:abstractNumId w:val="94"/>
  </w:num>
  <w:num w:numId="4" w16cid:durableId="481581797">
    <w:abstractNumId w:val="116"/>
  </w:num>
  <w:num w:numId="5" w16cid:durableId="326248622">
    <w:abstractNumId w:val="107"/>
  </w:num>
  <w:num w:numId="6" w16cid:durableId="852259027">
    <w:abstractNumId w:val="142"/>
  </w:num>
  <w:num w:numId="7" w16cid:durableId="1002053952">
    <w:abstractNumId w:val="5"/>
  </w:num>
  <w:num w:numId="8" w16cid:durableId="423453748">
    <w:abstractNumId w:val="37"/>
  </w:num>
  <w:num w:numId="9" w16cid:durableId="90243979">
    <w:abstractNumId w:val="88"/>
  </w:num>
  <w:num w:numId="10" w16cid:durableId="1937591768">
    <w:abstractNumId w:val="23"/>
  </w:num>
  <w:num w:numId="11" w16cid:durableId="395015094">
    <w:abstractNumId w:val="4"/>
  </w:num>
  <w:num w:numId="12" w16cid:durableId="631181622">
    <w:abstractNumId w:val="125"/>
  </w:num>
  <w:num w:numId="13" w16cid:durableId="797796991">
    <w:abstractNumId w:val="104"/>
  </w:num>
  <w:num w:numId="14" w16cid:durableId="620918822">
    <w:abstractNumId w:val="130"/>
  </w:num>
  <w:num w:numId="15" w16cid:durableId="699666209">
    <w:abstractNumId w:val="22"/>
  </w:num>
  <w:num w:numId="16" w16cid:durableId="278148541">
    <w:abstractNumId w:val="36"/>
  </w:num>
  <w:num w:numId="17" w16cid:durableId="2046909516">
    <w:abstractNumId w:val="26"/>
  </w:num>
  <w:num w:numId="18" w16cid:durableId="410735237">
    <w:abstractNumId w:val="39"/>
  </w:num>
  <w:num w:numId="19" w16cid:durableId="197008186">
    <w:abstractNumId w:val="141"/>
  </w:num>
  <w:num w:numId="20" w16cid:durableId="378214284">
    <w:abstractNumId w:val="91"/>
  </w:num>
  <w:num w:numId="21" w16cid:durableId="1482385329">
    <w:abstractNumId w:val="150"/>
  </w:num>
  <w:num w:numId="22" w16cid:durableId="617643217">
    <w:abstractNumId w:val="137"/>
  </w:num>
  <w:num w:numId="23" w16cid:durableId="765274076">
    <w:abstractNumId w:val="6"/>
  </w:num>
  <w:num w:numId="24" w16cid:durableId="98373178">
    <w:abstractNumId w:val="97"/>
  </w:num>
  <w:num w:numId="25" w16cid:durableId="694354387">
    <w:abstractNumId w:val="127"/>
  </w:num>
  <w:num w:numId="26" w16cid:durableId="1111049844">
    <w:abstractNumId w:val="93"/>
  </w:num>
  <w:num w:numId="27" w16cid:durableId="661158370">
    <w:abstractNumId w:val="117"/>
  </w:num>
  <w:num w:numId="28" w16cid:durableId="737095780">
    <w:abstractNumId w:val="43"/>
  </w:num>
  <w:num w:numId="29" w16cid:durableId="46538895">
    <w:abstractNumId w:val="114"/>
  </w:num>
  <w:num w:numId="30" w16cid:durableId="1876502401">
    <w:abstractNumId w:val="56"/>
  </w:num>
  <w:num w:numId="31" w16cid:durableId="1854494497">
    <w:abstractNumId w:val="42"/>
  </w:num>
  <w:num w:numId="32" w16cid:durableId="546843705">
    <w:abstractNumId w:val="14"/>
  </w:num>
  <w:num w:numId="33" w16cid:durableId="1725449222">
    <w:abstractNumId w:val="72"/>
  </w:num>
  <w:num w:numId="34" w16cid:durableId="792134755">
    <w:abstractNumId w:val="7"/>
  </w:num>
  <w:num w:numId="35" w16cid:durableId="99645145">
    <w:abstractNumId w:val="146"/>
  </w:num>
  <w:num w:numId="36" w16cid:durableId="380328430">
    <w:abstractNumId w:val="47"/>
  </w:num>
  <w:num w:numId="37" w16cid:durableId="274824961">
    <w:abstractNumId w:val="118"/>
  </w:num>
  <w:num w:numId="38" w16cid:durableId="642075662">
    <w:abstractNumId w:val="61"/>
  </w:num>
  <w:num w:numId="39" w16cid:durableId="1075322418">
    <w:abstractNumId w:val="92"/>
  </w:num>
  <w:num w:numId="40" w16cid:durableId="1946158713">
    <w:abstractNumId w:val="31"/>
  </w:num>
  <w:num w:numId="41" w16cid:durableId="1794250610">
    <w:abstractNumId w:val="11"/>
  </w:num>
  <w:num w:numId="42" w16cid:durableId="27342903">
    <w:abstractNumId w:val="144"/>
  </w:num>
  <w:num w:numId="43" w16cid:durableId="1523935240">
    <w:abstractNumId w:val="89"/>
  </w:num>
  <w:num w:numId="44" w16cid:durableId="1666349989">
    <w:abstractNumId w:val="67"/>
  </w:num>
  <w:num w:numId="45" w16cid:durableId="652562903">
    <w:abstractNumId w:val="53"/>
  </w:num>
  <w:num w:numId="46" w16cid:durableId="562058666">
    <w:abstractNumId w:val="139"/>
  </w:num>
  <w:num w:numId="47" w16cid:durableId="1782064903">
    <w:abstractNumId w:val="80"/>
  </w:num>
  <w:num w:numId="48" w16cid:durableId="1659335477">
    <w:abstractNumId w:val="20"/>
  </w:num>
  <w:num w:numId="49" w16cid:durableId="39483014">
    <w:abstractNumId w:val="24"/>
  </w:num>
  <w:num w:numId="50" w16cid:durableId="1716351683">
    <w:abstractNumId w:val="40"/>
  </w:num>
  <w:num w:numId="51" w16cid:durableId="1653217383">
    <w:abstractNumId w:val="49"/>
  </w:num>
  <w:num w:numId="52" w16cid:durableId="1936092173">
    <w:abstractNumId w:val="134"/>
  </w:num>
  <w:num w:numId="53" w16cid:durableId="1101339654">
    <w:abstractNumId w:val="13"/>
  </w:num>
  <w:num w:numId="54" w16cid:durableId="1542134344">
    <w:abstractNumId w:val="105"/>
  </w:num>
  <w:num w:numId="55" w16cid:durableId="1195073388">
    <w:abstractNumId w:val="120"/>
  </w:num>
  <w:num w:numId="56" w16cid:durableId="1388844453">
    <w:abstractNumId w:val="27"/>
  </w:num>
  <w:num w:numId="57" w16cid:durableId="1908956780">
    <w:abstractNumId w:val="58"/>
  </w:num>
  <w:num w:numId="58" w16cid:durableId="1879734075">
    <w:abstractNumId w:val="18"/>
  </w:num>
  <w:num w:numId="59" w16cid:durableId="250353292">
    <w:abstractNumId w:val="86"/>
  </w:num>
  <w:num w:numId="60" w16cid:durableId="1996252227">
    <w:abstractNumId w:val="111"/>
  </w:num>
  <w:num w:numId="61" w16cid:durableId="695278487">
    <w:abstractNumId w:val="55"/>
  </w:num>
  <w:num w:numId="62" w16cid:durableId="997071850">
    <w:abstractNumId w:val="95"/>
  </w:num>
  <w:num w:numId="63" w16cid:durableId="1804300297">
    <w:abstractNumId w:val="122"/>
  </w:num>
  <w:num w:numId="64" w16cid:durableId="966356828">
    <w:abstractNumId w:val="32"/>
  </w:num>
  <w:num w:numId="65" w16cid:durableId="1260673441">
    <w:abstractNumId w:val="129"/>
  </w:num>
  <w:num w:numId="66" w16cid:durableId="2073232216">
    <w:abstractNumId w:val="133"/>
  </w:num>
  <w:num w:numId="67" w16cid:durableId="1046373125">
    <w:abstractNumId w:val="66"/>
  </w:num>
  <w:num w:numId="68" w16cid:durableId="159926701">
    <w:abstractNumId w:val="98"/>
  </w:num>
  <w:num w:numId="69" w16cid:durableId="1246106638">
    <w:abstractNumId w:val="35"/>
  </w:num>
  <w:num w:numId="70" w16cid:durableId="152110568">
    <w:abstractNumId w:val="90"/>
  </w:num>
  <w:num w:numId="71" w16cid:durableId="2112771491">
    <w:abstractNumId w:val="60"/>
  </w:num>
  <w:num w:numId="72" w16cid:durableId="1898003740">
    <w:abstractNumId w:val="138"/>
  </w:num>
  <w:num w:numId="73" w16cid:durableId="330724168">
    <w:abstractNumId w:val="102"/>
  </w:num>
  <w:num w:numId="74" w16cid:durableId="1264997388">
    <w:abstractNumId w:val="78"/>
  </w:num>
  <w:num w:numId="75" w16cid:durableId="1295521502">
    <w:abstractNumId w:val="81"/>
  </w:num>
  <w:num w:numId="76" w16cid:durableId="532574191">
    <w:abstractNumId w:val="16"/>
  </w:num>
  <w:num w:numId="77" w16cid:durableId="157693298">
    <w:abstractNumId w:val="79"/>
  </w:num>
  <w:num w:numId="78" w16cid:durableId="1951080731">
    <w:abstractNumId w:val="19"/>
  </w:num>
  <w:num w:numId="79" w16cid:durableId="296836700">
    <w:abstractNumId w:val="108"/>
  </w:num>
  <w:num w:numId="80" w16cid:durableId="2109421597">
    <w:abstractNumId w:val="9"/>
  </w:num>
  <w:num w:numId="81" w16cid:durableId="870580939">
    <w:abstractNumId w:val="45"/>
  </w:num>
  <w:num w:numId="82" w16cid:durableId="1010719529">
    <w:abstractNumId w:val="101"/>
  </w:num>
  <w:num w:numId="83" w16cid:durableId="834222068">
    <w:abstractNumId w:val="84"/>
  </w:num>
  <w:num w:numId="84" w16cid:durableId="1328439997">
    <w:abstractNumId w:val="103"/>
  </w:num>
  <w:num w:numId="85" w16cid:durableId="263880325">
    <w:abstractNumId w:val="17"/>
  </w:num>
  <w:num w:numId="86" w16cid:durableId="993920233">
    <w:abstractNumId w:val="136"/>
  </w:num>
  <w:num w:numId="87" w16cid:durableId="736631404">
    <w:abstractNumId w:val="87"/>
  </w:num>
  <w:num w:numId="88" w16cid:durableId="1540969967">
    <w:abstractNumId w:val="64"/>
  </w:num>
  <w:num w:numId="89" w16cid:durableId="384990988">
    <w:abstractNumId w:val="70"/>
  </w:num>
  <w:num w:numId="90" w16cid:durableId="1414353800">
    <w:abstractNumId w:val="115"/>
  </w:num>
  <w:num w:numId="91" w16cid:durableId="28339541">
    <w:abstractNumId w:val="148"/>
  </w:num>
  <w:num w:numId="92" w16cid:durableId="582183691">
    <w:abstractNumId w:val="143"/>
  </w:num>
  <w:num w:numId="93" w16cid:durableId="874197204">
    <w:abstractNumId w:val="69"/>
  </w:num>
  <w:num w:numId="94" w16cid:durableId="1584340728">
    <w:abstractNumId w:val="15"/>
  </w:num>
  <w:num w:numId="95" w16cid:durableId="660500780">
    <w:abstractNumId w:val="12"/>
  </w:num>
  <w:num w:numId="96" w16cid:durableId="1093747662">
    <w:abstractNumId w:val="128"/>
  </w:num>
  <w:num w:numId="97" w16cid:durableId="733890765">
    <w:abstractNumId w:val="124"/>
  </w:num>
  <w:num w:numId="98" w16cid:durableId="312150600">
    <w:abstractNumId w:val="131"/>
  </w:num>
  <w:num w:numId="99" w16cid:durableId="295919792">
    <w:abstractNumId w:val="121"/>
  </w:num>
  <w:num w:numId="100" w16cid:durableId="1857764848">
    <w:abstractNumId w:val="10"/>
  </w:num>
  <w:num w:numId="101" w16cid:durableId="1610548592">
    <w:abstractNumId w:val="109"/>
  </w:num>
  <w:num w:numId="102" w16cid:durableId="1329602173">
    <w:abstractNumId w:val="85"/>
  </w:num>
  <w:num w:numId="103" w16cid:durableId="565380355">
    <w:abstractNumId w:val="132"/>
  </w:num>
  <w:num w:numId="104" w16cid:durableId="37828349">
    <w:abstractNumId w:val="76"/>
  </w:num>
  <w:num w:numId="105" w16cid:durableId="1173688433">
    <w:abstractNumId w:val="119"/>
  </w:num>
  <w:num w:numId="106" w16cid:durableId="1170632820">
    <w:abstractNumId w:val="57"/>
  </w:num>
  <w:num w:numId="107" w16cid:durableId="1806580266">
    <w:abstractNumId w:val="21"/>
  </w:num>
  <w:num w:numId="108" w16cid:durableId="889000300">
    <w:abstractNumId w:val="44"/>
  </w:num>
  <w:num w:numId="109" w16cid:durableId="1962607493">
    <w:abstractNumId w:val="106"/>
  </w:num>
  <w:num w:numId="110" w16cid:durableId="1232157817">
    <w:abstractNumId w:val="123"/>
  </w:num>
  <w:num w:numId="111" w16cid:durableId="1549417139">
    <w:abstractNumId w:val="71"/>
  </w:num>
  <w:num w:numId="112" w16cid:durableId="514809645">
    <w:abstractNumId w:val="140"/>
  </w:num>
  <w:num w:numId="113" w16cid:durableId="1427653117">
    <w:abstractNumId w:val="46"/>
  </w:num>
  <w:num w:numId="114" w16cid:durableId="1971981139">
    <w:abstractNumId w:val="68"/>
  </w:num>
  <w:num w:numId="115" w16cid:durableId="508714792">
    <w:abstractNumId w:val="126"/>
  </w:num>
  <w:num w:numId="116" w16cid:durableId="104231654">
    <w:abstractNumId w:val="96"/>
  </w:num>
  <w:num w:numId="117" w16cid:durableId="916553130">
    <w:abstractNumId w:val="0"/>
  </w:num>
  <w:num w:numId="118" w16cid:durableId="1079986957">
    <w:abstractNumId w:val="1"/>
  </w:num>
  <w:num w:numId="119" w16cid:durableId="920479782">
    <w:abstractNumId w:val="2"/>
  </w:num>
  <w:num w:numId="120" w16cid:durableId="1863783961">
    <w:abstractNumId w:val="82"/>
  </w:num>
  <w:num w:numId="121" w16cid:durableId="886113922">
    <w:abstractNumId w:val="34"/>
  </w:num>
  <w:num w:numId="122" w16cid:durableId="1235701027">
    <w:abstractNumId w:val="38"/>
  </w:num>
  <w:num w:numId="123" w16cid:durableId="1173759320">
    <w:abstractNumId w:val="65"/>
  </w:num>
  <w:num w:numId="124" w16cid:durableId="924189485">
    <w:abstractNumId w:val="74"/>
  </w:num>
  <w:num w:numId="125" w16cid:durableId="21826390">
    <w:abstractNumId w:val="51"/>
  </w:num>
  <w:num w:numId="126" w16cid:durableId="1324819713">
    <w:abstractNumId w:val="62"/>
  </w:num>
  <w:num w:numId="127" w16cid:durableId="1163593583">
    <w:abstractNumId w:val="99"/>
  </w:num>
  <w:num w:numId="128" w16cid:durableId="24790081">
    <w:abstractNumId w:val="75"/>
  </w:num>
  <w:num w:numId="129" w16cid:durableId="1924561183">
    <w:abstractNumId w:val="113"/>
  </w:num>
  <w:num w:numId="130" w16cid:durableId="83692289">
    <w:abstractNumId w:val="73"/>
  </w:num>
  <w:num w:numId="131" w16cid:durableId="259069398">
    <w:abstractNumId w:val="112"/>
  </w:num>
  <w:num w:numId="132" w16cid:durableId="1924949070">
    <w:abstractNumId w:val="25"/>
  </w:num>
  <w:num w:numId="133" w16cid:durableId="665983397">
    <w:abstractNumId w:val="83"/>
  </w:num>
  <w:num w:numId="134" w16cid:durableId="1359428090">
    <w:abstractNumId w:val="149"/>
  </w:num>
  <w:num w:numId="135" w16cid:durableId="92945689">
    <w:abstractNumId w:val="33"/>
  </w:num>
  <w:num w:numId="136" w16cid:durableId="1165046182">
    <w:abstractNumId w:val="100"/>
  </w:num>
  <w:num w:numId="137" w16cid:durableId="1590044951">
    <w:abstractNumId w:val="63"/>
  </w:num>
  <w:num w:numId="138" w16cid:durableId="601650362">
    <w:abstractNumId w:val="52"/>
  </w:num>
  <w:num w:numId="139" w16cid:durableId="1061556446">
    <w:abstractNumId w:val="41"/>
  </w:num>
  <w:num w:numId="140" w16cid:durableId="429857057">
    <w:abstractNumId w:val="135"/>
  </w:num>
  <w:num w:numId="141" w16cid:durableId="723407958">
    <w:abstractNumId w:val="8"/>
  </w:num>
  <w:num w:numId="142" w16cid:durableId="233393767">
    <w:abstractNumId w:val="54"/>
  </w:num>
  <w:num w:numId="143" w16cid:durableId="630671656">
    <w:abstractNumId w:val="48"/>
  </w:num>
  <w:num w:numId="144" w16cid:durableId="944386878">
    <w:abstractNumId w:val="29"/>
  </w:num>
  <w:num w:numId="145" w16cid:durableId="1054355767">
    <w:abstractNumId w:val="59"/>
  </w:num>
  <w:num w:numId="146" w16cid:durableId="5212396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 w16cid:durableId="344331152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 w16cid:durableId="1431704461">
    <w:abstractNumId w:val="110"/>
  </w:num>
  <w:num w:numId="149" w16cid:durableId="616105895">
    <w:abstractNumId w:val="77"/>
  </w:num>
  <w:num w:numId="150" w16cid:durableId="2017264454">
    <w:abstractNumId w:val="30"/>
  </w:num>
  <w:num w:numId="151" w16cid:durableId="95947542">
    <w:abstractNumId w:val="3"/>
  </w:num>
  <w:num w:numId="152" w16cid:durableId="141913735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466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3EA"/>
    <w:rsid w:val="00000D57"/>
    <w:rsid w:val="00001340"/>
    <w:rsid w:val="000013E6"/>
    <w:rsid w:val="00001528"/>
    <w:rsid w:val="00001A7B"/>
    <w:rsid w:val="00001C0F"/>
    <w:rsid w:val="00001C62"/>
    <w:rsid w:val="00001E97"/>
    <w:rsid w:val="000028C5"/>
    <w:rsid w:val="00002E49"/>
    <w:rsid w:val="000030B5"/>
    <w:rsid w:val="000052A1"/>
    <w:rsid w:val="000062E4"/>
    <w:rsid w:val="000067A3"/>
    <w:rsid w:val="000069E3"/>
    <w:rsid w:val="000071CF"/>
    <w:rsid w:val="00011F49"/>
    <w:rsid w:val="00012078"/>
    <w:rsid w:val="00012A93"/>
    <w:rsid w:val="00013770"/>
    <w:rsid w:val="000148BC"/>
    <w:rsid w:val="00015080"/>
    <w:rsid w:val="00015478"/>
    <w:rsid w:val="00015AF0"/>
    <w:rsid w:val="00016B47"/>
    <w:rsid w:val="00020EFE"/>
    <w:rsid w:val="0002143B"/>
    <w:rsid w:val="00022802"/>
    <w:rsid w:val="00022939"/>
    <w:rsid w:val="00023D8D"/>
    <w:rsid w:val="00023E55"/>
    <w:rsid w:val="00024908"/>
    <w:rsid w:val="00024E1C"/>
    <w:rsid w:val="000253CE"/>
    <w:rsid w:val="0002581A"/>
    <w:rsid w:val="0002585F"/>
    <w:rsid w:val="000304A0"/>
    <w:rsid w:val="000316B9"/>
    <w:rsid w:val="0003202A"/>
    <w:rsid w:val="00032384"/>
    <w:rsid w:val="00033FA9"/>
    <w:rsid w:val="000346AF"/>
    <w:rsid w:val="000378DB"/>
    <w:rsid w:val="00037DA2"/>
    <w:rsid w:val="00040E92"/>
    <w:rsid w:val="00040EE4"/>
    <w:rsid w:val="00043DDC"/>
    <w:rsid w:val="000444FE"/>
    <w:rsid w:val="00047439"/>
    <w:rsid w:val="000503D9"/>
    <w:rsid w:val="000506F3"/>
    <w:rsid w:val="0005318C"/>
    <w:rsid w:val="000532B6"/>
    <w:rsid w:val="000555FB"/>
    <w:rsid w:val="00055CA3"/>
    <w:rsid w:val="00055D45"/>
    <w:rsid w:val="00056AF9"/>
    <w:rsid w:val="00056CFE"/>
    <w:rsid w:val="00062079"/>
    <w:rsid w:val="0006464E"/>
    <w:rsid w:val="00064BBC"/>
    <w:rsid w:val="000652CE"/>
    <w:rsid w:val="00066B8F"/>
    <w:rsid w:val="0007002E"/>
    <w:rsid w:val="000717B4"/>
    <w:rsid w:val="000719A2"/>
    <w:rsid w:val="00071A06"/>
    <w:rsid w:val="000721E2"/>
    <w:rsid w:val="00073311"/>
    <w:rsid w:val="00073F1C"/>
    <w:rsid w:val="00074BB3"/>
    <w:rsid w:val="0007554A"/>
    <w:rsid w:val="00075613"/>
    <w:rsid w:val="00075C0D"/>
    <w:rsid w:val="00076150"/>
    <w:rsid w:val="00076987"/>
    <w:rsid w:val="00080113"/>
    <w:rsid w:val="0008146B"/>
    <w:rsid w:val="000833C1"/>
    <w:rsid w:val="00084F05"/>
    <w:rsid w:val="000900CC"/>
    <w:rsid w:val="000909C2"/>
    <w:rsid w:val="0009142B"/>
    <w:rsid w:val="000915B7"/>
    <w:rsid w:val="00091D42"/>
    <w:rsid w:val="000947B4"/>
    <w:rsid w:val="000A04A6"/>
    <w:rsid w:val="000A1A3E"/>
    <w:rsid w:val="000A38EE"/>
    <w:rsid w:val="000A45C4"/>
    <w:rsid w:val="000A7142"/>
    <w:rsid w:val="000A7365"/>
    <w:rsid w:val="000A74DF"/>
    <w:rsid w:val="000B0003"/>
    <w:rsid w:val="000B1E7A"/>
    <w:rsid w:val="000B4747"/>
    <w:rsid w:val="000B5EEE"/>
    <w:rsid w:val="000B6F5C"/>
    <w:rsid w:val="000C22CE"/>
    <w:rsid w:val="000C25EE"/>
    <w:rsid w:val="000C2C19"/>
    <w:rsid w:val="000C455B"/>
    <w:rsid w:val="000C49C4"/>
    <w:rsid w:val="000C61F7"/>
    <w:rsid w:val="000D10EC"/>
    <w:rsid w:val="000D3533"/>
    <w:rsid w:val="000D3611"/>
    <w:rsid w:val="000D3631"/>
    <w:rsid w:val="000D3B81"/>
    <w:rsid w:val="000D3D5A"/>
    <w:rsid w:val="000D7893"/>
    <w:rsid w:val="000E050A"/>
    <w:rsid w:val="000E1253"/>
    <w:rsid w:val="000E1ACE"/>
    <w:rsid w:val="000E3BE0"/>
    <w:rsid w:val="000E4940"/>
    <w:rsid w:val="000E70D5"/>
    <w:rsid w:val="000E71CD"/>
    <w:rsid w:val="000E78FD"/>
    <w:rsid w:val="000F025C"/>
    <w:rsid w:val="000F099F"/>
    <w:rsid w:val="000F0D77"/>
    <w:rsid w:val="000F1448"/>
    <w:rsid w:val="000F2095"/>
    <w:rsid w:val="000F24F7"/>
    <w:rsid w:val="000F3250"/>
    <w:rsid w:val="000F3323"/>
    <w:rsid w:val="000F3FD8"/>
    <w:rsid w:val="000F412F"/>
    <w:rsid w:val="000F42FA"/>
    <w:rsid w:val="000F5F20"/>
    <w:rsid w:val="000F61FB"/>
    <w:rsid w:val="000F733B"/>
    <w:rsid w:val="00102067"/>
    <w:rsid w:val="00105DF2"/>
    <w:rsid w:val="00106A56"/>
    <w:rsid w:val="00106D29"/>
    <w:rsid w:val="001075FD"/>
    <w:rsid w:val="00107995"/>
    <w:rsid w:val="00111A29"/>
    <w:rsid w:val="00112C07"/>
    <w:rsid w:val="001133FD"/>
    <w:rsid w:val="00114547"/>
    <w:rsid w:val="00115522"/>
    <w:rsid w:val="001156EC"/>
    <w:rsid w:val="00117343"/>
    <w:rsid w:val="00117CF0"/>
    <w:rsid w:val="001222BE"/>
    <w:rsid w:val="001268AC"/>
    <w:rsid w:val="00126965"/>
    <w:rsid w:val="00127BA3"/>
    <w:rsid w:val="00130B33"/>
    <w:rsid w:val="00130DC1"/>
    <w:rsid w:val="00132C2A"/>
    <w:rsid w:val="0013435D"/>
    <w:rsid w:val="00134B19"/>
    <w:rsid w:val="001356BF"/>
    <w:rsid w:val="00135E2E"/>
    <w:rsid w:val="001363AA"/>
    <w:rsid w:val="00137B0D"/>
    <w:rsid w:val="00137D05"/>
    <w:rsid w:val="00141541"/>
    <w:rsid w:val="00142749"/>
    <w:rsid w:val="001444FA"/>
    <w:rsid w:val="00145480"/>
    <w:rsid w:val="00145DA5"/>
    <w:rsid w:val="00145EA3"/>
    <w:rsid w:val="001463E2"/>
    <w:rsid w:val="00146B1E"/>
    <w:rsid w:val="001479D3"/>
    <w:rsid w:val="00151E91"/>
    <w:rsid w:val="001526CB"/>
    <w:rsid w:val="0015346F"/>
    <w:rsid w:val="001550FF"/>
    <w:rsid w:val="00155986"/>
    <w:rsid w:val="00155C9A"/>
    <w:rsid w:val="00155DBB"/>
    <w:rsid w:val="001562E7"/>
    <w:rsid w:val="00160978"/>
    <w:rsid w:val="00162288"/>
    <w:rsid w:val="00164E46"/>
    <w:rsid w:val="001652A9"/>
    <w:rsid w:val="00165931"/>
    <w:rsid w:val="00165D35"/>
    <w:rsid w:val="00165FD2"/>
    <w:rsid w:val="00166A9A"/>
    <w:rsid w:val="00172E55"/>
    <w:rsid w:val="00173B9E"/>
    <w:rsid w:val="00173EAB"/>
    <w:rsid w:val="00176EC5"/>
    <w:rsid w:val="0017797F"/>
    <w:rsid w:val="00177AB3"/>
    <w:rsid w:val="00177F51"/>
    <w:rsid w:val="00181833"/>
    <w:rsid w:val="001818D5"/>
    <w:rsid w:val="00184F36"/>
    <w:rsid w:val="001903BC"/>
    <w:rsid w:val="001937F2"/>
    <w:rsid w:val="00193BB4"/>
    <w:rsid w:val="001951C9"/>
    <w:rsid w:val="001955C0"/>
    <w:rsid w:val="00195B63"/>
    <w:rsid w:val="00195B7C"/>
    <w:rsid w:val="00196F34"/>
    <w:rsid w:val="0019773E"/>
    <w:rsid w:val="001A0285"/>
    <w:rsid w:val="001A06EE"/>
    <w:rsid w:val="001A29C1"/>
    <w:rsid w:val="001A367B"/>
    <w:rsid w:val="001A36DA"/>
    <w:rsid w:val="001A3FA6"/>
    <w:rsid w:val="001A4F1B"/>
    <w:rsid w:val="001A5321"/>
    <w:rsid w:val="001A57B2"/>
    <w:rsid w:val="001A5B2E"/>
    <w:rsid w:val="001A7D0C"/>
    <w:rsid w:val="001A7F64"/>
    <w:rsid w:val="001B1420"/>
    <w:rsid w:val="001B1FB7"/>
    <w:rsid w:val="001B2766"/>
    <w:rsid w:val="001B2D69"/>
    <w:rsid w:val="001B3878"/>
    <w:rsid w:val="001B3B5B"/>
    <w:rsid w:val="001B3BE3"/>
    <w:rsid w:val="001B3EF8"/>
    <w:rsid w:val="001B5DFB"/>
    <w:rsid w:val="001B6DCF"/>
    <w:rsid w:val="001C1501"/>
    <w:rsid w:val="001C3EF7"/>
    <w:rsid w:val="001C58FC"/>
    <w:rsid w:val="001C5A70"/>
    <w:rsid w:val="001C709E"/>
    <w:rsid w:val="001C7841"/>
    <w:rsid w:val="001C7FAE"/>
    <w:rsid w:val="001D0A5A"/>
    <w:rsid w:val="001D1083"/>
    <w:rsid w:val="001D2567"/>
    <w:rsid w:val="001D28CB"/>
    <w:rsid w:val="001D292B"/>
    <w:rsid w:val="001D380C"/>
    <w:rsid w:val="001D42A5"/>
    <w:rsid w:val="001D4FF9"/>
    <w:rsid w:val="001D52D1"/>
    <w:rsid w:val="001D55F8"/>
    <w:rsid w:val="001D6DE4"/>
    <w:rsid w:val="001E22D7"/>
    <w:rsid w:val="001E2467"/>
    <w:rsid w:val="001E3241"/>
    <w:rsid w:val="001E4791"/>
    <w:rsid w:val="001E525C"/>
    <w:rsid w:val="001E6BF1"/>
    <w:rsid w:val="001E6DF9"/>
    <w:rsid w:val="001F4530"/>
    <w:rsid w:val="001F46B2"/>
    <w:rsid w:val="001F4D2C"/>
    <w:rsid w:val="001F6F1A"/>
    <w:rsid w:val="00200D36"/>
    <w:rsid w:val="00201508"/>
    <w:rsid w:val="0020299A"/>
    <w:rsid w:val="00204982"/>
    <w:rsid w:val="00205C80"/>
    <w:rsid w:val="00206819"/>
    <w:rsid w:val="00207313"/>
    <w:rsid w:val="00212D8B"/>
    <w:rsid w:val="00213118"/>
    <w:rsid w:val="00213578"/>
    <w:rsid w:val="002159C5"/>
    <w:rsid w:val="00215FDD"/>
    <w:rsid w:val="00216DD5"/>
    <w:rsid w:val="00217EBB"/>
    <w:rsid w:val="00220234"/>
    <w:rsid w:val="00220E3B"/>
    <w:rsid w:val="0022378D"/>
    <w:rsid w:val="002241E3"/>
    <w:rsid w:val="00224ED8"/>
    <w:rsid w:val="00225118"/>
    <w:rsid w:val="00225CD0"/>
    <w:rsid w:val="00226934"/>
    <w:rsid w:val="00227BEB"/>
    <w:rsid w:val="002320C4"/>
    <w:rsid w:val="002332C7"/>
    <w:rsid w:val="00236481"/>
    <w:rsid w:val="00236D9D"/>
    <w:rsid w:val="00240F3C"/>
    <w:rsid w:val="002419F3"/>
    <w:rsid w:val="00241C66"/>
    <w:rsid w:val="00241EB0"/>
    <w:rsid w:val="002427E9"/>
    <w:rsid w:val="00243344"/>
    <w:rsid w:val="00245799"/>
    <w:rsid w:val="00245AA9"/>
    <w:rsid w:val="00246488"/>
    <w:rsid w:val="002476ED"/>
    <w:rsid w:val="00247A0E"/>
    <w:rsid w:val="002511D8"/>
    <w:rsid w:val="002512A1"/>
    <w:rsid w:val="00251CEA"/>
    <w:rsid w:val="002526BB"/>
    <w:rsid w:val="00253473"/>
    <w:rsid w:val="002542DA"/>
    <w:rsid w:val="002553B9"/>
    <w:rsid w:val="002557E6"/>
    <w:rsid w:val="00255A02"/>
    <w:rsid w:val="00256CED"/>
    <w:rsid w:val="00260A1C"/>
    <w:rsid w:val="00260CA8"/>
    <w:rsid w:val="002614F5"/>
    <w:rsid w:val="0026477A"/>
    <w:rsid w:val="00264B68"/>
    <w:rsid w:val="00265310"/>
    <w:rsid w:val="0026561F"/>
    <w:rsid w:val="0026628C"/>
    <w:rsid w:val="00270425"/>
    <w:rsid w:val="00270F71"/>
    <w:rsid w:val="00271994"/>
    <w:rsid w:val="00271F19"/>
    <w:rsid w:val="002722EF"/>
    <w:rsid w:val="00272371"/>
    <w:rsid w:val="0027239E"/>
    <w:rsid w:val="00273075"/>
    <w:rsid w:val="00273769"/>
    <w:rsid w:val="00273EEE"/>
    <w:rsid w:val="002747AD"/>
    <w:rsid w:val="0027554E"/>
    <w:rsid w:val="00275738"/>
    <w:rsid w:val="002760E1"/>
    <w:rsid w:val="002766D5"/>
    <w:rsid w:val="00276A87"/>
    <w:rsid w:val="002771B6"/>
    <w:rsid w:val="0027726A"/>
    <w:rsid w:val="00277ADF"/>
    <w:rsid w:val="002823DC"/>
    <w:rsid w:val="00282DEC"/>
    <w:rsid w:val="002850D7"/>
    <w:rsid w:val="00285D7C"/>
    <w:rsid w:val="00286A0F"/>
    <w:rsid w:val="00286BA4"/>
    <w:rsid w:val="002876E0"/>
    <w:rsid w:val="00290B10"/>
    <w:rsid w:val="00291904"/>
    <w:rsid w:val="00291ABF"/>
    <w:rsid w:val="0029369B"/>
    <w:rsid w:val="002944D1"/>
    <w:rsid w:val="00295455"/>
    <w:rsid w:val="00295D14"/>
    <w:rsid w:val="002979EC"/>
    <w:rsid w:val="002A0C78"/>
    <w:rsid w:val="002A13EE"/>
    <w:rsid w:val="002A14FB"/>
    <w:rsid w:val="002A1ED5"/>
    <w:rsid w:val="002A2FD3"/>
    <w:rsid w:val="002A4E4C"/>
    <w:rsid w:val="002A5EFD"/>
    <w:rsid w:val="002A605A"/>
    <w:rsid w:val="002A688E"/>
    <w:rsid w:val="002B0AD3"/>
    <w:rsid w:val="002B10CC"/>
    <w:rsid w:val="002B1221"/>
    <w:rsid w:val="002B27E8"/>
    <w:rsid w:val="002B5310"/>
    <w:rsid w:val="002B5762"/>
    <w:rsid w:val="002B7028"/>
    <w:rsid w:val="002B7796"/>
    <w:rsid w:val="002C0281"/>
    <w:rsid w:val="002C08DC"/>
    <w:rsid w:val="002C0D7E"/>
    <w:rsid w:val="002C0FA5"/>
    <w:rsid w:val="002C1BBB"/>
    <w:rsid w:val="002C3B5B"/>
    <w:rsid w:val="002C4444"/>
    <w:rsid w:val="002C64AE"/>
    <w:rsid w:val="002C6F14"/>
    <w:rsid w:val="002C715C"/>
    <w:rsid w:val="002C7895"/>
    <w:rsid w:val="002C7BA7"/>
    <w:rsid w:val="002D02C5"/>
    <w:rsid w:val="002D1EF8"/>
    <w:rsid w:val="002D395B"/>
    <w:rsid w:val="002D3EB6"/>
    <w:rsid w:val="002D4786"/>
    <w:rsid w:val="002D5E2B"/>
    <w:rsid w:val="002D639D"/>
    <w:rsid w:val="002D7433"/>
    <w:rsid w:val="002D753F"/>
    <w:rsid w:val="002E0361"/>
    <w:rsid w:val="002E2E68"/>
    <w:rsid w:val="002E37E4"/>
    <w:rsid w:val="002E39CD"/>
    <w:rsid w:val="002E4B94"/>
    <w:rsid w:val="002E4E89"/>
    <w:rsid w:val="002E551D"/>
    <w:rsid w:val="002E658B"/>
    <w:rsid w:val="002E75C2"/>
    <w:rsid w:val="002E7DE1"/>
    <w:rsid w:val="002F0B52"/>
    <w:rsid w:val="002F5593"/>
    <w:rsid w:val="002F63EB"/>
    <w:rsid w:val="002F7C86"/>
    <w:rsid w:val="002F7EA6"/>
    <w:rsid w:val="003007A7"/>
    <w:rsid w:val="00301466"/>
    <w:rsid w:val="00302824"/>
    <w:rsid w:val="00302D35"/>
    <w:rsid w:val="003031A5"/>
    <w:rsid w:val="003034F0"/>
    <w:rsid w:val="0030551B"/>
    <w:rsid w:val="00307072"/>
    <w:rsid w:val="00307417"/>
    <w:rsid w:val="00307F58"/>
    <w:rsid w:val="00310171"/>
    <w:rsid w:val="003106C3"/>
    <w:rsid w:val="003108AB"/>
    <w:rsid w:val="003109F0"/>
    <w:rsid w:val="003113A8"/>
    <w:rsid w:val="003138F7"/>
    <w:rsid w:val="00316426"/>
    <w:rsid w:val="00316D45"/>
    <w:rsid w:val="00317234"/>
    <w:rsid w:val="00317527"/>
    <w:rsid w:val="003217DC"/>
    <w:rsid w:val="00323DEF"/>
    <w:rsid w:val="0032462C"/>
    <w:rsid w:val="00325080"/>
    <w:rsid w:val="00327FD7"/>
    <w:rsid w:val="0033048F"/>
    <w:rsid w:val="00330CEE"/>
    <w:rsid w:val="003314CE"/>
    <w:rsid w:val="00331AE4"/>
    <w:rsid w:val="00335B4C"/>
    <w:rsid w:val="00336C9F"/>
    <w:rsid w:val="003370C9"/>
    <w:rsid w:val="003370FF"/>
    <w:rsid w:val="0034043C"/>
    <w:rsid w:val="00340A29"/>
    <w:rsid w:val="00340D97"/>
    <w:rsid w:val="00341737"/>
    <w:rsid w:val="003426FE"/>
    <w:rsid w:val="003437E2"/>
    <w:rsid w:val="00344FC7"/>
    <w:rsid w:val="00345A1B"/>
    <w:rsid w:val="00345E9E"/>
    <w:rsid w:val="00345EC1"/>
    <w:rsid w:val="00346D14"/>
    <w:rsid w:val="00347DA3"/>
    <w:rsid w:val="00350FAB"/>
    <w:rsid w:val="0035249B"/>
    <w:rsid w:val="00352745"/>
    <w:rsid w:val="00355342"/>
    <w:rsid w:val="003558B1"/>
    <w:rsid w:val="003564CF"/>
    <w:rsid w:val="00357A44"/>
    <w:rsid w:val="00360044"/>
    <w:rsid w:val="003634F8"/>
    <w:rsid w:val="00364473"/>
    <w:rsid w:val="00364529"/>
    <w:rsid w:val="00366398"/>
    <w:rsid w:val="00366F21"/>
    <w:rsid w:val="0036759D"/>
    <w:rsid w:val="00367A83"/>
    <w:rsid w:val="0037078A"/>
    <w:rsid w:val="003712FE"/>
    <w:rsid w:val="0037154A"/>
    <w:rsid w:val="00371768"/>
    <w:rsid w:val="003721DA"/>
    <w:rsid w:val="00372293"/>
    <w:rsid w:val="00374D68"/>
    <w:rsid w:val="0037576E"/>
    <w:rsid w:val="00375E85"/>
    <w:rsid w:val="00376051"/>
    <w:rsid w:val="00376CA8"/>
    <w:rsid w:val="00376EB2"/>
    <w:rsid w:val="00381345"/>
    <w:rsid w:val="00381774"/>
    <w:rsid w:val="003824A9"/>
    <w:rsid w:val="00382ACD"/>
    <w:rsid w:val="003874AB"/>
    <w:rsid w:val="00390A27"/>
    <w:rsid w:val="003930D4"/>
    <w:rsid w:val="00394911"/>
    <w:rsid w:val="00394D1B"/>
    <w:rsid w:val="00395CAA"/>
    <w:rsid w:val="00396C3B"/>
    <w:rsid w:val="003A09C7"/>
    <w:rsid w:val="003A2A18"/>
    <w:rsid w:val="003A3B44"/>
    <w:rsid w:val="003A3DB9"/>
    <w:rsid w:val="003A40C8"/>
    <w:rsid w:val="003A4BB9"/>
    <w:rsid w:val="003A5B1C"/>
    <w:rsid w:val="003B025A"/>
    <w:rsid w:val="003B0E4B"/>
    <w:rsid w:val="003B1948"/>
    <w:rsid w:val="003B2EFE"/>
    <w:rsid w:val="003B30B1"/>
    <w:rsid w:val="003B4636"/>
    <w:rsid w:val="003B4BF4"/>
    <w:rsid w:val="003B4D28"/>
    <w:rsid w:val="003B53E5"/>
    <w:rsid w:val="003B5F6B"/>
    <w:rsid w:val="003B624C"/>
    <w:rsid w:val="003C0175"/>
    <w:rsid w:val="003C0FCC"/>
    <w:rsid w:val="003C33D4"/>
    <w:rsid w:val="003C521F"/>
    <w:rsid w:val="003C676D"/>
    <w:rsid w:val="003C6A1D"/>
    <w:rsid w:val="003D24FD"/>
    <w:rsid w:val="003D2807"/>
    <w:rsid w:val="003D2D7E"/>
    <w:rsid w:val="003D328D"/>
    <w:rsid w:val="003D4696"/>
    <w:rsid w:val="003D4D44"/>
    <w:rsid w:val="003D524A"/>
    <w:rsid w:val="003D57DD"/>
    <w:rsid w:val="003D601F"/>
    <w:rsid w:val="003E0825"/>
    <w:rsid w:val="003E0FF0"/>
    <w:rsid w:val="003E41E5"/>
    <w:rsid w:val="003E4DB6"/>
    <w:rsid w:val="003E5001"/>
    <w:rsid w:val="003E6A41"/>
    <w:rsid w:val="003E713D"/>
    <w:rsid w:val="003E7196"/>
    <w:rsid w:val="003F1559"/>
    <w:rsid w:val="003F2976"/>
    <w:rsid w:val="003F32F9"/>
    <w:rsid w:val="003F4E34"/>
    <w:rsid w:val="003F539D"/>
    <w:rsid w:val="003F6477"/>
    <w:rsid w:val="0040038E"/>
    <w:rsid w:val="004008D2"/>
    <w:rsid w:val="0040103D"/>
    <w:rsid w:val="004037FC"/>
    <w:rsid w:val="0040390C"/>
    <w:rsid w:val="00404033"/>
    <w:rsid w:val="00406A88"/>
    <w:rsid w:val="00406E98"/>
    <w:rsid w:val="00407DCF"/>
    <w:rsid w:val="00407E82"/>
    <w:rsid w:val="00411CB7"/>
    <w:rsid w:val="00413741"/>
    <w:rsid w:val="00413EED"/>
    <w:rsid w:val="00417EF2"/>
    <w:rsid w:val="0042047A"/>
    <w:rsid w:val="00421D60"/>
    <w:rsid w:val="00422050"/>
    <w:rsid w:val="004229C8"/>
    <w:rsid w:val="00422A19"/>
    <w:rsid w:val="00423199"/>
    <w:rsid w:val="00425100"/>
    <w:rsid w:val="0042524C"/>
    <w:rsid w:val="00425450"/>
    <w:rsid w:val="00425B8F"/>
    <w:rsid w:val="00426528"/>
    <w:rsid w:val="00426BE8"/>
    <w:rsid w:val="00426D5C"/>
    <w:rsid w:val="0042732C"/>
    <w:rsid w:val="00430435"/>
    <w:rsid w:val="004308E9"/>
    <w:rsid w:val="00431C8B"/>
    <w:rsid w:val="004377FB"/>
    <w:rsid w:val="00441CE8"/>
    <w:rsid w:val="00442B1A"/>
    <w:rsid w:val="004438FF"/>
    <w:rsid w:val="00444382"/>
    <w:rsid w:val="00444848"/>
    <w:rsid w:val="004450EE"/>
    <w:rsid w:val="0044565F"/>
    <w:rsid w:val="00445878"/>
    <w:rsid w:val="00445AD9"/>
    <w:rsid w:val="00447750"/>
    <w:rsid w:val="00447D68"/>
    <w:rsid w:val="0045046A"/>
    <w:rsid w:val="00451E38"/>
    <w:rsid w:val="004521B9"/>
    <w:rsid w:val="0045384E"/>
    <w:rsid w:val="00453AAA"/>
    <w:rsid w:val="004552C5"/>
    <w:rsid w:val="00455D05"/>
    <w:rsid w:val="00455DEC"/>
    <w:rsid w:val="004562BC"/>
    <w:rsid w:val="004572F9"/>
    <w:rsid w:val="0045769D"/>
    <w:rsid w:val="004578DC"/>
    <w:rsid w:val="0046138B"/>
    <w:rsid w:val="004616A6"/>
    <w:rsid w:val="00461DEF"/>
    <w:rsid w:val="00463202"/>
    <w:rsid w:val="00463771"/>
    <w:rsid w:val="00464F07"/>
    <w:rsid w:val="0046557D"/>
    <w:rsid w:val="004668C7"/>
    <w:rsid w:val="004672B9"/>
    <w:rsid w:val="00467D8B"/>
    <w:rsid w:val="00470128"/>
    <w:rsid w:val="0047123C"/>
    <w:rsid w:val="004740E2"/>
    <w:rsid w:val="0047416A"/>
    <w:rsid w:val="00475AAC"/>
    <w:rsid w:val="00476F38"/>
    <w:rsid w:val="00477352"/>
    <w:rsid w:val="0047751D"/>
    <w:rsid w:val="00477B86"/>
    <w:rsid w:val="00480D90"/>
    <w:rsid w:val="00482FFC"/>
    <w:rsid w:val="00483802"/>
    <w:rsid w:val="00483CB6"/>
    <w:rsid w:val="0048416F"/>
    <w:rsid w:val="00484E77"/>
    <w:rsid w:val="00484F76"/>
    <w:rsid w:val="0048529B"/>
    <w:rsid w:val="004859B7"/>
    <w:rsid w:val="004862FA"/>
    <w:rsid w:val="0048649E"/>
    <w:rsid w:val="00491789"/>
    <w:rsid w:val="004922A8"/>
    <w:rsid w:val="004930A6"/>
    <w:rsid w:val="004932FC"/>
    <w:rsid w:val="00493E88"/>
    <w:rsid w:val="004A13E4"/>
    <w:rsid w:val="004A14E2"/>
    <w:rsid w:val="004A2849"/>
    <w:rsid w:val="004A3422"/>
    <w:rsid w:val="004A6CCF"/>
    <w:rsid w:val="004B2A12"/>
    <w:rsid w:val="004B5893"/>
    <w:rsid w:val="004B6DA3"/>
    <w:rsid w:val="004C0ABF"/>
    <w:rsid w:val="004C21B6"/>
    <w:rsid w:val="004C3286"/>
    <w:rsid w:val="004C3540"/>
    <w:rsid w:val="004C405B"/>
    <w:rsid w:val="004C4193"/>
    <w:rsid w:val="004C44C0"/>
    <w:rsid w:val="004C78EF"/>
    <w:rsid w:val="004C7918"/>
    <w:rsid w:val="004C7A99"/>
    <w:rsid w:val="004D05EC"/>
    <w:rsid w:val="004D0DF5"/>
    <w:rsid w:val="004D143D"/>
    <w:rsid w:val="004D177A"/>
    <w:rsid w:val="004D2144"/>
    <w:rsid w:val="004D300A"/>
    <w:rsid w:val="004E05CF"/>
    <w:rsid w:val="004E2748"/>
    <w:rsid w:val="004E5362"/>
    <w:rsid w:val="004E5704"/>
    <w:rsid w:val="004E588C"/>
    <w:rsid w:val="004E6625"/>
    <w:rsid w:val="004E7ED6"/>
    <w:rsid w:val="004F168E"/>
    <w:rsid w:val="004F1873"/>
    <w:rsid w:val="004F1A33"/>
    <w:rsid w:val="004F4608"/>
    <w:rsid w:val="004F47F4"/>
    <w:rsid w:val="004F5D39"/>
    <w:rsid w:val="00501E73"/>
    <w:rsid w:val="00502153"/>
    <w:rsid w:val="00502388"/>
    <w:rsid w:val="00503C20"/>
    <w:rsid w:val="0050470B"/>
    <w:rsid w:val="00505978"/>
    <w:rsid w:val="005066B3"/>
    <w:rsid w:val="005073D9"/>
    <w:rsid w:val="005074C4"/>
    <w:rsid w:val="0050767B"/>
    <w:rsid w:val="00507F3A"/>
    <w:rsid w:val="005129AB"/>
    <w:rsid w:val="00513241"/>
    <w:rsid w:val="005133F3"/>
    <w:rsid w:val="00513412"/>
    <w:rsid w:val="0051386F"/>
    <w:rsid w:val="00513E75"/>
    <w:rsid w:val="005153C4"/>
    <w:rsid w:val="00521041"/>
    <w:rsid w:val="00523E6E"/>
    <w:rsid w:val="00525081"/>
    <w:rsid w:val="005270DB"/>
    <w:rsid w:val="00530B5E"/>
    <w:rsid w:val="00531B75"/>
    <w:rsid w:val="005320AA"/>
    <w:rsid w:val="00534B33"/>
    <w:rsid w:val="005350DF"/>
    <w:rsid w:val="005368C3"/>
    <w:rsid w:val="00540E0A"/>
    <w:rsid w:val="005421AF"/>
    <w:rsid w:val="0054238D"/>
    <w:rsid w:val="00542653"/>
    <w:rsid w:val="005442D4"/>
    <w:rsid w:val="0054534A"/>
    <w:rsid w:val="0054586C"/>
    <w:rsid w:val="00545B57"/>
    <w:rsid w:val="005461FE"/>
    <w:rsid w:val="00546264"/>
    <w:rsid w:val="00546736"/>
    <w:rsid w:val="00546998"/>
    <w:rsid w:val="005478BB"/>
    <w:rsid w:val="00550C1A"/>
    <w:rsid w:val="005516EA"/>
    <w:rsid w:val="00552704"/>
    <w:rsid w:val="00552A6D"/>
    <w:rsid w:val="00552EBB"/>
    <w:rsid w:val="00553400"/>
    <w:rsid w:val="00553C01"/>
    <w:rsid w:val="005553EE"/>
    <w:rsid w:val="005554D2"/>
    <w:rsid w:val="00555DE8"/>
    <w:rsid w:val="00557524"/>
    <w:rsid w:val="0055794D"/>
    <w:rsid w:val="00563CBA"/>
    <w:rsid w:val="00567121"/>
    <w:rsid w:val="00567957"/>
    <w:rsid w:val="0057021C"/>
    <w:rsid w:val="00570256"/>
    <w:rsid w:val="00570D60"/>
    <w:rsid w:val="00570FDC"/>
    <w:rsid w:val="0057164D"/>
    <w:rsid w:val="00572BFA"/>
    <w:rsid w:val="005739B5"/>
    <w:rsid w:val="0057496F"/>
    <w:rsid w:val="00576859"/>
    <w:rsid w:val="00576E1D"/>
    <w:rsid w:val="0058086E"/>
    <w:rsid w:val="00582DCA"/>
    <w:rsid w:val="005839F9"/>
    <w:rsid w:val="00583A21"/>
    <w:rsid w:val="00585034"/>
    <w:rsid w:val="005851C7"/>
    <w:rsid w:val="00586143"/>
    <w:rsid w:val="00586343"/>
    <w:rsid w:val="005871D9"/>
    <w:rsid w:val="005907FD"/>
    <w:rsid w:val="005919F3"/>
    <w:rsid w:val="00591CEC"/>
    <w:rsid w:val="00592890"/>
    <w:rsid w:val="00593E8D"/>
    <w:rsid w:val="005968A4"/>
    <w:rsid w:val="005A07D5"/>
    <w:rsid w:val="005A0EDA"/>
    <w:rsid w:val="005A12DD"/>
    <w:rsid w:val="005A2004"/>
    <w:rsid w:val="005A3D1C"/>
    <w:rsid w:val="005A4A22"/>
    <w:rsid w:val="005A7A61"/>
    <w:rsid w:val="005B06FF"/>
    <w:rsid w:val="005B0DCA"/>
    <w:rsid w:val="005B1678"/>
    <w:rsid w:val="005B2525"/>
    <w:rsid w:val="005B2557"/>
    <w:rsid w:val="005B3997"/>
    <w:rsid w:val="005B3CDC"/>
    <w:rsid w:val="005B46A6"/>
    <w:rsid w:val="005B4CD5"/>
    <w:rsid w:val="005B4CDE"/>
    <w:rsid w:val="005B6DC6"/>
    <w:rsid w:val="005C12DA"/>
    <w:rsid w:val="005C1AA0"/>
    <w:rsid w:val="005C22B1"/>
    <w:rsid w:val="005C2576"/>
    <w:rsid w:val="005C4962"/>
    <w:rsid w:val="005C645D"/>
    <w:rsid w:val="005C7363"/>
    <w:rsid w:val="005C7401"/>
    <w:rsid w:val="005C7B97"/>
    <w:rsid w:val="005D01FA"/>
    <w:rsid w:val="005D137F"/>
    <w:rsid w:val="005D267A"/>
    <w:rsid w:val="005D676F"/>
    <w:rsid w:val="005D6E9E"/>
    <w:rsid w:val="005E39E0"/>
    <w:rsid w:val="005E54F5"/>
    <w:rsid w:val="005E6117"/>
    <w:rsid w:val="005E6664"/>
    <w:rsid w:val="005E68EC"/>
    <w:rsid w:val="005E6EAF"/>
    <w:rsid w:val="005F057A"/>
    <w:rsid w:val="005F1508"/>
    <w:rsid w:val="005F2A1D"/>
    <w:rsid w:val="005F2B69"/>
    <w:rsid w:val="005F2CB8"/>
    <w:rsid w:val="005F5336"/>
    <w:rsid w:val="005F76EA"/>
    <w:rsid w:val="006002FC"/>
    <w:rsid w:val="00602214"/>
    <w:rsid w:val="006035B4"/>
    <w:rsid w:val="006057F8"/>
    <w:rsid w:val="00606F8C"/>
    <w:rsid w:val="00607338"/>
    <w:rsid w:val="00610B04"/>
    <w:rsid w:val="00611889"/>
    <w:rsid w:val="006139FE"/>
    <w:rsid w:val="00613B73"/>
    <w:rsid w:val="0061419E"/>
    <w:rsid w:val="0061719F"/>
    <w:rsid w:val="00623212"/>
    <w:rsid w:val="006235AB"/>
    <w:rsid w:val="00623AE1"/>
    <w:rsid w:val="00625508"/>
    <w:rsid w:val="00625926"/>
    <w:rsid w:val="0062664A"/>
    <w:rsid w:val="00626689"/>
    <w:rsid w:val="006266E8"/>
    <w:rsid w:val="006271D6"/>
    <w:rsid w:val="00627604"/>
    <w:rsid w:val="00627875"/>
    <w:rsid w:val="00627A0D"/>
    <w:rsid w:val="006323FE"/>
    <w:rsid w:val="0063364E"/>
    <w:rsid w:val="00634439"/>
    <w:rsid w:val="00635362"/>
    <w:rsid w:val="006359F3"/>
    <w:rsid w:val="006366FF"/>
    <w:rsid w:val="006372E0"/>
    <w:rsid w:val="00640FDA"/>
    <w:rsid w:val="00641067"/>
    <w:rsid w:val="006419C9"/>
    <w:rsid w:val="0064299C"/>
    <w:rsid w:val="00642B73"/>
    <w:rsid w:val="00644A17"/>
    <w:rsid w:val="00647910"/>
    <w:rsid w:val="00647C7E"/>
    <w:rsid w:val="00651ADA"/>
    <w:rsid w:val="006538F9"/>
    <w:rsid w:val="00655ADD"/>
    <w:rsid w:val="006565E5"/>
    <w:rsid w:val="006568BD"/>
    <w:rsid w:val="006577CB"/>
    <w:rsid w:val="006577F0"/>
    <w:rsid w:val="00660762"/>
    <w:rsid w:val="00661D16"/>
    <w:rsid w:val="006622FD"/>
    <w:rsid w:val="006633C7"/>
    <w:rsid w:val="00663D3A"/>
    <w:rsid w:val="006644C7"/>
    <w:rsid w:val="006652B8"/>
    <w:rsid w:val="00665321"/>
    <w:rsid w:val="00665B6B"/>
    <w:rsid w:val="00665BA0"/>
    <w:rsid w:val="00665EDF"/>
    <w:rsid w:val="00666C91"/>
    <w:rsid w:val="006676EC"/>
    <w:rsid w:val="00667E1A"/>
    <w:rsid w:val="00670224"/>
    <w:rsid w:val="00670B04"/>
    <w:rsid w:val="006716F9"/>
    <w:rsid w:val="00671C17"/>
    <w:rsid w:val="00671FE0"/>
    <w:rsid w:val="0067314B"/>
    <w:rsid w:val="0067354E"/>
    <w:rsid w:val="006739B0"/>
    <w:rsid w:val="00674293"/>
    <w:rsid w:val="006743F5"/>
    <w:rsid w:val="00674AC4"/>
    <w:rsid w:val="00674AD4"/>
    <w:rsid w:val="00674EC1"/>
    <w:rsid w:val="00675478"/>
    <w:rsid w:val="0068043C"/>
    <w:rsid w:val="006818E4"/>
    <w:rsid w:val="00681F73"/>
    <w:rsid w:val="00682DEE"/>
    <w:rsid w:val="006845D8"/>
    <w:rsid w:val="00685C52"/>
    <w:rsid w:val="00686199"/>
    <w:rsid w:val="0068627E"/>
    <w:rsid w:val="006871D3"/>
    <w:rsid w:val="00687CDC"/>
    <w:rsid w:val="00690FEF"/>
    <w:rsid w:val="00691AB2"/>
    <w:rsid w:val="00692C04"/>
    <w:rsid w:val="00692EAF"/>
    <w:rsid w:val="0069451F"/>
    <w:rsid w:val="0069613B"/>
    <w:rsid w:val="00697986"/>
    <w:rsid w:val="006A00F7"/>
    <w:rsid w:val="006A05E1"/>
    <w:rsid w:val="006A12D1"/>
    <w:rsid w:val="006A1844"/>
    <w:rsid w:val="006A18BB"/>
    <w:rsid w:val="006A1985"/>
    <w:rsid w:val="006A3587"/>
    <w:rsid w:val="006A37F9"/>
    <w:rsid w:val="006A3E33"/>
    <w:rsid w:val="006A4505"/>
    <w:rsid w:val="006A4939"/>
    <w:rsid w:val="006A6FA0"/>
    <w:rsid w:val="006A7438"/>
    <w:rsid w:val="006B023D"/>
    <w:rsid w:val="006B0E29"/>
    <w:rsid w:val="006B1D0C"/>
    <w:rsid w:val="006B2EC2"/>
    <w:rsid w:val="006B3717"/>
    <w:rsid w:val="006B4E1A"/>
    <w:rsid w:val="006B551C"/>
    <w:rsid w:val="006B6159"/>
    <w:rsid w:val="006B6D9C"/>
    <w:rsid w:val="006B78B1"/>
    <w:rsid w:val="006C19A5"/>
    <w:rsid w:val="006C202E"/>
    <w:rsid w:val="006C2453"/>
    <w:rsid w:val="006C3D5E"/>
    <w:rsid w:val="006C4494"/>
    <w:rsid w:val="006C50D4"/>
    <w:rsid w:val="006C6A8D"/>
    <w:rsid w:val="006C7031"/>
    <w:rsid w:val="006C7D55"/>
    <w:rsid w:val="006D115D"/>
    <w:rsid w:val="006D3A8A"/>
    <w:rsid w:val="006D54F3"/>
    <w:rsid w:val="006D584A"/>
    <w:rsid w:val="006D640E"/>
    <w:rsid w:val="006D6789"/>
    <w:rsid w:val="006D7151"/>
    <w:rsid w:val="006D7779"/>
    <w:rsid w:val="006E0175"/>
    <w:rsid w:val="006E029C"/>
    <w:rsid w:val="006E0E88"/>
    <w:rsid w:val="006E19EA"/>
    <w:rsid w:val="006E2CA6"/>
    <w:rsid w:val="006E3975"/>
    <w:rsid w:val="006E4CC8"/>
    <w:rsid w:val="006E5E9B"/>
    <w:rsid w:val="006E630C"/>
    <w:rsid w:val="006E6E34"/>
    <w:rsid w:val="006E7CA4"/>
    <w:rsid w:val="006E7E6B"/>
    <w:rsid w:val="006F06A8"/>
    <w:rsid w:val="006F0951"/>
    <w:rsid w:val="006F2655"/>
    <w:rsid w:val="006F2BDE"/>
    <w:rsid w:val="006F58B4"/>
    <w:rsid w:val="006F6173"/>
    <w:rsid w:val="006F7377"/>
    <w:rsid w:val="0070033E"/>
    <w:rsid w:val="0070063E"/>
    <w:rsid w:val="00700A09"/>
    <w:rsid w:val="007022CA"/>
    <w:rsid w:val="007051CD"/>
    <w:rsid w:val="00705A9A"/>
    <w:rsid w:val="0070605F"/>
    <w:rsid w:val="00710893"/>
    <w:rsid w:val="007114C2"/>
    <w:rsid w:val="007118F6"/>
    <w:rsid w:val="0071227D"/>
    <w:rsid w:val="007136CC"/>
    <w:rsid w:val="00714174"/>
    <w:rsid w:val="007148C9"/>
    <w:rsid w:val="00715A28"/>
    <w:rsid w:val="007167AC"/>
    <w:rsid w:val="0071685D"/>
    <w:rsid w:val="007170E1"/>
    <w:rsid w:val="007179CF"/>
    <w:rsid w:val="007179E7"/>
    <w:rsid w:val="00717A3C"/>
    <w:rsid w:val="007222D2"/>
    <w:rsid w:val="007227CC"/>
    <w:rsid w:val="00724146"/>
    <w:rsid w:val="007279C5"/>
    <w:rsid w:val="007312B9"/>
    <w:rsid w:val="0073394A"/>
    <w:rsid w:val="00737175"/>
    <w:rsid w:val="007400AA"/>
    <w:rsid w:val="0074049E"/>
    <w:rsid w:val="00740703"/>
    <w:rsid w:val="007412EE"/>
    <w:rsid w:val="007418B4"/>
    <w:rsid w:val="00741B3E"/>
    <w:rsid w:val="00742551"/>
    <w:rsid w:val="0074261C"/>
    <w:rsid w:val="00743058"/>
    <w:rsid w:val="00743495"/>
    <w:rsid w:val="0074425A"/>
    <w:rsid w:val="0074435A"/>
    <w:rsid w:val="0074465F"/>
    <w:rsid w:val="0074499E"/>
    <w:rsid w:val="00744C20"/>
    <w:rsid w:val="0074663D"/>
    <w:rsid w:val="00747442"/>
    <w:rsid w:val="0075012A"/>
    <w:rsid w:val="0075044B"/>
    <w:rsid w:val="00750B23"/>
    <w:rsid w:val="00750C39"/>
    <w:rsid w:val="00750C47"/>
    <w:rsid w:val="007513F2"/>
    <w:rsid w:val="007523D7"/>
    <w:rsid w:val="00752B6D"/>
    <w:rsid w:val="007541E7"/>
    <w:rsid w:val="00755A0E"/>
    <w:rsid w:val="00756F2B"/>
    <w:rsid w:val="00757EC5"/>
    <w:rsid w:val="00760A07"/>
    <w:rsid w:val="00760CBF"/>
    <w:rsid w:val="00761B79"/>
    <w:rsid w:val="00763790"/>
    <w:rsid w:val="00764988"/>
    <w:rsid w:val="00764EF1"/>
    <w:rsid w:val="007651FA"/>
    <w:rsid w:val="00765482"/>
    <w:rsid w:val="0077260E"/>
    <w:rsid w:val="007734C4"/>
    <w:rsid w:val="00773E63"/>
    <w:rsid w:val="007742B1"/>
    <w:rsid w:val="00775D61"/>
    <w:rsid w:val="00777E35"/>
    <w:rsid w:val="007801F5"/>
    <w:rsid w:val="007817D5"/>
    <w:rsid w:val="007822B8"/>
    <w:rsid w:val="007832EC"/>
    <w:rsid w:val="00784B44"/>
    <w:rsid w:val="00787DB2"/>
    <w:rsid w:val="00791497"/>
    <w:rsid w:val="00791A51"/>
    <w:rsid w:val="00791DDF"/>
    <w:rsid w:val="0079298B"/>
    <w:rsid w:val="0079631D"/>
    <w:rsid w:val="007966CC"/>
    <w:rsid w:val="00796704"/>
    <w:rsid w:val="007968F5"/>
    <w:rsid w:val="00796DCA"/>
    <w:rsid w:val="00796F39"/>
    <w:rsid w:val="007A061F"/>
    <w:rsid w:val="007A4681"/>
    <w:rsid w:val="007A4731"/>
    <w:rsid w:val="007A5111"/>
    <w:rsid w:val="007A57D4"/>
    <w:rsid w:val="007A5E3C"/>
    <w:rsid w:val="007A5EDE"/>
    <w:rsid w:val="007A64D1"/>
    <w:rsid w:val="007A7B58"/>
    <w:rsid w:val="007B0042"/>
    <w:rsid w:val="007B141C"/>
    <w:rsid w:val="007B1EB1"/>
    <w:rsid w:val="007B47B6"/>
    <w:rsid w:val="007B4E44"/>
    <w:rsid w:val="007B5952"/>
    <w:rsid w:val="007B5FDA"/>
    <w:rsid w:val="007B68ED"/>
    <w:rsid w:val="007B7A32"/>
    <w:rsid w:val="007B7E54"/>
    <w:rsid w:val="007C1893"/>
    <w:rsid w:val="007C2522"/>
    <w:rsid w:val="007C2806"/>
    <w:rsid w:val="007C2AFA"/>
    <w:rsid w:val="007C3551"/>
    <w:rsid w:val="007C3CDF"/>
    <w:rsid w:val="007C41E5"/>
    <w:rsid w:val="007C6157"/>
    <w:rsid w:val="007C6928"/>
    <w:rsid w:val="007C733D"/>
    <w:rsid w:val="007C757D"/>
    <w:rsid w:val="007C7D64"/>
    <w:rsid w:val="007D0BDD"/>
    <w:rsid w:val="007D43F6"/>
    <w:rsid w:val="007D449D"/>
    <w:rsid w:val="007D6739"/>
    <w:rsid w:val="007D736D"/>
    <w:rsid w:val="007E006B"/>
    <w:rsid w:val="007E0342"/>
    <w:rsid w:val="007E3CBB"/>
    <w:rsid w:val="007E5390"/>
    <w:rsid w:val="007E5408"/>
    <w:rsid w:val="007F09C5"/>
    <w:rsid w:val="007F1D83"/>
    <w:rsid w:val="007F2CB1"/>
    <w:rsid w:val="007F3E5C"/>
    <w:rsid w:val="007F4E5C"/>
    <w:rsid w:val="007F5807"/>
    <w:rsid w:val="007F670D"/>
    <w:rsid w:val="007F70D2"/>
    <w:rsid w:val="00800027"/>
    <w:rsid w:val="00800657"/>
    <w:rsid w:val="00802EDE"/>
    <w:rsid w:val="008055B7"/>
    <w:rsid w:val="008058A2"/>
    <w:rsid w:val="00810D30"/>
    <w:rsid w:val="00811EB9"/>
    <w:rsid w:val="00814589"/>
    <w:rsid w:val="008148BA"/>
    <w:rsid w:val="008153EA"/>
    <w:rsid w:val="00821B55"/>
    <w:rsid w:val="00821D0C"/>
    <w:rsid w:val="00821F86"/>
    <w:rsid w:val="00822629"/>
    <w:rsid w:val="00823725"/>
    <w:rsid w:val="00825C45"/>
    <w:rsid w:val="00826745"/>
    <w:rsid w:val="00827088"/>
    <w:rsid w:val="0083000E"/>
    <w:rsid w:val="0083008C"/>
    <w:rsid w:val="008313FF"/>
    <w:rsid w:val="008331AE"/>
    <w:rsid w:val="00833721"/>
    <w:rsid w:val="00833F91"/>
    <w:rsid w:val="00835236"/>
    <w:rsid w:val="00835BDD"/>
    <w:rsid w:val="00841373"/>
    <w:rsid w:val="00844B41"/>
    <w:rsid w:val="00847234"/>
    <w:rsid w:val="00850CB0"/>
    <w:rsid w:val="00851124"/>
    <w:rsid w:val="00851367"/>
    <w:rsid w:val="00851A00"/>
    <w:rsid w:val="00853D42"/>
    <w:rsid w:val="00854E60"/>
    <w:rsid w:val="00855525"/>
    <w:rsid w:val="00855758"/>
    <w:rsid w:val="0085596A"/>
    <w:rsid w:val="00855B70"/>
    <w:rsid w:val="00856BD7"/>
    <w:rsid w:val="00860388"/>
    <w:rsid w:val="008622F3"/>
    <w:rsid w:val="008623DD"/>
    <w:rsid w:val="00863745"/>
    <w:rsid w:val="00863908"/>
    <w:rsid w:val="00864CBB"/>
    <w:rsid w:val="00865967"/>
    <w:rsid w:val="00865D05"/>
    <w:rsid w:val="00865E41"/>
    <w:rsid w:val="00866421"/>
    <w:rsid w:val="0086719A"/>
    <w:rsid w:val="00867FAD"/>
    <w:rsid w:val="008702A1"/>
    <w:rsid w:val="00870C3C"/>
    <w:rsid w:val="0087121F"/>
    <w:rsid w:val="008716E5"/>
    <w:rsid w:val="008724DF"/>
    <w:rsid w:val="00872594"/>
    <w:rsid w:val="00872F10"/>
    <w:rsid w:val="008730D3"/>
    <w:rsid w:val="008754A8"/>
    <w:rsid w:val="00875F54"/>
    <w:rsid w:val="00877B89"/>
    <w:rsid w:val="0088212A"/>
    <w:rsid w:val="00882742"/>
    <w:rsid w:val="00882C29"/>
    <w:rsid w:val="00882FB5"/>
    <w:rsid w:val="0088372A"/>
    <w:rsid w:val="008851CF"/>
    <w:rsid w:val="0088615E"/>
    <w:rsid w:val="00887B00"/>
    <w:rsid w:val="0089156E"/>
    <w:rsid w:val="00891A2C"/>
    <w:rsid w:val="00891B4F"/>
    <w:rsid w:val="00892557"/>
    <w:rsid w:val="008947E0"/>
    <w:rsid w:val="008954C3"/>
    <w:rsid w:val="00896B0F"/>
    <w:rsid w:val="0089723E"/>
    <w:rsid w:val="00897349"/>
    <w:rsid w:val="008A0559"/>
    <w:rsid w:val="008A2B51"/>
    <w:rsid w:val="008A2CE3"/>
    <w:rsid w:val="008A5367"/>
    <w:rsid w:val="008B0E11"/>
    <w:rsid w:val="008B3217"/>
    <w:rsid w:val="008B34C6"/>
    <w:rsid w:val="008B5775"/>
    <w:rsid w:val="008B5BA9"/>
    <w:rsid w:val="008B6C03"/>
    <w:rsid w:val="008C0506"/>
    <w:rsid w:val="008C0DF0"/>
    <w:rsid w:val="008C1ED9"/>
    <w:rsid w:val="008C5B21"/>
    <w:rsid w:val="008C5E01"/>
    <w:rsid w:val="008C6367"/>
    <w:rsid w:val="008C654F"/>
    <w:rsid w:val="008C6ABE"/>
    <w:rsid w:val="008D0615"/>
    <w:rsid w:val="008D0868"/>
    <w:rsid w:val="008D0FEC"/>
    <w:rsid w:val="008D401C"/>
    <w:rsid w:val="008D41E8"/>
    <w:rsid w:val="008D4F51"/>
    <w:rsid w:val="008D553D"/>
    <w:rsid w:val="008D579B"/>
    <w:rsid w:val="008D6B66"/>
    <w:rsid w:val="008D6E3F"/>
    <w:rsid w:val="008D73AC"/>
    <w:rsid w:val="008D7DCB"/>
    <w:rsid w:val="008E061D"/>
    <w:rsid w:val="008E0DC1"/>
    <w:rsid w:val="008E16C7"/>
    <w:rsid w:val="008E21D5"/>
    <w:rsid w:val="008E3608"/>
    <w:rsid w:val="008E3C68"/>
    <w:rsid w:val="008E3CA8"/>
    <w:rsid w:val="008E49FB"/>
    <w:rsid w:val="008E4FA2"/>
    <w:rsid w:val="008E5488"/>
    <w:rsid w:val="008E5DA4"/>
    <w:rsid w:val="008F02E9"/>
    <w:rsid w:val="008F2397"/>
    <w:rsid w:val="008F2603"/>
    <w:rsid w:val="008F3185"/>
    <w:rsid w:val="008F35CF"/>
    <w:rsid w:val="008F49DA"/>
    <w:rsid w:val="008F67AA"/>
    <w:rsid w:val="00900592"/>
    <w:rsid w:val="009015F1"/>
    <w:rsid w:val="0090161F"/>
    <w:rsid w:val="009019BA"/>
    <w:rsid w:val="00901D22"/>
    <w:rsid w:val="00903868"/>
    <w:rsid w:val="009045C6"/>
    <w:rsid w:val="00904F8A"/>
    <w:rsid w:val="00905596"/>
    <w:rsid w:val="0091079C"/>
    <w:rsid w:val="00912E59"/>
    <w:rsid w:val="00913BA9"/>
    <w:rsid w:val="0091631E"/>
    <w:rsid w:val="00916DCC"/>
    <w:rsid w:val="0091709C"/>
    <w:rsid w:val="009202EC"/>
    <w:rsid w:val="00920E24"/>
    <w:rsid w:val="009241FC"/>
    <w:rsid w:val="009244E2"/>
    <w:rsid w:val="00927253"/>
    <w:rsid w:val="009272A0"/>
    <w:rsid w:val="0093114D"/>
    <w:rsid w:val="009315D0"/>
    <w:rsid w:val="0093219E"/>
    <w:rsid w:val="00934510"/>
    <w:rsid w:val="00936740"/>
    <w:rsid w:val="00936A92"/>
    <w:rsid w:val="00936AE7"/>
    <w:rsid w:val="00936E1D"/>
    <w:rsid w:val="009376DA"/>
    <w:rsid w:val="00937D6E"/>
    <w:rsid w:val="00940D2A"/>
    <w:rsid w:val="00941223"/>
    <w:rsid w:val="00941707"/>
    <w:rsid w:val="00941B24"/>
    <w:rsid w:val="00941EE7"/>
    <w:rsid w:val="00942301"/>
    <w:rsid w:val="00943284"/>
    <w:rsid w:val="00945561"/>
    <w:rsid w:val="009455C4"/>
    <w:rsid w:val="00945E5C"/>
    <w:rsid w:val="00946955"/>
    <w:rsid w:val="00947511"/>
    <w:rsid w:val="0094763E"/>
    <w:rsid w:val="00947751"/>
    <w:rsid w:val="00947D5A"/>
    <w:rsid w:val="00947FCD"/>
    <w:rsid w:val="0095084D"/>
    <w:rsid w:val="00951328"/>
    <w:rsid w:val="009514A5"/>
    <w:rsid w:val="009526DF"/>
    <w:rsid w:val="0095332F"/>
    <w:rsid w:val="00953C62"/>
    <w:rsid w:val="00954097"/>
    <w:rsid w:val="00954BC2"/>
    <w:rsid w:val="009564E5"/>
    <w:rsid w:val="00960A90"/>
    <w:rsid w:val="00960E7D"/>
    <w:rsid w:val="00961B6C"/>
    <w:rsid w:val="00961F8B"/>
    <w:rsid w:val="00962318"/>
    <w:rsid w:val="00962BF2"/>
    <w:rsid w:val="00962C4C"/>
    <w:rsid w:val="00962E2E"/>
    <w:rsid w:val="0096364D"/>
    <w:rsid w:val="00964CBD"/>
    <w:rsid w:val="009653BF"/>
    <w:rsid w:val="009657FC"/>
    <w:rsid w:val="00966A6D"/>
    <w:rsid w:val="009721D7"/>
    <w:rsid w:val="00975722"/>
    <w:rsid w:val="00975765"/>
    <w:rsid w:val="00976C39"/>
    <w:rsid w:val="009772C2"/>
    <w:rsid w:val="00977FA2"/>
    <w:rsid w:val="00981185"/>
    <w:rsid w:val="00983572"/>
    <w:rsid w:val="00983E7D"/>
    <w:rsid w:val="00984254"/>
    <w:rsid w:val="00985106"/>
    <w:rsid w:val="00985254"/>
    <w:rsid w:val="009859AD"/>
    <w:rsid w:val="00985F58"/>
    <w:rsid w:val="009877D8"/>
    <w:rsid w:val="0099006D"/>
    <w:rsid w:val="00990C0C"/>
    <w:rsid w:val="00992259"/>
    <w:rsid w:val="0099289A"/>
    <w:rsid w:val="00992CC2"/>
    <w:rsid w:val="00992CF0"/>
    <w:rsid w:val="009936F9"/>
    <w:rsid w:val="0099372A"/>
    <w:rsid w:val="00993800"/>
    <w:rsid w:val="00996423"/>
    <w:rsid w:val="0099680C"/>
    <w:rsid w:val="00997249"/>
    <w:rsid w:val="009A0074"/>
    <w:rsid w:val="009A037E"/>
    <w:rsid w:val="009A0554"/>
    <w:rsid w:val="009A085C"/>
    <w:rsid w:val="009A17A5"/>
    <w:rsid w:val="009A186F"/>
    <w:rsid w:val="009A1E61"/>
    <w:rsid w:val="009A2654"/>
    <w:rsid w:val="009A3511"/>
    <w:rsid w:val="009A4229"/>
    <w:rsid w:val="009A4DF8"/>
    <w:rsid w:val="009A4F29"/>
    <w:rsid w:val="009A4F79"/>
    <w:rsid w:val="009A545D"/>
    <w:rsid w:val="009A5672"/>
    <w:rsid w:val="009A60A6"/>
    <w:rsid w:val="009A6F13"/>
    <w:rsid w:val="009B0850"/>
    <w:rsid w:val="009B0DB1"/>
    <w:rsid w:val="009B0DD6"/>
    <w:rsid w:val="009B3AEF"/>
    <w:rsid w:val="009B459C"/>
    <w:rsid w:val="009B4F03"/>
    <w:rsid w:val="009B67DA"/>
    <w:rsid w:val="009B6E29"/>
    <w:rsid w:val="009B79E2"/>
    <w:rsid w:val="009C0675"/>
    <w:rsid w:val="009C108D"/>
    <w:rsid w:val="009C29CE"/>
    <w:rsid w:val="009C2F65"/>
    <w:rsid w:val="009C5B85"/>
    <w:rsid w:val="009D07D7"/>
    <w:rsid w:val="009D0C2A"/>
    <w:rsid w:val="009D14A3"/>
    <w:rsid w:val="009D235B"/>
    <w:rsid w:val="009D2451"/>
    <w:rsid w:val="009D3B40"/>
    <w:rsid w:val="009D4322"/>
    <w:rsid w:val="009D46E6"/>
    <w:rsid w:val="009D496E"/>
    <w:rsid w:val="009D5381"/>
    <w:rsid w:val="009D5C25"/>
    <w:rsid w:val="009D5D5D"/>
    <w:rsid w:val="009D6E4E"/>
    <w:rsid w:val="009E0604"/>
    <w:rsid w:val="009E4BEA"/>
    <w:rsid w:val="009E5928"/>
    <w:rsid w:val="009E666C"/>
    <w:rsid w:val="009E6D48"/>
    <w:rsid w:val="009F3727"/>
    <w:rsid w:val="009F3C5A"/>
    <w:rsid w:val="009F3E51"/>
    <w:rsid w:val="009F5BDD"/>
    <w:rsid w:val="009F6229"/>
    <w:rsid w:val="009F6929"/>
    <w:rsid w:val="00A00A1A"/>
    <w:rsid w:val="00A013FD"/>
    <w:rsid w:val="00A01D04"/>
    <w:rsid w:val="00A01E05"/>
    <w:rsid w:val="00A01F39"/>
    <w:rsid w:val="00A02B7B"/>
    <w:rsid w:val="00A03B85"/>
    <w:rsid w:val="00A03D7E"/>
    <w:rsid w:val="00A04F94"/>
    <w:rsid w:val="00A0535C"/>
    <w:rsid w:val="00A061A4"/>
    <w:rsid w:val="00A06FF5"/>
    <w:rsid w:val="00A1011D"/>
    <w:rsid w:val="00A13734"/>
    <w:rsid w:val="00A13ED7"/>
    <w:rsid w:val="00A140F3"/>
    <w:rsid w:val="00A163F4"/>
    <w:rsid w:val="00A170EF"/>
    <w:rsid w:val="00A1740D"/>
    <w:rsid w:val="00A2023E"/>
    <w:rsid w:val="00A2115A"/>
    <w:rsid w:val="00A21DAE"/>
    <w:rsid w:val="00A22E47"/>
    <w:rsid w:val="00A244C8"/>
    <w:rsid w:val="00A24882"/>
    <w:rsid w:val="00A256F2"/>
    <w:rsid w:val="00A25CEB"/>
    <w:rsid w:val="00A26E4F"/>
    <w:rsid w:val="00A323A6"/>
    <w:rsid w:val="00A32F64"/>
    <w:rsid w:val="00A375B5"/>
    <w:rsid w:val="00A40FC6"/>
    <w:rsid w:val="00A45BA9"/>
    <w:rsid w:val="00A464E3"/>
    <w:rsid w:val="00A50BF7"/>
    <w:rsid w:val="00A51B54"/>
    <w:rsid w:val="00A51B83"/>
    <w:rsid w:val="00A5212C"/>
    <w:rsid w:val="00A52A52"/>
    <w:rsid w:val="00A53A68"/>
    <w:rsid w:val="00A56131"/>
    <w:rsid w:val="00A566AE"/>
    <w:rsid w:val="00A56AD4"/>
    <w:rsid w:val="00A56F94"/>
    <w:rsid w:val="00A60730"/>
    <w:rsid w:val="00A61185"/>
    <w:rsid w:val="00A61358"/>
    <w:rsid w:val="00A61CD1"/>
    <w:rsid w:val="00A6222B"/>
    <w:rsid w:val="00A63A2D"/>
    <w:rsid w:val="00A6463F"/>
    <w:rsid w:val="00A646A3"/>
    <w:rsid w:val="00A64B91"/>
    <w:rsid w:val="00A662DA"/>
    <w:rsid w:val="00A67F2A"/>
    <w:rsid w:val="00A71B5E"/>
    <w:rsid w:val="00A72250"/>
    <w:rsid w:val="00A73D36"/>
    <w:rsid w:val="00A8063A"/>
    <w:rsid w:val="00A80EC6"/>
    <w:rsid w:val="00A828E7"/>
    <w:rsid w:val="00A83961"/>
    <w:rsid w:val="00A8411A"/>
    <w:rsid w:val="00A85055"/>
    <w:rsid w:val="00A852D7"/>
    <w:rsid w:val="00A856A2"/>
    <w:rsid w:val="00A868B7"/>
    <w:rsid w:val="00A86AE2"/>
    <w:rsid w:val="00A86BC6"/>
    <w:rsid w:val="00A87354"/>
    <w:rsid w:val="00A8794D"/>
    <w:rsid w:val="00A87C1C"/>
    <w:rsid w:val="00A91227"/>
    <w:rsid w:val="00A914CD"/>
    <w:rsid w:val="00A92E83"/>
    <w:rsid w:val="00A94493"/>
    <w:rsid w:val="00A94EE5"/>
    <w:rsid w:val="00A9594F"/>
    <w:rsid w:val="00A95C29"/>
    <w:rsid w:val="00A96CC1"/>
    <w:rsid w:val="00A9749B"/>
    <w:rsid w:val="00A97E61"/>
    <w:rsid w:val="00AA0121"/>
    <w:rsid w:val="00AA183E"/>
    <w:rsid w:val="00AA3DDB"/>
    <w:rsid w:val="00AA57C7"/>
    <w:rsid w:val="00AA5BB5"/>
    <w:rsid w:val="00AA7189"/>
    <w:rsid w:val="00AA7423"/>
    <w:rsid w:val="00AB0547"/>
    <w:rsid w:val="00AB063C"/>
    <w:rsid w:val="00AB0B0B"/>
    <w:rsid w:val="00AB0C35"/>
    <w:rsid w:val="00AB0C5F"/>
    <w:rsid w:val="00AB4C81"/>
    <w:rsid w:val="00AB691E"/>
    <w:rsid w:val="00AB6C0D"/>
    <w:rsid w:val="00AB7117"/>
    <w:rsid w:val="00AB7B9A"/>
    <w:rsid w:val="00AC2D51"/>
    <w:rsid w:val="00AC330C"/>
    <w:rsid w:val="00AC5641"/>
    <w:rsid w:val="00AC58B0"/>
    <w:rsid w:val="00AC7A84"/>
    <w:rsid w:val="00AD15E1"/>
    <w:rsid w:val="00AD1769"/>
    <w:rsid w:val="00AD1AB8"/>
    <w:rsid w:val="00AD1F0A"/>
    <w:rsid w:val="00AD2971"/>
    <w:rsid w:val="00AD35AC"/>
    <w:rsid w:val="00AE0790"/>
    <w:rsid w:val="00AE0C87"/>
    <w:rsid w:val="00AE1069"/>
    <w:rsid w:val="00AE48CF"/>
    <w:rsid w:val="00AE4B38"/>
    <w:rsid w:val="00AE595A"/>
    <w:rsid w:val="00AE671F"/>
    <w:rsid w:val="00AE6D06"/>
    <w:rsid w:val="00AF0EA5"/>
    <w:rsid w:val="00AF29C9"/>
    <w:rsid w:val="00AF36A0"/>
    <w:rsid w:val="00AF5486"/>
    <w:rsid w:val="00AF5AAD"/>
    <w:rsid w:val="00B00D7D"/>
    <w:rsid w:val="00B00F60"/>
    <w:rsid w:val="00B0111F"/>
    <w:rsid w:val="00B01E60"/>
    <w:rsid w:val="00B02528"/>
    <w:rsid w:val="00B029BF"/>
    <w:rsid w:val="00B02AB5"/>
    <w:rsid w:val="00B02C80"/>
    <w:rsid w:val="00B02E74"/>
    <w:rsid w:val="00B03D44"/>
    <w:rsid w:val="00B07995"/>
    <w:rsid w:val="00B11E97"/>
    <w:rsid w:val="00B11F84"/>
    <w:rsid w:val="00B151A8"/>
    <w:rsid w:val="00B1644E"/>
    <w:rsid w:val="00B169CD"/>
    <w:rsid w:val="00B16F78"/>
    <w:rsid w:val="00B17707"/>
    <w:rsid w:val="00B17958"/>
    <w:rsid w:val="00B17AAA"/>
    <w:rsid w:val="00B221E0"/>
    <w:rsid w:val="00B22F9F"/>
    <w:rsid w:val="00B23050"/>
    <w:rsid w:val="00B23AA0"/>
    <w:rsid w:val="00B24081"/>
    <w:rsid w:val="00B25A45"/>
    <w:rsid w:val="00B26DA4"/>
    <w:rsid w:val="00B27FDE"/>
    <w:rsid w:val="00B307C4"/>
    <w:rsid w:val="00B315F2"/>
    <w:rsid w:val="00B316AC"/>
    <w:rsid w:val="00B318F4"/>
    <w:rsid w:val="00B320B0"/>
    <w:rsid w:val="00B320FC"/>
    <w:rsid w:val="00B327CC"/>
    <w:rsid w:val="00B3441A"/>
    <w:rsid w:val="00B34572"/>
    <w:rsid w:val="00B34756"/>
    <w:rsid w:val="00B35C8B"/>
    <w:rsid w:val="00B3618B"/>
    <w:rsid w:val="00B36616"/>
    <w:rsid w:val="00B372C8"/>
    <w:rsid w:val="00B40E3D"/>
    <w:rsid w:val="00B41A5E"/>
    <w:rsid w:val="00B421FA"/>
    <w:rsid w:val="00B43601"/>
    <w:rsid w:val="00B43655"/>
    <w:rsid w:val="00B44B91"/>
    <w:rsid w:val="00B504CE"/>
    <w:rsid w:val="00B5095E"/>
    <w:rsid w:val="00B509E2"/>
    <w:rsid w:val="00B50B58"/>
    <w:rsid w:val="00B52091"/>
    <w:rsid w:val="00B523E7"/>
    <w:rsid w:val="00B533A0"/>
    <w:rsid w:val="00B606EA"/>
    <w:rsid w:val="00B65752"/>
    <w:rsid w:val="00B66311"/>
    <w:rsid w:val="00B673BF"/>
    <w:rsid w:val="00B701BA"/>
    <w:rsid w:val="00B7176A"/>
    <w:rsid w:val="00B71A82"/>
    <w:rsid w:val="00B7285A"/>
    <w:rsid w:val="00B740AA"/>
    <w:rsid w:val="00B74FA5"/>
    <w:rsid w:val="00B75049"/>
    <w:rsid w:val="00B75529"/>
    <w:rsid w:val="00B75B3B"/>
    <w:rsid w:val="00B7763F"/>
    <w:rsid w:val="00B8017E"/>
    <w:rsid w:val="00B802B9"/>
    <w:rsid w:val="00B80648"/>
    <w:rsid w:val="00B83029"/>
    <w:rsid w:val="00B83300"/>
    <w:rsid w:val="00B833EA"/>
    <w:rsid w:val="00B86D03"/>
    <w:rsid w:val="00B87002"/>
    <w:rsid w:val="00B924CE"/>
    <w:rsid w:val="00B93389"/>
    <w:rsid w:val="00B94643"/>
    <w:rsid w:val="00B94E01"/>
    <w:rsid w:val="00B95E6B"/>
    <w:rsid w:val="00B95ED4"/>
    <w:rsid w:val="00B9685E"/>
    <w:rsid w:val="00B96F6B"/>
    <w:rsid w:val="00B97B10"/>
    <w:rsid w:val="00BA0621"/>
    <w:rsid w:val="00BA1403"/>
    <w:rsid w:val="00BA1B2D"/>
    <w:rsid w:val="00BA3B26"/>
    <w:rsid w:val="00BA414B"/>
    <w:rsid w:val="00BA4472"/>
    <w:rsid w:val="00BA49E4"/>
    <w:rsid w:val="00BA516D"/>
    <w:rsid w:val="00BA76C9"/>
    <w:rsid w:val="00BB13F7"/>
    <w:rsid w:val="00BB2A68"/>
    <w:rsid w:val="00BB44B6"/>
    <w:rsid w:val="00BB4ADD"/>
    <w:rsid w:val="00BB52BF"/>
    <w:rsid w:val="00BB720F"/>
    <w:rsid w:val="00BB74DC"/>
    <w:rsid w:val="00BB7860"/>
    <w:rsid w:val="00BC101D"/>
    <w:rsid w:val="00BC2624"/>
    <w:rsid w:val="00BC2896"/>
    <w:rsid w:val="00BC29DE"/>
    <w:rsid w:val="00BC72AE"/>
    <w:rsid w:val="00BD045B"/>
    <w:rsid w:val="00BD1312"/>
    <w:rsid w:val="00BD185C"/>
    <w:rsid w:val="00BD214C"/>
    <w:rsid w:val="00BD2F8A"/>
    <w:rsid w:val="00BD36C1"/>
    <w:rsid w:val="00BD5D2F"/>
    <w:rsid w:val="00BD6195"/>
    <w:rsid w:val="00BD619C"/>
    <w:rsid w:val="00BD6323"/>
    <w:rsid w:val="00BD73C5"/>
    <w:rsid w:val="00BE039D"/>
    <w:rsid w:val="00BE0C01"/>
    <w:rsid w:val="00BE1582"/>
    <w:rsid w:val="00BE18AF"/>
    <w:rsid w:val="00BE2EEB"/>
    <w:rsid w:val="00BE3B78"/>
    <w:rsid w:val="00BE4ECC"/>
    <w:rsid w:val="00BE6CD7"/>
    <w:rsid w:val="00BE74D4"/>
    <w:rsid w:val="00BE74F8"/>
    <w:rsid w:val="00BF0625"/>
    <w:rsid w:val="00BF062D"/>
    <w:rsid w:val="00BF0A4B"/>
    <w:rsid w:val="00BF1624"/>
    <w:rsid w:val="00BF1FCB"/>
    <w:rsid w:val="00BF28DA"/>
    <w:rsid w:val="00BF2927"/>
    <w:rsid w:val="00BF3F1C"/>
    <w:rsid w:val="00BF5718"/>
    <w:rsid w:val="00BF7689"/>
    <w:rsid w:val="00BF7A26"/>
    <w:rsid w:val="00C00227"/>
    <w:rsid w:val="00C009A2"/>
    <w:rsid w:val="00C00A91"/>
    <w:rsid w:val="00C0233C"/>
    <w:rsid w:val="00C02374"/>
    <w:rsid w:val="00C02F2C"/>
    <w:rsid w:val="00C03C35"/>
    <w:rsid w:val="00C04CCC"/>
    <w:rsid w:val="00C05BD5"/>
    <w:rsid w:val="00C07C68"/>
    <w:rsid w:val="00C105BA"/>
    <w:rsid w:val="00C107AD"/>
    <w:rsid w:val="00C11FE4"/>
    <w:rsid w:val="00C1266D"/>
    <w:rsid w:val="00C1270F"/>
    <w:rsid w:val="00C12A78"/>
    <w:rsid w:val="00C12FA6"/>
    <w:rsid w:val="00C145CB"/>
    <w:rsid w:val="00C151AD"/>
    <w:rsid w:val="00C155AA"/>
    <w:rsid w:val="00C158FF"/>
    <w:rsid w:val="00C15C18"/>
    <w:rsid w:val="00C172D6"/>
    <w:rsid w:val="00C17EBF"/>
    <w:rsid w:val="00C216DB"/>
    <w:rsid w:val="00C21C60"/>
    <w:rsid w:val="00C21DF1"/>
    <w:rsid w:val="00C221D8"/>
    <w:rsid w:val="00C2309D"/>
    <w:rsid w:val="00C23580"/>
    <w:rsid w:val="00C235D3"/>
    <w:rsid w:val="00C24FCC"/>
    <w:rsid w:val="00C255BF"/>
    <w:rsid w:val="00C2567A"/>
    <w:rsid w:val="00C25C16"/>
    <w:rsid w:val="00C25C97"/>
    <w:rsid w:val="00C26C01"/>
    <w:rsid w:val="00C3073C"/>
    <w:rsid w:val="00C30760"/>
    <w:rsid w:val="00C32346"/>
    <w:rsid w:val="00C3270D"/>
    <w:rsid w:val="00C36156"/>
    <w:rsid w:val="00C37D4B"/>
    <w:rsid w:val="00C40B1B"/>
    <w:rsid w:val="00C40F9E"/>
    <w:rsid w:val="00C41C74"/>
    <w:rsid w:val="00C427ED"/>
    <w:rsid w:val="00C42C09"/>
    <w:rsid w:val="00C430EF"/>
    <w:rsid w:val="00C43891"/>
    <w:rsid w:val="00C43E87"/>
    <w:rsid w:val="00C44234"/>
    <w:rsid w:val="00C44645"/>
    <w:rsid w:val="00C44EDD"/>
    <w:rsid w:val="00C47395"/>
    <w:rsid w:val="00C47592"/>
    <w:rsid w:val="00C501A8"/>
    <w:rsid w:val="00C50E4B"/>
    <w:rsid w:val="00C519FC"/>
    <w:rsid w:val="00C52552"/>
    <w:rsid w:val="00C52886"/>
    <w:rsid w:val="00C52F83"/>
    <w:rsid w:val="00C538C7"/>
    <w:rsid w:val="00C538DD"/>
    <w:rsid w:val="00C55224"/>
    <w:rsid w:val="00C5570F"/>
    <w:rsid w:val="00C605D5"/>
    <w:rsid w:val="00C60C8B"/>
    <w:rsid w:val="00C611B5"/>
    <w:rsid w:val="00C61A80"/>
    <w:rsid w:val="00C62AAA"/>
    <w:rsid w:val="00C64D09"/>
    <w:rsid w:val="00C652EC"/>
    <w:rsid w:val="00C65978"/>
    <w:rsid w:val="00C664BA"/>
    <w:rsid w:val="00C66884"/>
    <w:rsid w:val="00C67F6F"/>
    <w:rsid w:val="00C70461"/>
    <w:rsid w:val="00C70811"/>
    <w:rsid w:val="00C746C6"/>
    <w:rsid w:val="00C74AB9"/>
    <w:rsid w:val="00C757AE"/>
    <w:rsid w:val="00C762A5"/>
    <w:rsid w:val="00C762AE"/>
    <w:rsid w:val="00C768F0"/>
    <w:rsid w:val="00C77540"/>
    <w:rsid w:val="00C80098"/>
    <w:rsid w:val="00C826C9"/>
    <w:rsid w:val="00C83FA8"/>
    <w:rsid w:val="00C855D2"/>
    <w:rsid w:val="00C8732E"/>
    <w:rsid w:val="00C92757"/>
    <w:rsid w:val="00C928C3"/>
    <w:rsid w:val="00C977B3"/>
    <w:rsid w:val="00CA0440"/>
    <w:rsid w:val="00CA0552"/>
    <w:rsid w:val="00CA19D1"/>
    <w:rsid w:val="00CA4212"/>
    <w:rsid w:val="00CA4270"/>
    <w:rsid w:val="00CA607A"/>
    <w:rsid w:val="00CA6F4D"/>
    <w:rsid w:val="00CB01E8"/>
    <w:rsid w:val="00CB0AA8"/>
    <w:rsid w:val="00CB17A1"/>
    <w:rsid w:val="00CB4884"/>
    <w:rsid w:val="00CB4D02"/>
    <w:rsid w:val="00CB55EB"/>
    <w:rsid w:val="00CB5D1A"/>
    <w:rsid w:val="00CB719E"/>
    <w:rsid w:val="00CB767F"/>
    <w:rsid w:val="00CC09D5"/>
    <w:rsid w:val="00CC21FA"/>
    <w:rsid w:val="00CC2D77"/>
    <w:rsid w:val="00CC36B9"/>
    <w:rsid w:val="00CC4518"/>
    <w:rsid w:val="00CC4EF5"/>
    <w:rsid w:val="00CC5588"/>
    <w:rsid w:val="00CC5BCB"/>
    <w:rsid w:val="00CC5E16"/>
    <w:rsid w:val="00CC6AB6"/>
    <w:rsid w:val="00CD04E6"/>
    <w:rsid w:val="00CD0734"/>
    <w:rsid w:val="00CD1B33"/>
    <w:rsid w:val="00CD1B77"/>
    <w:rsid w:val="00CD34B7"/>
    <w:rsid w:val="00CD440E"/>
    <w:rsid w:val="00CD5CCD"/>
    <w:rsid w:val="00CD6EB0"/>
    <w:rsid w:val="00CD759B"/>
    <w:rsid w:val="00CE0073"/>
    <w:rsid w:val="00CE1064"/>
    <w:rsid w:val="00CE1E7F"/>
    <w:rsid w:val="00CE2772"/>
    <w:rsid w:val="00CE2E85"/>
    <w:rsid w:val="00CE2EA0"/>
    <w:rsid w:val="00CE3787"/>
    <w:rsid w:val="00CE3D99"/>
    <w:rsid w:val="00CE56FF"/>
    <w:rsid w:val="00CE5B6C"/>
    <w:rsid w:val="00CE5EFE"/>
    <w:rsid w:val="00CE7F88"/>
    <w:rsid w:val="00CF1B9F"/>
    <w:rsid w:val="00CF1BB8"/>
    <w:rsid w:val="00CF219F"/>
    <w:rsid w:val="00CF2704"/>
    <w:rsid w:val="00CF2C5F"/>
    <w:rsid w:val="00CF41A8"/>
    <w:rsid w:val="00CF4C6D"/>
    <w:rsid w:val="00CF5409"/>
    <w:rsid w:val="00CF5876"/>
    <w:rsid w:val="00CF5988"/>
    <w:rsid w:val="00CF7615"/>
    <w:rsid w:val="00CF789C"/>
    <w:rsid w:val="00D003FF"/>
    <w:rsid w:val="00D03C76"/>
    <w:rsid w:val="00D07420"/>
    <w:rsid w:val="00D1018D"/>
    <w:rsid w:val="00D118A8"/>
    <w:rsid w:val="00D1265C"/>
    <w:rsid w:val="00D14CD0"/>
    <w:rsid w:val="00D2094A"/>
    <w:rsid w:val="00D2173B"/>
    <w:rsid w:val="00D21DCA"/>
    <w:rsid w:val="00D23703"/>
    <w:rsid w:val="00D23D1E"/>
    <w:rsid w:val="00D23DC0"/>
    <w:rsid w:val="00D241C7"/>
    <w:rsid w:val="00D249DE"/>
    <w:rsid w:val="00D25090"/>
    <w:rsid w:val="00D25900"/>
    <w:rsid w:val="00D264D1"/>
    <w:rsid w:val="00D27233"/>
    <w:rsid w:val="00D27688"/>
    <w:rsid w:val="00D32003"/>
    <w:rsid w:val="00D33B55"/>
    <w:rsid w:val="00D356E2"/>
    <w:rsid w:val="00D37458"/>
    <w:rsid w:val="00D402F7"/>
    <w:rsid w:val="00D41929"/>
    <w:rsid w:val="00D42156"/>
    <w:rsid w:val="00D45961"/>
    <w:rsid w:val="00D45BDD"/>
    <w:rsid w:val="00D4670C"/>
    <w:rsid w:val="00D46F0F"/>
    <w:rsid w:val="00D47B60"/>
    <w:rsid w:val="00D51A53"/>
    <w:rsid w:val="00D5257A"/>
    <w:rsid w:val="00D529F9"/>
    <w:rsid w:val="00D53088"/>
    <w:rsid w:val="00D530FF"/>
    <w:rsid w:val="00D55D87"/>
    <w:rsid w:val="00D5626E"/>
    <w:rsid w:val="00D562E2"/>
    <w:rsid w:val="00D5657F"/>
    <w:rsid w:val="00D56B58"/>
    <w:rsid w:val="00D57143"/>
    <w:rsid w:val="00D61D3E"/>
    <w:rsid w:val="00D61DBD"/>
    <w:rsid w:val="00D61E0A"/>
    <w:rsid w:val="00D61EF7"/>
    <w:rsid w:val="00D61F1A"/>
    <w:rsid w:val="00D627A7"/>
    <w:rsid w:val="00D62B30"/>
    <w:rsid w:val="00D637A6"/>
    <w:rsid w:val="00D64030"/>
    <w:rsid w:val="00D64709"/>
    <w:rsid w:val="00D65436"/>
    <w:rsid w:val="00D66542"/>
    <w:rsid w:val="00D6685B"/>
    <w:rsid w:val="00D66CE7"/>
    <w:rsid w:val="00D67273"/>
    <w:rsid w:val="00D67CD4"/>
    <w:rsid w:val="00D70247"/>
    <w:rsid w:val="00D70D06"/>
    <w:rsid w:val="00D70F9C"/>
    <w:rsid w:val="00D7127F"/>
    <w:rsid w:val="00D71879"/>
    <w:rsid w:val="00D72D15"/>
    <w:rsid w:val="00D74325"/>
    <w:rsid w:val="00D74E5D"/>
    <w:rsid w:val="00D759A7"/>
    <w:rsid w:val="00D766C1"/>
    <w:rsid w:val="00D7710C"/>
    <w:rsid w:val="00D8152F"/>
    <w:rsid w:val="00D81855"/>
    <w:rsid w:val="00D81920"/>
    <w:rsid w:val="00D81D4B"/>
    <w:rsid w:val="00D8241A"/>
    <w:rsid w:val="00D8573D"/>
    <w:rsid w:val="00D85FEC"/>
    <w:rsid w:val="00D86119"/>
    <w:rsid w:val="00D90266"/>
    <w:rsid w:val="00D90F79"/>
    <w:rsid w:val="00D91547"/>
    <w:rsid w:val="00D922FB"/>
    <w:rsid w:val="00D92B5A"/>
    <w:rsid w:val="00D9304C"/>
    <w:rsid w:val="00D93584"/>
    <w:rsid w:val="00D93B07"/>
    <w:rsid w:val="00D940C7"/>
    <w:rsid w:val="00D96DE2"/>
    <w:rsid w:val="00DA2782"/>
    <w:rsid w:val="00DA3DFD"/>
    <w:rsid w:val="00DA4067"/>
    <w:rsid w:val="00DA46D9"/>
    <w:rsid w:val="00DA4A7B"/>
    <w:rsid w:val="00DA4D8A"/>
    <w:rsid w:val="00DA5168"/>
    <w:rsid w:val="00DA5C2C"/>
    <w:rsid w:val="00DA611F"/>
    <w:rsid w:val="00DA6646"/>
    <w:rsid w:val="00DA7339"/>
    <w:rsid w:val="00DB071C"/>
    <w:rsid w:val="00DB14A9"/>
    <w:rsid w:val="00DB628C"/>
    <w:rsid w:val="00DB75B3"/>
    <w:rsid w:val="00DB76C1"/>
    <w:rsid w:val="00DC06E6"/>
    <w:rsid w:val="00DC26AE"/>
    <w:rsid w:val="00DC35DE"/>
    <w:rsid w:val="00DC3AF3"/>
    <w:rsid w:val="00DC5E19"/>
    <w:rsid w:val="00DC5E35"/>
    <w:rsid w:val="00DC6390"/>
    <w:rsid w:val="00DC69EB"/>
    <w:rsid w:val="00DC75A0"/>
    <w:rsid w:val="00DC76A2"/>
    <w:rsid w:val="00DC7E08"/>
    <w:rsid w:val="00DC7EEB"/>
    <w:rsid w:val="00DD06E1"/>
    <w:rsid w:val="00DD0FDF"/>
    <w:rsid w:val="00DD10B3"/>
    <w:rsid w:val="00DD1B4E"/>
    <w:rsid w:val="00DD1E23"/>
    <w:rsid w:val="00DD1F91"/>
    <w:rsid w:val="00DD2C31"/>
    <w:rsid w:val="00DD3074"/>
    <w:rsid w:val="00DD3538"/>
    <w:rsid w:val="00DD3916"/>
    <w:rsid w:val="00DD3A8F"/>
    <w:rsid w:val="00DD3C08"/>
    <w:rsid w:val="00DD61C7"/>
    <w:rsid w:val="00DD67EC"/>
    <w:rsid w:val="00DE05A3"/>
    <w:rsid w:val="00DE3442"/>
    <w:rsid w:val="00DE4168"/>
    <w:rsid w:val="00DE54AB"/>
    <w:rsid w:val="00DE59A8"/>
    <w:rsid w:val="00DE7BA4"/>
    <w:rsid w:val="00DF01B8"/>
    <w:rsid w:val="00DF08B7"/>
    <w:rsid w:val="00DF0B4A"/>
    <w:rsid w:val="00DF1753"/>
    <w:rsid w:val="00DF1C0A"/>
    <w:rsid w:val="00DF1CDC"/>
    <w:rsid w:val="00DF229C"/>
    <w:rsid w:val="00DF2312"/>
    <w:rsid w:val="00DF3E52"/>
    <w:rsid w:val="00DF477D"/>
    <w:rsid w:val="00DF4BCE"/>
    <w:rsid w:val="00DF58C8"/>
    <w:rsid w:val="00DF5E2D"/>
    <w:rsid w:val="00DF61CE"/>
    <w:rsid w:val="00DF66D1"/>
    <w:rsid w:val="00DF6DDE"/>
    <w:rsid w:val="00DF7032"/>
    <w:rsid w:val="00DF70C8"/>
    <w:rsid w:val="00E04A53"/>
    <w:rsid w:val="00E06287"/>
    <w:rsid w:val="00E06F65"/>
    <w:rsid w:val="00E0705F"/>
    <w:rsid w:val="00E1111F"/>
    <w:rsid w:val="00E113C1"/>
    <w:rsid w:val="00E14200"/>
    <w:rsid w:val="00E147CE"/>
    <w:rsid w:val="00E17862"/>
    <w:rsid w:val="00E212C6"/>
    <w:rsid w:val="00E2158E"/>
    <w:rsid w:val="00E21EC1"/>
    <w:rsid w:val="00E226F0"/>
    <w:rsid w:val="00E233A9"/>
    <w:rsid w:val="00E24BD9"/>
    <w:rsid w:val="00E25CB9"/>
    <w:rsid w:val="00E26B6E"/>
    <w:rsid w:val="00E26E72"/>
    <w:rsid w:val="00E3151D"/>
    <w:rsid w:val="00E31924"/>
    <w:rsid w:val="00E31FD2"/>
    <w:rsid w:val="00E3296B"/>
    <w:rsid w:val="00E341AB"/>
    <w:rsid w:val="00E41C1E"/>
    <w:rsid w:val="00E420E6"/>
    <w:rsid w:val="00E42CB9"/>
    <w:rsid w:val="00E43005"/>
    <w:rsid w:val="00E44584"/>
    <w:rsid w:val="00E4549C"/>
    <w:rsid w:val="00E454A1"/>
    <w:rsid w:val="00E469F9"/>
    <w:rsid w:val="00E51D2D"/>
    <w:rsid w:val="00E525BC"/>
    <w:rsid w:val="00E53715"/>
    <w:rsid w:val="00E55890"/>
    <w:rsid w:val="00E55E42"/>
    <w:rsid w:val="00E56734"/>
    <w:rsid w:val="00E603BD"/>
    <w:rsid w:val="00E605E4"/>
    <w:rsid w:val="00E66767"/>
    <w:rsid w:val="00E670BF"/>
    <w:rsid w:val="00E7078C"/>
    <w:rsid w:val="00E70A1E"/>
    <w:rsid w:val="00E7156A"/>
    <w:rsid w:val="00E71C09"/>
    <w:rsid w:val="00E7228F"/>
    <w:rsid w:val="00E728F6"/>
    <w:rsid w:val="00E72A23"/>
    <w:rsid w:val="00E72DF6"/>
    <w:rsid w:val="00E74AB6"/>
    <w:rsid w:val="00E753CD"/>
    <w:rsid w:val="00E75F37"/>
    <w:rsid w:val="00E76870"/>
    <w:rsid w:val="00E76E91"/>
    <w:rsid w:val="00E7799B"/>
    <w:rsid w:val="00E80D1D"/>
    <w:rsid w:val="00E81F79"/>
    <w:rsid w:val="00E83C56"/>
    <w:rsid w:val="00E8478E"/>
    <w:rsid w:val="00E86A2B"/>
    <w:rsid w:val="00E87423"/>
    <w:rsid w:val="00E87754"/>
    <w:rsid w:val="00E87943"/>
    <w:rsid w:val="00E87A9A"/>
    <w:rsid w:val="00E87B2A"/>
    <w:rsid w:val="00E900EB"/>
    <w:rsid w:val="00E915F7"/>
    <w:rsid w:val="00E92435"/>
    <w:rsid w:val="00E964A6"/>
    <w:rsid w:val="00E9749C"/>
    <w:rsid w:val="00E97516"/>
    <w:rsid w:val="00EA49DD"/>
    <w:rsid w:val="00EA4B05"/>
    <w:rsid w:val="00EA52C7"/>
    <w:rsid w:val="00EA76F5"/>
    <w:rsid w:val="00EA7739"/>
    <w:rsid w:val="00EB0089"/>
    <w:rsid w:val="00EB00F6"/>
    <w:rsid w:val="00EB11B9"/>
    <w:rsid w:val="00EB1855"/>
    <w:rsid w:val="00EB1CA5"/>
    <w:rsid w:val="00EB1CE4"/>
    <w:rsid w:val="00EB2DAF"/>
    <w:rsid w:val="00EB3AD4"/>
    <w:rsid w:val="00EB45D0"/>
    <w:rsid w:val="00EB4FA1"/>
    <w:rsid w:val="00EB7CC5"/>
    <w:rsid w:val="00EC015A"/>
    <w:rsid w:val="00EC1327"/>
    <w:rsid w:val="00EC15E3"/>
    <w:rsid w:val="00EC3EF5"/>
    <w:rsid w:val="00EC405B"/>
    <w:rsid w:val="00EC5F1B"/>
    <w:rsid w:val="00EC651F"/>
    <w:rsid w:val="00EC67E3"/>
    <w:rsid w:val="00ED0075"/>
    <w:rsid w:val="00ED0639"/>
    <w:rsid w:val="00ED0CDD"/>
    <w:rsid w:val="00ED0EB6"/>
    <w:rsid w:val="00ED0F0F"/>
    <w:rsid w:val="00ED110D"/>
    <w:rsid w:val="00ED1759"/>
    <w:rsid w:val="00ED1D17"/>
    <w:rsid w:val="00ED1E60"/>
    <w:rsid w:val="00ED3786"/>
    <w:rsid w:val="00ED3983"/>
    <w:rsid w:val="00ED5370"/>
    <w:rsid w:val="00ED54BA"/>
    <w:rsid w:val="00ED5943"/>
    <w:rsid w:val="00ED6C89"/>
    <w:rsid w:val="00ED7952"/>
    <w:rsid w:val="00ED79DC"/>
    <w:rsid w:val="00EE0F0E"/>
    <w:rsid w:val="00EE108E"/>
    <w:rsid w:val="00EE5904"/>
    <w:rsid w:val="00EE6739"/>
    <w:rsid w:val="00EE715F"/>
    <w:rsid w:val="00EF0F14"/>
    <w:rsid w:val="00EF1324"/>
    <w:rsid w:val="00EF39BC"/>
    <w:rsid w:val="00EF52BF"/>
    <w:rsid w:val="00EF5F1E"/>
    <w:rsid w:val="00EF78CF"/>
    <w:rsid w:val="00F016B7"/>
    <w:rsid w:val="00F01B56"/>
    <w:rsid w:val="00F0334A"/>
    <w:rsid w:val="00F03B75"/>
    <w:rsid w:val="00F04519"/>
    <w:rsid w:val="00F05792"/>
    <w:rsid w:val="00F06BDB"/>
    <w:rsid w:val="00F07D72"/>
    <w:rsid w:val="00F1048E"/>
    <w:rsid w:val="00F1391A"/>
    <w:rsid w:val="00F14004"/>
    <w:rsid w:val="00F1699A"/>
    <w:rsid w:val="00F17723"/>
    <w:rsid w:val="00F17C52"/>
    <w:rsid w:val="00F2039E"/>
    <w:rsid w:val="00F20A45"/>
    <w:rsid w:val="00F20C5D"/>
    <w:rsid w:val="00F24986"/>
    <w:rsid w:val="00F24FB2"/>
    <w:rsid w:val="00F25B4B"/>
    <w:rsid w:val="00F26D23"/>
    <w:rsid w:val="00F26EDB"/>
    <w:rsid w:val="00F274F4"/>
    <w:rsid w:val="00F308E1"/>
    <w:rsid w:val="00F30F6D"/>
    <w:rsid w:val="00F31B34"/>
    <w:rsid w:val="00F31B53"/>
    <w:rsid w:val="00F3202A"/>
    <w:rsid w:val="00F322D6"/>
    <w:rsid w:val="00F32848"/>
    <w:rsid w:val="00F3335D"/>
    <w:rsid w:val="00F336B7"/>
    <w:rsid w:val="00F33850"/>
    <w:rsid w:val="00F3441B"/>
    <w:rsid w:val="00F34CE1"/>
    <w:rsid w:val="00F35633"/>
    <w:rsid w:val="00F35A79"/>
    <w:rsid w:val="00F40EC9"/>
    <w:rsid w:val="00F42AC2"/>
    <w:rsid w:val="00F43975"/>
    <w:rsid w:val="00F43C53"/>
    <w:rsid w:val="00F45369"/>
    <w:rsid w:val="00F50BEF"/>
    <w:rsid w:val="00F52A01"/>
    <w:rsid w:val="00F541ED"/>
    <w:rsid w:val="00F54279"/>
    <w:rsid w:val="00F5544F"/>
    <w:rsid w:val="00F56479"/>
    <w:rsid w:val="00F570DB"/>
    <w:rsid w:val="00F57233"/>
    <w:rsid w:val="00F61F50"/>
    <w:rsid w:val="00F62C99"/>
    <w:rsid w:val="00F63D5A"/>
    <w:rsid w:val="00F648C8"/>
    <w:rsid w:val="00F6588C"/>
    <w:rsid w:val="00F6754A"/>
    <w:rsid w:val="00F70628"/>
    <w:rsid w:val="00F7240F"/>
    <w:rsid w:val="00F73BEF"/>
    <w:rsid w:val="00F74B4E"/>
    <w:rsid w:val="00F74E83"/>
    <w:rsid w:val="00F7565C"/>
    <w:rsid w:val="00F76C95"/>
    <w:rsid w:val="00F778A1"/>
    <w:rsid w:val="00F83BAB"/>
    <w:rsid w:val="00F84A7F"/>
    <w:rsid w:val="00F855F1"/>
    <w:rsid w:val="00F876F4"/>
    <w:rsid w:val="00F904E1"/>
    <w:rsid w:val="00F91334"/>
    <w:rsid w:val="00F91DD5"/>
    <w:rsid w:val="00F92BCD"/>
    <w:rsid w:val="00F9372B"/>
    <w:rsid w:val="00F94C24"/>
    <w:rsid w:val="00F94EF3"/>
    <w:rsid w:val="00F95D89"/>
    <w:rsid w:val="00F9648C"/>
    <w:rsid w:val="00F97362"/>
    <w:rsid w:val="00F9781E"/>
    <w:rsid w:val="00FA05F0"/>
    <w:rsid w:val="00FA0E9A"/>
    <w:rsid w:val="00FA68CD"/>
    <w:rsid w:val="00FA7090"/>
    <w:rsid w:val="00FA7907"/>
    <w:rsid w:val="00FB1076"/>
    <w:rsid w:val="00FB118B"/>
    <w:rsid w:val="00FB12DB"/>
    <w:rsid w:val="00FB1A23"/>
    <w:rsid w:val="00FB2D9C"/>
    <w:rsid w:val="00FB310E"/>
    <w:rsid w:val="00FB44FF"/>
    <w:rsid w:val="00FB5C76"/>
    <w:rsid w:val="00FB7607"/>
    <w:rsid w:val="00FB7698"/>
    <w:rsid w:val="00FC1B2A"/>
    <w:rsid w:val="00FC272C"/>
    <w:rsid w:val="00FC3983"/>
    <w:rsid w:val="00FC3FC0"/>
    <w:rsid w:val="00FC620F"/>
    <w:rsid w:val="00FC6DAC"/>
    <w:rsid w:val="00FD0FCF"/>
    <w:rsid w:val="00FD28B9"/>
    <w:rsid w:val="00FD3479"/>
    <w:rsid w:val="00FD3C0F"/>
    <w:rsid w:val="00FD6501"/>
    <w:rsid w:val="00FD6A0C"/>
    <w:rsid w:val="00FD7006"/>
    <w:rsid w:val="00FE05E2"/>
    <w:rsid w:val="00FE0941"/>
    <w:rsid w:val="00FE115A"/>
    <w:rsid w:val="00FE1A15"/>
    <w:rsid w:val="00FE46CF"/>
    <w:rsid w:val="00FE5006"/>
    <w:rsid w:val="00FE703C"/>
    <w:rsid w:val="00FF1912"/>
    <w:rsid w:val="00FF1F88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6945"/>
    <o:shapelayout v:ext="edit">
      <o:idmap v:ext="edit" data="1"/>
    </o:shapelayout>
  </w:shapeDefaults>
  <w:decimalSymbol w:val="."/>
  <w:listSeparator w:val=","/>
  <w14:docId w14:val="3728EEF3"/>
  <w15:docId w15:val="{0B7871E6-5065-4D41-BD1F-6707EC2B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2A8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CF1B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459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459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D6D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F6229"/>
    <w:pPr>
      <w:keepNext/>
      <w:jc w:val="center"/>
      <w:outlineLvl w:val="4"/>
    </w:pPr>
    <w:rPr>
      <w:rFonts w:ascii="Albertus Extra Bold" w:hAnsi="Albertus Extra Bold"/>
      <w:b/>
      <w:sz w:val="32"/>
    </w:rPr>
  </w:style>
  <w:style w:type="paragraph" w:styleId="Heading6">
    <w:name w:val="heading 6"/>
    <w:basedOn w:val="Normal"/>
    <w:next w:val="Normal"/>
    <w:qFormat/>
    <w:rsid w:val="00422A1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1D6DE4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422A19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3722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F4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F4B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DF4BCE"/>
    <w:rPr>
      <w:rFonts w:ascii="Tahoma" w:hAnsi="Tahoma" w:cs="Tahoma"/>
      <w:sz w:val="16"/>
      <w:szCs w:val="16"/>
    </w:rPr>
  </w:style>
  <w:style w:type="character" w:styleId="Hyperlink">
    <w:name w:val="Hyperlink"/>
    <w:rsid w:val="009F6229"/>
    <w:rPr>
      <w:color w:val="0000FF"/>
      <w:u w:val="single"/>
    </w:rPr>
  </w:style>
  <w:style w:type="character" w:styleId="PageNumber">
    <w:name w:val="page number"/>
    <w:basedOn w:val="DefaultParagraphFont"/>
    <w:rsid w:val="009F6229"/>
  </w:style>
  <w:style w:type="paragraph" w:styleId="Title">
    <w:name w:val="Title"/>
    <w:basedOn w:val="Normal"/>
    <w:link w:val="TitleChar"/>
    <w:qFormat/>
    <w:rsid w:val="00D41929"/>
    <w:pPr>
      <w:tabs>
        <w:tab w:val="center" w:pos="4680"/>
        <w:tab w:val="right" w:leader="dot" w:pos="4986"/>
        <w:tab w:val="right" w:leader="dot" w:pos="5700"/>
        <w:tab w:val="right" w:leader="dot" w:pos="6414"/>
        <w:tab w:val="right" w:leader="dot" w:pos="6822"/>
        <w:tab w:val="right" w:leader="dot" w:pos="7128"/>
        <w:tab w:val="right" w:leader="dot" w:pos="7332"/>
        <w:tab w:val="right" w:leader="dot" w:pos="7536"/>
        <w:tab w:val="right" w:leader="dot" w:pos="7740"/>
        <w:tab w:val="right" w:leader="dot" w:pos="7944"/>
        <w:tab w:val="right" w:leader="dot" w:pos="8148"/>
        <w:tab w:val="right" w:leader="dot" w:pos="8352"/>
        <w:tab w:val="right" w:leader="dot" w:pos="8556"/>
        <w:tab w:val="right" w:leader="dot" w:pos="8760"/>
        <w:tab w:val="right" w:leader="dot" w:pos="8964"/>
        <w:tab w:val="right" w:leader="dot" w:pos="9360"/>
      </w:tabs>
      <w:jc w:val="center"/>
    </w:pPr>
    <w:rPr>
      <w:b/>
      <w:sz w:val="22"/>
    </w:rPr>
  </w:style>
  <w:style w:type="table" w:styleId="TableGrid">
    <w:name w:val="Table Grid"/>
    <w:basedOn w:val="TableNormal"/>
    <w:uiPriority w:val="39"/>
    <w:rsid w:val="00D4596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372293"/>
    <w:pPr>
      <w:tabs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ind w:left="360" w:right="-180" w:firstLine="720"/>
      <w:jc w:val="both"/>
    </w:pPr>
    <w:rPr>
      <w:rFonts w:ascii="CG Times" w:hAnsi="CG Times"/>
    </w:rPr>
  </w:style>
  <w:style w:type="paragraph" w:styleId="BodyText3">
    <w:name w:val="Body Text 3"/>
    <w:basedOn w:val="Normal"/>
    <w:rsid w:val="00372293"/>
    <w:pPr>
      <w:tabs>
        <w:tab w:val="left" w:pos="-1080"/>
        <w:tab w:val="left" w:pos="-720"/>
        <w:tab w:val="left" w:pos="0"/>
        <w:tab w:val="left" w:pos="352"/>
        <w:tab w:val="left" w:pos="720"/>
        <w:tab w:val="left" w:pos="1260"/>
        <w:tab w:val="left" w:pos="1440"/>
        <w:tab w:val="left" w:pos="1814"/>
      </w:tabs>
      <w:spacing w:line="237" w:lineRule="auto"/>
      <w:ind w:right="-180"/>
      <w:jc w:val="both"/>
    </w:pPr>
    <w:rPr>
      <w:rFonts w:ascii="CG Times" w:hAnsi="CG Times"/>
    </w:rPr>
  </w:style>
  <w:style w:type="paragraph" w:styleId="BodyTextIndent3">
    <w:name w:val="Body Text Indent 3"/>
    <w:basedOn w:val="Normal"/>
    <w:link w:val="BodyTextIndent3Char"/>
    <w:rsid w:val="00372293"/>
    <w:pPr>
      <w:ind w:left="450" w:hanging="450"/>
    </w:pPr>
    <w:rPr>
      <w:rFonts w:ascii="CG Times" w:hAnsi="CG Times"/>
      <w:color w:val="000000"/>
    </w:rPr>
  </w:style>
  <w:style w:type="paragraph" w:styleId="BodyText">
    <w:name w:val="Body Text"/>
    <w:basedOn w:val="Normal"/>
    <w:link w:val="BodyTextChar"/>
    <w:rsid w:val="00372293"/>
    <w:pPr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spacing w:after="120"/>
    </w:pPr>
    <w:rPr>
      <w:rFonts w:ascii="MS Sans Serif" w:hAnsi="MS Sans Serif"/>
      <w:color w:val="000000"/>
      <w:sz w:val="20"/>
    </w:rPr>
  </w:style>
  <w:style w:type="paragraph" w:styleId="BodyText2">
    <w:name w:val="Body Text 2"/>
    <w:basedOn w:val="Normal"/>
    <w:rsid w:val="00D07420"/>
    <w:pPr>
      <w:spacing w:after="120" w:line="480" w:lineRule="auto"/>
    </w:pPr>
  </w:style>
  <w:style w:type="paragraph" w:styleId="Subtitle">
    <w:name w:val="Subtitle"/>
    <w:basedOn w:val="Normal"/>
    <w:link w:val="SubtitleChar"/>
    <w:qFormat/>
    <w:rsid w:val="00D07420"/>
    <w:pPr>
      <w:widowControl/>
      <w:spacing w:after="1" w:line="249" w:lineRule="auto"/>
      <w:jc w:val="center"/>
    </w:pPr>
    <w:rPr>
      <w:rFonts w:ascii="Arial" w:hAnsi="Arial"/>
      <w:b/>
      <w:bCs/>
      <w:snapToGrid/>
      <w:color w:val="000000"/>
      <w:kern w:val="28"/>
      <w:sz w:val="28"/>
      <w:szCs w:val="28"/>
    </w:rPr>
  </w:style>
  <w:style w:type="character" w:customStyle="1" w:styleId="TitleChar">
    <w:name w:val="Title Char"/>
    <w:link w:val="Title"/>
    <w:rsid w:val="00344FC7"/>
    <w:rPr>
      <w:b/>
      <w:snapToGrid/>
      <w:sz w:val="22"/>
    </w:rPr>
  </w:style>
  <w:style w:type="character" w:styleId="Strong">
    <w:name w:val="Strong"/>
    <w:uiPriority w:val="22"/>
    <w:qFormat/>
    <w:rsid w:val="00BA0621"/>
    <w:rPr>
      <w:b/>
      <w:bCs/>
    </w:rPr>
  </w:style>
  <w:style w:type="paragraph" w:styleId="NoSpacing">
    <w:name w:val="No Spacing"/>
    <w:uiPriority w:val="1"/>
    <w:qFormat/>
    <w:rsid w:val="00137B0D"/>
    <w:pPr>
      <w:widowControl w:val="0"/>
    </w:pPr>
    <w:rPr>
      <w:snapToGrid w:val="0"/>
      <w:sz w:val="24"/>
    </w:rPr>
  </w:style>
  <w:style w:type="character" w:customStyle="1" w:styleId="FooterChar">
    <w:name w:val="Footer Char"/>
    <w:link w:val="Footer"/>
    <w:uiPriority w:val="99"/>
    <w:rsid w:val="000304A0"/>
    <w:rPr>
      <w:snapToGrid/>
      <w:sz w:val="24"/>
    </w:rPr>
  </w:style>
  <w:style w:type="paragraph" w:styleId="ListParagraph">
    <w:name w:val="List Paragraph"/>
    <w:basedOn w:val="Normal"/>
    <w:uiPriority w:val="34"/>
    <w:qFormat/>
    <w:rsid w:val="00404033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A8794D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A8794D"/>
    <w:rPr>
      <w:snapToGrid/>
      <w:sz w:val="24"/>
    </w:rPr>
  </w:style>
  <w:style w:type="character" w:styleId="FootnoteReference">
    <w:name w:val="footnote reference"/>
    <w:semiHidden/>
    <w:rsid w:val="00A8794D"/>
  </w:style>
  <w:style w:type="paragraph" w:customStyle="1" w:styleId="Level1">
    <w:name w:val="Level 1"/>
    <w:basedOn w:val="Normal"/>
    <w:rsid w:val="00A8794D"/>
    <w:pPr>
      <w:ind w:left="2160" w:hanging="720"/>
    </w:pPr>
  </w:style>
  <w:style w:type="paragraph" w:styleId="BodyTextIndent2">
    <w:name w:val="Body Text Indent 2"/>
    <w:basedOn w:val="Normal"/>
    <w:link w:val="BodyTextIndent2Char"/>
    <w:rsid w:val="00A8794D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A8794D"/>
    <w:rPr>
      <w:snapToGrid/>
      <w:sz w:val="24"/>
    </w:rPr>
  </w:style>
  <w:style w:type="paragraph" w:styleId="List">
    <w:name w:val="List"/>
    <w:basedOn w:val="Normal"/>
    <w:rsid w:val="00A8794D"/>
    <w:pPr>
      <w:widowControl/>
      <w:ind w:left="360" w:hanging="360"/>
    </w:pPr>
    <w:rPr>
      <w:snapToGrid/>
      <w:szCs w:val="24"/>
    </w:rPr>
  </w:style>
  <w:style w:type="paragraph" w:styleId="NormalWeb">
    <w:name w:val="Normal (Web)"/>
    <w:basedOn w:val="Normal"/>
    <w:uiPriority w:val="99"/>
    <w:rsid w:val="00A8794D"/>
    <w:pPr>
      <w:widowControl/>
      <w:spacing w:before="100" w:beforeAutospacing="1" w:after="100" w:afterAutospacing="1"/>
    </w:pPr>
    <w:rPr>
      <w:snapToGrid/>
      <w:szCs w:val="24"/>
    </w:rPr>
  </w:style>
  <w:style w:type="paragraph" w:styleId="ListBullet">
    <w:name w:val="List Bullet"/>
    <w:basedOn w:val="Normal"/>
    <w:autoRedefine/>
    <w:rsid w:val="00A8794D"/>
    <w:pPr>
      <w:widowControl/>
      <w:numPr>
        <w:numId w:val="1"/>
      </w:numPr>
    </w:pPr>
    <w:rPr>
      <w:rFonts w:ascii="CG Times (W1)" w:hAnsi="CG Times (W1)"/>
      <w:snapToGrid/>
      <w:sz w:val="20"/>
    </w:rPr>
  </w:style>
  <w:style w:type="paragraph" w:styleId="TOC1">
    <w:name w:val="toc 1"/>
    <w:basedOn w:val="Normal"/>
    <w:next w:val="Normal"/>
    <w:autoRedefine/>
    <w:semiHidden/>
    <w:rsid w:val="00A8794D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ascii="CG Times (W1)" w:hAnsi="CG Times (W1)"/>
      <w:b/>
      <w:snapToGrid/>
    </w:rPr>
  </w:style>
  <w:style w:type="character" w:customStyle="1" w:styleId="yabcontactlistgridsecondlineinfo">
    <w:name w:val="yab_contact_list_grid_second_line_info"/>
    <w:rsid w:val="00A8794D"/>
  </w:style>
  <w:style w:type="character" w:customStyle="1" w:styleId="yshortcuts">
    <w:name w:val="yshortcuts"/>
    <w:rsid w:val="00A8794D"/>
  </w:style>
  <w:style w:type="paragraph" w:customStyle="1" w:styleId="style15">
    <w:name w:val="style15"/>
    <w:basedOn w:val="Normal"/>
    <w:rsid w:val="00A8794D"/>
    <w:pPr>
      <w:widowControl/>
      <w:spacing w:before="100" w:beforeAutospacing="1" w:after="100" w:afterAutospacing="1"/>
    </w:pPr>
    <w:rPr>
      <w:snapToGrid/>
      <w:szCs w:val="24"/>
    </w:rPr>
  </w:style>
  <w:style w:type="paragraph" w:customStyle="1" w:styleId="style58">
    <w:name w:val="style58"/>
    <w:basedOn w:val="Normal"/>
    <w:rsid w:val="00A8794D"/>
    <w:pPr>
      <w:widowControl/>
      <w:spacing w:before="100" w:beforeAutospacing="1" w:after="100" w:afterAutospacing="1"/>
    </w:pPr>
    <w:rPr>
      <w:snapToGrid/>
      <w:szCs w:val="24"/>
    </w:rPr>
  </w:style>
  <w:style w:type="paragraph" w:customStyle="1" w:styleId="style76">
    <w:name w:val="style76"/>
    <w:basedOn w:val="Normal"/>
    <w:rsid w:val="00A8794D"/>
    <w:pPr>
      <w:widowControl/>
      <w:spacing w:before="100" w:beforeAutospacing="1" w:after="100" w:afterAutospacing="1"/>
    </w:pPr>
    <w:rPr>
      <w:snapToGrid/>
      <w:szCs w:val="24"/>
    </w:rPr>
  </w:style>
  <w:style w:type="paragraph" w:customStyle="1" w:styleId="style72">
    <w:name w:val="style72"/>
    <w:basedOn w:val="Normal"/>
    <w:rsid w:val="00A8794D"/>
    <w:pPr>
      <w:widowControl/>
      <w:spacing w:before="100" w:beforeAutospacing="1" w:after="100" w:afterAutospacing="1"/>
    </w:pPr>
    <w:rPr>
      <w:snapToGrid/>
      <w:szCs w:val="24"/>
    </w:rPr>
  </w:style>
  <w:style w:type="character" w:customStyle="1" w:styleId="normalfont">
    <w:name w:val="normal_font"/>
    <w:rsid w:val="00A8794D"/>
  </w:style>
  <w:style w:type="character" w:customStyle="1" w:styleId="style71">
    <w:name w:val="style71"/>
    <w:rsid w:val="00A8794D"/>
  </w:style>
  <w:style w:type="character" w:customStyle="1" w:styleId="style721">
    <w:name w:val="style721"/>
    <w:rsid w:val="00A8794D"/>
  </w:style>
  <w:style w:type="character" w:customStyle="1" w:styleId="style69">
    <w:name w:val="style69"/>
    <w:rsid w:val="00A8794D"/>
  </w:style>
  <w:style w:type="character" w:styleId="Emphasis">
    <w:name w:val="Emphasis"/>
    <w:qFormat/>
    <w:rsid w:val="00A8794D"/>
    <w:rPr>
      <w:i/>
      <w:iCs/>
    </w:rPr>
  </w:style>
  <w:style w:type="character" w:customStyle="1" w:styleId="SubtitleChar">
    <w:name w:val="Subtitle Char"/>
    <w:link w:val="Subtitle"/>
    <w:rsid w:val="00503C20"/>
    <w:rPr>
      <w:rFonts w:ascii="Arial" w:hAnsi="Arial" w:cs="Arial"/>
      <w:b/>
      <w:bCs/>
      <w:color w:val="000000"/>
      <w:kern w:val="28"/>
      <w:sz w:val="28"/>
      <w:szCs w:val="28"/>
    </w:rPr>
  </w:style>
  <w:style w:type="character" w:customStyle="1" w:styleId="BodyTextIndent3Char">
    <w:name w:val="Body Text Indent 3 Char"/>
    <w:link w:val="BodyTextIndent3"/>
    <w:rsid w:val="008C6ABE"/>
    <w:rPr>
      <w:rFonts w:ascii="CG Times" w:hAnsi="CG Times"/>
      <w:snapToGrid/>
      <w:color w:val="000000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70DB"/>
    <w:rPr>
      <w:color w:val="800080" w:themeColor="followedHyperlink"/>
      <w:u w:val="single"/>
    </w:rPr>
  </w:style>
  <w:style w:type="paragraph" w:customStyle="1" w:styleId="Standard">
    <w:name w:val="Standard"/>
    <w:rsid w:val="00655ADD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A828E7"/>
    <w:rPr>
      <w:rFonts w:ascii="MS Sans Serif" w:hAnsi="MS Sans Serif"/>
      <w:snapToGrid w:val="0"/>
      <w:color w:val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72F9"/>
    <w:rPr>
      <w:color w:val="808080"/>
      <w:shd w:val="clear" w:color="auto" w:fill="E6E6E6"/>
    </w:rPr>
  </w:style>
  <w:style w:type="paragraph" w:customStyle="1" w:styleId="aolmailmsonormal">
    <w:name w:val="aolmail_msonormal"/>
    <w:basedOn w:val="Normal"/>
    <w:rsid w:val="00B36616"/>
    <w:pPr>
      <w:widowControl/>
      <w:spacing w:before="100" w:beforeAutospacing="1" w:after="100" w:afterAutospacing="1"/>
    </w:pPr>
    <w:rPr>
      <w:snapToGrid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C7B97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45A1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B6E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6E2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6E29"/>
    <w:rPr>
      <w:snapToGrid w:val="0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6759D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D91547"/>
    <w:rPr>
      <w:color w:val="605E5C"/>
      <w:shd w:val="clear" w:color="auto" w:fill="E1DFDD"/>
    </w:rPr>
  </w:style>
  <w:style w:type="paragraph" w:customStyle="1" w:styleId="GFWCBody">
    <w:name w:val="GFWC Body"/>
    <w:basedOn w:val="Normal"/>
    <w:rsid w:val="00CE2E85"/>
    <w:pPr>
      <w:widowControl/>
      <w:spacing w:line="360" w:lineRule="auto"/>
    </w:pPr>
    <w:rPr>
      <w:rFonts w:ascii="Georgia" w:hAnsi="Georgia"/>
      <w:snapToGrid/>
      <w:sz w:val="22"/>
      <w:szCs w:val="24"/>
    </w:rPr>
  </w:style>
  <w:style w:type="paragraph" w:customStyle="1" w:styleId="Default">
    <w:name w:val="Default"/>
    <w:rsid w:val="005478BB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1D0A5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E2772"/>
    <w:rPr>
      <w:color w:val="605E5C"/>
      <w:shd w:val="clear" w:color="auto" w:fill="E1DFDD"/>
    </w:rPr>
  </w:style>
  <w:style w:type="paragraph" w:customStyle="1" w:styleId="BylawsARTICLETITLE">
    <w:name w:val="Bylaws ARTICLE TITLE"/>
    <w:basedOn w:val="Normal"/>
    <w:link w:val="BylawsARTICLETITLEChar"/>
    <w:qFormat/>
    <w:rsid w:val="003874AB"/>
    <w:pPr>
      <w:jc w:val="center"/>
    </w:pPr>
    <w:rPr>
      <w:b/>
      <w:caps/>
    </w:rPr>
  </w:style>
  <w:style w:type="paragraph" w:customStyle="1" w:styleId="BylawsSectionTitle">
    <w:name w:val="Bylaws Section Title"/>
    <w:basedOn w:val="Normal"/>
    <w:link w:val="BylawsSectionTitleChar"/>
    <w:qFormat/>
    <w:rsid w:val="003874AB"/>
    <w:rPr>
      <w:b/>
      <w:szCs w:val="24"/>
    </w:rPr>
  </w:style>
  <w:style w:type="character" w:customStyle="1" w:styleId="BylawsARTICLETITLEChar">
    <w:name w:val="Bylaws ARTICLE TITLE Char"/>
    <w:basedOn w:val="DefaultParagraphFont"/>
    <w:link w:val="BylawsARTICLETITLE"/>
    <w:rsid w:val="003874AB"/>
    <w:rPr>
      <w:b/>
      <w:caps/>
      <w:snapToGrid w:val="0"/>
      <w:sz w:val="24"/>
    </w:rPr>
  </w:style>
  <w:style w:type="character" w:customStyle="1" w:styleId="BylawsSectionTitleChar">
    <w:name w:val="Bylaws Section Title Char"/>
    <w:basedOn w:val="DefaultParagraphFont"/>
    <w:link w:val="BylawsSectionTitle"/>
    <w:rsid w:val="003874AB"/>
    <w:rPr>
      <w:b/>
      <w:snapToGrid w:val="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874AB"/>
    <w:rPr>
      <w:snapToGrid w:val="0"/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4AB"/>
    <w:rPr>
      <w:rFonts w:ascii="Tahoma" w:hAnsi="Tahoma" w:cs="Tahoma"/>
      <w:snapToGrid w:val="0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799B"/>
    <w:rPr>
      <w:rFonts w:ascii="Arial" w:hAnsi="Arial" w:cs="Arial"/>
      <w:b/>
      <w:bCs/>
      <w:snapToGrid w:val="0"/>
      <w:kern w:val="32"/>
      <w:sz w:val="32"/>
      <w:szCs w:val="32"/>
    </w:rPr>
  </w:style>
  <w:style w:type="paragraph" w:customStyle="1" w:styleId="GFWCAddress">
    <w:name w:val="GFWC Address"/>
    <w:rsid w:val="005A2004"/>
    <w:pPr>
      <w:spacing w:line="180" w:lineRule="exact"/>
    </w:pPr>
    <w:rPr>
      <w:rFonts w:ascii="Trebuchet MS" w:hAnsi="Trebuchet MS"/>
      <w:sz w:val="16"/>
      <w:szCs w:val="24"/>
    </w:rPr>
  </w:style>
  <w:style w:type="character" w:customStyle="1" w:styleId="GFWCAddressBold">
    <w:name w:val="GFWC Address Bold"/>
    <w:rsid w:val="005A200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7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73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1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5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6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1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5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756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672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42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933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3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1CDA1-FF81-44AA-AFD0-9CA5E2201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Federation of Woman'</Company>
  <LinksUpToDate>false</LinksUpToDate>
  <CharactersWithSpaces>1682</CharactersWithSpaces>
  <SharedDoc>false</SharedDoc>
  <HLinks>
    <vt:vector size="576" baseType="variant">
      <vt:variant>
        <vt:i4>589945</vt:i4>
      </vt:variant>
      <vt:variant>
        <vt:i4>297</vt:i4>
      </vt:variant>
      <vt:variant>
        <vt:i4>0</vt:i4>
      </vt:variant>
      <vt:variant>
        <vt:i4>5</vt:i4>
      </vt:variant>
      <vt:variant>
        <vt:lpwstr>mailto:amack34116@gmail.com</vt:lpwstr>
      </vt:variant>
      <vt:variant>
        <vt:lpwstr/>
      </vt:variant>
      <vt:variant>
        <vt:i4>5308530</vt:i4>
      </vt:variant>
      <vt:variant>
        <vt:i4>294</vt:i4>
      </vt:variant>
      <vt:variant>
        <vt:i4>0</vt:i4>
      </vt:variant>
      <vt:variant>
        <vt:i4>5</vt:i4>
      </vt:variant>
      <vt:variant>
        <vt:lpwstr>mailto:nicnurse75@yahoo.com</vt:lpwstr>
      </vt:variant>
      <vt:variant>
        <vt:lpwstr/>
      </vt:variant>
      <vt:variant>
        <vt:i4>6881346</vt:i4>
      </vt:variant>
      <vt:variant>
        <vt:i4>291</vt:i4>
      </vt:variant>
      <vt:variant>
        <vt:i4>0</vt:i4>
      </vt:variant>
      <vt:variant>
        <vt:i4>5</vt:i4>
      </vt:variant>
      <vt:variant>
        <vt:lpwstr>mailto:argelbert@yahoo.com</vt:lpwstr>
      </vt:variant>
      <vt:variant>
        <vt:lpwstr/>
      </vt:variant>
      <vt:variant>
        <vt:i4>1572916</vt:i4>
      </vt:variant>
      <vt:variant>
        <vt:i4>288</vt:i4>
      </vt:variant>
      <vt:variant>
        <vt:i4>0</vt:i4>
      </vt:variant>
      <vt:variant>
        <vt:i4>5</vt:i4>
      </vt:variant>
      <vt:variant>
        <vt:lpwstr>mailto:volunteertrina@gmail.com</vt:lpwstr>
      </vt:variant>
      <vt:variant>
        <vt:lpwstr/>
      </vt:variant>
      <vt:variant>
        <vt:i4>6881346</vt:i4>
      </vt:variant>
      <vt:variant>
        <vt:i4>285</vt:i4>
      </vt:variant>
      <vt:variant>
        <vt:i4>0</vt:i4>
      </vt:variant>
      <vt:variant>
        <vt:i4>5</vt:i4>
      </vt:variant>
      <vt:variant>
        <vt:lpwstr>mailto:argelbert@yahoo.com</vt:lpwstr>
      </vt:variant>
      <vt:variant>
        <vt:lpwstr/>
      </vt:variant>
      <vt:variant>
        <vt:i4>1966128</vt:i4>
      </vt:variant>
      <vt:variant>
        <vt:i4>282</vt:i4>
      </vt:variant>
      <vt:variant>
        <vt:i4>0</vt:i4>
      </vt:variant>
      <vt:variant>
        <vt:i4>5</vt:i4>
      </vt:variant>
      <vt:variant>
        <vt:lpwstr>mailto:gfwcvirginia@verizon.net</vt:lpwstr>
      </vt:variant>
      <vt:variant>
        <vt:lpwstr/>
      </vt:variant>
      <vt:variant>
        <vt:i4>2490396</vt:i4>
      </vt:variant>
      <vt:variant>
        <vt:i4>279</vt:i4>
      </vt:variant>
      <vt:variant>
        <vt:i4>0</vt:i4>
      </vt:variant>
      <vt:variant>
        <vt:i4>5</vt:i4>
      </vt:variant>
      <vt:variant>
        <vt:lpwstr>mailto:secondvp@gfwcvirginia.org</vt:lpwstr>
      </vt:variant>
      <vt:variant>
        <vt:lpwstr/>
      </vt:variant>
      <vt:variant>
        <vt:i4>4980828</vt:i4>
      </vt:variant>
      <vt:variant>
        <vt:i4>276</vt:i4>
      </vt:variant>
      <vt:variant>
        <vt:i4>0</vt:i4>
      </vt:variant>
      <vt:variant>
        <vt:i4>5</vt:i4>
      </vt:variant>
      <vt:variant>
        <vt:lpwstr>http://www.gfwcvirginia.org/</vt:lpwstr>
      </vt:variant>
      <vt:variant>
        <vt:lpwstr/>
      </vt:variant>
      <vt:variant>
        <vt:i4>4063273</vt:i4>
      </vt:variant>
      <vt:variant>
        <vt:i4>273</vt:i4>
      </vt:variant>
      <vt:variant>
        <vt:i4>0</vt:i4>
      </vt:variant>
      <vt:variant>
        <vt:i4>5</vt:i4>
      </vt:variant>
      <vt:variant>
        <vt:lpwstr>http://www.gfwc.org/clubmanual</vt:lpwstr>
      </vt:variant>
      <vt:variant>
        <vt:lpwstr/>
      </vt:variant>
      <vt:variant>
        <vt:i4>1310805</vt:i4>
      </vt:variant>
      <vt:variant>
        <vt:i4>270</vt:i4>
      </vt:variant>
      <vt:variant>
        <vt:i4>0</vt:i4>
      </vt:variant>
      <vt:variant>
        <vt:i4>5</vt:i4>
      </vt:variant>
      <vt:variant>
        <vt:lpwstr>http://www.gfwc/</vt:lpwstr>
      </vt:variant>
      <vt:variant>
        <vt:lpwstr/>
      </vt:variant>
      <vt:variant>
        <vt:i4>5111918</vt:i4>
      </vt:variant>
      <vt:variant>
        <vt:i4>255</vt:i4>
      </vt:variant>
      <vt:variant>
        <vt:i4>0</vt:i4>
      </vt:variant>
      <vt:variant>
        <vt:i4>5</vt:i4>
      </vt:variant>
      <vt:variant>
        <vt:lpwstr>mailto:StateFair@gfwcvirginia.org</vt:lpwstr>
      </vt:variant>
      <vt:variant>
        <vt:lpwstr/>
      </vt:variant>
      <vt:variant>
        <vt:i4>2228236</vt:i4>
      </vt:variant>
      <vt:variant>
        <vt:i4>252</vt:i4>
      </vt:variant>
      <vt:variant>
        <vt:i4>0</vt:i4>
      </vt:variant>
      <vt:variant>
        <vt:i4>5</vt:i4>
      </vt:variant>
      <vt:variant>
        <vt:lpwstr>mailto:Stateproject@gfwcvirginia.org</vt:lpwstr>
      </vt:variant>
      <vt:variant>
        <vt:lpwstr/>
      </vt:variant>
      <vt:variant>
        <vt:i4>4456454</vt:i4>
      </vt:variant>
      <vt:variant>
        <vt:i4>249</vt:i4>
      </vt:variant>
      <vt:variant>
        <vt:i4>0</vt:i4>
      </vt:variant>
      <vt:variant>
        <vt:i4>5</vt:i4>
      </vt:variant>
      <vt:variant>
        <vt:lpwstr>http://www.gfwc.org/images/gfwc/2014-16 ACG Jennie Award.pdf</vt:lpwstr>
      </vt:variant>
      <vt:variant>
        <vt:lpwstr/>
      </vt:variant>
      <vt:variant>
        <vt:i4>5505120</vt:i4>
      </vt:variant>
      <vt:variant>
        <vt:i4>246</vt:i4>
      </vt:variant>
      <vt:variant>
        <vt:i4>0</vt:i4>
      </vt:variant>
      <vt:variant>
        <vt:i4>5</vt:i4>
      </vt:variant>
      <vt:variant>
        <vt:lpwstr>mailto:leads@gfwcvirginia.org</vt:lpwstr>
      </vt:variant>
      <vt:variant>
        <vt:lpwstr/>
      </vt:variant>
      <vt:variant>
        <vt:i4>1966128</vt:i4>
      </vt:variant>
      <vt:variant>
        <vt:i4>243</vt:i4>
      </vt:variant>
      <vt:variant>
        <vt:i4>0</vt:i4>
      </vt:variant>
      <vt:variant>
        <vt:i4>5</vt:i4>
      </vt:variant>
      <vt:variant>
        <vt:lpwstr>mailto:gfwcvirginia@verizon.net</vt:lpwstr>
      </vt:variant>
      <vt:variant>
        <vt:lpwstr/>
      </vt:variant>
      <vt:variant>
        <vt:i4>4718685</vt:i4>
      </vt:variant>
      <vt:variant>
        <vt:i4>240</vt:i4>
      </vt:variant>
      <vt:variant>
        <vt:i4>0</vt:i4>
      </vt:variant>
      <vt:variant>
        <vt:i4>5</vt:i4>
      </vt:variant>
      <vt:variant>
        <vt:lpwstr>http://www.gfwc.org/</vt:lpwstr>
      </vt:variant>
      <vt:variant>
        <vt:lpwstr/>
      </vt:variant>
      <vt:variant>
        <vt:i4>4980828</vt:i4>
      </vt:variant>
      <vt:variant>
        <vt:i4>237</vt:i4>
      </vt:variant>
      <vt:variant>
        <vt:i4>0</vt:i4>
      </vt:variant>
      <vt:variant>
        <vt:i4>5</vt:i4>
      </vt:variant>
      <vt:variant>
        <vt:lpwstr>http://www.gfwcvirginia.org/</vt:lpwstr>
      </vt:variant>
      <vt:variant>
        <vt:lpwstr/>
      </vt:variant>
      <vt:variant>
        <vt:i4>4653162</vt:i4>
      </vt:variant>
      <vt:variant>
        <vt:i4>234</vt:i4>
      </vt:variant>
      <vt:variant>
        <vt:i4>0</vt:i4>
      </vt:variant>
      <vt:variant>
        <vt:i4>5</vt:i4>
      </vt:variant>
      <vt:variant>
        <vt:lpwstr>mailto:president@gfwcvirginia.org</vt:lpwstr>
      </vt:variant>
      <vt:variant>
        <vt:lpwstr/>
      </vt:variant>
      <vt:variant>
        <vt:i4>5898341</vt:i4>
      </vt:variant>
      <vt:variant>
        <vt:i4>231</vt:i4>
      </vt:variant>
      <vt:variant>
        <vt:i4>0</vt:i4>
      </vt:variant>
      <vt:variant>
        <vt:i4>5</vt:i4>
      </vt:variant>
      <vt:variant>
        <vt:lpwstr>mailto:communications@gfwcvirginia.org</vt:lpwstr>
      </vt:variant>
      <vt:variant>
        <vt:lpwstr/>
      </vt:variant>
      <vt:variant>
        <vt:i4>1310789</vt:i4>
      </vt:variant>
      <vt:variant>
        <vt:i4>228</vt:i4>
      </vt:variant>
      <vt:variant>
        <vt:i4>0</vt:i4>
      </vt:variant>
      <vt:variant>
        <vt:i4>5</vt:i4>
      </vt:variant>
      <vt:variant>
        <vt:lpwstr>http://www.gfwcvirginia.org/links.htm</vt:lpwstr>
      </vt:variant>
      <vt:variant>
        <vt:lpwstr/>
      </vt:variant>
      <vt:variant>
        <vt:i4>4980828</vt:i4>
      </vt:variant>
      <vt:variant>
        <vt:i4>225</vt:i4>
      </vt:variant>
      <vt:variant>
        <vt:i4>0</vt:i4>
      </vt:variant>
      <vt:variant>
        <vt:i4>5</vt:i4>
      </vt:variant>
      <vt:variant>
        <vt:lpwstr>http://www.gfwcvirginia.org/</vt:lpwstr>
      </vt:variant>
      <vt:variant>
        <vt:lpwstr/>
      </vt:variant>
      <vt:variant>
        <vt:i4>5570681</vt:i4>
      </vt:variant>
      <vt:variant>
        <vt:i4>222</vt:i4>
      </vt:variant>
      <vt:variant>
        <vt:i4>0</vt:i4>
      </vt:variant>
      <vt:variant>
        <vt:i4>5</vt:i4>
      </vt:variant>
      <vt:variant>
        <vt:lpwstr>http://www.gfwc.org/gfwc/Epsilon_Sigma_Omicron_(ESO).asp</vt:lpwstr>
      </vt:variant>
      <vt:variant>
        <vt:lpwstr/>
      </vt:variant>
      <vt:variant>
        <vt:i4>4718685</vt:i4>
      </vt:variant>
      <vt:variant>
        <vt:i4>219</vt:i4>
      </vt:variant>
      <vt:variant>
        <vt:i4>0</vt:i4>
      </vt:variant>
      <vt:variant>
        <vt:i4>5</vt:i4>
      </vt:variant>
      <vt:variant>
        <vt:lpwstr>http://www.gfwc.org/</vt:lpwstr>
      </vt:variant>
      <vt:variant>
        <vt:lpwstr/>
      </vt:variant>
      <vt:variant>
        <vt:i4>2359343</vt:i4>
      </vt:variant>
      <vt:variant>
        <vt:i4>216</vt:i4>
      </vt:variant>
      <vt:variant>
        <vt:i4>0</vt:i4>
      </vt:variant>
      <vt:variant>
        <vt:i4>5</vt:i4>
      </vt:variant>
      <vt:variant>
        <vt:lpwstr>http://www.vahoby.org/</vt:lpwstr>
      </vt:variant>
      <vt:variant>
        <vt:lpwstr/>
      </vt:variant>
      <vt:variant>
        <vt:i4>6488175</vt:i4>
      </vt:variant>
      <vt:variant>
        <vt:i4>213</vt:i4>
      </vt:variant>
      <vt:variant>
        <vt:i4>0</vt:i4>
      </vt:variant>
      <vt:variant>
        <vt:i4>5</vt:i4>
      </vt:variant>
      <vt:variant>
        <vt:lpwstr>http://www.operationsmile.org/docs/opsmile_donation_form.pdf</vt:lpwstr>
      </vt:variant>
      <vt:variant>
        <vt:lpwstr/>
      </vt:variant>
      <vt:variant>
        <vt:i4>3473470</vt:i4>
      </vt:variant>
      <vt:variant>
        <vt:i4>210</vt:i4>
      </vt:variant>
      <vt:variant>
        <vt:i4>0</vt:i4>
      </vt:variant>
      <vt:variant>
        <vt:i4>5</vt:i4>
      </vt:variant>
      <vt:variant>
        <vt:lpwstr>http://www.operationsmile.org/</vt:lpwstr>
      </vt:variant>
      <vt:variant>
        <vt:lpwstr/>
      </vt:variant>
      <vt:variant>
        <vt:i4>5046371</vt:i4>
      </vt:variant>
      <vt:variant>
        <vt:i4>207</vt:i4>
      </vt:variant>
      <vt:variant>
        <vt:i4>0</vt:i4>
      </vt:variant>
      <vt:variant>
        <vt:i4>5</vt:i4>
      </vt:variant>
      <vt:variant>
        <vt:lpwstr>mailto:endowment@gfwcvirginia.org</vt:lpwstr>
      </vt:variant>
      <vt:variant>
        <vt:lpwstr/>
      </vt:variant>
      <vt:variant>
        <vt:i4>458788</vt:i4>
      </vt:variant>
      <vt:variant>
        <vt:i4>204</vt:i4>
      </vt:variant>
      <vt:variant>
        <vt:i4>0</vt:i4>
      </vt:variant>
      <vt:variant>
        <vt:i4>5</vt:i4>
      </vt:variant>
      <vt:variant>
        <vt:lpwstr>mailto:gaworrel@sentara.com</vt:lpwstr>
      </vt:variant>
      <vt:variant>
        <vt:lpwstr/>
      </vt:variant>
      <vt:variant>
        <vt:i4>7340104</vt:i4>
      </vt:variant>
      <vt:variant>
        <vt:i4>201</vt:i4>
      </vt:variant>
      <vt:variant>
        <vt:i4>0</vt:i4>
      </vt:variant>
      <vt:variant>
        <vt:i4>5</vt:i4>
      </vt:variant>
      <vt:variant>
        <vt:lpwstr>mailto:wmrvino@outlook.com</vt:lpwstr>
      </vt:variant>
      <vt:variant>
        <vt:lpwstr/>
      </vt:variant>
      <vt:variant>
        <vt:i4>2949141</vt:i4>
      </vt:variant>
      <vt:variant>
        <vt:i4>198</vt:i4>
      </vt:variant>
      <vt:variant>
        <vt:i4>0</vt:i4>
      </vt:variant>
      <vt:variant>
        <vt:i4>5</vt:i4>
      </vt:variant>
      <vt:variant>
        <vt:lpwstr>mailto:grami39@directv.net</vt:lpwstr>
      </vt:variant>
      <vt:variant>
        <vt:lpwstr/>
      </vt:variant>
      <vt:variant>
        <vt:i4>7077982</vt:i4>
      </vt:variant>
      <vt:variant>
        <vt:i4>195</vt:i4>
      </vt:variant>
      <vt:variant>
        <vt:i4>0</vt:i4>
      </vt:variant>
      <vt:variant>
        <vt:i4>5</vt:i4>
      </vt:variant>
      <vt:variant>
        <vt:lpwstr>mailto:lwherry@comcast.net</vt:lpwstr>
      </vt:variant>
      <vt:variant>
        <vt:lpwstr/>
      </vt:variant>
      <vt:variant>
        <vt:i4>7995463</vt:i4>
      </vt:variant>
      <vt:variant>
        <vt:i4>192</vt:i4>
      </vt:variant>
      <vt:variant>
        <vt:i4>0</vt:i4>
      </vt:variant>
      <vt:variant>
        <vt:i4>5</vt:i4>
      </vt:variant>
      <vt:variant>
        <vt:lpwstr>mailto:virsan@vmmicro.net</vt:lpwstr>
      </vt:variant>
      <vt:variant>
        <vt:lpwstr/>
      </vt:variant>
      <vt:variant>
        <vt:i4>8060941</vt:i4>
      </vt:variant>
      <vt:variant>
        <vt:i4>189</vt:i4>
      </vt:variant>
      <vt:variant>
        <vt:i4>0</vt:i4>
      </vt:variant>
      <vt:variant>
        <vt:i4>5</vt:i4>
      </vt:variant>
      <vt:variant>
        <vt:lpwstr>mailto:kacky3@verizon.net</vt:lpwstr>
      </vt:variant>
      <vt:variant>
        <vt:lpwstr/>
      </vt:variant>
      <vt:variant>
        <vt:i4>7798877</vt:i4>
      </vt:variant>
      <vt:variant>
        <vt:i4>186</vt:i4>
      </vt:variant>
      <vt:variant>
        <vt:i4>0</vt:i4>
      </vt:variant>
      <vt:variant>
        <vt:i4>5</vt:i4>
      </vt:variant>
      <vt:variant>
        <vt:lpwstr>mailto:bshields29@roadrunner.com</vt:lpwstr>
      </vt:variant>
      <vt:variant>
        <vt:lpwstr/>
      </vt:variant>
      <vt:variant>
        <vt:i4>2359316</vt:i4>
      </vt:variant>
      <vt:variant>
        <vt:i4>183</vt:i4>
      </vt:variant>
      <vt:variant>
        <vt:i4>0</vt:i4>
      </vt:variant>
      <vt:variant>
        <vt:i4>5</vt:i4>
      </vt:variant>
      <vt:variant>
        <vt:lpwstr>mailto:hoby@gfwcvirginia.org</vt:lpwstr>
      </vt:variant>
      <vt:variant>
        <vt:lpwstr/>
      </vt:variant>
      <vt:variant>
        <vt:i4>1179681</vt:i4>
      </vt:variant>
      <vt:variant>
        <vt:i4>180</vt:i4>
      </vt:variant>
      <vt:variant>
        <vt:i4>0</vt:i4>
      </vt:variant>
      <vt:variant>
        <vt:i4>5</vt:i4>
      </vt:variant>
      <vt:variant>
        <vt:lpwstr>mailto:annsheltonhobyva@verizon.net</vt:lpwstr>
      </vt:variant>
      <vt:variant>
        <vt:lpwstr/>
      </vt:variant>
      <vt:variant>
        <vt:i4>6684745</vt:i4>
      </vt:variant>
      <vt:variant>
        <vt:i4>177</vt:i4>
      </vt:variant>
      <vt:variant>
        <vt:i4>0</vt:i4>
      </vt:variant>
      <vt:variant>
        <vt:i4>5</vt:i4>
      </vt:variant>
      <vt:variant>
        <vt:lpwstr>mailto:janice@sadlers.org</vt:lpwstr>
      </vt:variant>
      <vt:variant>
        <vt:lpwstr/>
      </vt:variant>
      <vt:variant>
        <vt:i4>2097168</vt:i4>
      </vt:variant>
      <vt:variant>
        <vt:i4>174</vt:i4>
      </vt:variant>
      <vt:variant>
        <vt:i4>0</vt:i4>
      </vt:variant>
      <vt:variant>
        <vt:i4>5</vt:i4>
      </vt:variant>
      <vt:variant>
        <vt:lpwstr>mailto:headquarterschairman@gfwcvirginia.org</vt:lpwstr>
      </vt:variant>
      <vt:variant>
        <vt:lpwstr/>
      </vt:variant>
      <vt:variant>
        <vt:i4>36</vt:i4>
      </vt:variant>
      <vt:variant>
        <vt:i4>171</vt:i4>
      </vt:variant>
      <vt:variant>
        <vt:i4>0</vt:i4>
      </vt:variant>
      <vt:variant>
        <vt:i4>5</vt:i4>
      </vt:variant>
      <vt:variant>
        <vt:lpwstr>mailto:hoperoyer@aol.com</vt:lpwstr>
      </vt:variant>
      <vt:variant>
        <vt:lpwstr/>
      </vt:variant>
      <vt:variant>
        <vt:i4>3211291</vt:i4>
      </vt:variant>
      <vt:variant>
        <vt:i4>168</vt:i4>
      </vt:variant>
      <vt:variant>
        <vt:i4>0</vt:i4>
      </vt:variant>
      <vt:variant>
        <vt:i4>5</vt:i4>
      </vt:variant>
      <vt:variant>
        <vt:lpwstr>mailto:brosemond@embarqmail.com</vt:lpwstr>
      </vt:variant>
      <vt:variant>
        <vt:lpwstr/>
      </vt:variant>
      <vt:variant>
        <vt:i4>524347</vt:i4>
      </vt:variant>
      <vt:variant>
        <vt:i4>165</vt:i4>
      </vt:variant>
      <vt:variant>
        <vt:i4>0</vt:i4>
      </vt:variant>
      <vt:variant>
        <vt:i4>5</vt:i4>
      </vt:variant>
      <vt:variant>
        <vt:lpwstr>mailto:crollins@cox.net</vt:lpwstr>
      </vt:variant>
      <vt:variant>
        <vt:lpwstr/>
      </vt:variant>
      <vt:variant>
        <vt:i4>7471199</vt:i4>
      </vt:variant>
      <vt:variant>
        <vt:i4>162</vt:i4>
      </vt:variant>
      <vt:variant>
        <vt:i4>0</vt:i4>
      </vt:variant>
      <vt:variant>
        <vt:i4>5</vt:i4>
      </vt:variant>
      <vt:variant>
        <vt:lpwstr>mailto:annetterodgers@charter.net</vt:lpwstr>
      </vt:variant>
      <vt:variant>
        <vt:lpwstr/>
      </vt:variant>
      <vt:variant>
        <vt:i4>2031679</vt:i4>
      </vt:variant>
      <vt:variant>
        <vt:i4>159</vt:i4>
      </vt:variant>
      <vt:variant>
        <vt:i4>0</vt:i4>
      </vt:variant>
      <vt:variant>
        <vt:i4>5</vt:i4>
      </vt:variant>
      <vt:variant>
        <vt:lpwstr>mailto:gfwcvajrslr@yahoo.com</vt:lpwstr>
      </vt:variant>
      <vt:variant>
        <vt:lpwstr/>
      </vt:variant>
      <vt:variant>
        <vt:i4>2490461</vt:i4>
      </vt:variant>
      <vt:variant>
        <vt:i4>156</vt:i4>
      </vt:variant>
      <vt:variant>
        <vt:i4>0</vt:i4>
      </vt:variant>
      <vt:variant>
        <vt:i4>5</vt:i4>
      </vt:variant>
      <vt:variant>
        <vt:lpwstr>mailto:grobertson8@verizon.net</vt:lpwstr>
      </vt:variant>
      <vt:variant>
        <vt:lpwstr/>
      </vt:variant>
      <vt:variant>
        <vt:i4>7864393</vt:i4>
      </vt:variant>
      <vt:variant>
        <vt:i4>153</vt:i4>
      </vt:variant>
      <vt:variant>
        <vt:i4>0</vt:i4>
      </vt:variant>
      <vt:variant>
        <vt:i4>5</vt:i4>
      </vt:variant>
      <vt:variant>
        <vt:lpwstr>mailto:pariedinger@cox.net</vt:lpwstr>
      </vt:variant>
      <vt:variant>
        <vt:lpwstr/>
      </vt:variant>
      <vt:variant>
        <vt:i4>458805</vt:i4>
      </vt:variant>
      <vt:variant>
        <vt:i4>150</vt:i4>
      </vt:variant>
      <vt:variant>
        <vt:i4>0</vt:i4>
      </vt:variant>
      <vt:variant>
        <vt:i4>5</vt:i4>
      </vt:variant>
      <vt:variant>
        <vt:lpwstr>mailto:thereindeers@verizon.net</vt:lpwstr>
      </vt:variant>
      <vt:variant>
        <vt:lpwstr/>
      </vt:variant>
      <vt:variant>
        <vt:i4>5636197</vt:i4>
      </vt:variant>
      <vt:variant>
        <vt:i4>147</vt:i4>
      </vt:variant>
      <vt:variant>
        <vt:i4>0</vt:i4>
      </vt:variant>
      <vt:variant>
        <vt:i4>5</vt:i4>
      </vt:variant>
      <vt:variant>
        <vt:lpwstr>mailto:parliamentarianjr@gfwcvirginia.org</vt:lpwstr>
      </vt:variant>
      <vt:variant>
        <vt:lpwstr/>
      </vt:variant>
      <vt:variant>
        <vt:i4>5242986</vt:i4>
      </vt:variant>
      <vt:variant>
        <vt:i4>144</vt:i4>
      </vt:variant>
      <vt:variant>
        <vt:i4>0</vt:i4>
      </vt:variant>
      <vt:variant>
        <vt:i4>5</vt:i4>
      </vt:variant>
      <vt:variant>
        <vt:lpwstr>mailto:varn92@yahoo.com</vt:lpwstr>
      </vt:variant>
      <vt:variant>
        <vt:lpwstr/>
      </vt:variant>
      <vt:variant>
        <vt:i4>3735553</vt:i4>
      </vt:variant>
      <vt:variant>
        <vt:i4>141</vt:i4>
      </vt:variant>
      <vt:variant>
        <vt:i4>0</vt:i4>
      </vt:variant>
      <vt:variant>
        <vt:i4>5</vt:i4>
      </vt:variant>
      <vt:variant>
        <vt:lpwstr>mailto:advocatesforchildren@gfwcvirginia.org</vt:lpwstr>
      </vt:variant>
      <vt:variant>
        <vt:lpwstr/>
      </vt:variant>
      <vt:variant>
        <vt:i4>852064</vt:i4>
      </vt:variant>
      <vt:variant>
        <vt:i4>138</vt:i4>
      </vt:variant>
      <vt:variant>
        <vt:i4>0</vt:i4>
      </vt:variant>
      <vt:variant>
        <vt:i4>5</vt:i4>
      </vt:variant>
      <vt:variant>
        <vt:lpwstr>mailto:fourparkers1@verizon.net</vt:lpwstr>
      </vt:variant>
      <vt:variant>
        <vt:lpwstr/>
      </vt:variant>
      <vt:variant>
        <vt:i4>1245218</vt:i4>
      </vt:variant>
      <vt:variant>
        <vt:i4>135</vt:i4>
      </vt:variant>
      <vt:variant>
        <vt:i4>0</vt:i4>
      </vt:variant>
      <vt:variant>
        <vt:i4>5</vt:i4>
      </vt:variant>
      <vt:variant>
        <vt:lpwstr>mailto:adpaez@ymail.com</vt:lpwstr>
      </vt:variant>
      <vt:variant>
        <vt:lpwstr/>
      </vt:variant>
      <vt:variant>
        <vt:i4>4718695</vt:i4>
      </vt:variant>
      <vt:variant>
        <vt:i4>132</vt:i4>
      </vt:variant>
      <vt:variant>
        <vt:i4>0</vt:i4>
      </vt:variant>
      <vt:variant>
        <vt:i4>5</vt:i4>
      </vt:variant>
      <vt:variant>
        <vt:lpwstr>mailto:jcolmo68@comcast.net</vt:lpwstr>
      </vt:variant>
      <vt:variant>
        <vt:lpwstr/>
      </vt:variant>
      <vt:variant>
        <vt:i4>4456488</vt:i4>
      </vt:variant>
      <vt:variant>
        <vt:i4>129</vt:i4>
      </vt:variant>
      <vt:variant>
        <vt:i4>0</vt:i4>
      </vt:variant>
      <vt:variant>
        <vt:i4>5</vt:i4>
      </vt:variant>
      <vt:variant>
        <vt:lpwstr>mailto:ddorcatsmc3@gmail.com</vt:lpwstr>
      </vt:variant>
      <vt:variant>
        <vt:lpwstr/>
      </vt:variant>
      <vt:variant>
        <vt:i4>4653168</vt:i4>
      </vt:variant>
      <vt:variant>
        <vt:i4>126</vt:i4>
      </vt:variant>
      <vt:variant>
        <vt:i4>0</vt:i4>
      </vt:variant>
      <vt:variant>
        <vt:i4>5</vt:i4>
      </vt:variant>
      <vt:variant>
        <vt:lpwstr>mailto:secretary@gfwcvirginia.org</vt:lpwstr>
      </vt:variant>
      <vt:variant>
        <vt:lpwstr/>
      </vt:variant>
      <vt:variant>
        <vt:i4>2686979</vt:i4>
      </vt:variant>
      <vt:variant>
        <vt:i4>123</vt:i4>
      </vt:variant>
      <vt:variant>
        <vt:i4>0</vt:i4>
      </vt:variant>
      <vt:variant>
        <vt:i4>5</vt:i4>
      </vt:variant>
      <vt:variant>
        <vt:lpwstr>mailto:ecse51@verizon.net</vt:lpwstr>
      </vt:variant>
      <vt:variant>
        <vt:lpwstr/>
      </vt:variant>
      <vt:variant>
        <vt:i4>5505120</vt:i4>
      </vt:variant>
      <vt:variant>
        <vt:i4>120</vt:i4>
      </vt:variant>
      <vt:variant>
        <vt:i4>0</vt:i4>
      </vt:variant>
      <vt:variant>
        <vt:i4>5</vt:i4>
      </vt:variant>
      <vt:variant>
        <vt:lpwstr>mailto:leads@gfwcvirginia.org</vt:lpwstr>
      </vt:variant>
      <vt:variant>
        <vt:lpwstr/>
      </vt:variant>
      <vt:variant>
        <vt:i4>4128788</vt:i4>
      </vt:variant>
      <vt:variant>
        <vt:i4>117</vt:i4>
      </vt:variant>
      <vt:variant>
        <vt:i4>0</vt:i4>
      </vt:variant>
      <vt:variant>
        <vt:i4>5</vt:i4>
      </vt:variant>
      <vt:variant>
        <vt:lpwstr>mailto:assistjrdirector@gfwcvirginia.org</vt:lpwstr>
      </vt:variant>
      <vt:variant>
        <vt:lpwstr/>
      </vt:variant>
      <vt:variant>
        <vt:i4>6815812</vt:i4>
      </vt:variant>
      <vt:variant>
        <vt:i4>114</vt:i4>
      </vt:variant>
      <vt:variant>
        <vt:i4>0</vt:i4>
      </vt:variant>
      <vt:variant>
        <vt:i4>5</vt:i4>
      </vt:variant>
      <vt:variant>
        <vt:lpwstr>mailto:joymatkowsky@yahoo.com</vt:lpwstr>
      </vt:variant>
      <vt:variant>
        <vt:lpwstr/>
      </vt:variant>
      <vt:variant>
        <vt:i4>3866631</vt:i4>
      </vt:variant>
      <vt:variant>
        <vt:i4>111</vt:i4>
      </vt:variant>
      <vt:variant>
        <vt:i4>0</vt:i4>
      </vt:variant>
      <vt:variant>
        <vt:i4>5</vt:i4>
      </vt:variant>
      <vt:variant>
        <vt:lpwstr>mailto:bryjen@suddenlink.net</vt:lpwstr>
      </vt:variant>
      <vt:variant>
        <vt:lpwstr/>
      </vt:variant>
      <vt:variant>
        <vt:i4>3866712</vt:i4>
      </vt:variant>
      <vt:variant>
        <vt:i4>108</vt:i4>
      </vt:variant>
      <vt:variant>
        <vt:i4>0</vt:i4>
      </vt:variant>
      <vt:variant>
        <vt:i4>5</vt:i4>
      </vt:variant>
      <vt:variant>
        <vt:lpwstr>mailto:kelly.lane@anthem.com</vt:lpwstr>
      </vt:variant>
      <vt:variant>
        <vt:lpwstr/>
      </vt:variant>
      <vt:variant>
        <vt:i4>8060997</vt:i4>
      </vt:variant>
      <vt:variant>
        <vt:i4>105</vt:i4>
      </vt:variant>
      <vt:variant>
        <vt:i4>0</vt:i4>
      </vt:variant>
      <vt:variant>
        <vt:i4>5</vt:i4>
      </vt:variant>
      <vt:variant>
        <vt:lpwstr>mailto:jkremzir@gmail.com</vt:lpwstr>
      </vt:variant>
      <vt:variant>
        <vt:lpwstr/>
      </vt:variant>
      <vt:variant>
        <vt:i4>2818078</vt:i4>
      </vt:variant>
      <vt:variant>
        <vt:i4>102</vt:i4>
      </vt:variant>
      <vt:variant>
        <vt:i4>0</vt:i4>
      </vt:variant>
      <vt:variant>
        <vt:i4>5</vt:i4>
      </vt:variant>
      <vt:variant>
        <vt:lpwstr>mailto:kiker01@verizon.net</vt:lpwstr>
      </vt:variant>
      <vt:variant>
        <vt:lpwstr/>
      </vt:variant>
      <vt:variant>
        <vt:i4>7995471</vt:i4>
      </vt:variant>
      <vt:variant>
        <vt:i4>99</vt:i4>
      </vt:variant>
      <vt:variant>
        <vt:i4>0</vt:i4>
      </vt:variant>
      <vt:variant>
        <vt:i4>5</vt:i4>
      </vt:variant>
      <vt:variant>
        <vt:lpwstr>mailto:jeffart@comcast.net</vt:lpwstr>
      </vt:variant>
      <vt:variant>
        <vt:lpwstr/>
      </vt:variant>
      <vt:variant>
        <vt:i4>5111918</vt:i4>
      </vt:variant>
      <vt:variant>
        <vt:i4>96</vt:i4>
      </vt:variant>
      <vt:variant>
        <vt:i4>0</vt:i4>
      </vt:variant>
      <vt:variant>
        <vt:i4>5</vt:i4>
      </vt:variant>
      <vt:variant>
        <vt:lpwstr>mailto:statefair@gfwcvirginia.org</vt:lpwstr>
      </vt:variant>
      <vt:variant>
        <vt:lpwstr/>
      </vt:variant>
      <vt:variant>
        <vt:i4>5046380</vt:i4>
      </vt:variant>
      <vt:variant>
        <vt:i4>93</vt:i4>
      </vt:variant>
      <vt:variant>
        <vt:i4>0</vt:i4>
      </vt:variant>
      <vt:variant>
        <vt:i4>5</vt:i4>
      </vt:variant>
      <vt:variant>
        <vt:lpwstr>mailto:queenie13@aol.com</vt:lpwstr>
      </vt:variant>
      <vt:variant>
        <vt:lpwstr/>
      </vt:variant>
      <vt:variant>
        <vt:i4>1966137</vt:i4>
      </vt:variant>
      <vt:variant>
        <vt:i4>90</vt:i4>
      </vt:variant>
      <vt:variant>
        <vt:i4>0</vt:i4>
      </vt:variant>
      <vt:variant>
        <vt:i4>5</vt:i4>
      </vt:variant>
      <vt:variant>
        <vt:lpwstr>mailto:shelhmlt@aol.com</vt:lpwstr>
      </vt:variant>
      <vt:variant>
        <vt:lpwstr/>
      </vt:variant>
      <vt:variant>
        <vt:i4>4128771</vt:i4>
      </vt:variant>
      <vt:variant>
        <vt:i4>87</vt:i4>
      </vt:variant>
      <vt:variant>
        <vt:i4>0</vt:i4>
      </vt:variant>
      <vt:variant>
        <vt:i4>5</vt:i4>
      </vt:variant>
      <vt:variant>
        <vt:lpwstr>mailto:gfwc@gfwc.org</vt:lpwstr>
      </vt:variant>
      <vt:variant>
        <vt:lpwstr/>
      </vt:variant>
      <vt:variant>
        <vt:i4>7798849</vt:i4>
      </vt:variant>
      <vt:variant>
        <vt:i4>84</vt:i4>
      </vt:variant>
      <vt:variant>
        <vt:i4>0</vt:i4>
      </vt:variant>
      <vt:variant>
        <vt:i4>5</vt:i4>
      </vt:variant>
      <vt:variant>
        <vt:lpwstr>mailto:ndfish@aol.com</vt:lpwstr>
      </vt:variant>
      <vt:variant>
        <vt:lpwstr/>
      </vt:variant>
      <vt:variant>
        <vt:i4>4849765</vt:i4>
      </vt:variant>
      <vt:variant>
        <vt:i4>81</vt:i4>
      </vt:variant>
      <vt:variant>
        <vt:i4>0</vt:i4>
      </vt:variant>
      <vt:variant>
        <vt:i4>5</vt:i4>
      </vt:variant>
      <vt:variant>
        <vt:lpwstr>mailto:tfainter@bbandt.com</vt:lpwstr>
      </vt:variant>
      <vt:variant>
        <vt:lpwstr/>
      </vt:variant>
      <vt:variant>
        <vt:i4>4391036</vt:i4>
      </vt:variant>
      <vt:variant>
        <vt:i4>78</vt:i4>
      </vt:variant>
      <vt:variant>
        <vt:i4>0</vt:i4>
      </vt:variant>
      <vt:variant>
        <vt:i4>5</vt:i4>
      </vt:variant>
      <vt:variant>
        <vt:lpwstr>mailto:Sybill44@verizon.net</vt:lpwstr>
      </vt:variant>
      <vt:variant>
        <vt:lpwstr/>
      </vt:variant>
      <vt:variant>
        <vt:i4>589872</vt:i4>
      </vt:variant>
      <vt:variant>
        <vt:i4>75</vt:i4>
      </vt:variant>
      <vt:variant>
        <vt:i4>0</vt:i4>
      </vt:variant>
      <vt:variant>
        <vt:i4>5</vt:i4>
      </vt:variant>
      <vt:variant>
        <vt:lpwstr>mailto:fbarner@yahoo.com</vt:lpwstr>
      </vt:variant>
      <vt:variant>
        <vt:lpwstr/>
      </vt:variant>
      <vt:variant>
        <vt:i4>5898346</vt:i4>
      </vt:variant>
      <vt:variant>
        <vt:i4>72</vt:i4>
      </vt:variant>
      <vt:variant>
        <vt:i4>0</vt:i4>
      </vt:variant>
      <vt:variant>
        <vt:i4>5</vt:i4>
      </vt:variant>
      <vt:variant>
        <vt:lpwstr>mailto:Keaton@celcofcu.org</vt:lpwstr>
      </vt:variant>
      <vt:variant>
        <vt:lpwstr/>
      </vt:variant>
      <vt:variant>
        <vt:i4>6422609</vt:i4>
      </vt:variant>
      <vt:variant>
        <vt:i4>69</vt:i4>
      </vt:variant>
      <vt:variant>
        <vt:i4>0</vt:i4>
      </vt:variant>
      <vt:variant>
        <vt:i4>5</vt:i4>
      </vt:variant>
      <vt:variant>
        <vt:lpwstr>mailto:jhdunlow@yahoo.com</vt:lpwstr>
      </vt:variant>
      <vt:variant>
        <vt:lpwstr/>
      </vt:variant>
      <vt:variant>
        <vt:i4>2097179</vt:i4>
      </vt:variant>
      <vt:variant>
        <vt:i4>66</vt:i4>
      </vt:variant>
      <vt:variant>
        <vt:i4>0</vt:i4>
      </vt:variant>
      <vt:variant>
        <vt:i4>5</vt:i4>
      </vt:variant>
      <vt:variant>
        <vt:lpwstr>mailto:bbdoxey@juno.com</vt:lpwstr>
      </vt:variant>
      <vt:variant>
        <vt:lpwstr/>
      </vt:variant>
      <vt:variant>
        <vt:i4>2686997</vt:i4>
      </vt:variant>
      <vt:variant>
        <vt:i4>63</vt:i4>
      </vt:variant>
      <vt:variant>
        <vt:i4>0</vt:i4>
      </vt:variant>
      <vt:variant>
        <vt:i4>5</vt:i4>
      </vt:variant>
      <vt:variant>
        <vt:lpwstr>mailto:chaplain@gfwcvirginia.org</vt:lpwstr>
      </vt:variant>
      <vt:variant>
        <vt:lpwstr/>
      </vt:variant>
      <vt:variant>
        <vt:i4>4849784</vt:i4>
      </vt:variant>
      <vt:variant>
        <vt:i4>60</vt:i4>
      </vt:variant>
      <vt:variant>
        <vt:i4>0</vt:i4>
      </vt:variant>
      <vt:variant>
        <vt:i4>5</vt:i4>
      </vt:variant>
      <vt:variant>
        <vt:lpwstr>mailto:vdarnell@mindspring.com</vt:lpwstr>
      </vt:variant>
      <vt:variant>
        <vt:lpwstr/>
      </vt:variant>
      <vt:variant>
        <vt:i4>7340111</vt:i4>
      </vt:variant>
      <vt:variant>
        <vt:i4>57</vt:i4>
      </vt:variant>
      <vt:variant>
        <vt:i4>0</vt:i4>
      </vt:variant>
      <vt:variant>
        <vt:i4>5</vt:i4>
      </vt:variant>
      <vt:variant>
        <vt:lpwstr>mailto:hcwahoo@verizon.net</vt:lpwstr>
      </vt:variant>
      <vt:variant>
        <vt:lpwstr/>
      </vt:variant>
      <vt:variant>
        <vt:i4>1966128</vt:i4>
      </vt:variant>
      <vt:variant>
        <vt:i4>54</vt:i4>
      </vt:variant>
      <vt:variant>
        <vt:i4>0</vt:i4>
      </vt:variant>
      <vt:variant>
        <vt:i4>5</vt:i4>
      </vt:variant>
      <vt:variant>
        <vt:lpwstr>mailto:gfwcvirginia@verizon.net</vt:lpwstr>
      </vt:variant>
      <vt:variant>
        <vt:lpwstr/>
      </vt:variant>
      <vt:variant>
        <vt:i4>2621454</vt:i4>
      </vt:variant>
      <vt:variant>
        <vt:i4>51</vt:i4>
      </vt:variant>
      <vt:variant>
        <vt:i4>0</vt:i4>
      </vt:variant>
      <vt:variant>
        <vt:i4>5</vt:i4>
      </vt:variant>
      <vt:variant>
        <vt:lpwstr>mailto:meetings@gfwcvirginia.org</vt:lpwstr>
      </vt:variant>
      <vt:variant>
        <vt:lpwstr/>
      </vt:variant>
      <vt:variant>
        <vt:i4>1638440</vt:i4>
      </vt:variant>
      <vt:variant>
        <vt:i4>48</vt:i4>
      </vt:variant>
      <vt:variant>
        <vt:i4>0</vt:i4>
      </vt:variant>
      <vt:variant>
        <vt:i4>5</vt:i4>
      </vt:variant>
      <vt:variant>
        <vt:lpwstr>mailto:onlizardridge@aol.com</vt:lpwstr>
      </vt:variant>
      <vt:variant>
        <vt:lpwstr/>
      </vt:variant>
      <vt:variant>
        <vt:i4>6094966</vt:i4>
      </vt:variant>
      <vt:variant>
        <vt:i4>45</vt:i4>
      </vt:variant>
      <vt:variant>
        <vt:i4>0</vt:i4>
      </vt:variant>
      <vt:variant>
        <vt:i4>5</vt:i4>
      </vt:variant>
      <vt:variant>
        <vt:lpwstr>mailto:credentialsjr@gfwcvirginia.org</vt:lpwstr>
      </vt:variant>
      <vt:variant>
        <vt:lpwstr/>
      </vt:variant>
      <vt:variant>
        <vt:i4>5505084</vt:i4>
      </vt:variant>
      <vt:variant>
        <vt:i4>42</vt:i4>
      </vt:variant>
      <vt:variant>
        <vt:i4>0</vt:i4>
      </vt:variant>
      <vt:variant>
        <vt:i4>5</vt:i4>
      </vt:variant>
      <vt:variant>
        <vt:lpwstr>mailto:Lori.Chevalier@BankofAmerica.com</vt:lpwstr>
      </vt:variant>
      <vt:variant>
        <vt:lpwstr/>
      </vt:variant>
      <vt:variant>
        <vt:i4>5701737</vt:i4>
      </vt:variant>
      <vt:variant>
        <vt:i4>39</vt:i4>
      </vt:variant>
      <vt:variant>
        <vt:i4>0</vt:i4>
      </vt:variant>
      <vt:variant>
        <vt:i4>5</vt:i4>
      </vt:variant>
      <vt:variant>
        <vt:lpwstr>mailto:bylaws@gfwcvirginia.org</vt:lpwstr>
      </vt:variant>
      <vt:variant>
        <vt:lpwstr/>
      </vt:variant>
      <vt:variant>
        <vt:i4>7798873</vt:i4>
      </vt:variant>
      <vt:variant>
        <vt:i4>36</vt:i4>
      </vt:variant>
      <vt:variant>
        <vt:i4>0</vt:i4>
      </vt:variant>
      <vt:variant>
        <vt:i4>5</vt:i4>
      </vt:variant>
      <vt:variant>
        <vt:lpwstr>mailto:marolyncash@comcast.net</vt:lpwstr>
      </vt:variant>
      <vt:variant>
        <vt:lpwstr/>
      </vt:variant>
      <vt:variant>
        <vt:i4>393274</vt:i4>
      </vt:variant>
      <vt:variant>
        <vt:i4>33</vt:i4>
      </vt:variant>
      <vt:variant>
        <vt:i4>0</vt:i4>
      </vt:variant>
      <vt:variant>
        <vt:i4>5</vt:i4>
      </vt:variant>
      <vt:variant>
        <vt:lpwstr>mailto:piggycbc@verizon.net</vt:lpwstr>
      </vt:variant>
      <vt:variant>
        <vt:lpwstr/>
      </vt:variant>
      <vt:variant>
        <vt:i4>7143431</vt:i4>
      </vt:variant>
      <vt:variant>
        <vt:i4>30</vt:i4>
      </vt:variant>
      <vt:variant>
        <vt:i4>0</vt:i4>
      </vt:variant>
      <vt:variant>
        <vt:i4>5</vt:i4>
      </vt:variant>
      <vt:variant>
        <vt:lpwstr>mailto:j.bradshaw@charter.net</vt:lpwstr>
      </vt:variant>
      <vt:variant>
        <vt:lpwstr/>
      </vt:variant>
      <vt:variant>
        <vt:i4>7864393</vt:i4>
      </vt:variant>
      <vt:variant>
        <vt:i4>27</vt:i4>
      </vt:variant>
      <vt:variant>
        <vt:i4>0</vt:i4>
      </vt:variant>
      <vt:variant>
        <vt:i4>5</vt:i4>
      </vt:variant>
      <vt:variant>
        <vt:lpwstr>mailto:lbeatty@charter.net</vt:lpwstr>
      </vt:variant>
      <vt:variant>
        <vt:lpwstr/>
      </vt:variant>
      <vt:variant>
        <vt:i4>262184</vt:i4>
      </vt:variant>
      <vt:variant>
        <vt:i4>24</vt:i4>
      </vt:variant>
      <vt:variant>
        <vt:i4>0</vt:i4>
      </vt:variant>
      <vt:variant>
        <vt:i4>5</vt:i4>
      </vt:variant>
      <vt:variant>
        <vt:lpwstr>mailto:rsbasham@cox.net</vt:lpwstr>
      </vt:variant>
      <vt:variant>
        <vt:lpwstr/>
      </vt:variant>
      <vt:variant>
        <vt:i4>3735570</vt:i4>
      </vt:variant>
      <vt:variant>
        <vt:i4>21</vt:i4>
      </vt:variant>
      <vt:variant>
        <vt:i4>0</vt:i4>
      </vt:variant>
      <vt:variant>
        <vt:i4>5</vt:i4>
      </vt:variant>
      <vt:variant>
        <vt:lpwstr>mailto:laquita@swva.net</vt:lpwstr>
      </vt:variant>
      <vt:variant>
        <vt:lpwstr/>
      </vt:variant>
      <vt:variant>
        <vt:i4>589887</vt:i4>
      </vt:variant>
      <vt:variant>
        <vt:i4>18</vt:i4>
      </vt:variant>
      <vt:variant>
        <vt:i4>0</vt:i4>
      </vt:variant>
      <vt:variant>
        <vt:i4>5</vt:i4>
      </vt:variant>
      <vt:variant>
        <vt:lpwstr>mailto:kbarber@nngov.com</vt:lpwstr>
      </vt:variant>
      <vt:variant>
        <vt:lpwstr/>
      </vt:variant>
      <vt:variant>
        <vt:i4>6553685</vt:i4>
      </vt:variant>
      <vt:variant>
        <vt:i4>15</vt:i4>
      </vt:variant>
      <vt:variant>
        <vt:i4>0</vt:i4>
      </vt:variant>
      <vt:variant>
        <vt:i4>5</vt:i4>
      </vt:variant>
      <vt:variant>
        <vt:lpwstr>mailto:lsayers@kaufcan.com</vt:lpwstr>
      </vt:variant>
      <vt:variant>
        <vt:lpwstr/>
      </vt:variant>
      <vt:variant>
        <vt:i4>5374074</vt:i4>
      </vt:variant>
      <vt:variant>
        <vt:i4>12</vt:i4>
      </vt:variant>
      <vt:variant>
        <vt:i4>0</vt:i4>
      </vt:variant>
      <vt:variant>
        <vt:i4>5</vt:i4>
      </vt:variant>
      <vt:variant>
        <vt:lpwstr>mailto:minis4ever@</vt:lpwstr>
      </vt:variant>
      <vt:variant>
        <vt:lpwstr/>
      </vt:variant>
      <vt:variant>
        <vt:i4>5308512</vt:i4>
      </vt:variant>
      <vt:variant>
        <vt:i4>9</vt:i4>
      </vt:variant>
      <vt:variant>
        <vt:i4>0</vt:i4>
      </vt:variant>
      <vt:variant>
        <vt:i4>5</vt:i4>
      </vt:variant>
      <vt:variant>
        <vt:lpwstr>mailto:headquarters@gfwcva.org</vt:lpwstr>
      </vt:variant>
      <vt:variant>
        <vt:lpwstr/>
      </vt:variant>
      <vt:variant>
        <vt:i4>1835132</vt:i4>
      </vt:variant>
      <vt:variant>
        <vt:i4>6</vt:i4>
      </vt:variant>
      <vt:variant>
        <vt:i4>0</vt:i4>
      </vt:variant>
      <vt:variant>
        <vt:i4>5</vt:i4>
      </vt:variant>
      <vt:variant>
        <vt:lpwstr>mailto:h.vfwcofgfwc@verizon.net</vt:lpwstr>
      </vt:variant>
      <vt:variant>
        <vt:lpwstr/>
      </vt:variant>
      <vt:variant>
        <vt:i4>6160496</vt:i4>
      </vt:variant>
      <vt:variant>
        <vt:i4>3</vt:i4>
      </vt:variant>
      <vt:variant>
        <vt:i4>0</vt:i4>
      </vt:variant>
      <vt:variant>
        <vt:i4>5</vt:i4>
      </vt:variant>
      <vt:variant>
        <vt:lpwstr>mailto:cjcanterbury@suddenlink.net</vt:lpwstr>
      </vt:variant>
      <vt:variant>
        <vt:lpwstr/>
      </vt:variant>
      <vt:variant>
        <vt:i4>5308512</vt:i4>
      </vt:variant>
      <vt:variant>
        <vt:i4>0</vt:i4>
      </vt:variant>
      <vt:variant>
        <vt:i4>0</vt:i4>
      </vt:variant>
      <vt:variant>
        <vt:i4>5</vt:i4>
      </vt:variant>
      <vt:variant>
        <vt:lpwstr>mailto:headquarters@gfwcva.org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Virginia Federation of Woman'</dc:creator>
  <cp:lastModifiedBy>Heather Craven</cp:lastModifiedBy>
  <cp:revision>4</cp:revision>
  <cp:lastPrinted>2024-07-29T16:10:00Z</cp:lastPrinted>
  <dcterms:created xsi:type="dcterms:W3CDTF">2024-08-01T15:06:00Z</dcterms:created>
  <dcterms:modified xsi:type="dcterms:W3CDTF">2024-08-01T15:07:00Z</dcterms:modified>
</cp:coreProperties>
</file>