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4D6E" w14:textId="6076BEFF" w:rsidR="00854E60" w:rsidRPr="003F51D1" w:rsidRDefault="00854E60" w:rsidP="009B67DA">
      <w:pPr>
        <w:pStyle w:val="List"/>
        <w:ind w:left="0" w:firstLine="0"/>
        <w:rPr>
          <w:b/>
        </w:rPr>
      </w:pPr>
    </w:p>
    <w:p w14:paraId="1E954B6E" w14:textId="35CE7C9E" w:rsidR="00854E60" w:rsidRPr="005809D8" w:rsidRDefault="00854E60" w:rsidP="00854E60">
      <w:pPr>
        <w:pStyle w:val="List"/>
        <w:ind w:left="0" w:firstLine="0"/>
        <w:jc w:val="center"/>
        <w:rPr>
          <w:b/>
          <w:sz w:val="16"/>
          <w:szCs w:val="16"/>
        </w:rPr>
      </w:pPr>
      <w:r w:rsidRPr="005809D8">
        <w:rPr>
          <w:b/>
        </w:rPr>
        <w:t xml:space="preserve">GFWC VIRGINIA STATISTICAL FORM – ANNUAL CLUB RECORD </w:t>
      </w:r>
      <w:r w:rsidR="00C430EF" w:rsidRPr="005809D8">
        <w:rPr>
          <w:b/>
        </w:rPr>
        <w:t>– 202</w:t>
      </w:r>
      <w:r w:rsidR="007F5EA6" w:rsidRPr="005809D8">
        <w:rPr>
          <w:b/>
        </w:rPr>
        <w:t>5</w:t>
      </w:r>
    </w:p>
    <w:tbl>
      <w:tblPr>
        <w:tblW w:w="1107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1"/>
        <w:gridCol w:w="1373"/>
        <w:gridCol w:w="686"/>
        <w:gridCol w:w="1030"/>
        <w:gridCol w:w="1029"/>
        <w:gridCol w:w="687"/>
        <w:gridCol w:w="1372"/>
        <w:gridCol w:w="2492"/>
      </w:tblGrid>
      <w:tr w:rsidR="005809D8" w:rsidRPr="005809D8" w14:paraId="78C84387" w14:textId="77777777" w:rsidTr="00F01B56">
        <w:tc>
          <w:tcPr>
            <w:tcW w:w="5490" w:type="dxa"/>
            <w:gridSpan w:val="4"/>
          </w:tcPr>
          <w:p w14:paraId="607B85F6" w14:textId="77777777" w:rsidR="00854E60" w:rsidRPr="005809D8" w:rsidRDefault="00854E60" w:rsidP="00F01B56">
            <w:pPr>
              <w:pStyle w:val="List"/>
              <w:ind w:left="0" w:firstLine="0"/>
              <w:rPr>
                <w:b/>
                <w:sz w:val="28"/>
                <w:szCs w:val="28"/>
              </w:rPr>
            </w:pPr>
            <w:r w:rsidRPr="005809D8">
              <w:rPr>
                <w:b/>
                <w:sz w:val="20"/>
                <w:szCs w:val="20"/>
              </w:rPr>
              <w:t>Club Name:</w:t>
            </w:r>
            <w:r w:rsidRPr="005809D8">
              <w:rPr>
                <w:b/>
                <w:sz w:val="40"/>
                <w:szCs w:val="40"/>
              </w:rPr>
              <w:t xml:space="preserve"> </w:t>
            </w:r>
            <w:r w:rsidRPr="005809D8">
              <w:rPr>
                <w:b/>
                <w:sz w:val="20"/>
                <w:szCs w:val="20"/>
              </w:rPr>
              <w:t xml:space="preserve"> </w:t>
            </w:r>
          </w:p>
          <w:p w14:paraId="7DCF27BF" w14:textId="77777777" w:rsidR="00854E60" w:rsidRPr="005809D8" w:rsidRDefault="00854E60" w:rsidP="00F01B56">
            <w:pPr>
              <w:pStyle w:val="List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5580" w:type="dxa"/>
            <w:gridSpan w:val="4"/>
          </w:tcPr>
          <w:p w14:paraId="0F34D47C" w14:textId="77777777" w:rsidR="00854E60" w:rsidRPr="005809D8" w:rsidRDefault="00854E60" w:rsidP="00F01B56">
            <w:pPr>
              <w:pStyle w:val="List"/>
              <w:ind w:left="0" w:firstLine="0"/>
              <w:rPr>
                <w:b/>
                <w:sz w:val="16"/>
                <w:szCs w:val="16"/>
              </w:rPr>
            </w:pPr>
            <w:r w:rsidRPr="005809D8">
              <w:rPr>
                <w:b/>
                <w:sz w:val="20"/>
                <w:szCs w:val="20"/>
              </w:rPr>
              <w:t xml:space="preserve">District: </w:t>
            </w:r>
          </w:p>
        </w:tc>
      </w:tr>
      <w:tr w:rsidR="005809D8" w:rsidRPr="005809D8" w14:paraId="1AB88F34" w14:textId="77777777" w:rsidTr="00F01B56">
        <w:tc>
          <w:tcPr>
            <w:tcW w:w="3774" w:type="dxa"/>
            <w:gridSpan w:val="2"/>
          </w:tcPr>
          <w:p w14:paraId="35D391DF" w14:textId="77777777" w:rsidR="00854E60" w:rsidRPr="005809D8" w:rsidRDefault="00854E60" w:rsidP="00F01B56">
            <w:pPr>
              <w:pStyle w:val="List"/>
              <w:ind w:left="0" w:firstLine="0"/>
              <w:rPr>
                <w:b/>
                <w:sz w:val="20"/>
                <w:szCs w:val="20"/>
              </w:rPr>
            </w:pPr>
            <w:r w:rsidRPr="005809D8">
              <w:rPr>
                <w:b/>
                <w:sz w:val="20"/>
                <w:szCs w:val="20"/>
              </w:rPr>
              <w:t>President’s Name:</w:t>
            </w:r>
          </w:p>
          <w:p w14:paraId="108FED5C" w14:textId="77777777" w:rsidR="00854E60" w:rsidRPr="005809D8" w:rsidRDefault="00854E60" w:rsidP="00F01B56">
            <w:pPr>
              <w:pStyle w:val="List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3432" w:type="dxa"/>
            <w:gridSpan w:val="4"/>
          </w:tcPr>
          <w:p w14:paraId="7C9191A0" w14:textId="77777777" w:rsidR="00854E60" w:rsidRPr="005809D8" w:rsidRDefault="00854E60" w:rsidP="00F01B56">
            <w:pPr>
              <w:pStyle w:val="List"/>
              <w:ind w:left="0" w:firstLine="0"/>
              <w:rPr>
                <w:b/>
                <w:sz w:val="20"/>
                <w:szCs w:val="20"/>
              </w:rPr>
            </w:pPr>
            <w:r w:rsidRPr="005809D8">
              <w:rPr>
                <w:b/>
                <w:sz w:val="20"/>
                <w:szCs w:val="20"/>
              </w:rPr>
              <w:t>Phone:</w:t>
            </w:r>
          </w:p>
          <w:p w14:paraId="778C9198" w14:textId="77777777" w:rsidR="00854E60" w:rsidRPr="005809D8" w:rsidRDefault="00854E60" w:rsidP="00F01B56">
            <w:pPr>
              <w:pStyle w:val="List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3864" w:type="dxa"/>
            <w:gridSpan w:val="2"/>
          </w:tcPr>
          <w:p w14:paraId="66BA78C4" w14:textId="77777777" w:rsidR="00854E60" w:rsidRPr="005809D8" w:rsidRDefault="00854E60" w:rsidP="00F01B56">
            <w:pPr>
              <w:pStyle w:val="List"/>
              <w:ind w:left="0" w:firstLine="0"/>
              <w:rPr>
                <w:b/>
                <w:sz w:val="20"/>
                <w:szCs w:val="20"/>
              </w:rPr>
            </w:pPr>
            <w:r w:rsidRPr="005809D8">
              <w:rPr>
                <w:b/>
                <w:sz w:val="20"/>
                <w:szCs w:val="20"/>
              </w:rPr>
              <w:t>Email:</w:t>
            </w:r>
          </w:p>
          <w:p w14:paraId="1AB7DD7C" w14:textId="77777777" w:rsidR="00854E60" w:rsidRPr="005809D8" w:rsidRDefault="00854E60" w:rsidP="00F01B56">
            <w:pPr>
              <w:pStyle w:val="List"/>
              <w:ind w:left="0" w:firstLine="0"/>
              <w:rPr>
                <w:b/>
                <w:sz w:val="16"/>
                <w:szCs w:val="16"/>
              </w:rPr>
            </w:pPr>
          </w:p>
        </w:tc>
      </w:tr>
      <w:tr w:rsidR="005809D8" w:rsidRPr="005809D8" w14:paraId="221686C9" w14:textId="77777777" w:rsidTr="00F01B56">
        <w:tc>
          <w:tcPr>
            <w:tcW w:w="2401" w:type="dxa"/>
          </w:tcPr>
          <w:p w14:paraId="355A775D" w14:textId="77777777" w:rsidR="00854E60" w:rsidRPr="005809D8" w:rsidRDefault="00854E60" w:rsidP="00F01B56">
            <w:pPr>
              <w:pStyle w:val="List"/>
              <w:ind w:left="0" w:firstLine="0"/>
              <w:rPr>
                <w:b/>
                <w:sz w:val="20"/>
                <w:szCs w:val="20"/>
              </w:rPr>
            </w:pPr>
            <w:r w:rsidRPr="005809D8">
              <w:rPr>
                <w:b/>
                <w:sz w:val="20"/>
                <w:szCs w:val="20"/>
              </w:rPr>
              <w:t>Type of Club</w:t>
            </w:r>
          </w:p>
          <w:p w14:paraId="6AA1EA79" w14:textId="77777777" w:rsidR="00854E60" w:rsidRPr="005809D8" w:rsidRDefault="00854E60" w:rsidP="00F01B56">
            <w:pPr>
              <w:pStyle w:val="List"/>
              <w:ind w:left="0" w:firstLine="0"/>
              <w:rPr>
                <w:b/>
                <w:i/>
                <w:sz w:val="20"/>
                <w:szCs w:val="20"/>
              </w:rPr>
            </w:pPr>
            <w:r w:rsidRPr="005809D8">
              <w:rPr>
                <w:b/>
                <w:i/>
                <w:sz w:val="20"/>
                <w:szCs w:val="20"/>
              </w:rPr>
              <w:t>(Check only one)</w:t>
            </w:r>
          </w:p>
        </w:tc>
        <w:tc>
          <w:tcPr>
            <w:tcW w:w="2059" w:type="dxa"/>
            <w:gridSpan w:val="2"/>
          </w:tcPr>
          <w:p w14:paraId="60AD0CEE" w14:textId="77777777" w:rsidR="00854E60" w:rsidRPr="005809D8" w:rsidRDefault="00854E60" w:rsidP="00F01B56">
            <w:pPr>
              <w:pStyle w:val="List"/>
              <w:ind w:left="0" w:firstLine="0"/>
              <w:rPr>
                <w:b/>
                <w:sz w:val="20"/>
                <w:szCs w:val="20"/>
              </w:rPr>
            </w:pPr>
            <w:r w:rsidRPr="005809D8">
              <w:rPr>
                <w:b/>
                <w:sz w:val="20"/>
                <w:szCs w:val="20"/>
              </w:rPr>
              <w:t>General:</w:t>
            </w:r>
          </w:p>
        </w:tc>
        <w:tc>
          <w:tcPr>
            <w:tcW w:w="2059" w:type="dxa"/>
            <w:gridSpan w:val="2"/>
          </w:tcPr>
          <w:p w14:paraId="69D5F2A8" w14:textId="77777777" w:rsidR="00854E60" w:rsidRPr="005809D8" w:rsidRDefault="00854E60" w:rsidP="00F01B56">
            <w:pPr>
              <w:pStyle w:val="List"/>
              <w:ind w:left="0" w:firstLine="0"/>
              <w:rPr>
                <w:b/>
                <w:sz w:val="20"/>
                <w:szCs w:val="20"/>
              </w:rPr>
            </w:pPr>
            <w:r w:rsidRPr="005809D8">
              <w:rPr>
                <w:b/>
                <w:sz w:val="20"/>
                <w:szCs w:val="20"/>
              </w:rPr>
              <w:t>Junior:</w:t>
            </w:r>
          </w:p>
        </w:tc>
        <w:tc>
          <w:tcPr>
            <w:tcW w:w="2059" w:type="dxa"/>
            <w:gridSpan w:val="2"/>
          </w:tcPr>
          <w:p w14:paraId="4FCAFBF6" w14:textId="77777777" w:rsidR="00854E60" w:rsidRPr="005809D8" w:rsidRDefault="00854E60" w:rsidP="00F01B56">
            <w:pPr>
              <w:pStyle w:val="List"/>
              <w:ind w:left="0" w:firstLine="0"/>
              <w:rPr>
                <w:b/>
                <w:sz w:val="20"/>
                <w:szCs w:val="20"/>
              </w:rPr>
            </w:pPr>
            <w:r w:rsidRPr="005809D8">
              <w:rPr>
                <w:b/>
                <w:sz w:val="20"/>
                <w:szCs w:val="20"/>
              </w:rPr>
              <w:t>Juniorette:</w:t>
            </w:r>
          </w:p>
        </w:tc>
        <w:tc>
          <w:tcPr>
            <w:tcW w:w="2492" w:type="dxa"/>
          </w:tcPr>
          <w:p w14:paraId="3930D98B" w14:textId="77777777" w:rsidR="00854E60" w:rsidRPr="005809D8" w:rsidRDefault="00854E60" w:rsidP="00F01B56">
            <w:pPr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 xml:space="preserve">Number of Members: </w:t>
            </w:r>
          </w:p>
        </w:tc>
      </w:tr>
    </w:tbl>
    <w:p w14:paraId="553D85F7" w14:textId="77777777" w:rsidR="00854E60" w:rsidRPr="005809D8" w:rsidRDefault="00854E60" w:rsidP="00854E60">
      <w:pPr>
        <w:rPr>
          <w:b/>
          <w:i/>
          <w:sz w:val="22"/>
          <w:szCs w:val="22"/>
        </w:rPr>
      </w:pPr>
    </w:p>
    <w:p w14:paraId="3449305E" w14:textId="77777777" w:rsidR="00854E60" w:rsidRPr="005809D8" w:rsidRDefault="00854E60" w:rsidP="00854E60">
      <w:pPr>
        <w:rPr>
          <w:b/>
          <w:i/>
          <w:sz w:val="22"/>
          <w:szCs w:val="22"/>
        </w:rPr>
      </w:pPr>
      <w:r w:rsidRPr="005809D8">
        <w:rPr>
          <w:b/>
          <w:i/>
          <w:sz w:val="22"/>
          <w:szCs w:val="22"/>
        </w:rPr>
        <w:t>Utilizing your completed Narrative Forms, please provide the following information (Include Both CSP And Affiliate Statistics):</w:t>
      </w:r>
    </w:p>
    <w:p w14:paraId="76D1659B" w14:textId="77777777" w:rsidR="00854E60" w:rsidRPr="005809D8" w:rsidRDefault="00854E60" w:rsidP="00854E60">
      <w:pPr>
        <w:rPr>
          <w:b/>
          <w:i/>
          <w:sz w:val="22"/>
          <w:szCs w:val="22"/>
        </w:rPr>
      </w:pPr>
    </w:p>
    <w:tbl>
      <w:tblPr>
        <w:tblW w:w="1107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420"/>
        <w:gridCol w:w="1170"/>
        <w:gridCol w:w="1080"/>
        <w:gridCol w:w="990"/>
        <w:gridCol w:w="1170"/>
      </w:tblGrid>
      <w:tr w:rsidR="005809D8" w:rsidRPr="005809D8" w14:paraId="7F3FCC09" w14:textId="77777777" w:rsidTr="00F01B56">
        <w:tc>
          <w:tcPr>
            <w:tcW w:w="3240" w:type="dxa"/>
          </w:tcPr>
          <w:p w14:paraId="5A33D4E2" w14:textId="77777777" w:rsidR="00854E60" w:rsidRPr="005809D8" w:rsidRDefault="00854E60" w:rsidP="00F01B56">
            <w:pPr>
              <w:rPr>
                <w:b/>
                <w:szCs w:val="24"/>
              </w:rPr>
            </w:pPr>
            <w:r w:rsidRPr="005809D8">
              <w:rPr>
                <w:b/>
                <w:szCs w:val="24"/>
              </w:rPr>
              <w:t>GFWC SPECIAL PROGRAMS</w:t>
            </w:r>
          </w:p>
        </w:tc>
        <w:tc>
          <w:tcPr>
            <w:tcW w:w="3420" w:type="dxa"/>
            <w:shd w:val="clear" w:color="auto" w:fill="A6A6A6"/>
          </w:tcPr>
          <w:p w14:paraId="117AB965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</w:tcPr>
          <w:p w14:paraId="2C27229F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Number of Projects</w:t>
            </w:r>
          </w:p>
        </w:tc>
        <w:tc>
          <w:tcPr>
            <w:tcW w:w="1080" w:type="dxa"/>
          </w:tcPr>
          <w:p w14:paraId="7467F9D0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Volunteer Hours</w:t>
            </w:r>
          </w:p>
        </w:tc>
        <w:tc>
          <w:tcPr>
            <w:tcW w:w="990" w:type="dxa"/>
          </w:tcPr>
          <w:p w14:paraId="53E7886A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Dollars Donated</w:t>
            </w:r>
          </w:p>
        </w:tc>
        <w:tc>
          <w:tcPr>
            <w:tcW w:w="1170" w:type="dxa"/>
          </w:tcPr>
          <w:p w14:paraId="74691B0E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In-Kind Donations</w:t>
            </w:r>
          </w:p>
        </w:tc>
      </w:tr>
      <w:tr w:rsidR="005809D8" w:rsidRPr="005809D8" w14:paraId="36572CAF" w14:textId="77777777" w:rsidTr="00F01B56">
        <w:tc>
          <w:tcPr>
            <w:tcW w:w="3240" w:type="dxa"/>
          </w:tcPr>
          <w:p w14:paraId="4D838176" w14:textId="77777777" w:rsidR="00854E60" w:rsidRPr="005809D8" w:rsidRDefault="00854E60" w:rsidP="00F01B56">
            <w:pPr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GFWC Signature Program: Domestic and Sexual Violence Awareness and Prevention</w:t>
            </w:r>
          </w:p>
        </w:tc>
        <w:tc>
          <w:tcPr>
            <w:tcW w:w="3420" w:type="dxa"/>
          </w:tcPr>
          <w:p w14:paraId="490A6003" w14:textId="77777777" w:rsidR="00854E60" w:rsidRPr="005809D8" w:rsidRDefault="00854E60" w:rsidP="00F01B56">
            <w:pPr>
              <w:rPr>
                <w:b/>
                <w:sz w:val="20"/>
              </w:rPr>
            </w:pPr>
          </w:p>
        </w:tc>
        <w:tc>
          <w:tcPr>
            <w:tcW w:w="1170" w:type="dxa"/>
          </w:tcPr>
          <w:p w14:paraId="2E122C42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0A38994D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14:paraId="385DD0BA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14:paraId="021D3A6E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</w:tr>
      <w:tr w:rsidR="005809D8" w:rsidRPr="005809D8" w14:paraId="7EF63C2B" w14:textId="77777777" w:rsidTr="00F01B56">
        <w:tc>
          <w:tcPr>
            <w:tcW w:w="3240" w:type="dxa"/>
          </w:tcPr>
          <w:p w14:paraId="4959FB2F" w14:textId="77777777" w:rsidR="00854E60" w:rsidRPr="005809D8" w:rsidRDefault="00854E60" w:rsidP="00F01B56">
            <w:pPr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GFWC Juniors’ Special Program: Advocates for Children</w:t>
            </w:r>
          </w:p>
        </w:tc>
        <w:tc>
          <w:tcPr>
            <w:tcW w:w="3420" w:type="dxa"/>
          </w:tcPr>
          <w:p w14:paraId="1C06211A" w14:textId="77777777" w:rsidR="00854E60" w:rsidRPr="005809D8" w:rsidRDefault="00854E60" w:rsidP="00F01B56">
            <w:pPr>
              <w:rPr>
                <w:b/>
                <w:sz w:val="20"/>
              </w:rPr>
            </w:pPr>
          </w:p>
        </w:tc>
        <w:tc>
          <w:tcPr>
            <w:tcW w:w="1170" w:type="dxa"/>
          </w:tcPr>
          <w:p w14:paraId="3230B2EB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114CBE5C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14:paraId="482F92DB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14:paraId="6421C7AE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</w:tr>
      <w:tr w:rsidR="005809D8" w:rsidRPr="005809D8" w14:paraId="43B8F2E4" w14:textId="77777777" w:rsidTr="00F01B56">
        <w:tc>
          <w:tcPr>
            <w:tcW w:w="3240" w:type="dxa"/>
          </w:tcPr>
          <w:p w14:paraId="476F3548" w14:textId="77777777" w:rsidR="00854E60" w:rsidRPr="005809D8" w:rsidRDefault="00854E60" w:rsidP="00F01B56">
            <w:pPr>
              <w:rPr>
                <w:szCs w:val="24"/>
              </w:rPr>
            </w:pPr>
            <w:r w:rsidRPr="005809D8">
              <w:rPr>
                <w:b/>
                <w:szCs w:val="24"/>
              </w:rPr>
              <w:t>GFWC COMMUNITY SERVICE PROGRAMS</w:t>
            </w:r>
          </w:p>
        </w:tc>
        <w:tc>
          <w:tcPr>
            <w:tcW w:w="3420" w:type="dxa"/>
            <w:shd w:val="clear" w:color="auto" w:fill="A6A6A6"/>
          </w:tcPr>
          <w:p w14:paraId="105BE825" w14:textId="77777777" w:rsidR="00854E60" w:rsidRPr="005809D8" w:rsidRDefault="00854E60" w:rsidP="00F01B56">
            <w:pPr>
              <w:rPr>
                <w:sz w:val="20"/>
              </w:rPr>
            </w:pPr>
          </w:p>
        </w:tc>
        <w:tc>
          <w:tcPr>
            <w:tcW w:w="1170" w:type="dxa"/>
            <w:shd w:val="clear" w:color="auto" w:fill="A6A6A6"/>
          </w:tcPr>
          <w:p w14:paraId="30E596E1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shd w:val="clear" w:color="auto" w:fill="A6A6A6"/>
          </w:tcPr>
          <w:p w14:paraId="72D9FB7E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shd w:val="clear" w:color="auto" w:fill="A6A6A6"/>
          </w:tcPr>
          <w:p w14:paraId="2F921519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6A6A6"/>
          </w:tcPr>
          <w:p w14:paraId="12403188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</w:tr>
      <w:tr w:rsidR="005809D8" w:rsidRPr="005809D8" w14:paraId="03D947AB" w14:textId="77777777" w:rsidTr="00F01B56">
        <w:tc>
          <w:tcPr>
            <w:tcW w:w="3240" w:type="dxa"/>
          </w:tcPr>
          <w:p w14:paraId="294AEF6B" w14:textId="77777777" w:rsidR="00854E60" w:rsidRPr="005809D8" w:rsidRDefault="00854E60" w:rsidP="00F01B56">
            <w:pPr>
              <w:rPr>
                <w:b/>
                <w:sz w:val="28"/>
                <w:szCs w:val="28"/>
              </w:rPr>
            </w:pPr>
            <w:r w:rsidRPr="005809D8">
              <w:rPr>
                <w:b/>
                <w:sz w:val="28"/>
                <w:szCs w:val="28"/>
              </w:rPr>
              <w:t>Arts and Culture</w:t>
            </w:r>
          </w:p>
          <w:p w14:paraId="3ACFA680" w14:textId="77777777" w:rsidR="00854E60" w:rsidRPr="005809D8" w:rsidRDefault="00854E60" w:rsidP="00F01B56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4B33530B" w14:textId="77777777" w:rsidR="00854E60" w:rsidRPr="005809D8" w:rsidRDefault="00854E60" w:rsidP="00F01B56">
            <w:pPr>
              <w:rPr>
                <w:b/>
                <w:sz w:val="20"/>
              </w:rPr>
            </w:pPr>
          </w:p>
        </w:tc>
        <w:tc>
          <w:tcPr>
            <w:tcW w:w="1170" w:type="dxa"/>
          </w:tcPr>
          <w:p w14:paraId="0B059EF9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71B05EFE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14:paraId="16391A61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14:paraId="27B5C87E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</w:tr>
      <w:tr w:rsidR="005809D8" w:rsidRPr="005809D8" w14:paraId="6B090F92" w14:textId="77777777" w:rsidTr="00F01B56">
        <w:tc>
          <w:tcPr>
            <w:tcW w:w="3240" w:type="dxa"/>
          </w:tcPr>
          <w:p w14:paraId="419F1FF2" w14:textId="77777777" w:rsidR="00854E60" w:rsidRPr="005809D8" w:rsidRDefault="00854E60" w:rsidP="00F01B56">
            <w:pPr>
              <w:rPr>
                <w:b/>
                <w:sz w:val="28"/>
                <w:szCs w:val="28"/>
              </w:rPr>
            </w:pPr>
            <w:r w:rsidRPr="005809D8">
              <w:rPr>
                <w:b/>
                <w:sz w:val="28"/>
                <w:szCs w:val="28"/>
              </w:rPr>
              <w:t xml:space="preserve">Civic Engagement and Outreach  </w:t>
            </w:r>
          </w:p>
          <w:p w14:paraId="109962EE" w14:textId="77777777" w:rsidR="00854E60" w:rsidRPr="005809D8" w:rsidRDefault="00854E60" w:rsidP="00F01B56">
            <w:pPr>
              <w:rPr>
                <w:b/>
                <w:sz w:val="20"/>
              </w:rPr>
            </w:pPr>
          </w:p>
        </w:tc>
        <w:tc>
          <w:tcPr>
            <w:tcW w:w="3420" w:type="dxa"/>
          </w:tcPr>
          <w:p w14:paraId="6774FA08" w14:textId="77777777" w:rsidR="00854E60" w:rsidRPr="005809D8" w:rsidRDefault="00854E60" w:rsidP="00F01B56">
            <w:pPr>
              <w:rPr>
                <w:b/>
                <w:sz w:val="20"/>
              </w:rPr>
            </w:pPr>
          </w:p>
        </w:tc>
        <w:tc>
          <w:tcPr>
            <w:tcW w:w="1170" w:type="dxa"/>
          </w:tcPr>
          <w:p w14:paraId="0DA9003E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277AFD40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14:paraId="345258F7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14:paraId="562BD7F7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</w:tr>
      <w:tr w:rsidR="005809D8" w:rsidRPr="005809D8" w14:paraId="1BA89C56" w14:textId="77777777" w:rsidTr="00F01B56">
        <w:tc>
          <w:tcPr>
            <w:tcW w:w="3240" w:type="dxa"/>
          </w:tcPr>
          <w:p w14:paraId="55A74302" w14:textId="77777777" w:rsidR="00854E60" w:rsidRPr="005809D8" w:rsidRDefault="00854E60" w:rsidP="00F01B56">
            <w:pPr>
              <w:rPr>
                <w:b/>
                <w:sz w:val="28"/>
                <w:szCs w:val="28"/>
              </w:rPr>
            </w:pPr>
            <w:r w:rsidRPr="005809D8">
              <w:rPr>
                <w:b/>
                <w:sz w:val="28"/>
                <w:szCs w:val="28"/>
              </w:rPr>
              <w:t>Education and Libraries</w:t>
            </w:r>
          </w:p>
          <w:p w14:paraId="0CC27E05" w14:textId="77777777" w:rsidR="00854E60" w:rsidRPr="005809D8" w:rsidRDefault="00854E60" w:rsidP="00F01B56">
            <w:pPr>
              <w:rPr>
                <w:b/>
                <w:sz w:val="20"/>
              </w:rPr>
            </w:pPr>
          </w:p>
        </w:tc>
        <w:tc>
          <w:tcPr>
            <w:tcW w:w="3420" w:type="dxa"/>
          </w:tcPr>
          <w:p w14:paraId="1C693493" w14:textId="77777777" w:rsidR="00854E60" w:rsidRPr="005809D8" w:rsidRDefault="00854E60" w:rsidP="00F01B56">
            <w:pPr>
              <w:rPr>
                <w:b/>
                <w:sz w:val="20"/>
              </w:rPr>
            </w:pPr>
          </w:p>
        </w:tc>
        <w:tc>
          <w:tcPr>
            <w:tcW w:w="1170" w:type="dxa"/>
          </w:tcPr>
          <w:p w14:paraId="0B12AC12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665FD8A6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14:paraId="0607354B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14:paraId="5D9441AE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</w:tr>
      <w:tr w:rsidR="005809D8" w:rsidRPr="005809D8" w14:paraId="51949545" w14:textId="77777777" w:rsidTr="00F01B56">
        <w:tc>
          <w:tcPr>
            <w:tcW w:w="3240" w:type="dxa"/>
          </w:tcPr>
          <w:p w14:paraId="2E8246D7" w14:textId="77777777" w:rsidR="00854E60" w:rsidRPr="005809D8" w:rsidRDefault="00854E60" w:rsidP="00F01B56">
            <w:pPr>
              <w:rPr>
                <w:b/>
                <w:sz w:val="28"/>
                <w:szCs w:val="28"/>
              </w:rPr>
            </w:pPr>
            <w:r w:rsidRPr="005809D8">
              <w:rPr>
                <w:b/>
                <w:sz w:val="28"/>
                <w:szCs w:val="28"/>
              </w:rPr>
              <w:t>Environment</w:t>
            </w:r>
          </w:p>
          <w:p w14:paraId="56E47767" w14:textId="77777777" w:rsidR="00854E60" w:rsidRPr="005809D8" w:rsidRDefault="00854E60" w:rsidP="00F01B56">
            <w:pPr>
              <w:rPr>
                <w:b/>
                <w:sz w:val="20"/>
              </w:rPr>
            </w:pPr>
          </w:p>
        </w:tc>
        <w:tc>
          <w:tcPr>
            <w:tcW w:w="3420" w:type="dxa"/>
          </w:tcPr>
          <w:p w14:paraId="15C58755" w14:textId="77777777" w:rsidR="00854E60" w:rsidRPr="005809D8" w:rsidRDefault="00854E60" w:rsidP="00F01B56">
            <w:pPr>
              <w:rPr>
                <w:b/>
                <w:sz w:val="20"/>
              </w:rPr>
            </w:pPr>
          </w:p>
        </w:tc>
        <w:tc>
          <w:tcPr>
            <w:tcW w:w="1170" w:type="dxa"/>
          </w:tcPr>
          <w:p w14:paraId="55E58458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61131436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14:paraId="33FB3934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14:paraId="47CE54B6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</w:tr>
      <w:tr w:rsidR="005809D8" w:rsidRPr="005809D8" w14:paraId="2AE9A922" w14:textId="77777777" w:rsidTr="00F01B56">
        <w:tc>
          <w:tcPr>
            <w:tcW w:w="3240" w:type="dxa"/>
          </w:tcPr>
          <w:p w14:paraId="4C2F5906" w14:textId="77777777" w:rsidR="00854E60" w:rsidRPr="005809D8" w:rsidRDefault="00854E60" w:rsidP="00F01B56">
            <w:pPr>
              <w:rPr>
                <w:b/>
                <w:sz w:val="28"/>
                <w:szCs w:val="28"/>
              </w:rPr>
            </w:pPr>
            <w:r w:rsidRPr="005809D8">
              <w:rPr>
                <w:b/>
                <w:sz w:val="28"/>
                <w:szCs w:val="28"/>
              </w:rPr>
              <w:t>Health and Wellness</w:t>
            </w:r>
          </w:p>
          <w:p w14:paraId="4F7716AB" w14:textId="77777777" w:rsidR="00854E60" w:rsidRPr="005809D8" w:rsidRDefault="00854E60" w:rsidP="00F01B56">
            <w:pPr>
              <w:rPr>
                <w:b/>
                <w:sz w:val="20"/>
              </w:rPr>
            </w:pPr>
          </w:p>
        </w:tc>
        <w:tc>
          <w:tcPr>
            <w:tcW w:w="3420" w:type="dxa"/>
          </w:tcPr>
          <w:p w14:paraId="26AD6FA5" w14:textId="77777777" w:rsidR="00854E60" w:rsidRPr="005809D8" w:rsidRDefault="00854E60" w:rsidP="00F01B56">
            <w:pPr>
              <w:rPr>
                <w:b/>
                <w:sz w:val="20"/>
              </w:rPr>
            </w:pPr>
          </w:p>
        </w:tc>
        <w:tc>
          <w:tcPr>
            <w:tcW w:w="1170" w:type="dxa"/>
          </w:tcPr>
          <w:p w14:paraId="66A0D864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439A7129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14:paraId="16F3FCE7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14:paraId="2939D694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</w:tr>
      <w:tr w:rsidR="005809D8" w:rsidRPr="005809D8" w14:paraId="3853896B" w14:textId="77777777" w:rsidTr="00F01B56">
        <w:tc>
          <w:tcPr>
            <w:tcW w:w="6660" w:type="dxa"/>
            <w:gridSpan w:val="2"/>
          </w:tcPr>
          <w:p w14:paraId="610A4E1F" w14:textId="77777777" w:rsidR="00854E60" w:rsidRPr="005809D8" w:rsidRDefault="00854E60" w:rsidP="00F01B56">
            <w:pPr>
              <w:jc w:val="right"/>
              <w:rPr>
                <w:b/>
                <w:sz w:val="20"/>
              </w:rPr>
            </w:pPr>
          </w:p>
          <w:p w14:paraId="6363F41F" w14:textId="77777777" w:rsidR="00854E60" w:rsidRPr="005809D8" w:rsidRDefault="00854E60" w:rsidP="00F01B56">
            <w:pPr>
              <w:jc w:val="right"/>
              <w:rPr>
                <w:b/>
                <w:szCs w:val="24"/>
              </w:rPr>
            </w:pPr>
            <w:r w:rsidRPr="005809D8">
              <w:rPr>
                <w:b/>
                <w:szCs w:val="24"/>
              </w:rPr>
              <w:t>GFWC SPECIAL PROGRAMS AND GFWC COMMUNITY SERVICE PROGRAMS TOTALS</w:t>
            </w:r>
          </w:p>
        </w:tc>
        <w:tc>
          <w:tcPr>
            <w:tcW w:w="1170" w:type="dxa"/>
          </w:tcPr>
          <w:p w14:paraId="0C992294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69D04F05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</w:tcPr>
          <w:p w14:paraId="7774690D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</w:tcPr>
          <w:p w14:paraId="47EF09B0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</w:p>
        </w:tc>
      </w:tr>
      <w:tr w:rsidR="005809D8" w:rsidRPr="005809D8" w14:paraId="28BBBF2E" w14:textId="77777777" w:rsidTr="00F01B56">
        <w:tc>
          <w:tcPr>
            <w:tcW w:w="6660" w:type="dxa"/>
            <w:gridSpan w:val="2"/>
          </w:tcPr>
          <w:p w14:paraId="77CB9799" w14:textId="77777777" w:rsidR="00854E60" w:rsidRPr="005809D8" w:rsidRDefault="00854E60" w:rsidP="00F01B56">
            <w:pPr>
              <w:rPr>
                <w:b/>
                <w:sz w:val="20"/>
              </w:rPr>
            </w:pPr>
          </w:p>
          <w:p w14:paraId="5883BE98" w14:textId="77777777" w:rsidR="00854E60" w:rsidRPr="005809D8" w:rsidRDefault="00854E60" w:rsidP="00F01B56">
            <w:pPr>
              <w:jc w:val="right"/>
              <w:rPr>
                <w:b/>
                <w:sz w:val="20"/>
              </w:rPr>
            </w:pPr>
          </w:p>
        </w:tc>
        <w:tc>
          <w:tcPr>
            <w:tcW w:w="1170" w:type="dxa"/>
          </w:tcPr>
          <w:p w14:paraId="5133AA5B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61B366E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</w:tcPr>
          <w:p w14:paraId="1D03FDD8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  <w:shd w:val="clear" w:color="auto" w:fill="FFFFFF"/>
          </w:tcPr>
          <w:p w14:paraId="3D2DFFD1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</w:p>
        </w:tc>
      </w:tr>
      <w:tr w:rsidR="005809D8" w:rsidRPr="005809D8" w14:paraId="59215942" w14:textId="77777777" w:rsidTr="00F01B56">
        <w:tc>
          <w:tcPr>
            <w:tcW w:w="6660" w:type="dxa"/>
            <w:gridSpan w:val="2"/>
          </w:tcPr>
          <w:p w14:paraId="45A221C6" w14:textId="77777777" w:rsidR="00854E60" w:rsidRPr="005809D8" w:rsidRDefault="00854E60" w:rsidP="00F01B56">
            <w:pPr>
              <w:rPr>
                <w:b/>
                <w:szCs w:val="24"/>
              </w:rPr>
            </w:pPr>
            <w:r w:rsidRPr="005809D8">
              <w:rPr>
                <w:b/>
                <w:szCs w:val="24"/>
              </w:rPr>
              <w:t>GFWC ADVANCEMENT PLANS</w:t>
            </w:r>
          </w:p>
        </w:tc>
        <w:tc>
          <w:tcPr>
            <w:tcW w:w="1170" w:type="dxa"/>
          </w:tcPr>
          <w:p w14:paraId="77F68F81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Number of Projects</w:t>
            </w:r>
          </w:p>
        </w:tc>
        <w:tc>
          <w:tcPr>
            <w:tcW w:w="1080" w:type="dxa"/>
          </w:tcPr>
          <w:p w14:paraId="48EC3B41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Volunteer Hours</w:t>
            </w:r>
          </w:p>
        </w:tc>
        <w:tc>
          <w:tcPr>
            <w:tcW w:w="990" w:type="dxa"/>
          </w:tcPr>
          <w:p w14:paraId="29A9FBF7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Dollars Spent</w:t>
            </w:r>
          </w:p>
        </w:tc>
        <w:tc>
          <w:tcPr>
            <w:tcW w:w="1170" w:type="dxa"/>
            <w:shd w:val="clear" w:color="auto" w:fill="FFFFFF"/>
          </w:tcPr>
          <w:p w14:paraId="7933F3EA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</w:p>
        </w:tc>
      </w:tr>
      <w:tr w:rsidR="005809D8" w:rsidRPr="005809D8" w14:paraId="575D0A54" w14:textId="77777777" w:rsidTr="00F01B56">
        <w:tc>
          <w:tcPr>
            <w:tcW w:w="6660" w:type="dxa"/>
            <w:gridSpan w:val="2"/>
          </w:tcPr>
          <w:p w14:paraId="6F6A1F8D" w14:textId="77777777" w:rsidR="00854E60" w:rsidRPr="005809D8" w:rsidRDefault="00854E60" w:rsidP="00F01B56">
            <w:pPr>
              <w:rPr>
                <w:sz w:val="20"/>
              </w:rPr>
            </w:pPr>
            <w:r w:rsidRPr="005809D8">
              <w:rPr>
                <w:sz w:val="20"/>
              </w:rPr>
              <w:t xml:space="preserve">  Communications and Public Relations</w:t>
            </w:r>
          </w:p>
        </w:tc>
        <w:tc>
          <w:tcPr>
            <w:tcW w:w="1170" w:type="dxa"/>
          </w:tcPr>
          <w:p w14:paraId="5549579C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79B2F162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14:paraId="60E32427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FFFFFF"/>
          </w:tcPr>
          <w:p w14:paraId="04EEC736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</w:tr>
      <w:tr w:rsidR="005809D8" w:rsidRPr="005809D8" w14:paraId="62E2423A" w14:textId="77777777" w:rsidTr="00F01B56">
        <w:tc>
          <w:tcPr>
            <w:tcW w:w="6660" w:type="dxa"/>
            <w:gridSpan w:val="2"/>
          </w:tcPr>
          <w:p w14:paraId="27621CB2" w14:textId="77777777" w:rsidR="00854E60" w:rsidRPr="005809D8" w:rsidRDefault="00854E60" w:rsidP="00F01B56">
            <w:pPr>
              <w:rPr>
                <w:sz w:val="20"/>
              </w:rPr>
            </w:pPr>
            <w:r w:rsidRPr="005809D8">
              <w:rPr>
                <w:sz w:val="20"/>
              </w:rPr>
              <w:t xml:space="preserve">  Leadership</w:t>
            </w:r>
          </w:p>
        </w:tc>
        <w:tc>
          <w:tcPr>
            <w:tcW w:w="1170" w:type="dxa"/>
          </w:tcPr>
          <w:p w14:paraId="79F3ACE1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143C3A3D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14:paraId="6592EB6F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FFFFFF"/>
          </w:tcPr>
          <w:p w14:paraId="505EE0C8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</w:tr>
      <w:tr w:rsidR="005809D8" w:rsidRPr="005809D8" w14:paraId="03F1C717" w14:textId="77777777" w:rsidTr="00F01B56">
        <w:tc>
          <w:tcPr>
            <w:tcW w:w="6660" w:type="dxa"/>
            <w:gridSpan w:val="2"/>
          </w:tcPr>
          <w:p w14:paraId="1D13A8A7" w14:textId="77777777" w:rsidR="00854E60" w:rsidRPr="005809D8" w:rsidRDefault="00854E60" w:rsidP="00F01B56">
            <w:pPr>
              <w:rPr>
                <w:sz w:val="20"/>
              </w:rPr>
            </w:pPr>
            <w:r w:rsidRPr="005809D8">
              <w:rPr>
                <w:sz w:val="20"/>
              </w:rPr>
              <w:t xml:space="preserve">  Legislation and Public Policy</w:t>
            </w:r>
          </w:p>
        </w:tc>
        <w:tc>
          <w:tcPr>
            <w:tcW w:w="1170" w:type="dxa"/>
          </w:tcPr>
          <w:p w14:paraId="1639D2A1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43523AA9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14:paraId="44A14CDF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FFFFFF"/>
          </w:tcPr>
          <w:p w14:paraId="7B0EDAEE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</w:tr>
      <w:tr w:rsidR="005809D8" w:rsidRPr="005809D8" w14:paraId="05BA2B6C" w14:textId="77777777" w:rsidTr="00F01B56">
        <w:tc>
          <w:tcPr>
            <w:tcW w:w="6660" w:type="dxa"/>
            <w:gridSpan w:val="2"/>
          </w:tcPr>
          <w:p w14:paraId="6D6F5CBF" w14:textId="77777777" w:rsidR="00854E60" w:rsidRPr="005809D8" w:rsidRDefault="00854E60" w:rsidP="00F01B56">
            <w:pPr>
              <w:rPr>
                <w:sz w:val="20"/>
              </w:rPr>
            </w:pPr>
            <w:r w:rsidRPr="005809D8">
              <w:rPr>
                <w:sz w:val="20"/>
              </w:rPr>
              <w:t xml:space="preserve">  Membership</w:t>
            </w:r>
          </w:p>
        </w:tc>
        <w:tc>
          <w:tcPr>
            <w:tcW w:w="1170" w:type="dxa"/>
          </w:tcPr>
          <w:p w14:paraId="64460FB5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6ED58A90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14:paraId="1131A12A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FFFFFF"/>
          </w:tcPr>
          <w:p w14:paraId="38007CA2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</w:tr>
      <w:tr w:rsidR="005809D8" w:rsidRPr="005809D8" w14:paraId="16E572E8" w14:textId="77777777" w:rsidTr="00F01B56">
        <w:trPr>
          <w:trHeight w:val="440"/>
        </w:trPr>
        <w:tc>
          <w:tcPr>
            <w:tcW w:w="6660" w:type="dxa"/>
            <w:gridSpan w:val="2"/>
          </w:tcPr>
          <w:p w14:paraId="5220762C" w14:textId="77777777" w:rsidR="00854E60" w:rsidRPr="005809D8" w:rsidRDefault="00854E60" w:rsidP="00F01B56">
            <w:pPr>
              <w:jc w:val="right"/>
              <w:rPr>
                <w:szCs w:val="24"/>
              </w:rPr>
            </w:pPr>
            <w:r w:rsidRPr="005809D8">
              <w:rPr>
                <w:b/>
                <w:szCs w:val="24"/>
              </w:rPr>
              <w:t xml:space="preserve">GFWC ADVANCEMENT PLANS TOTALS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0" w:type="dxa"/>
          </w:tcPr>
          <w:p w14:paraId="426248B5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F8C0F9C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</w:tcPr>
          <w:p w14:paraId="4B3FB4EE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</w:tcPr>
          <w:p w14:paraId="660CDF75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</w:p>
        </w:tc>
      </w:tr>
      <w:tr w:rsidR="005809D8" w:rsidRPr="005809D8" w14:paraId="59F15189" w14:textId="77777777" w:rsidTr="00F01B56">
        <w:tc>
          <w:tcPr>
            <w:tcW w:w="6660" w:type="dxa"/>
            <w:gridSpan w:val="2"/>
            <w:shd w:val="clear" w:color="auto" w:fill="A6A6A6"/>
          </w:tcPr>
          <w:p w14:paraId="7B75FB3B" w14:textId="77777777" w:rsidR="00854E60" w:rsidRPr="005809D8" w:rsidRDefault="00854E60" w:rsidP="00F01B56">
            <w:pPr>
              <w:rPr>
                <w:sz w:val="20"/>
              </w:rPr>
            </w:pPr>
            <w:bookmarkStart w:id="0" w:name="_Hlk55983035"/>
          </w:p>
        </w:tc>
        <w:tc>
          <w:tcPr>
            <w:tcW w:w="1170" w:type="dxa"/>
          </w:tcPr>
          <w:p w14:paraId="7833F52D" w14:textId="77777777" w:rsidR="00854E60" w:rsidRPr="005809D8" w:rsidRDefault="00854E60" w:rsidP="00F01B56">
            <w:pPr>
              <w:jc w:val="center"/>
              <w:rPr>
                <w:sz w:val="20"/>
              </w:rPr>
            </w:pPr>
            <w:r w:rsidRPr="005809D8">
              <w:rPr>
                <w:b/>
                <w:sz w:val="20"/>
              </w:rPr>
              <w:t>Number of Projects</w:t>
            </w:r>
          </w:p>
        </w:tc>
        <w:tc>
          <w:tcPr>
            <w:tcW w:w="1080" w:type="dxa"/>
          </w:tcPr>
          <w:p w14:paraId="7C51AB2B" w14:textId="77777777" w:rsidR="00854E60" w:rsidRPr="005809D8" w:rsidRDefault="00854E60" w:rsidP="00F01B56">
            <w:pPr>
              <w:jc w:val="center"/>
              <w:rPr>
                <w:sz w:val="20"/>
              </w:rPr>
            </w:pPr>
            <w:r w:rsidRPr="005809D8">
              <w:rPr>
                <w:b/>
                <w:sz w:val="20"/>
              </w:rPr>
              <w:t>Volunteer Hours</w:t>
            </w:r>
          </w:p>
        </w:tc>
        <w:tc>
          <w:tcPr>
            <w:tcW w:w="990" w:type="dxa"/>
            <w:shd w:val="clear" w:color="auto" w:fill="FFFFFF"/>
          </w:tcPr>
          <w:p w14:paraId="64207925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Dollars</w:t>
            </w:r>
          </w:p>
          <w:p w14:paraId="4CD46944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Raised</w:t>
            </w:r>
          </w:p>
        </w:tc>
        <w:tc>
          <w:tcPr>
            <w:tcW w:w="1170" w:type="dxa"/>
          </w:tcPr>
          <w:p w14:paraId="0BD733F7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</w:tr>
      <w:tr w:rsidR="005809D8" w:rsidRPr="005809D8" w14:paraId="6A38E8FD" w14:textId="77777777" w:rsidTr="00F01B56">
        <w:tc>
          <w:tcPr>
            <w:tcW w:w="6660" w:type="dxa"/>
            <w:gridSpan w:val="2"/>
          </w:tcPr>
          <w:p w14:paraId="19D1E790" w14:textId="77777777" w:rsidR="00854E60" w:rsidRPr="005809D8" w:rsidRDefault="00854E60" w:rsidP="00F01B56">
            <w:pPr>
              <w:rPr>
                <w:b/>
                <w:szCs w:val="24"/>
              </w:rPr>
            </w:pPr>
            <w:r w:rsidRPr="005809D8">
              <w:rPr>
                <w:b/>
                <w:szCs w:val="24"/>
              </w:rPr>
              <w:t xml:space="preserve">FUNDRAISING AND DEVELOPMENT      </w:t>
            </w:r>
          </w:p>
          <w:p w14:paraId="24AD3D48" w14:textId="77777777" w:rsidR="00854E60" w:rsidRPr="005809D8" w:rsidRDefault="00854E60" w:rsidP="00F01B56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14:paraId="2514AEF3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2588782C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7F76E5EE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14:paraId="0F5FD346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</w:tr>
      <w:bookmarkEnd w:id="0"/>
      <w:tr w:rsidR="005809D8" w:rsidRPr="005809D8" w14:paraId="11307DE8" w14:textId="77777777" w:rsidTr="00F01B56">
        <w:tc>
          <w:tcPr>
            <w:tcW w:w="6660" w:type="dxa"/>
            <w:gridSpan w:val="2"/>
            <w:shd w:val="clear" w:color="auto" w:fill="A6A6A6"/>
          </w:tcPr>
          <w:p w14:paraId="244F1378" w14:textId="77777777" w:rsidR="00854E60" w:rsidRPr="005809D8" w:rsidRDefault="00854E60" w:rsidP="00F01B56">
            <w:pPr>
              <w:rPr>
                <w:sz w:val="20"/>
              </w:rPr>
            </w:pPr>
          </w:p>
        </w:tc>
        <w:tc>
          <w:tcPr>
            <w:tcW w:w="1170" w:type="dxa"/>
          </w:tcPr>
          <w:p w14:paraId="08AAA91B" w14:textId="77777777" w:rsidR="00854E60" w:rsidRPr="005809D8" w:rsidRDefault="00854E60" w:rsidP="00F01B56">
            <w:pPr>
              <w:jc w:val="center"/>
              <w:rPr>
                <w:sz w:val="20"/>
              </w:rPr>
            </w:pPr>
            <w:r w:rsidRPr="005809D8">
              <w:rPr>
                <w:b/>
                <w:sz w:val="20"/>
              </w:rPr>
              <w:t>Number of Projects</w:t>
            </w:r>
          </w:p>
        </w:tc>
        <w:tc>
          <w:tcPr>
            <w:tcW w:w="1080" w:type="dxa"/>
          </w:tcPr>
          <w:p w14:paraId="1626215D" w14:textId="77777777" w:rsidR="00854E60" w:rsidRPr="005809D8" w:rsidRDefault="00854E60" w:rsidP="00F01B56">
            <w:pPr>
              <w:jc w:val="center"/>
              <w:rPr>
                <w:sz w:val="20"/>
              </w:rPr>
            </w:pPr>
            <w:r w:rsidRPr="005809D8">
              <w:rPr>
                <w:b/>
                <w:sz w:val="20"/>
              </w:rPr>
              <w:t>Volunteer Hours</w:t>
            </w:r>
          </w:p>
        </w:tc>
        <w:tc>
          <w:tcPr>
            <w:tcW w:w="990" w:type="dxa"/>
            <w:shd w:val="clear" w:color="auto" w:fill="FFFFFF"/>
          </w:tcPr>
          <w:p w14:paraId="4FDABB3C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Dollars</w:t>
            </w:r>
          </w:p>
          <w:p w14:paraId="154DCD75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Donated</w:t>
            </w:r>
          </w:p>
        </w:tc>
        <w:tc>
          <w:tcPr>
            <w:tcW w:w="1170" w:type="dxa"/>
          </w:tcPr>
          <w:p w14:paraId="64CFC11E" w14:textId="77777777" w:rsidR="00854E60" w:rsidRPr="005809D8" w:rsidRDefault="00854E60" w:rsidP="00F01B56">
            <w:pPr>
              <w:jc w:val="center"/>
              <w:rPr>
                <w:b/>
                <w:bCs/>
                <w:sz w:val="20"/>
              </w:rPr>
            </w:pPr>
            <w:r w:rsidRPr="005809D8">
              <w:rPr>
                <w:b/>
                <w:bCs/>
                <w:sz w:val="20"/>
              </w:rPr>
              <w:t>In-Kind Donations</w:t>
            </w:r>
          </w:p>
        </w:tc>
      </w:tr>
      <w:tr w:rsidR="005809D8" w:rsidRPr="005809D8" w14:paraId="506BC987" w14:textId="77777777" w:rsidTr="00F01B56">
        <w:tc>
          <w:tcPr>
            <w:tcW w:w="6660" w:type="dxa"/>
            <w:gridSpan w:val="2"/>
          </w:tcPr>
          <w:p w14:paraId="0C5AF73D" w14:textId="77777777" w:rsidR="00854E60" w:rsidRPr="005809D8" w:rsidRDefault="00854E60" w:rsidP="00F01B56">
            <w:pPr>
              <w:rPr>
                <w:b/>
                <w:szCs w:val="24"/>
              </w:rPr>
            </w:pPr>
            <w:r w:rsidRPr="005809D8">
              <w:rPr>
                <w:b/>
                <w:szCs w:val="24"/>
              </w:rPr>
              <w:t xml:space="preserve">WOMEN’S HISTORY AND RESOURCE CENTER </w:t>
            </w:r>
          </w:p>
          <w:p w14:paraId="18CB9D5A" w14:textId="77777777" w:rsidR="00854E60" w:rsidRPr="005809D8" w:rsidRDefault="00854E60" w:rsidP="00F01B56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14:paraId="56605664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48DF2C38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34B03DC8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14:paraId="683EE889" w14:textId="77777777" w:rsidR="00854E60" w:rsidRPr="005809D8" w:rsidRDefault="00854E60" w:rsidP="00F01B56">
            <w:pPr>
              <w:jc w:val="center"/>
              <w:rPr>
                <w:sz w:val="20"/>
              </w:rPr>
            </w:pPr>
          </w:p>
        </w:tc>
      </w:tr>
    </w:tbl>
    <w:p w14:paraId="521F2040" w14:textId="77777777" w:rsidR="00854E60" w:rsidRPr="005809D8" w:rsidRDefault="00854E60" w:rsidP="00854E60">
      <w:pPr>
        <w:rPr>
          <w:b/>
          <w:i/>
          <w:sz w:val="22"/>
          <w:szCs w:val="22"/>
        </w:rPr>
      </w:pPr>
    </w:p>
    <w:p w14:paraId="0F2519C9" w14:textId="77777777" w:rsidR="00854E60" w:rsidRPr="005809D8" w:rsidRDefault="00854E60" w:rsidP="00854E60">
      <w:pPr>
        <w:rPr>
          <w:b/>
          <w:i/>
          <w:sz w:val="22"/>
          <w:szCs w:val="22"/>
        </w:rPr>
      </w:pPr>
    </w:p>
    <w:p w14:paraId="1D5AE207" w14:textId="77777777" w:rsidR="00854E60" w:rsidRPr="005809D8" w:rsidRDefault="00854E60" w:rsidP="00854E60">
      <w:pPr>
        <w:rPr>
          <w:b/>
          <w:i/>
          <w:sz w:val="22"/>
          <w:szCs w:val="22"/>
        </w:rPr>
      </w:pPr>
    </w:p>
    <w:p w14:paraId="429DEE40" w14:textId="77777777" w:rsidR="00854E60" w:rsidRPr="005809D8" w:rsidRDefault="00854E60" w:rsidP="00854E60">
      <w:pPr>
        <w:rPr>
          <w:b/>
          <w:iCs/>
          <w:sz w:val="22"/>
          <w:szCs w:val="22"/>
        </w:rPr>
      </w:pPr>
      <w:r w:rsidRPr="005809D8">
        <w:rPr>
          <w:b/>
          <w:iCs/>
          <w:sz w:val="22"/>
          <w:szCs w:val="22"/>
        </w:rPr>
        <w:t>CLUB NAME:  ___________________________________</w:t>
      </w:r>
    </w:p>
    <w:p w14:paraId="3FC9E092" w14:textId="77777777" w:rsidR="00854E60" w:rsidRPr="005809D8" w:rsidRDefault="00854E60" w:rsidP="00854E60">
      <w:pPr>
        <w:rPr>
          <w:b/>
          <w:iCs/>
          <w:sz w:val="22"/>
          <w:szCs w:val="22"/>
        </w:rPr>
      </w:pPr>
      <w:r w:rsidRPr="005809D8">
        <w:rPr>
          <w:b/>
          <w:iCs/>
          <w:sz w:val="22"/>
          <w:szCs w:val="22"/>
        </w:rPr>
        <w:t>GFWC Virginia Statistical Form – Annual Club Record</w:t>
      </w:r>
    </w:p>
    <w:p w14:paraId="3EB91A47" w14:textId="77777777" w:rsidR="00854E60" w:rsidRPr="005809D8" w:rsidRDefault="00854E60" w:rsidP="00854E60">
      <w:pPr>
        <w:rPr>
          <w:b/>
          <w:i/>
          <w:sz w:val="22"/>
          <w:szCs w:val="22"/>
        </w:rPr>
      </w:pPr>
    </w:p>
    <w:p w14:paraId="5E31FC71" w14:textId="77777777" w:rsidR="00854E60" w:rsidRPr="005809D8" w:rsidRDefault="00854E60" w:rsidP="00854E60">
      <w:pPr>
        <w:rPr>
          <w:b/>
          <w:i/>
          <w:sz w:val="22"/>
          <w:szCs w:val="22"/>
        </w:rPr>
      </w:pPr>
      <w:r w:rsidRPr="005809D8">
        <w:rPr>
          <w:b/>
          <w:i/>
          <w:sz w:val="22"/>
          <w:szCs w:val="22"/>
        </w:rPr>
        <w:t>If your club participated in the State Special Projects, please complete the following:</w:t>
      </w:r>
    </w:p>
    <w:tbl>
      <w:tblPr>
        <w:tblW w:w="1107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1170"/>
        <w:gridCol w:w="1080"/>
        <w:gridCol w:w="990"/>
        <w:gridCol w:w="900"/>
        <w:gridCol w:w="990"/>
        <w:gridCol w:w="1350"/>
      </w:tblGrid>
      <w:tr w:rsidR="005809D8" w:rsidRPr="005809D8" w14:paraId="0A8BB8F7" w14:textId="77777777" w:rsidTr="00F01B56">
        <w:tc>
          <w:tcPr>
            <w:tcW w:w="4590" w:type="dxa"/>
          </w:tcPr>
          <w:p w14:paraId="3EAE7569" w14:textId="77777777" w:rsidR="00854E60" w:rsidRPr="005809D8" w:rsidRDefault="00854E60" w:rsidP="00F01B56">
            <w:pPr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 xml:space="preserve">GFWC Virginia </w:t>
            </w:r>
          </w:p>
          <w:p w14:paraId="45DB085F" w14:textId="77777777" w:rsidR="00854E60" w:rsidRPr="005809D8" w:rsidRDefault="00854E60" w:rsidP="00F01B56">
            <w:pPr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Special Projects</w:t>
            </w:r>
          </w:p>
        </w:tc>
        <w:tc>
          <w:tcPr>
            <w:tcW w:w="1170" w:type="dxa"/>
          </w:tcPr>
          <w:p w14:paraId="7EDD0C6F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Number of Projects</w:t>
            </w:r>
          </w:p>
        </w:tc>
        <w:tc>
          <w:tcPr>
            <w:tcW w:w="1080" w:type="dxa"/>
          </w:tcPr>
          <w:p w14:paraId="0132FC0F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Volunteer Hours</w:t>
            </w:r>
          </w:p>
        </w:tc>
        <w:tc>
          <w:tcPr>
            <w:tcW w:w="990" w:type="dxa"/>
          </w:tcPr>
          <w:p w14:paraId="1BFC7723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Dollars Donated</w:t>
            </w:r>
          </w:p>
        </w:tc>
        <w:tc>
          <w:tcPr>
            <w:tcW w:w="900" w:type="dxa"/>
          </w:tcPr>
          <w:p w14:paraId="3F732939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Dollars Spent</w:t>
            </w:r>
          </w:p>
        </w:tc>
        <w:tc>
          <w:tcPr>
            <w:tcW w:w="990" w:type="dxa"/>
          </w:tcPr>
          <w:p w14:paraId="400134D4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Dollars Raised</w:t>
            </w:r>
          </w:p>
        </w:tc>
        <w:tc>
          <w:tcPr>
            <w:tcW w:w="1350" w:type="dxa"/>
          </w:tcPr>
          <w:p w14:paraId="09548555" w14:textId="77777777" w:rsidR="00854E60" w:rsidRPr="005809D8" w:rsidRDefault="00854E60" w:rsidP="00F01B56">
            <w:pPr>
              <w:jc w:val="center"/>
              <w:rPr>
                <w:b/>
                <w:sz w:val="20"/>
              </w:rPr>
            </w:pPr>
            <w:r w:rsidRPr="005809D8">
              <w:rPr>
                <w:b/>
                <w:sz w:val="20"/>
              </w:rPr>
              <w:t>In Kind Donations</w:t>
            </w:r>
          </w:p>
        </w:tc>
      </w:tr>
      <w:tr w:rsidR="005809D8" w:rsidRPr="005809D8" w14:paraId="6C9F7114" w14:textId="77777777" w:rsidTr="00F01B56">
        <w:trPr>
          <w:trHeight w:val="70"/>
        </w:trPr>
        <w:tc>
          <w:tcPr>
            <w:tcW w:w="4590" w:type="dxa"/>
          </w:tcPr>
          <w:p w14:paraId="2D43A037" w14:textId="77777777" w:rsidR="00854E60" w:rsidRPr="005809D8" w:rsidRDefault="00854E60" w:rsidP="00F01B56">
            <w:pPr>
              <w:rPr>
                <w:sz w:val="20"/>
              </w:rPr>
            </w:pPr>
          </w:p>
        </w:tc>
        <w:tc>
          <w:tcPr>
            <w:tcW w:w="1170" w:type="dxa"/>
          </w:tcPr>
          <w:p w14:paraId="16663892" w14:textId="77777777" w:rsidR="00854E60" w:rsidRPr="005809D8" w:rsidRDefault="00854E60" w:rsidP="00F01B56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6A9503AA" w14:textId="77777777" w:rsidR="00854E60" w:rsidRPr="005809D8" w:rsidRDefault="00854E60" w:rsidP="00F01B56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71BA8DA9" w14:textId="77777777" w:rsidR="00854E60" w:rsidRPr="005809D8" w:rsidRDefault="00854E60" w:rsidP="00F01B56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1CD984BB" w14:textId="77777777" w:rsidR="00854E60" w:rsidRPr="005809D8" w:rsidRDefault="00854E60" w:rsidP="00F01B56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5FC5C8FB" w14:textId="77777777" w:rsidR="00854E60" w:rsidRPr="005809D8" w:rsidRDefault="00854E60" w:rsidP="00F01B56">
            <w:pPr>
              <w:rPr>
                <w:sz w:val="20"/>
              </w:rPr>
            </w:pPr>
          </w:p>
        </w:tc>
        <w:tc>
          <w:tcPr>
            <w:tcW w:w="1350" w:type="dxa"/>
          </w:tcPr>
          <w:p w14:paraId="41BC373A" w14:textId="77777777" w:rsidR="00854E60" w:rsidRPr="005809D8" w:rsidRDefault="00854E60" w:rsidP="00F01B56">
            <w:pPr>
              <w:rPr>
                <w:sz w:val="20"/>
              </w:rPr>
            </w:pPr>
          </w:p>
        </w:tc>
      </w:tr>
      <w:tr w:rsidR="005809D8" w:rsidRPr="005809D8" w14:paraId="61F46287" w14:textId="77777777" w:rsidTr="00F01B56">
        <w:tc>
          <w:tcPr>
            <w:tcW w:w="4590" w:type="dxa"/>
          </w:tcPr>
          <w:p w14:paraId="2D3FCFCF" w14:textId="41C4566B" w:rsidR="002A2FD3" w:rsidRPr="005809D8" w:rsidRDefault="002A2FD3" w:rsidP="002A2FD3">
            <w:pPr>
              <w:rPr>
                <w:sz w:val="20"/>
              </w:rPr>
            </w:pPr>
            <w:r w:rsidRPr="005809D8">
              <w:rPr>
                <w:sz w:val="20"/>
              </w:rPr>
              <w:t xml:space="preserve">  GFWC Virginia State Project 2024-2026</w:t>
            </w:r>
          </w:p>
          <w:p w14:paraId="29C2D973" w14:textId="30ACBCD2" w:rsidR="002A2FD3" w:rsidRPr="005809D8" w:rsidRDefault="002A2FD3" w:rsidP="002A2FD3">
            <w:pPr>
              <w:rPr>
                <w:sz w:val="20"/>
              </w:rPr>
            </w:pPr>
            <w:r w:rsidRPr="005809D8">
              <w:rPr>
                <w:sz w:val="20"/>
              </w:rPr>
              <w:t xml:space="preserve">  “Early Childhood Education”  </w:t>
            </w:r>
          </w:p>
        </w:tc>
        <w:tc>
          <w:tcPr>
            <w:tcW w:w="1170" w:type="dxa"/>
          </w:tcPr>
          <w:p w14:paraId="331CE333" w14:textId="77777777" w:rsidR="002A2FD3" w:rsidRPr="005809D8" w:rsidRDefault="002A2FD3" w:rsidP="00F01B56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7644EDDF" w14:textId="77777777" w:rsidR="002A2FD3" w:rsidRPr="005809D8" w:rsidRDefault="002A2FD3" w:rsidP="00F01B56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4D6675C1" w14:textId="77777777" w:rsidR="002A2FD3" w:rsidRPr="005809D8" w:rsidRDefault="002A2FD3" w:rsidP="00F01B56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6EC03CC2" w14:textId="77777777" w:rsidR="002A2FD3" w:rsidRPr="005809D8" w:rsidRDefault="002A2FD3" w:rsidP="00F01B56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5FE7E1E6" w14:textId="77777777" w:rsidR="002A2FD3" w:rsidRPr="005809D8" w:rsidRDefault="002A2FD3" w:rsidP="00F01B56">
            <w:pPr>
              <w:rPr>
                <w:sz w:val="20"/>
              </w:rPr>
            </w:pPr>
          </w:p>
        </w:tc>
        <w:tc>
          <w:tcPr>
            <w:tcW w:w="1350" w:type="dxa"/>
          </w:tcPr>
          <w:p w14:paraId="5DD22578" w14:textId="77777777" w:rsidR="002A2FD3" w:rsidRPr="005809D8" w:rsidRDefault="002A2FD3" w:rsidP="00F01B56">
            <w:pPr>
              <w:rPr>
                <w:sz w:val="20"/>
              </w:rPr>
            </w:pPr>
          </w:p>
        </w:tc>
      </w:tr>
      <w:tr w:rsidR="005809D8" w:rsidRPr="005809D8" w14:paraId="62CA7CA7" w14:textId="77777777" w:rsidTr="00F01B56">
        <w:tc>
          <w:tcPr>
            <w:tcW w:w="4590" w:type="dxa"/>
          </w:tcPr>
          <w:p w14:paraId="66BBFBFE" w14:textId="77777777" w:rsidR="00854E60" w:rsidRPr="005809D8" w:rsidRDefault="00854E60" w:rsidP="00F01B56">
            <w:pPr>
              <w:rPr>
                <w:sz w:val="20"/>
              </w:rPr>
            </w:pPr>
            <w:r w:rsidRPr="005809D8">
              <w:rPr>
                <w:sz w:val="20"/>
              </w:rPr>
              <w:t xml:space="preserve">  GFWC Virginia Endowment/ </w:t>
            </w:r>
          </w:p>
          <w:p w14:paraId="54BF3822" w14:textId="77777777" w:rsidR="00854E60" w:rsidRPr="005809D8" w:rsidRDefault="00854E60" w:rsidP="00F01B56">
            <w:pPr>
              <w:rPr>
                <w:sz w:val="16"/>
                <w:szCs w:val="16"/>
              </w:rPr>
            </w:pPr>
            <w:r w:rsidRPr="005809D8">
              <w:rPr>
                <w:sz w:val="20"/>
              </w:rPr>
              <w:t xml:space="preserve">  Dogwood Society/1907 Society</w:t>
            </w:r>
          </w:p>
        </w:tc>
        <w:tc>
          <w:tcPr>
            <w:tcW w:w="1170" w:type="dxa"/>
          </w:tcPr>
          <w:p w14:paraId="46D949AA" w14:textId="77777777" w:rsidR="00854E60" w:rsidRPr="005809D8" w:rsidRDefault="00854E60" w:rsidP="00F01B56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18EBEC61" w14:textId="77777777" w:rsidR="00854E60" w:rsidRPr="005809D8" w:rsidRDefault="00854E60" w:rsidP="00F01B56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2DD8151D" w14:textId="77777777" w:rsidR="00854E60" w:rsidRPr="005809D8" w:rsidRDefault="00854E60" w:rsidP="00F01B56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55AEC523" w14:textId="77777777" w:rsidR="00854E60" w:rsidRPr="005809D8" w:rsidRDefault="00854E60" w:rsidP="00F01B56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2CCDB41F" w14:textId="77777777" w:rsidR="00854E60" w:rsidRPr="005809D8" w:rsidRDefault="00854E60" w:rsidP="00F01B56">
            <w:pPr>
              <w:rPr>
                <w:sz w:val="20"/>
              </w:rPr>
            </w:pPr>
          </w:p>
        </w:tc>
        <w:tc>
          <w:tcPr>
            <w:tcW w:w="1350" w:type="dxa"/>
          </w:tcPr>
          <w:p w14:paraId="6A83CC05" w14:textId="77777777" w:rsidR="00854E60" w:rsidRPr="005809D8" w:rsidRDefault="00854E60" w:rsidP="00F01B56">
            <w:pPr>
              <w:rPr>
                <w:sz w:val="20"/>
              </w:rPr>
            </w:pPr>
          </w:p>
          <w:p w14:paraId="5D36D5F3" w14:textId="77777777" w:rsidR="00854E60" w:rsidRPr="005809D8" w:rsidRDefault="00854E60" w:rsidP="00F01B56">
            <w:pPr>
              <w:rPr>
                <w:sz w:val="20"/>
              </w:rPr>
            </w:pPr>
          </w:p>
          <w:p w14:paraId="1BBAA7F7" w14:textId="77777777" w:rsidR="00854E60" w:rsidRPr="005809D8" w:rsidRDefault="00854E60" w:rsidP="00F01B56">
            <w:pPr>
              <w:rPr>
                <w:sz w:val="20"/>
              </w:rPr>
            </w:pPr>
          </w:p>
        </w:tc>
      </w:tr>
      <w:tr w:rsidR="005809D8" w:rsidRPr="005809D8" w14:paraId="43BC48C3" w14:textId="77777777" w:rsidTr="00F01B56">
        <w:tc>
          <w:tcPr>
            <w:tcW w:w="4590" w:type="dxa"/>
          </w:tcPr>
          <w:p w14:paraId="0D1D0F47" w14:textId="77777777" w:rsidR="00854E60" w:rsidRPr="005809D8" w:rsidRDefault="00854E60" w:rsidP="00F01B56">
            <w:pPr>
              <w:rPr>
                <w:sz w:val="20"/>
              </w:rPr>
            </w:pPr>
            <w:r w:rsidRPr="005809D8">
              <w:rPr>
                <w:sz w:val="20"/>
              </w:rPr>
              <w:t xml:space="preserve">  Your District’s Project(s)</w:t>
            </w:r>
          </w:p>
          <w:p w14:paraId="2EDFCCE4" w14:textId="77777777" w:rsidR="00854E60" w:rsidRPr="005809D8" w:rsidRDefault="00854E60" w:rsidP="00F01B56">
            <w:pPr>
              <w:rPr>
                <w:sz w:val="20"/>
              </w:rPr>
            </w:pPr>
          </w:p>
          <w:p w14:paraId="5AC42636" w14:textId="77777777" w:rsidR="00854E60" w:rsidRPr="005809D8" w:rsidRDefault="00854E60" w:rsidP="00F01B56">
            <w:pPr>
              <w:rPr>
                <w:i/>
                <w:sz w:val="20"/>
              </w:rPr>
            </w:pPr>
            <w:r w:rsidRPr="005809D8">
              <w:rPr>
                <w:i/>
                <w:sz w:val="20"/>
              </w:rPr>
              <w:t xml:space="preserve">  Specify the name(s) of the Project(s)</w:t>
            </w:r>
          </w:p>
        </w:tc>
        <w:tc>
          <w:tcPr>
            <w:tcW w:w="1170" w:type="dxa"/>
          </w:tcPr>
          <w:p w14:paraId="31FAC839" w14:textId="77777777" w:rsidR="00854E60" w:rsidRPr="005809D8" w:rsidRDefault="00854E60" w:rsidP="00F01B56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7CE00E0B" w14:textId="77777777" w:rsidR="00854E60" w:rsidRPr="005809D8" w:rsidRDefault="00854E60" w:rsidP="00F01B56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3A87A5F2" w14:textId="77777777" w:rsidR="00854E60" w:rsidRPr="005809D8" w:rsidRDefault="00854E60" w:rsidP="00F01B56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00F608C3" w14:textId="77777777" w:rsidR="00854E60" w:rsidRPr="005809D8" w:rsidRDefault="00854E60" w:rsidP="00F01B56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79BADE21" w14:textId="77777777" w:rsidR="00854E60" w:rsidRPr="005809D8" w:rsidRDefault="00854E60" w:rsidP="00F01B56">
            <w:pPr>
              <w:rPr>
                <w:sz w:val="20"/>
              </w:rPr>
            </w:pPr>
          </w:p>
        </w:tc>
        <w:tc>
          <w:tcPr>
            <w:tcW w:w="1350" w:type="dxa"/>
          </w:tcPr>
          <w:p w14:paraId="10E88829" w14:textId="77777777" w:rsidR="00854E60" w:rsidRPr="005809D8" w:rsidRDefault="00854E60" w:rsidP="00F01B56">
            <w:pPr>
              <w:rPr>
                <w:sz w:val="20"/>
              </w:rPr>
            </w:pPr>
          </w:p>
        </w:tc>
      </w:tr>
    </w:tbl>
    <w:p w14:paraId="29403FB3" w14:textId="77777777" w:rsidR="00854E60" w:rsidRPr="005809D8" w:rsidRDefault="00854E60" w:rsidP="00854E60">
      <w:pPr>
        <w:pStyle w:val="List"/>
        <w:ind w:left="0" w:firstLine="0"/>
        <w:jc w:val="right"/>
        <w:rPr>
          <w:i/>
          <w:sz w:val="20"/>
          <w:szCs w:val="20"/>
        </w:rPr>
      </w:pPr>
    </w:p>
    <w:p w14:paraId="20D88E38" w14:textId="77777777" w:rsidR="00854E60" w:rsidRPr="005809D8" w:rsidRDefault="00854E60" w:rsidP="00854E60">
      <w:pPr>
        <w:pStyle w:val="List"/>
        <w:ind w:left="0" w:firstLine="0"/>
        <w:rPr>
          <w:b/>
        </w:rPr>
      </w:pPr>
    </w:p>
    <w:p w14:paraId="2ED4CC2B" w14:textId="77777777" w:rsidR="00854E60" w:rsidRPr="005809D8" w:rsidRDefault="00854E60" w:rsidP="00854E60">
      <w:pPr>
        <w:pStyle w:val="List"/>
        <w:ind w:left="0" w:firstLine="0"/>
        <w:rPr>
          <w:b/>
        </w:rPr>
      </w:pPr>
    </w:p>
    <w:p w14:paraId="34A94E96" w14:textId="77777777" w:rsidR="00854E60" w:rsidRPr="005809D8" w:rsidRDefault="00854E60" w:rsidP="00854E60">
      <w:pPr>
        <w:pStyle w:val="List"/>
        <w:ind w:left="0" w:firstLine="0"/>
        <w:rPr>
          <w:b/>
        </w:rPr>
      </w:pPr>
    </w:p>
    <w:p w14:paraId="5E389679" w14:textId="77777777" w:rsidR="00854E60" w:rsidRPr="005809D8" w:rsidRDefault="00854E60" w:rsidP="00854E60">
      <w:pPr>
        <w:pStyle w:val="List"/>
        <w:ind w:left="0" w:firstLine="0"/>
        <w:rPr>
          <w:b/>
        </w:rPr>
      </w:pPr>
    </w:p>
    <w:p w14:paraId="3BF192D3" w14:textId="77777777" w:rsidR="00854E60" w:rsidRPr="005809D8" w:rsidRDefault="00854E60" w:rsidP="00854E60">
      <w:pPr>
        <w:pStyle w:val="List"/>
        <w:ind w:left="0" w:firstLine="0"/>
        <w:rPr>
          <w:b/>
        </w:rPr>
      </w:pPr>
    </w:p>
    <w:p w14:paraId="3D9A6D96" w14:textId="77777777" w:rsidR="00854E60" w:rsidRPr="005809D8" w:rsidRDefault="00854E60" w:rsidP="00854E60">
      <w:pPr>
        <w:pStyle w:val="List"/>
        <w:ind w:left="0" w:firstLine="0"/>
        <w:rPr>
          <w:b/>
        </w:rPr>
      </w:pPr>
    </w:p>
    <w:p w14:paraId="686AF186" w14:textId="77777777" w:rsidR="00854E60" w:rsidRPr="005809D8" w:rsidRDefault="00854E60" w:rsidP="00854E60">
      <w:pPr>
        <w:pStyle w:val="List"/>
        <w:ind w:left="0" w:firstLine="0"/>
        <w:rPr>
          <w:b/>
        </w:rPr>
      </w:pPr>
    </w:p>
    <w:p w14:paraId="69C0A04E" w14:textId="77777777" w:rsidR="00854E60" w:rsidRPr="005809D8" w:rsidRDefault="00854E60" w:rsidP="00854E60">
      <w:pPr>
        <w:pStyle w:val="List"/>
        <w:ind w:left="0" w:firstLine="0"/>
        <w:rPr>
          <w:b/>
        </w:rPr>
      </w:pPr>
    </w:p>
    <w:p w14:paraId="1DD2CF7E" w14:textId="77777777" w:rsidR="00854E60" w:rsidRPr="005809D8" w:rsidRDefault="00854E60" w:rsidP="00854E60">
      <w:pPr>
        <w:pStyle w:val="List"/>
        <w:ind w:left="0" w:firstLine="0"/>
        <w:rPr>
          <w:b/>
        </w:rPr>
      </w:pPr>
    </w:p>
    <w:p w14:paraId="3B6ED19E" w14:textId="77777777" w:rsidR="00854E60" w:rsidRPr="005809D8" w:rsidRDefault="00854E60" w:rsidP="00854E60">
      <w:pPr>
        <w:pStyle w:val="List"/>
        <w:ind w:left="0" w:firstLine="0"/>
        <w:rPr>
          <w:b/>
        </w:rPr>
      </w:pPr>
    </w:p>
    <w:p w14:paraId="256C60C2" w14:textId="77777777" w:rsidR="00854E60" w:rsidRPr="005809D8" w:rsidRDefault="00854E60" w:rsidP="00854E60">
      <w:pPr>
        <w:pStyle w:val="List"/>
        <w:ind w:left="0" w:firstLine="0"/>
        <w:rPr>
          <w:b/>
        </w:rPr>
      </w:pPr>
    </w:p>
    <w:p w14:paraId="49C8BB75" w14:textId="77777777" w:rsidR="00854E60" w:rsidRPr="005809D8" w:rsidRDefault="00854E60" w:rsidP="00854E60">
      <w:pPr>
        <w:pStyle w:val="List"/>
        <w:ind w:left="0" w:firstLine="0"/>
        <w:rPr>
          <w:b/>
        </w:rPr>
      </w:pPr>
    </w:p>
    <w:p w14:paraId="34CC4E32" w14:textId="77777777" w:rsidR="00854E60" w:rsidRPr="005809D8" w:rsidRDefault="00854E60" w:rsidP="00854E60">
      <w:pPr>
        <w:pStyle w:val="List"/>
        <w:ind w:left="0" w:firstLine="0"/>
        <w:rPr>
          <w:b/>
        </w:rPr>
      </w:pPr>
    </w:p>
    <w:p w14:paraId="1CE0B413" w14:textId="77777777" w:rsidR="00854E60" w:rsidRPr="005809D8" w:rsidRDefault="00854E60" w:rsidP="00854E60">
      <w:pPr>
        <w:pStyle w:val="List"/>
        <w:ind w:left="0" w:firstLine="0"/>
        <w:rPr>
          <w:b/>
        </w:rPr>
      </w:pPr>
    </w:p>
    <w:p w14:paraId="7369038F" w14:textId="77777777" w:rsidR="00854E60" w:rsidRPr="005809D8" w:rsidRDefault="00854E60" w:rsidP="00854E60">
      <w:pPr>
        <w:widowControl/>
        <w:rPr>
          <w:b/>
          <w:snapToGrid/>
          <w:szCs w:val="24"/>
        </w:rPr>
      </w:pPr>
      <w:r w:rsidRPr="005809D8">
        <w:rPr>
          <w:b/>
        </w:rPr>
        <w:br w:type="page"/>
      </w:r>
    </w:p>
    <w:p w14:paraId="1EBA69CE" w14:textId="77777777" w:rsidR="00854E60" w:rsidRPr="005809D8" w:rsidRDefault="00854E60" w:rsidP="00854E60">
      <w:pPr>
        <w:pStyle w:val="List"/>
        <w:ind w:left="0" w:firstLine="0"/>
        <w:rPr>
          <w:b/>
        </w:rPr>
      </w:pPr>
      <w:r w:rsidRPr="005809D8">
        <w:rPr>
          <w:b/>
        </w:rPr>
        <w:lastRenderedPageBreak/>
        <w:t>CLUB NAME: _____________________</w:t>
      </w:r>
    </w:p>
    <w:p w14:paraId="7079CA31" w14:textId="77777777" w:rsidR="00854E60" w:rsidRPr="005809D8" w:rsidRDefault="00854E60" w:rsidP="00854E60">
      <w:pPr>
        <w:pStyle w:val="List"/>
        <w:ind w:left="0" w:firstLine="0"/>
        <w:jc w:val="center"/>
        <w:rPr>
          <w:b/>
        </w:rPr>
      </w:pPr>
    </w:p>
    <w:p w14:paraId="0B4EA926" w14:textId="1527DE55" w:rsidR="00854E60" w:rsidRPr="005809D8" w:rsidRDefault="00854E60" w:rsidP="00854E60">
      <w:pPr>
        <w:pStyle w:val="List"/>
        <w:ind w:left="0" w:firstLine="0"/>
        <w:jc w:val="center"/>
        <w:rPr>
          <w:b/>
        </w:rPr>
      </w:pPr>
      <w:r w:rsidRPr="005809D8">
        <w:rPr>
          <w:b/>
        </w:rPr>
        <w:t xml:space="preserve">GFWC Virginia Statistical Form – Annual Club Record – </w:t>
      </w:r>
      <w:r w:rsidR="00C430EF" w:rsidRPr="005809D8">
        <w:rPr>
          <w:b/>
        </w:rPr>
        <w:t>202</w:t>
      </w:r>
      <w:r w:rsidR="007F5EA6" w:rsidRPr="005809D8">
        <w:rPr>
          <w:b/>
        </w:rPr>
        <w:t>5</w:t>
      </w:r>
    </w:p>
    <w:p w14:paraId="63BBC748" w14:textId="77777777" w:rsidR="00854E60" w:rsidRPr="005809D8" w:rsidRDefault="00854E60" w:rsidP="00854E60">
      <w:pPr>
        <w:pStyle w:val="List"/>
        <w:ind w:left="0" w:firstLine="0"/>
        <w:jc w:val="center"/>
        <w:rPr>
          <w:b/>
        </w:rPr>
      </w:pPr>
      <w:r w:rsidRPr="005809D8">
        <w:rPr>
          <w:b/>
        </w:rPr>
        <w:t>Activity Summary</w:t>
      </w:r>
    </w:p>
    <w:p w14:paraId="35D90301" w14:textId="77777777" w:rsidR="00854E60" w:rsidRPr="005809D8" w:rsidRDefault="00854E60" w:rsidP="00854E60">
      <w:pPr>
        <w:pStyle w:val="List"/>
        <w:ind w:left="0" w:firstLine="0"/>
        <w:jc w:val="center"/>
        <w:rPr>
          <w:i/>
          <w:sz w:val="20"/>
          <w:szCs w:val="20"/>
        </w:rPr>
      </w:pPr>
      <w:r w:rsidRPr="005809D8">
        <w:rPr>
          <w:i/>
          <w:sz w:val="20"/>
          <w:szCs w:val="20"/>
        </w:rPr>
        <w:t>In the space below, please summarize the activities completed by your club during the past year.</w:t>
      </w:r>
    </w:p>
    <w:p w14:paraId="6154FBC7" w14:textId="77777777" w:rsidR="00854E60" w:rsidRPr="005809D8" w:rsidRDefault="00854E60" w:rsidP="00854E60">
      <w:pPr>
        <w:pStyle w:val="List"/>
        <w:ind w:left="0" w:firstLine="0"/>
        <w:jc w:val="center"/>
        <w:rPr>
          <w:b/>
          <w:i/>
          <w:sz w:val="20"/>
          <w:szCs w:val="20"/>
        </w:rPr>
      </w:pPr>
    </w:p>
    <w:p w14:paraId="144BE6E6" w14:textId="77777777" w:rsidR="00854E60" w:rsidRPr="005809D8" w:rsidRDefault="00854E60" w:rsidP="00854E60">
      <w:pPr>
        <w:rPr>
          <w:i/>
          <w:szCs w:val="24"/>
        </w:rPr>
      </w:pPr>
    </w:p>
    <w:p w14:paraId="3EE5C4B8" w14:textId="77777777" w:rsidR="00854E60" w:rsidRPr="005809D8" w:rsidRDefault="00854E60" w:rsidP="00854E60">
      <w:pPr>
        <w:rPr>
          <w:i/>
          <w:szCs w:val="24"/>
        </w:rPr>
      </w:pPr>
    </w:p>
    <w:p w14:paraId="0FB8A568" w14:textId="77777777" w:rsidR="00854E60" w:rsidRPr="005809D8" w:rsidRDefault="00854E60" w:rsidP="00854E60">
      <w:pPr>
        <w:rPr>
          <w:i/>
          <w:szCs w:val="24"/>
        </w:rPr>
      </w:pPr>
    </w:p>
    <w:p w14:paraId="39AE4319" w14:textId="77777777" w:rsidR="00854E60" w:rsidRPr="005809D8" w:rsidRDefault="00854E60" w:rsidP="00854E60">
      <w:pPr>
        <w:rPr>
          <w:i/>
          <w:szCs w:val="24"/>
        </w:rPr>
      </w:pPr>
    </w:p>
    <w:p w14:paraId="6D50F863" w14:textId="77777777" w:rsidR="00854E60" w:rsidRPr="005809D8" w:rsidRDefault="00854E60" w:rsidP="00854E60">
      <w:pPr>
        <w:rPr>
          <w:i/>
          <w:szCs w:val="24"/>
        </w:rPr>
      </w:pPr>
    </w:p>
    <w:p w14:paraId="5655D3CB" w14:textId="77777777" w:rsidR="00854E60" w:rsidRPr="005809D8" w:rsidRDefault="00854E60" w:rsidP="00854E60">
      <w:pPr>
        <w:rPr>
          <w:i/>
          <w:szCs w:val="24"/>
        </w:rPr>
      </w:pPr>
    </w:p>
    <w:p w14:paraId="35AAE6E4" w14:textId="77777777" w:rsidR="00854E60" w:rsidRPr="005809D8" w:rsidRDefault="00854E60" w:rsidP="00854E60">
      <w:pPr>
        <w:rPr>
          <w:i/>
          <w:szCs w:val="24"/>
        </w:rPr>
      </w:pPr>
    </w:p>
    <w:p w14:paraId="786891FD" w14:textId="77777777" w:rsidR="00854E60" w:rsidRPr="005809D8" w:rsidRDefault="00854E60" w:rsidP="00854E60">
      <w:pPr>
        <w:rPr>
          <w:i/>
          <w:szCs w:val="24"/>
        </w:rPr>
      </w:pPr>
    </w:p>
    <w:p w14:paraId="5EB59CF5" w14:textId="77777777" w:rsidR="00854E60" w:rsidRPr="005809D8" w:rsidRDefault="00854E60" w:rsidP="00854E60">
      <w:pPr>
        <w:rPr>
          <w:i/>
          <w:szCs w:val="24"/>
        </w:rPr>
      </w:pPr>
    </w:p>
    <w:p w14:paraId="78533B31" w14:textId="77777777" w:rsidR="00854E60" w:rsidRPr="005809D8" w:rsidRDefault="00854E60" w:rsidP="00854E60">
      <w:pPr>
        <w:rPr>
          <w:i/>
          <w:szCs w:val="24"/>
        </w:rPr>
      </w:pPr>
    </w:p>
    <w:p w14:paraId="2C12BEFD" w14:textId="77777777" w:rsidR="00854E60" w:rsidRPr="005809D8" w:rsidRDefault="00854E60" w:rsidP="00854E60">
      <w:pPr>
        <w:rPr>
          <w:i/>
          <w:szCs w:val="24"/>
        </w:rPr>
      </w:pPr>
    </w:p>
    <w:p w14:paraId="6635B0DF" w14:textId="77777777" w:rsidR="00854E60" w:rsidRPr="005809D8" w:rsidRDefault="00854E60" w:rsidP="00854E60">
      <w:pPr>
        <w:rPr>
          <w:i/>
          <w:szCs w:val="24"/>
        </w:rPr>
      </w:pPr>
    </w:p>
    <w:p w14:paraId="34CF475C" w14:textId="77777777" w:rsidR="00854E60" w:rsidRPr="005809D8" w:rsidRDefault="00854E60" w:rsidP="00854E60">
      <w:pPr>
        <w:rPr>
          <w:i/>
          <w:szCs w:val="24"/>
        </w:rPr>
      </w:pPr>
    </w:p>
    <w:p w14:paraId="0EF160ED" w14:textId="77777777" w:rsidR="00854E60" w:rsidRPr="005809D8" w:rsidRDefault="00854E60" w:rsidP="00854E60">
      <w:pPr>
        <w:rPr>
          <w:i/>
          <w:szCs w:val="24"/>
        </w:rPr>
      </w:pPr>
    </w:p>
    <w:p w14:paraId="5D202908" w14:textId="77777777" w:rsidR="00854E60" w:rsidRPr="005809D8" w:rsidRDefault="00854E60" w:rsidP="00854E60">
      <w:pPr>
        <w:rPr>
          <w:i/>
          <w:szCs w:val="24"/>
        </w:rPr>
      </w:pPr>
    </w:p>
    <w:p w14:paraId="35D2F5F1" w14:textId="77777777" w:rsidR="00854E60" w:rsidRPr="005809D8" w:rsidRDefault="00854E60" w:rsidP="00854E60">
      <w:pPr>
        <w:rPr>
          <w:i/>
          <w:szCs w:val="24"/>
        </w:rPr>
      </w:pPr>
    </w:p>
    <w:p w14:paraId="7931F6D0" w14:textId="77777777" w:rsidR="00854E60" w:rsidRPr="005809D8" w:rsidRDefault="00854E60" w:rsidP="00854E60">
      <w:pPr>
        <w:rPr>
          <w:i/>
          <w:szCs w:val="24"/>
        </w:rPr>
      </w:pPr>
    </w:p>
    <w:p w14:paraId="0CD688B8" w14:textId="77777777" w:rsidR="00854E60" w:rsidRPr="005809D8" w:rsidRDefault="00854E60" w:rsidP="00854E60">
      <w:pPr>
        <w:rPr>
          <w:i/>
          <w:szCs w:val="24"/>
        </w:rPr>
      </w:pPr>
    </w:p>
    <w:p w14:paraId="1D47B7C3" w14:textId="77777777" w:rsidR="00854E60" w:rsidRPr="005809D8" w:rsidRDefault="00854E60" w:rsidP="00854E60">
      <w:pPr>
        <w:rPr>
          <w:i/>
          <w:szCs w:val="24"/>
        </w:rPr>
      </w:pPr>
    </w:p>
    <w:p w14:paraId="6361812A" w14:textId="77777777" w:rsidR="00854E60" w:rsidRPr="005809D8" w:rsidRDefault="00854E60" w:rsidP="00854E60">
      <w:pPr>
        <w:rPr>
          <w:i/>
          <w:szCs w:val="24"/>
        </w:rPr>
      </w:pPr>
    </w:p>
    <w:p w14:paraId="2EA5137B" w14:textId="77777777" w:rsidR="00854E60" w:rsidRPr="005809D8" w:rsidRDefault="00854E60" w:rsidP="00854E60">
      <w:pPr>
        <w:rPr>
          <w:i/>
          <w:szCs w:val="24"/>
        </w:rPr>
      </w:pPr>
    </w:p>
    <w:p w14:paraId="0DE92CC1" w14:textId="77777777" w:rsidR="00854E60" w:rsidRPr="005809D8" w:rsidRDefault="00854E60" w:rsidP="00854E60">
      <w:pPr>
        <w:rPr>
          <w:i/>
          <w:szCs w:val="24"/>
        </w:rPr>
      </w:pPr>
    </w:p>
    <w:p w14:paraId="45669E23" w14:textId="77777777" w:rsidR="00854E60" w:rsidRPr="005809D8" w:rsidRDefault="00854E60" w:rsidP="00854E60">
      <w:pPr>
        <w:rPr>
          <w:i/>
          <w:szCs w:val="24"/>
        </w:rPr>
      </w:pPr>
    </w:p>
    <w:p w14:paraId="0CCD7D22" w14:textId="77777777" w:rsidR="00854E60" w:rsidRPr="005809D8" w:rsidRDefault="00854E60" w:rsidP="00854E60">
      <w:pPr>
        <w:rPr>
          <w:i/>
          <w:szCs w:val="24"/>
        </w:rPr>
      </w:pPr>
    </w:p>
    <w:p w14:paraId="424641B7" w14:textId="77777777" w:rsidR="00854E60" w:rsidRPr="005809D8" w:rsidRDefault="00854E60" w:rsidP="00854E60">
      <w:pPr>
        <w:rPr>
          <w:i/>
          <w:szCs w:val="24"/>
        </w:rPr>
      </w:pPr>
    </w:p>
    <w:p w14:paraId="1C53E472" w14:textId="77777777" w:rsidR="00854E60" w:rsidRPr="005809D8" w:rsidRDefault="00854E60" w:rsidP="00854E60">
      <w:pPr>
        <w:rPr>
          <w:i/>
          <w:szCs w:val="24"/>
        </w:rPr>
      </w:pPr>
    </w:p>
    <w:p w14:paraId="596FB085" w14:textId="77777777" w:rsidR="00854E60" w:rsidRPr="005809D8" w:rsidRDefault="00854E60" w:rsidP="00854E60">
      <w:pPr>
        <w:rPr>
          <w:i/>
          <w:szCs w:val="24"/>
        </w:rPr>
      </w:pPr>
    </w:p>
    <w:p w14:paraId="2CD3C69E" w14:textId="77777777" w:rsidR="00854E60" w:rsidRPr="005809D8" w:rsidRDefault="00854E60" w:rsidP="00854E60">
      <w:pPr>
        <w:rPr>
          <w:i/>
          <w:szCs w:val="24"/>
        </w:rPr>
      </w:pPr>
    </w:p>
    <w:p w14:paraId="53776F3E" w14:textId="77777777" w:rsidR="00854E60" w:rsidRPr="005809D8" w:rsidRDefault="00854E60" w:rsidP="00854E60">
      <w:pPr>
        <w:rPr>
          <w:i/>
          <w:szCs w:val="24"/>
        </w:rPr>
      </w:pPr>
    </w:p>
    <w:p w14:paraId="27F3812E" w14:textId="77777777" w:rsidR="00854E60" w:rsidRPr="005809D8" w:rsidRDefault="00854E60" w:rsidP="00854E60">
      <w:pPr>
        <w:rPr>
          <w:i/>
          <w:szCs w:val="24"/>
        </w:rPr>
      </w:pPr>
    </w:p>
    <w:p w14:paraId="43AF8B84" w14:textId="77777777" w:rsidR="00854E60" w:rsidRPr="005809D8" w:rsidRDefault="00854E60" w:rsidP="00854E60">
      <w:pPr>
        <w:rPr>
          <w:i/>
          <w:szCs w:val="24"/>
        </w:rPr>
      </w:pPr>
    </w:p>
    <w:p w14:paraId="40881D92" w14:textId="77777777" w:rsidR="00854E60" w:rsidRPr="005809D8" w:rsidRDefault="00854E60" w:rsidP="00854E60">
      <w:pPr>
        <w:rPr>
          <w:i/>
          <w:szCs w:val="24"/>
        </w:rPr>
      </w:pPr>
    </w:p>
    <w:p w14:paraId="40E342FB" w14:textId="77777777" w:rsidR="00854E60" w:rsidRPr="005809D8" w:rsidRDefault="00854E60" w:rsidP="00854E60">
      <w:pPr>
        <w:rPr>
          <w:i/>
          <w:szCs w:val="24"/>
        </w:rPr>
      </w:pPr>
    </w:p>
    <w:p w14:paraId="698D61F6" w14:textId="77777777" w:rsidR="00854E60" w:rsidRPr="005809D8" w:rsidRDefault="00854E60" w:rsidP="00854E60">
      <w:pPr>
        <w:rPr>
          <w:i/>
          <w:szCs w:val="24"/>
        </w:rPr>
      </w:pPr>
    </w:p>
    <w:p w14:paraId="6FF3FED8" w14:textId="77777777" w:rsidR="00854E60" w:rsidRPr="005809D8" w:rsidRDefault="00854E60" w:rsidP="00854E60">
      <w:pPr>
        <w:rPr>
          <w:i/>
          <w:szCs w:val="24"/>
        </w:rPr>
      </w:pPr>
    </w:p>
    <w:p w14:paraId="7E84948F" w14:textId="77777777" w:rsidR="00854E60" w:rsidRPr="005809D8" w:rsidRDefault="00854E60" w:rsidP="00854E60">
      <w:pPr>
        <w:rPr>
          <w:i/>
          <w:szCs w:val="24"/>
        </w:rPr>
      </w:pPr>
    </w:p>
    <w:p w14:paraId="3F4427F6" w14:textId="77777777" w:rsidR="00854E60" w:rsidRPr="005809D8" w:rsidRDefault="00854E60" w:rsidP="00854E60">
      <w:pPr>
        <w:rPr>
          <w:i/>
          <w:szCs w:val="24"/>
        </w:rPr>
      </w:pPr>
    </w:p>
    <w:p w14:paraId="34BDE581" w14:textId="77777777" w:rsidR="00854E60" w:rsidRPr="005809D8" w:rsidRDefault="00854E60" w:rsidP="00854E60">
      <w:pPr>
        <w:rPr>
          <w:i/>
          <w:szCs w:val="24"/>
        </w:rPr>
      </w:pPr>
    </w:p>
    <w:p w14:paraId="741A573C" w14:textId="77777777" w:rsidR="00854E60" w:rsidRPr="005809D8" w:rsidRDefault="00854E60" w:rsidP="00854E60">
      <w:pPr>
        <w:pStyle w:val="Footer"/>
        <w:rPr>
          <w:i/>
          <w:sz w:val="16"/>
          <w:szCs w:val="16"/>
        </w:rPr>
      </w:pPr>
    </w:p>
    <w:p w14:paraId="31917CAD" w14:textId="77777777" w:rsidR="00854E60" w:rsidRPr="005809D8" w:rsidRDefault="00854E60" w:rsidP="00854E60">
      <w:pPr>
        <w:pStyle w:val="Footer"/>
        <w:rPr>
          <w:i/>
          <w:sz w:val="16"/>
          <w:szCs w:val="16"/>
        </w:rPr>
      </w:pPr>
    </w:p>
    <w:p w14:paraId="3568D7A2" w14:textId="77777777" w:rsidR="00854E60" w:rsidRPr="005809D8" w:rsidRDefault="00854E60" w:rsidP="00854E60">
      <w:pPr>
        <w:pStyle w:val="Footer"/>
        <w:rPr>
          <w:i/>
          <w:sz w:val="16"/>
          <w:szCs w:val="16"/>
        </w:rPr>
      </w:pPr>
    </w:p>
    <w:p w14:paraId="12253314" w14:textId="48BA93C8" w:rsidR="00854E60" w:rsidRPr="005809D8" w:rsidRDefault="00854E60" w:rsidP="00854E60">
      <w:pPr>
        <w:pStyle w:val="Footer"/>
        <w:rPr>
          <w:i/>
          <w:sz w:val="16"/>
          <w:szCs w:val="16"/>
        </w:rPr>
      </w:pPr>
    </w:p>
    <w:sectPr w:rsidR="00854E60" w:rsidRPr="005809D8" w:rsidSect="00E87754">
      <w:headerReference w:type="default" r:id="rId8"/>
      <w:footerReference w:type="default" r:id="rId9"/>
      <w:endnotePr>
        <w:numFmt w:val="decimal"/>
      </w:endnotePr>
      <w:pgSz w:w="12240" w:h="15840" w:code="1"/>
      <w:pgMar w:top="720" w:right="1080" w:bottom="720" w:left="1080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FC59" w14:textId="77777777" w:rsidR="004F684E" w:rsidRDefault="004F684E" w:rsidP="00C42C09">
      <w:r>
        <w:separator/>
      </w:r>
    </w:p>
  </w:endnote>
  <w:endnote w:type="continuationSeparator" w:id="0">
    <w:p w14:paraId="029A8A35" w14:textId="77777777" w:rsidR="004F684E" w:rsidRDefault="004F684E" w:rsidP="00C4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3913" w14:textId="47089CEE" w:rsidR="004F684E" w:rsidRPr="003B1948" w:rsidRDefault="004F684E" w:rsidP="0088372A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25B5" w14:textId="77777777" w:rsidR="004F684E" w:rsidRDefault="004F684E" w:rsidP="00C42C09">
      <w:r>
        <w:separator/>
      </w:r>
    </w:p>
  </w:footnote>
  <w:footnote w:type="continuationSeparator" w:id="0">
    <w:p w14:paraId="0227E92D" w14:textId="77777777" w:rsidR="004F684E" w:rsidRDefault="004F684E" w:rsidP="00C4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7797" w14:textId="53E7D533" w:rsidR="004F684E" w:rsidRPr="00FC6DAC" w:rsidRDefault="004F684E" w:rsidP="003558B1">
    <w:pPr>
      <w:pStyle w:val="Header"/>
      <w:jc w:val="center"/>
      <w:rPr>
        <w:sz w:val="18"/>
        <w:szCs w:val="18"/>
      </w:rPr>
    </w:pPr>
    <w:r w:rsidRPr="00FC6DAC">
      <w:rPr>
        <w:sz w:val="18"/>
        <w:szCs w:val="18"/>
      </w:rPr>
      <w:t xml:space="preserve">GENERAL FEDERATION OF WOMEN’S CLUBS OF VIRGINIA </w:t>
    </w:r>
    <w:r>
      <w:rPr>
        <w:sz w:val="18"/>
        <w:szCs w:val="18"/>
      </w:rPr>
      <w:t>2024-2026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000000D"/>
    <w:name w:val="WW8Num14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E"/>
    <w:multiLevelType w:val="multilevel"/>
    <w:tmpl w:val="0000000E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1F07"/>
    <w:multiLevelType w:val="hybridMultilevel"/>
    <w:tmpl w:val="A26486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9535C"/>
    <w:multiLevelType w:val="hybridMultilevel"/>
    <w:tmpl w:val="573C04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1095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7055E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02E37800"/>
    <w:multiLevelType w:val="hybridMultilevel"/>
    <w:tmpl w:val="DBA87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277AA6"/>
    <w:multiLevelType w:val="hybridMultilevel"/>
    <w:tmpl w:val="041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9C0282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05287FDD"/>
    <w:multiLevelType w:val="hybridMultilevel"/>
    <w:tmpl w:val="326231A0"/>
    <w:lvl w:ilvl="0" w:tplc="25602B9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674FF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F007C"/>
    <w:multiLevelType w:val="hybridMultilevel"/>
    <w:tmpl w:val="A95C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41C63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AC132A8"/>
    <w:multiLevelType w:val="hybridMultilevel"/>
    <w:tmpl w:val="5B4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2805CB"/>
    <w:multiLevelType w:val="hybridMultilevel"/>
    <w:tmpl w:val="BD980F0C"/>
    <w:lvl w:ilvl="0" w:tplc="8E1E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A42281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0D8568CF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0DBB6E04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0EF612EA"/>
    <w:multiLevelType w:val="hybridMultilevel"/>
    <w:tmpl w:val="828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7C4BDF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10720F4B"/>
    <w:multiLevelType w:val="hybridMultilevel"/>
    <w:tmpl w:val="666464D6"/>
    <w:lvl w:ilvl="0" w:tplc="04090007">
      <w:start w:val="1"/>
      <w:numFmt w:val="bullet"/>
      <w:lvlText w:val=""/>
      <w:lvlJc w:val="left"/>
      <w:pPr>
        <w:ind w:left="82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113F4B79"/>
    <w:multiLevelType w:val="hybridMultilevel"/>
    <w:tmpl w:val="AE185D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B73D73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3" w15:restartNumberingAfterBreak="0">
    <w:nsid w:val="130731BC"/>
    <w:multiLevelType w:val="hybridMultilevel"/>
    <w:tmpl w:val="85FEFD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499727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14A76D5A"/>
    <w:multiLevelType w:val="hybridMultilevel"/>
    <w:tmpl w:val="ACEEA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4E1600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7" w15:restartNumberingAfterBreak="0">
    <w:nsid w:val="15813285"/>
    <w:multiLevelType w:val="hybridMultilevel"/>
    <w:tmpl w:val="A64C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792E76"/>
    <w:multiLevelType w:val="hybridMultilevel"/>
    <w:tmpl w:val="E74C0B86"/>
    <w:lvl w:ilvl="0" w:tplc="7D22E5D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7E44B1A"/>
    <w:multiLevelType w:val="hybridMultilevel"/>
    <w:tmpl w:val="93C68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FC436C"/>
    <w:multiLevelType w:val="multilevel"/>
    <w:tmpl w:val="7726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AE14EEC"/>
    <w:multiLevelType w:val="hybridMultilevel"/>
    <w:tmpl w:val="E5B2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24526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1C9B28A5"/>
    <w:multiLevelType w:val="hybridMultilevel"/>
    <w:tmpl w:val="F02426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2553AE"/>
    <w:multiLevelType w:val="hybridMultilevel"/>
    <w:tmpl w:val="22C68B98"/>
    <w:lvl w:ilvl="0" w:tplc="FA4A6AA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1DFF0063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1F8027E6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37" w15:restartNumberingAfterBreak="0">
    <w:nsid w:val="2122538B"/>
    <w:multiLevelType w:val="singleLevel"/>
    <w:tmpl w:val="11A65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8" w15:restartNumberingAfterBreak="0">
    <w:nsid w:val="22C217BC"/>
    <w:multiLevelType w:val="hybridMultilevel"/>
    <w:tmpl w:val="6C6499CA"/>
    <w:lvl w:ilvl="0" w:tplc="FA4A6AA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2DA4287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40" w15:restartNumberingAfterBreak="0">
    <w:nsid w:val="22F30C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230B089E"/>
    <w:multiLevelType w:val="hybridMultilevel"/>
    <w:tmpl w:val="74AC7D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75782B"/>
    <w:multiLevelType w:val="hybridMultilevel"/>
    <w:tmpl w:val="30408538"/>
    <w:lvl w:ilvl="0" w:tplc="8E1E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DD11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2422627B"/>
    <w:multiLevelType w:val="hybridMultilevel"/>
    <w:tmpl w:val="5F1E9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C35623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2B2A15BC"/>
    <w:multiLevelType w:val="hybridMultilevel"/>
    <w:tmpl w:val="73C6E4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E81A38"/>
    <w:multiLevelType w:val="hybridMultilevel"/>
    <w:tmpl w:val="36E8A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63612A"/>
    <w:multiLevelType w:val="hybridMultilevel"/>
    <w:tmpl w:val="D49A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6D7212"/>
    <w:multiLevelType w:val="hybridMultilevel"/>
    <w:tmpl w:val="CBD6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734F08"/>
    <w:multiLevelType w:val="hybridMultilevel"/>
    <w:tmpl w:val="F6D02CE6"/>
    <w:lvl w:ilvl="0" w:tplc="0DB63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D21AC9"/>
    <w:multiLevelType w:val="hybridMultilevel"/>
    <w:tmpl w:val="8446E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6C2133"/>
    <w:multiLevelType w:val="multilevel"/>
    <w:tmpl w:val="B372C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2EB51468"/>
    <w:multiLevelType w:val="hybridMultilevel"/>
    <w:tmpl w:val="1494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CC6EC0"/>
    <w:multiLevelType w:val="hybridMultilevel"/>
    <w:tmpl w:val="F87E9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B52E18"/>
    <w:multiLevelType w:val="hybridMultilevel"/>
    <w:tmpl w:val="20409B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DD30C3"/>
    <w:multiLevelType w:val="hybridMultilevel"/>
    <w:tmpl w:val="3662BC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1F1024"/>
    <w:multiLevelType w:val="hybridMultilevel"/>
    <w:tmpl w:val="BBDEE3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8773FB"/>
    <w:multiLevelType w:val="hybridMultilevel"/>
    <w:tmpl w:val="69D69A2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3F80204"/>
    <w:multiLevelType w:val="hybridMultilevel"/>
    <w:tmpl w:val="F3D83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FD077D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1" w15:restartNumberingAfterBreak="0">
    <w:nsid w:val="35AA00DD"/>
    <w:multiLevelType w:val="hybridMultilevel"/>
    <w:tmpl w:val="9770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EC5B40"/>
    <w:multiLevelType w:val="multilevel"/>
    <w:tmpl w:val="FDB0F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36854474"/>
    <w:multiLevelType w:val="hybridMultilevel"/>
    <w:tmpl w:val="E9A4F7B8"/>
    <w:lvl w:ilvl="0" w:tplc="9FBEEC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4" w15:restartNumberingAfterBreak="0">
    <w:nsid w:val="379170B7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5" w15:restartNumberingAfterBreak="0">
    <w:nsid w:val="37F43B5B"/>
    <w:multiLevelType w:val="hybridMultilevel"/>
    <w:tmpl w:val="A0461852"/>
    <w:lvl w:ilvl="0" w:tplc="FA4A6A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223E42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7" w15:restartNumberingAfterBreak="0">
    <w:nsid w:val="3A767C21"/>
    <w:multiLevelType w:val="hybridMultilevel"/>
    <w:tmpl w:val="8968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3C1368"/>
    <w:multiLevelType w:val="hybridMultilevel"/>
    <w:tmpl w:val="52E0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017D89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0" w15:restartNumberingAfterBreak="0">
    <w:nsid w:val="3D02350C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1" w15:restartNumberingAfterBreak="0">
    <w:nsid w:val="3D5D4B60"/>
    <w:multiLevelType w:val="hybridMultilevel"/>
    <w:tmpl w:val="3574F2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761C26"/>
    <w:multiLevelType w:val="multilevel"/>
    <w:tmpl w:val="60BE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"/>
      <w:lvlJc w:val="left"/>
      <w:pPr>
        <w:ind w:left="1440" w:hanging="360"/>
      </w:pPr>
      <w:rPr>
        <w:rFonts w:ascii="Times New Roman" w:eastAsia="Times New Roman" w:hAnsi="Times New Roman" w:cs="Zapf Dingbat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DDC5AE7"/>
    <w:multiLevelType w:val="hybridMultilevel"/>
    <w:tmpl w:val="3F3C5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563511"/>
    <w:multiLevelType w:val="hybridMultilevel"/>
    <w:tmpl w:val="F1EC73D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 w15:restartNumberingAfterBreak="0">
    <w:nsid w:val="3EA2084D"/>
    <w:multiLevelType w:val="hybridMultilevel"/>
    <w:tmpl w:val="475E55A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2659CB"/>
    <w:multiLevelType w:val="hybridMultilevel"/>
    <w:tmpl w:val="E1BED492"/>
    <w:lvl w:ilvl="0" w:tplc="D7FA488C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7" w15:restartNumberingAfterBreak="0">
    <w:nsid w:val="41E66976"/>
    <w:multiLevelType w:val="hybridMultilevel"/>
    <w:tmpl w:val="65B2B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B2580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9" w15:restartNumberingAfterBreak="0">
    <w:nsid w:val="42D17CD3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0" w15:restartNumberingAfterBreak="0">
    <w:nsid w:val="42E3320D"/>
    <w:multiLevelType w:val="hybridMultilevel"/>
    <w:tmpl w:val="AAF4FFA2"/>
    <w:lvl w:ilvl="0" w:tplc="04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81" w15:restartNumberingAfterBreak="0">
    <w:nsid w:val="443A2D8B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2" w15:restartNumberingAfterBreak="0">
    <w:nsid w:val="44C87394"/>
    <w:multiLevelType w:val="hybridMultilevel"/>
    <w:tmpl w:val="A4E42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6252DEA"/>
    <w:multiLevelType w:val="hybridMultilevel"/>
    <w:tmpl w:val="B636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DE647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5" w15:restartNumberingAfterBreak="0">
    <w:nsid w:val="474848C2"/>
    <w:multiLevelType w:val="hybridMultilevel"/>
    <w:tmpl w:val="449EE0DA"/>
    <w:lvl w:ilvl="0" w:tplc="A84628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751E67"/>
    <w:multiLevelType w:val="hybridMultilevel"/>
    <w:tmpl w:val="F438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7BC3202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8" w15:restartNumberingAfterBreak="0">
    <w:nsid w:val="48117E4F"/>
    <w:multiLevelType w:val="hybridMultilevel"/>
    <w:tmpl w:val="FA227C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8802A3E"/>
    <w:multiLevelType w:val="hybridMultilevel"/>
    <w:tmpl w:val="847E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C785D94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1" w15:restartNumberingAfterBreak="0">
    <w:nsid w:val="4D671E03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92" w15:restartNumberingAfterBreak="0">
    <w:nsid w:val="4E182DC8"/>
    <w:multiLevelType w:val="hybridMultilevel"/>
    <w:tmpl w:val="233A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F3F5E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4" w15:restartNumberingAfterBreak="0">
    <w:nsid w:val="50714E98"/>
    <w:multiLevelType w:val="hybridMultilevel"/>
    <w:tmpl w:val="A3E40D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BB6B83"/>
    <w:multiLevelType w:val="hybridMultilevel"/>
    <w:tmpl w:val="1796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0D33F5"/>
    <w:multiLevelType w:val="hybridMultilevel"/>
    <w:tmpl w:val="5008A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D76E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527C1718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9" w15:restartNumberingAfterBreak="0">
    <w:nsid w:val="52972E09"/>
    <w:multiLevelType w:val="multilevel"/>
    <w:tmpl w:val="91A27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upp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0" w15:restartNumberingAfterBreak="0">
    <w:nsid w:val="52A0149D"/>
    <w:multiLevelType w:val="hybridMultilevel"/>
    <w:tmpl w:val="E1B8E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214544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2" w15:restartNumberingAfterBreak="0">
    <w:nsid w:val="544C30D6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3" w15:restartNumberingAfterBreak="0">
    <w:nsid w:val="55C248CE"/>
    <w:multiLevelType w:val="multilevel"/>
    <w:tmpl w:val="4FC499E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color w:val="auto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4" w15:restartNumberingAfterBreak="0">
    <w:nsid w:val="55DE7A07"/>
    <w:multiLevelType w:val="hybridMultilevel"/>
    <w:tmpl w:val="442E2B88"/>
    <w:lvl w:ilvl="0" w:tplc="53848A96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05" w15:restartNumberingAfterBreak="0">
    <w:nsid w:val="56D56C1A"/>
    <w:multiLevelType w:val="hybridMultilevel"/>
    <w:tmpl w:val="A51C8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E141F2"/>
    <w:multiLevelType w:val="hybridMultilevel"/>
    <w:tmpl w:val="C220B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81B4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08" w15:restartNumberingAfterBreak="0">
    <w:nsid w:val="586E3FDC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9" w15:restartNumberingAfterBreak="0">
    <w:nsid w:val="59850637"/>
    <w:multiLevelType w:val="hybridMultilevel"/>
    <w:tmpl w:val="49940A84"/>
    <w:lvl w:ilvl="0" w:tplc="BBF6457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A2A48BB"/>
    <w:multiLevelType w:val="hybridMultilevel"/>
    <w:tmpl w:val="C79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A4251EE"/>
    <w:multiLevelType w:val="hybridMultilevel"/>
    <w:tmpl w:val="D81A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A4B3B8B"/>
    <w:multiLevelType w:val="hybridMultilevel"/>
    <w:tmpl w:val="E90E67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AC63961"/>
    <w:multiLevelType w:val="hybridMultilevel"/>
    <w:tmpl w:val="EE388E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B0D4D92"/>
    <w:multiLevelType w:val="hybridMultilevel"/>
    <w:tmpl w:val="4A96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5BD01617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6" w15:restartNumberingAfterBreak="0">
    <w:nsid w:val="5C655A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7" w15:restartNumberingAfterBreak="0">
    <w:nsid w:val="5D112A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8" w15:restartNumberingAfterBreak="0">
    <w:nsid w:val="5D787DF8"/>
    <w:multiLevelType w:val="hybridMultilevel"/>
    <w:tmpl w:val="E28CA406"/>
    <w:lvl w:ilvl="0" w:tplc="AD8685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DA713D3"/>
    <w:multiLevelType w:val="hybridMultilevel"/>
    <w:tmpl w:val="6DF49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F7E2E18"/>
    <w:multiLevelType w:val="hybridMultilevel"/>
    <w:tmpl w:val="88CA4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01D092E"/>
    <w:multiLevelType w:val="hybridMultilevel"/>
    <w:tmpl w:val="B4C680CE"/>
    <w:lvl w:ilvl="0" w:tplc="04090019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2" w15:restartNumberingAfterBreak="0">
    <w:nsid w:val="60A26A0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3" w15:restartNumberingAfterBreak="0">
    <w:nsid w:val="618A3FFD"/>
    <w:multiLevelType w:val="hybridMultilevel"/>
    <w:tmpl w:val="02AAA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1C75B4B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5" w15:restartNumberingAfterBreak="0">
    <w:nsid w:val="626C1178"/>
    <w:multiLevelType w:val="hybridMultilevel"/>
    <w:tmpl w:val="A7AC0B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3091BA9"/>
    <w:multiLevelType w:val="hybridMultilevel"/>
    <w:tmpl w:val="34527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D13D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8" w15:restartNumberingAfterBreak="0">
    <w:nsid w:val="65EF43CD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9" w15:restartNumberingAfterBreak="0">
    <w:nsid w:val="660F2D0D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0" w15:restartNumberingAfterBreak="0">
    <w:nsid w:val="6765505F"/>
    <w:multiLevelType w:val="hybridMultilevel"/>
    <w:tmpl w:val="048A842C"/>
    <w:lvl w:ilvl="0" w:tplc="FFAC012A">
      <w:start w:val="2002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31" w15:restartNumberingAfterBreak="0">
    <w:nsid w:val="69372BC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2" w15:restartNumberingAfterBreak="0">
    <w:nsid w:val="6ABB5217"/>
    <w:multiLevelType w:val="hybridMultilevel"/>
    <w:tmpl w:val="35DE08E2"/>
    <w:lvl w:ilvl="0" w:tplc="A778274E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3" w15:restartNumberingAfterBreak="0">
    <w:nsid w:val="6BB713F0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4" w15:restartNumberingAfterBreak="0">
    <w:nsid w:val="6BD92E2E"/>
    <w:multiLevelType w:val="hybridMultilevel"/>
    <w:tmpl w:val="4536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DE41038"/>
    <w:multiLevelType w:val="hybridMultilevel"/>
    <w:tmpl w:val="04323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EFD3038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7" w15:restartNumberingAfterBreak="0">
    <w:nsid w:val="6FFD7E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8" w15:restartNumberingAfterBreak="0">
    <w:nsid w:val="71CA21D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9" w15:restartNumberingAfterBreak="0">
    <w:nsid w:val="72601A81"/>
    <w:multiLevelType w:val="hybridMultilevel"/>
    <w:tmpl w:val="DD06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26852D4"/>
    <w:multiLevelType w:val="hybridMultilevel"/>
    <w:tmpl w:val="799E08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381645B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42" w15:restartNumberingAfterBreak="0">
    <w:nsid w:val="755106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3" w15:restartNumberingAfterBreak="0">
    <w:nsid w:val="75A215C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4" w15:restartNumberingAfterBreak="0">
    <w:nsid w:val="78C456F7"/>
    <w:multiLevelType w:val="hybridMultilevel"/>
    <w:tmpl w:val="03C0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A4F69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6" w15:restartNumberingAfterBreak="0">
    <w:nsid w:val="7ACF3590"/>
    <w:multiLevelType w:val="hybridMultilevel"/>
    <w:tmpl w:val="7C648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C9778F4"/>
    <w:multiLevelType w:val="singleLevel"/>
    <w:tmpl w:val="FD822FCA"/>
    <w:lvl w:ilvl="0">
      <w:start w:val="11"/>
      <w:numFmt w:val="decimal"/>
      <w:pStyle w:val="ListBullet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148" w15:restartNumberingAfterBreak="0">
    <w:nsid w:val="7D574CFA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9" w15:restartNumberingAfterBreak="0">
    <w:nsid w:val="7E281D2A"/>
    <w:multiLevelType w:val="hybridMultilevel"/>
    <w:tmpl w:val="F0AA5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F19312B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num w:numId="1" w16cid:durableId="1807119740">
    <w:abstractNumId w:val="147"/>
  </w:num>
  <w:num w:numId="2" w16cid:durableId="890269198">
    <w:abstractNumId w:val="145"/>
  </w:num>
  <w:num w:numId="3" w16cid:durableId="1734959807">
    <w:abstractNumId w:val="94"/>
  </w:num>
  <w:num w:numId="4" w16cid:durableId="2065255743">
    <w:abstractNumId w:val="116"/>
  </w:num>
  <w:num w:numId="5" w16cid:durableId="1343782066">
    <w:abstractNumId w:val="107"/>
  </w:num>
  <w:num w:numId="6" w16cid:durableId="2054380639">
    <w:abstractNumId w:val="142"/>
  </w:num>
  <w:num w:numId="7" w16cid:durableId="1475832305">
    <w:abstractNumId w:val="5"/>
  </w:num>
  <w:num w:numId="8" w16cid:durableId="256208848">
    <w:abstractNumId w:val="37"/>
  </w:num>
  <w:num w:numId="9" w16cid:durableId="1443376871">
    <w:abstractNumId w:val="88"/>
  </w:num>
  <w:num w:numId="10" w16cid:durableId="1476491421">
    <w:abstractNumId w:val="23"/>
  </w:num>
  <w:num w:numId="11" w16cid:durableId="1122842516">
    <w:abstractNumId w:val="4"/>
  </w:num>
  <w:num w:numId="12" w16cid:durableId="1979263294">
    <w:abstractNumId w:val="125"/>
  </w:num>
  <w:num w:numId="13" w16cid:durableId="1128357332">
    <w:abstractNumId w:val="104"/>
  </w:num>
  <w:num w:numId="14" w16cid:durableId="1894348216">
    <w:abstractNumId w:val="130"/>
  </w:num>
  <w:num w:numId="15" w16cid:durableId="958878089">
    <w:abstractNumId w:val="22"/>
  </w:num>
  <w:num w:numId="16" w16cid:durableId="1708984558">
    <w:abstractNumId w:val="36"/>
  </w:num>
  <w:num w:numId="17" w16cid:durableId="1076435802">
    <w:abstractNumId w:val="26"/>
  </w:num>
  <w:num w:numId="18" w16cid:durableId="1976369338">
    <w:abstractNumId w:val="39"/>
  </w:num>
  <w:num w:numId="19" w16cid:durableId="210777068">
    <w:abstractNumId w:val="141"/>
  </w:num>
  <w:num w:numId="20" w16cid:durableId="1099909595">
    <w:abstractNumId w:val="91"/>
  </w:num>
  <w:num w:numId="21" w16cid:durableId="61871279">
    <w:abstractNumId w:val="150"/>
  </w:num>
  <w:num w:numId="22" w16cid:durableId="1175654788">
    <w:abstractNumId w:val="137"/>
  </w:num>
  <w:num w:numId="23" w16cid:durableId="260644730">
    <w:abstractNumId w:val="6"/>
  </w:num>
  <w:num w:numId="24" w16cid:durableId="2006739987">
    <w:abstractNumId w:val="97"/>
  </w:num>
  <w:num w:numId="25" w16cid:durableId="1560356698">
    <w:abstractNumId w:val="127"/>
  </w:num>
  <w:num w:numId="26" w16cid:durableId="1416585638">
    <w:abstractNumId w:val="93"/>
  </w:num>
  <w:num w:numId="27" w16cid:durableId="273827671">
    <w:abstractNumId w:val="117"/>
  </w:num>
  <w:num w:numId="28" w16cid:durableId="774979941">
    <w:abstractNumId w:val="43"/>
  </w:num>
  <w:num w:numId="29" w16cid:durableId="1672175754">
    <w:abstractNumId w:val="114"/>
  </w:num>
  <w:num w:numId="30" w16cid:durableId="1058020283">
    <w:abstractNumId w:val="56"/>
  </w:num>
  <w:num w:numId="31" w16cid:durableId="1863398029">
    <w:abstractNumId w:val="42"/>
  </w:num>
  <w:num w:numId="32" w16cid:durableId="635532585">
    <w:abstractNumId w:val="14"/>
  </w:num>
  <w:num w:numId="33" w16cid:durableId="758521362">
    <w:abstractNumId w:val="72"/>
  </w:num>
  <w:num w:numId="34" w16cid:durableId="2030524181">
    <w:abstractNumId w:val="7"/>
  </w:num>
  <w:num w:numId="35" w16cid:durableId="1735616352">
    <w:abstractNumId w:val="146"/>
  </w:num>
  <w:num w:numId="36" w16cid:durableId="16203016">
    <w:abstractNumId w:val="47"/>
  </w:num>
  <w:num w:numId="37" w16cid:durableId="494495599">
    <w:abstractNumId w:val="118"/>
  </w:num>
  <w:num w:numId="38" w16cid:durableId="1553425888">
    <w:abstractNumId w:val="61"/>
  </w:num>
  <w:num w:numId="39" w16cid:durableId="1823623607">
    <w:abstractNumId w:val="92"/>
  </w:num>
  <w:num w:numId="40" w16cid:durableId="1558593190">
    <w:abstractNumId w:val="31"/>
  </w:num>
  <w:num w:numId="41" w16cid:durableId="1533415357">
    <w:abstractNumId w:val="11"/>
  </w:num>
  <w:num w:numId="42" w16cid:durableId="631716640">
    <w:abstractNumId w:val="144"/>
  </w:num>
  <w:num w:numId="43" w16cid:durableId="361516138">
    <w:abstractNumId w:val="89"/>
  </w:num>
  <w:num w:numId="44" w16cid:durableId="115028708">
    <w:abstractNumId w:val="67"/>
  </w:num>
  <w:num w:numId="45" w16cid:durableId="1331329986">
    <w:abstractNumId w:val="53"/>
  </w:num>
  <w:num w:numId="46" w16cid:durableId="2080319795">
    <w:abstractNumId w:val="139"/>
  </w:num>
  <w:num w:numId="47" w16cid:durableId="1470972236">
    <w:abstractNumId w:val="80"/>
  </w:num>
  <w:num w:numId="48" w16cid:durableId="1657760194">
    <w:abstractNumId w:val="20"/>
  </w:num>
  <w:num w:numId="49" w16cid:durableId="846483971">
    <w:abstractNumId w:val="24"/>
  </w:num>
  <w:num w:numId="50" w16cid:durableId="1229028297">
    <w:abstractNumId w:val="40"/>
  </w:num>
  <w:num w:numId="51" w16cid:durableId="1124226417">
    <w:abstractNumId w:val="49"/>
  </w:num>
  <w:num w:numId="52" w16cid:durableId="723021070">
    <w:abstractNumId w:val="134"/>
  </w:num>
  <w:num w:numId="53" w16cid:durableId="244195957">
    <w:abstractNumId w:val="13"/>
  </w:num>
  <w:num w:numId="54" w16cid:durableId="216085697">
    <w:abstractNumId w:val="105"/>
  </w:num>
  <w:num w:numId="55" w16cid:durableId="523134556">
    <w:abstractNumId w:val="120"/>
  </w:num>
  <w:num w:numId="56" w16cid:durableId="1855028808">
    <w:abstractNumId w:val="27"/>
  </w:num>
  <w:num w:numId="57" w16cid:durableId="1065451130">
    <w:abstractNumId w:val="58"/>
  </w:num>
  <w:num w:numId="58" w16cid:durableId="1976639406">
    <w:abstractNumId w:val="18"/>
  </w:num>
  <w:num w:numId="59" w16cid:durableId="1982610062">
    <w:abstractNumId w:val="86"/>
  </w:num>
  <w:num w:numId="60" w16cid:durableId="924846236">
    <w:abstractNumId w:val="111"/>
  </w:num>
  <w:num w:numId="61" w16cid:durableId="593591895">
    <w:abstractNumId w:val="55"/>
  </w:num>
  <w:num w:numId="62" w16cid:durableId="898202251">
    <w:abstractNumId w:val="95"/>
  </w:num>
  <w:num w:numId="63" w16cid:durableId="258177938">
    <w:abstractNumId w:val="122"/>
  </w:num>
  <w:num w:numId="64" w16cid:durableId="1064640482">
    <w:abstractNumId w:val="32"/>
  </w:num>
  <w:num w:numId="65" w16cid:durableId="1163009405">
    <w:abstractNumId w:val="129"/>
  </w:num>
  <w:num w:numId="66" w16cid:durableId="1621716639">
    <w:abstractNumId w:val="133"/>
  </w:num>
  <w:num w:numId="67" w16cid:durableId="1357003385">
    <w:abstractNumId w:val="66"/>
  </w:num>
  <w:num w:numId="68" w16cid:durableId="1137644399">
    <w:abstractNumId w:val="98"/>
  </w:num>
  <w:num w:numId="69" w16cid:durableId="769735344">
    <w:abstractNumId w:val="35"/>
  </w:num>
  <w:num w:numId="70" w16cid:durableId="1644775299">
    <w:abstractNumId w:val="90"/>
  </w:num>
  <w:num w:numId="71" w16cid:durableId="1349871728">
    <w:abstractNumId w:val="60"/>
  </w:num>
  <w:num w:numId="72" w16cid:durableId="24016371">
    <w:abstractNumId w:val="138"/>
  </w:num>
  <w:num w:numId="73" w16cid:durableId="577447340">
    <w:abstractNumId w:val="102"/>
  </w:num>
  <w:num w:numId="74" w16cid:durableId="1911186262">
    <w:abstractNumId w:val="78"/>
  </w:num>
  <w:num w:numId="75" w16cid:durableId="1424112235">
    <w:abstractNumId w:val="81"/>
  </w:num>
  <w:num w:numId="76" w16cid:durableId="1496146301">
    <w:abstractNumId w:val="16"/>
  </w:num>
  <w:num w:numId="77" w16cid:durableId="1624965996">
    <w:abstractNumId w:val="79"/>
  </w:num>
  <w:num w:numId="78" w16cid:durableId="1320308849">
    <w:abstractNumId w:val="19"/>
  </w:num>
  <w:num w:numId="79" w16cid:durableId="1831486010">
    <w:abstractNumId w:val="108"/>
  </w:num>
  <w:num w:numId="80" w16cid:durableId="1304042275">
    <w:abstractNumId w:val="9"/>
  </w:num>
  <w:num w:numId="81" w16cid:durableId="1646163080">
    <w:abstractNumId w:val="45"/>
  </w:num>
  <w:num w:numId="82" w16cid:durableId="937248557">
    <w:abstractNumId w:val="101"/>
  </w:num>
  <w:num w:numId="83" w16cid:durableId="690257532">
    <w:abstractNumId w:val="84"/>
  </w:num>
  <w:num w:numId="84" w16cid:durableId="1841578878">
    <w:abstractNumId w:val="103"/>
  </w:num>
  <w:num w:numId="85" w16cid:durableId="357320615">
    <w:abstractNumId w:val="17"/>
  </w:num>
  <w:num w:numId="86" w16cid:durableId="242495037">
    <w:abstractNumId w:val="136"/>
  </w:num>
  <w:num w:numId="87" w16cid:durableId="1873372200">
    <w:abstractNumId w:val="87"/>
  </w:num>
  <w:num w:numId="88" w16cid:durableId="1359039438">
    <w:abstractNumId w:val="64"/>
  </w:num>
  <w:num w:numId="89" w16cid:durableId="2048677205">
    <w:abstractNumId w:val="70"/>
  </w:num>
  <w:num w:numId="90" w16cid:durableId="48697478">
    <w:abstractNumId w:val="115"/>
  </w:num>
  <w:num w:numId="91" w16cid:durableId="1289506533">
    <w:abstractNumId w:val="148"/>
  </w:num>
  <w:num w:numId="92" w16cid:durableId="34813124">
    <w:abstractNumId w:val="143"/>
  </w:num>
  <w:num w:numId="93" w16cid:durableId="1486582503">
    <w:abstractNumId w:val="69"/>
  </w:num>
  <w:num w:numId="94" w16cid:durableId="1994407505">
    <w:abstractNumId w:val="15"/>
  </w:num>
  <w:num w:numId="95" w16cid:durableId="541210975">
    <w:abstractNumId w:val="12"/>
  </w:num>
  <w:num w:numId="96" w16cid:durableId="490022099">
    <w:abstractNumId w:val="128"/>
  </w:num>
  <w:num w:numId="97" w16cid:durableId="1967655331">
    <w:abstractNumId w:val="124"/>
  </w:num>
  <w:num w:numId="98" w16cid:durableId="485052731">
    <w:abstractNumId w:val="131"/>
  </w:num>
  <w:num w:numId="99" w16cid:durableId="384066969">
    <w:abstractNumId w:val="121"/>
  </w:num>
  <w:num w:numId="100" w16cid:durableId="41634052">
    <w:abstractNumId w:val="10"/>
  </w:num>
  <w:num w:numId="101" w16cid:durableId="365449750">
    <w:abstractNumId w:val="109"/>
  </w:num>
  <w:num w:numId="102" w16cid:durableId="546069233">
    <w:abstractNumId w:val="85"/>
  </w:num>
  <w:num w:numId="103" w16cid:durableId="1478837233">
    <w:abstractNumId w:val="132"/>
  </w:num>
  <w:num w:numId="104" w16cid:durableId="2030258898">
    <w:abstractNumId w:val="76"/>
  </w:num>
  <w:num w:numId="105" w16cid:durableId="1837108836">
    <w:abstractNumId w:val="119"/>
  </w:num>
  <w:num w:numId="106" w16cid:durableId="563759281">
    <w:abstractNumId w:val="57"/>
  </w:num>
  <w:num w:numId="107" w16cid:durableId="1161391405">
    <w:abstractNumId w:val="21"/>
  </w:num>
  <w:num w:numId="108" w16cid:durableId="1000430751">
    <w:abstractNumId w:val="44"/>
  </w:num>
  <w:num w:numId="109" w16cid:durableId="1897005932">
    <w:abstractNumId w:val="106"/>
  </w:num>
  <w:num w:numId="110" w16cid:durableId="805780523">
    <w:abstractNumId w:val="123"/>
  </w:num>
  <w:num w:numId="111" w16cid:durableId="674188126">
    <w:abstractNumId w:val="71"/>
  </w:num>
  <w:num w:numId="112" w16cid:durableId="1628584768">
    <w:abstractNumId w:val="140"/>
  </w:num>
  <w:num w:numId="113" w16cid:durableId="1880245184">
    <w:abstractNumId w:val="46"/>
  </w:num>
  <w:num w:numId="114" w16cid:durableId="1880047702">
    <w:abstractNumId w:val="68"/>
  </w:num>
  <w:num w:numId="115" w16cid:durableId="378674626">
    <w:abstractNumId w:val="126"/>
  </w:num>
  <w:num w:numId="116" w16cid:durableId="420611255">
    <w:abstractNumId w:val="96"/>
  </w:num>
  <w:num w:numId="117" w16cid:durableId="619654844">
    <w:abstractNumId w:val="0"/>
  </w:num>
  <w:num w:numId="118" w16cid:durableId="124930386">
    <w:abstractNumId w:val="1"/>
  </w:num>
  <w:num w:numId="119" w16cid:durableId="894507783">
    <w:abstractNumId w:val="2"/>
  </w:num>
  <w:num w:numId="120" w16cid:durableId="1572808323">
    <w:abstractNumId w:val="82"/>
  </w:num>
  <w:num w:numId="121" w16cid:durableId="1261450655">
    <w:abstractNumId w:val="34"/>
  </w:num>
  <w:num w:numId="122" w16cid:durableId="993027115">
    <w:abstractNumId w:val="38"/>
  </w:num>
  <w:num w:numId="123" w16cid:durableId="422648109">
    <w:abstractNumId w:val="65"/>
  </w:num>
  <w:num w:numId="124" w16cid:durableId="1189100479">
    <w:abstractNumId w:val="74"/>
  </w:num>
  <w:num w:numId="125" w16cid:durableId="1930892752">
    <w:abstractNumId w:val="51"/>
  </w:num>
  <w:num w:numId="126" w16cid:durableId="1737974892">
    <w:abstractNumId w:val="62"/>
  </w:num>
  <w:num w:numId="127" w16cid:durableId="2051565156">
    <w:abstractNumId w:val="99"/>
  </w:num>
  <w:num w:numId="128" w16cid:durableId="1371297502">
    <w:abstractNumId w:val="75"/>
  </w:num>
  <w:num w:numId="129" w16cid:durableId="217711628">
    <w:abstractNumId w:val="113"/>
  </w:num>
  <w:num w:numId="130" w16cid:durableId="496771917">
    <w:abstractNumId w:val="73"/>
  </w:num>
  <w:num w:numId="131" w16cid:durableId="1377586372">
    <w:abstractNumId w:val="112"/>
  </w:num>
  <w:num w:numId="132" w16cid:durableId="974801437">
    <w:abstractNumId w:val="25"/>
  </w:num>
  <w:num w:numId="133" w16cid:durableId="36591795">
    <w:abstractNumId w:val="83"/>
  </w:num>
  <w:num w:numId="134" w16cid:durableId="1482649384">
    <w:abstractNumId w:val="149"/>
  </w:num>
  <w:num w:numId="135" w16cid:durableId="1916739612">
    <w:abstractNumId w:val="33"/>
  </w:num>
  <w:num w:numId="136" w16cid:durableId="2016491609">
    <w:abstractNumId w:val="100"/>
  </w:num>
  <w:num w:numId="137" w16cid:durableId="761335736">
    <w:abstractNumId w:val="63"/>
  </w:num>
  <w:num w:numId="138" w16cid:durableId="1239824030">
    <w:abstractNumId w:val="52"/>
  </w:num>
  <w:num w:numId="139" w16cid:durableId="467555625">
    <w:abstractNumId w:val="41"/>
  </w:num>
  <w:num w:numId="140" w16cid:durableId="83193309">
    <w:abstractNumId w:val="135"/>
  </w:num>
  <w:num w:numId="141" w16cid:durableId="399645008">
    <w:abstractNumId w:val="8"/>
  </w:num>
  <w:num w:numId="142" w16cid:durableId="828405756">
    <w:abstractNumId w:val="54"/>
  </w:num>
  <w:num w:numId="143" w16cid:durableId="1542210331">
    <w:abstractNumId w:val="48"/>
  </w:num>
  <w:num w:numId="144" w16cid:durableId="208422347">
    <w:abstractNumId w:val="29"/>
  </w:num>
  <w:num w:numId="145" w16cid:durableId="1059937145">
    <w:abstractNumId w:val="59"/>
  </w:num>
  <w:num w:numId="146" w16cid:durableId="14300047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164249515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23141138">
    <w:abstractNumId w:val="110"/>
  </w:num>
  <w:num w:numId="149" w16cid:durableId="1398363032">
    <w:abstractNumId w:val="77"/>
  </w:num>
  <w:num w:numId="150" w16cid:durableId="778725213">
    <w:abstractNumId w:val="30"/>
  </w:num>
  <w:num w:numId="151" w16cid:durableId="805392397">
    <w:abstractNumId w:val="3"/>
  </w:num>
  <w:num w:numId="152" w16cid:durableId="21550881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4935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EA"/>
    <w:rsid w:val="00000D57"/>
    <w:rsid w:val="00001340"/>
    <w:rsid w:val="000013E6"/>
    <w:rsid w:val="00001528"/>
    <w:rsid w:val="00001A7B"/>
    <w:rsid w:val="00001C0F"/>
    <w:rsid w:val="00001C62"/>
    <w:rsid w:val="00001E97"/>
    <w:rsid w:val="000028C5"/>
    <w:rsid w:val="00002E49"/>
    <w:rsid w:val="000030B5"/>
    <w:rsid w:val="000052A1"/>
    <w:rsid w:val="000062E4"/>
    <w:rsid w:val="000067A3"/>
    <w:rsid w:val="000069E3"/>
    <w:rsid w:val="000071CF"/>
    <w:rsid w:val="00011F49"/>
    <w:rsid w:val="00012078"/>
    <w:rsid w:val="00012A93"/>
    <w:rsid w:val="00013770"/>
    <w:rsid w:val="000148BC"/>
    <w:rsid w:val="00015080"/>
    <w:rsid w:val="00015478"/>
    <w:rsid w:val="00015AF0"/>
    <w:rsid w:val="00016B47"/>
    <w:rsid w:val="00020EFE"/>
    <w:rsid w:val="0002143B"/>
    <w:rsid w:val="00022802"/>
    <w:rsid w:val="00022939"/>
    <w:rsid w:val="00023D8D"/>
    <w:rsid w:val="00023E55"/>
    <w:rsid w:val="00024908"/>
    <w:rsid w:val="00024E1C"/>
    <w:rsid w:val="000253CE"/>
    <w:rsid w:val="0002581A"/>
    <w:rsid w:val="0002585F"/>
    <w:rsid w:val="000304A0"/>
    <w:rsid w:val="000316B9"/>
    <w:rsid w:val="0003202A"/>
    <w:rsid w:val="00032384"/>
    <w:rsid w:val="00033FA9"/>
    <w:rsid w:val="000346AF"/>
    <w:rsid w:val="000378DB"/>
    <w:rsid w:val="00037DA2"/>
    <w:rsid w:val="00040E92"/>
    <w:rsid w:val="00040EE4"/>
    <w:rsid w:val="00043DDC"/>
    <w:rsid w:val="000444FE"/>
    <w:rsid w:val="00047439"/>
    <w:rsid w:val="000503D9"/>
    <w:rsid w:val="000506F3"/>
    <w:rsid w:val="0005318C"/>
    <w:rsid w:val="000532B6"/>
    <w:rsid w:val="000555FB"/>
    <w:rsid w:val="00055CA3"/>
    <w:rsid w:val="00055D45"/>
    <w:rsid w:val="00056AF9"/>
    <w:rsid w:val="00056CFE"/>
    <w:rsid w:val="00062079"/>
    <w:rsid w:val="0006464E"/>
    <w:rsid w:val="00064BBC"/>
    <w:rsid w:val="000652CE"/>
    <w:rsid w:val="00066B8F"/>
    <w:rsid w:val="0007002E"/>
    <w:rsid w:val="000717B4"/>
    <w:rsid w:val="000719A2"/>
    <w:rsid w:val="00071A06"/>
    <w:rsid w:val="000721E2"/>
    <w:rsid w:val="00073311"/>
    <w:rsid w:val="00073F1C"/>
    <w:rsid w:val="00074BB3"/>
    <w:rsid w:val="0007554A"/>
    <w:rsid w:val="00075613"/>
    <w:rsid w:val="00075C0D"/>
    <w:rsid w:val="00076150"/>
    <w:rsid w:val="00076987"/>
    <w:rsid w:val="00080113"/>
    <w:rsid w:val="0008146B"/>
    <w:rsid w:val="000833C1"/>
    <w:rsid w:val="00084F05"/>
    <w:rsid w:val="000900CC"/>
    <w:rsid w:val="000909C2"/>
    <w:rsid w:val="0009142B"/>
    <w:rsid w:val="000915B7"/>
    <w:rsid w:val="00091D42"/>
    <w:rsid w:val="000947B4"/>
    <w:rsid w:val="000A04A6"/>
    <w:rsid w:val="000A1A3E"/>
    <w:rsid w:val="000A38EE"/>
    <w:rsid w:val="000A45C4"/>
    <w:rsid w:val="000A7142"/>
    <w:rsid w:val="000A7365"/>
    <w:rsid w:val="000A74DF"/>
    <w:rsid w:val="000B0003"/>
    <w:rsid w:val="000B1E7A"/>
    <w:rsid w:val="000B4747"/>
    <w:rsid w:val="000B5EEE"/>
    <w:rsid w:val="000B6F5C"/>
    <w:rsid w:val="000C22CE"/>
    <w:rsid w:val="000C25EE"/>
    <w:rsid w:val="000C2C19"/>
    <w:rsid w:val="000C455B"/>
    <w:rsid w:val="000C49C4"/>
    <w:rsid w:val="000C61F7"/>
    <w:rsid w:val="000D10EC"/>
    <w:rsid w:val="000D3533"/>
    <w:rsid w:val="000D3611"/>
    <w:rsid w:val="000D3631"/>
    <w:rsid w:val="000D3B81"/>
    <w:rsid w:val="000D3D5A"/>
    <w:rsid w:val="000D7893"/>
    <w:rsid w:val="000E050A"/>
    <w:rsid w:val="000E1253"/>
    <w:rsid w:val="000E1ACE"/>
    <w:rsid w:val="000E3BE0"/>
    <w:rsid w:val="000E4940"/>
    <w:rsid w:val="000E70D5"/>
    <w:rsid w:val="000E71CD"/>
    <w:rsid w:val="000E78FD"/>
    <w:rsid w:val="000F025C"/>
    <w:rsid w:val="000F099F"/>
    <w:rsid w:val="000F0D77"/>
    <w:rsid w:val="000F1448"/>
    <w:rsid w:val="000F2095"/>
    <w:rsid w:val="000F24F7"/>
    <w:rsid w:val="000F3250"/>
    <w:rsid w:val="000F3323"/>
    <w:rsid w:val="000F3FD8"/>
    <w:rsid w:val="000F412F"/>
    <w:rsid w:val="000F42FA"/>
    <w:rsid w:val="000F5F20"/>
    <w:rsid w:val="000F61FB"/>
    <w:rsid w:val="000F733B"/>
    <w:rsid w:val="00102067"/>
    <w:rsid w:val="00105DF2"/>
    <w:rsid w:val="00106A56"/>
    <w:rsid w:val="00106D29"/>
    <w:rsid w:val="001075FD"/>
    <w:rsid w:val="00107995"/>
    <w:rsid w:val="00111A29"/>
    <w:rsid w:val="00112C07"/>
    <w:rsid w:val="001133FD"/>
    <w:rsid w:val="00114547"/>
    <w:rsid w:val="00115522"/>
    <w:rsid w:val="001156EC"/>
    <w:rsid w:val="00117343"/>
    <w:rsid w:val="00117CF0"/>
    <w:rsid w:val="001222BE"/>
    <w:rsid w:val="001268AC"/>
    <w:rsid w:val="00126965"/>
    <w:rsid w:val="00126AEF"/>
    <w:rsid w:val="00127BA3"/>
    <w:rsid w:val="00130B33"/>
    <w:rsid w:val="00130DC1"/>
    <w:rsid w:val="00132C2A"/>
    <w:rsid w:val="0013435D"/>
    <w:rsid w:val="00134B19"/>
    <w:rsid w:val="001356BF"/>
    <w:rsid w:val="00135E2E"/>
    <w:rsid w:val="001363AA"/>
    <w:rsid w:val="00137B0D"/>
    <w:rsid w:val="00137D05"/>
    <w:rsid w:val="00141541"/>
    <w:rsid w:val="00142749"/>
    <w:rsid w:val="0014447E"/>
    <w:rsid w:val="001444FA"/>
    <w:rsid w:val="00145480"/>
    <w:rsid w:val="00145DA5"/>
    <w:rsid w:val="00145EA3"/>
    <w:rsid w:val="001463E2"/>
    <w:rsid w:val="00146B1E"/>
    <w:rsid w:val="001479D3"/>
    <w:rsid w:val="00151E91"/>
    <w:rsid w:val="001526CB"/>
    <w:rsid w:val="0015346F"/>
    <w:rsid w:val="001550FF"/>
    <w:rsid w:val="00155986"/>
    <w:rsid w:val="00155C9A"/>
    <w:rsid w:val="00155DBB"/>
    <w:rsid w:val="001562E7"/>
    <w:rsid w:val="00160978"/>
    <w:rsid w:val="00162288"/>
    <w:rsid w:val="00164E46"/>
    <w:rsid w:val="001652A9"/>
    <w:rsid w:val="00165931"/>
    <w:rsid w:val="00165D35"/>
    <w:rsid w:val="00165FD2"/>
    <w:rsid w:val="00166A9A"/>
    <w:rsid w:val="00172E55"/>
    <w:rsid w:val="00173B9E"/>
    <w:rsid w:val="00173EAB"/>
    <w:rsid w:val="00176EC5"/>
    <w:rsid w:val="0017797F"/>
    <w:rsid w:val="00177AB3"/>
    <w:rsid w:val="00177F51"/>
    <w:rsid w:val="00181833"/>
    <w:rsid w:val="001818D5"/>
    <w:rsid w:val="00184F36"/>
    <w:rsid w:val="001903BC"/>
    <w:rsid w:val="00193BB4"/>
    <w:rsid w:val="001951C9"/>
    <w:rsid w:val="001955C0"/>
    <w:rsid w:val="00195B63"/>
    <w:rsid w:val="00195B7C"/>
    <w:rsid w:val="00196F34"/>
    <w:rsid w:val="0019773E"/>
    <w:rsid w:val="001A0285"/>
    <w:rsid w:val="001A06EE"/>
    <w:rsid w:val="001A29C1"/>
    <w:rsid w:val="001A367B"/>
    <w:rsid w:val="001A36DA"/>
    <w:rsid w:val="001A3FA6"/>
    <w:rsid w:val="001A4F1B"/>
    <w:rsid w:val="001A5321"/>
    <w:rsid w:val="001A57B2"/>
    <w:rsid w:val="001A5B2E"/>
    <w:rsid w:val="001A7D0C"/>
    <w:rsid w:val="001A7F64"/>
    <w:rsid w:val="001B1420"/>
    <w:rsid w:val="001B1FB7"/>
    <w:rsid w:val="001B2766"/>
    <w:rsid w:val="001B2D69"/>
    <w:rsid w:val="001B3878"/>
    <w:rsid w:val="001B3B5B"/>
    <w:rsid w:val="001B3BE3"/>
    <w:rsid w:val="001B3EF8"/>
    <w:rsid w:val="001B5DFB"/>
    <w:rsid w:val="001B6DCF"/>
    <w:rsid w:val="001C1501"/>
    <w:rsid w:val="001C3EF7"/>
    <w:rsid w:val="001C58FC"/>
    <w:rsid w:val="001C5A70"/>
    <w:rsid w:val="001C709E"/>
    <w:rsid w:val="001C7841"/>
    <w:rsid w:val="001C7FAE"/>
    <w:rsid w:val="001D0A5A"/>
    <w:rsid w:val="001D1083"/>
    <w:rsid w:val="001D2567"/>
    <w:rsid w:val="001D28CB"/>
    <w:rsid w:val="001D292B"/>
    <w:rsid w:val="001D380C"/>
    <w:rsid w:val="001D42A5"/>
    <w:rsid w:val="001D4FF9"/>
    <w:rsid w:val="001D52D1"/>
    <w:rsid w:val="001D55F8"/>
    <w:rsid w:val="001D6DE4"/>
    <w:rsid w:val="001E22D7"/>
    <w:rsid w:val="001E2467"/>
    <w:rsid w:val="001E3241"/>
    <w:rsid w:val="001E4791"/>
    <w:rsid w:val="001E525C"/>
    <w:rsid w:val="001E6BF1"/>
    <w:rsid w:val="001E6DF9"/>
    <w:rsid w:val="001F4530"/>
    <w:rsid w:val="001F46B2"/>
    <w:rsid w:val="001F4D2C"/>
    <w:rsid w:val="001F6F1A"/>
    <w:rsid w:val="00200D36"/>
    <w:rsid w:val="00201508"/>
    <w:rsid w:val="0020299A"/>
    <w:rsid w:val="00204982"/>
    <w:rsid w:val="00205C80"/>
    <w:rsid w:val="00206819"/>
    <w:rsid w:val="00207313"/>
    <w:rsid w:val="00212D8B"/>
    <w:rsid w:val="00213118"/>
    <w:rsid w:val="00213578"/>
    <w:rsid w:val="002159C5"/>
    <w:rsid w:val="00215FDD"/>
    <w:rsid w:val="00216DD5"/>
    <w:rsid w:val="00217EBB"/>
    <w:rsid w:val="00220234"/>
    <w:rsid w:val="00220E3B"/>
    <w:rsid w:val="0022378D"/>
    <w:rsid w:val="002241E3"/>
    <w:rsid w:val="00224ED8"/>
    <w:rsid w:val="00225118"/>
    <w:rsid w:val="00225CD0"/>
    <w:rsid w:val="00226934"/>
    <w:rsid w:val="00226A0F"/>
    <w:rsid w:val="00227BEB"/>
    <w:rsid w:val="002320C4"/>
    <w:rsid w:val="002332C7"/>
    <w:rsid w:val="00236481"/>
    <w:rsid w:val="00236D9D"/>
    <w:rsid w:val="00240F3C"/>
    <w:rsid w:val="002419F3"/>
    <w:rsid w:val="00241C66"/>
    <w:rsid w:val="00241EB0"/>
    <w:rsid w:val="002427E9"/>
    <w:rsid w:val="00243344"/>
    <w:rsid w:val="00245799"/>
    <w:rsid w:val="00245AA9"/>
    <w:rsid w:val="00246488"/>
    <w:rsid w:val="002476ED"/>
    <w:rsid w:val="00247A0E"/>
    <w:rsid w:val="002511D8"/>
    <w:rsid w:val="002512A1"/>
    <w:rsid w:val="00251CEA"/>
    <w:rsid w:val="002526BB"/>
    <w:rsid w:val="00253473"/>
    <w:rsid w:val="002542DA"/>
    <w:rsid w:val="002553B9"/>
    <w:rsid w:val="002557E6"/>
    <w:rsid w:val="00255A02"/>
    <w:rsid w:val="00256CED"/>
    <w:rsid w:val="00260A1C"/>
    <w:rsid w:val="00260CA8"/>
    <w:rsid w:val="002614F5"/>
    <w:rsid w:val="0026477A"/>
    <w:rsid w:val="00264B68"/>
    <w:rsid w:val="00265310"/>
    <w:rsid w:val="0026561F"/>
    <w:rsid w:val="0026628C"/>
    <w:rsid w:val="00270425"/>
    <w:rsid w:val="00270F71"/>
    <w:rsid w:val="00271994"/>
    <w:rsid w:val="00271F19"/>
    <w:rsid w:val="002722EF"/>
    <w:rsid w:val="00272371"/>
    <w:rsid w:val="0027239E"/>
    <w:rsid w:val="00273075"/>
    <w:rsid w:val="00273769"/>
    <w:rsid w:val="00273EEE"/>
    <w:rsid w:val="002747AD"/>
    <w:rsid w:val="0027554E"/>
    <w:rsid w:val="00275738"/>
    <w:rsid w:val="002760E1"/>
    <w:rsid w:val="002766D5"/>
    <w:rsid w:val="00276A87"/>
    <w:rsid w:val="002771B6"/>
    <w:rsid w:val="0027726A"/>
    <w:rsid w:val="00277ADF"/>
    <w:rsid w:val="002823DC"/>
    <w:rsid w:val="00282DEC"/>
    <w:rsid w:val="002850D7"/>
    <w:rsid w:val="00285D7C"/>
    <w:rsid w:val="00286A0F"/>
    <w:rsid w:val="00286BA4"/>
    <w:rsid w:val="002876E0"/>
    <w:rsid w:val="00290B10"/>
    <w:rsid w:val="00291904"/>
    <w:rsid w:val="00291ABF"/>
    <w:rsid w:val="0029369B"/>
    <w:rsid w:val="002944D1"/>
    <w:rsid w:val="00295455"/>
    <w:rsid w:val="00295D14"/>
    <w:rsid w:val="002979EC"/>
    <w:rsid w:val="002A0C78"/>
    <w:rsid w:val="002A13EE"/>
    <w:rsid w:val="002A14FB"/>
    <w:rsid w:val="002A1ED5"/>
    <w:rsid w:val="002A2FD3"/>
    <w:rsid w:val="002A4E4C"/>
    <w:rsid w:val="002A5EFD"/>
    <w:rsid w:val="002A605A"/>
    <w:rsid w:val="002A688E"/>
    <w:rsid w:val="002B0AD3"/>
    <w:rsid w:val="002B10CC"/>
    <w:rsid w:val="002B1221"/>
    <w:rsid w:val="002B27E8"/>
    <w:rsid w:val="002B5310"/>
    <w:rsid w:val="002B5762"/>
    <w:rsid w:val="002B7028"/>
    <w:rsid w:val="002B7796"/>
    <w:rsid w:val="002C0281"/>
    <w:rsid w:val="002C08DC"/>
    <w:rsid w:val="002C0D7E"/>
    <w:rsid w:val="002C0FA5"/>
    <w:rsid w:val="002C1BBB"/>
    <w:rsid w:val="002C3B5B"/>
    <w:rsid w:val="002C4444"/>
    <w:rsid w:val="002C64AE"/>
    <w:rsid w:val="002C6F14"/>
    <w:rsid w:val="002C715C"/>
    <w:rsid w:val="002C7895"/>
    <w:rsid w:val="002C7BA7"/>
    <w:rsid w:val="002D02C5"/>
    <w:rsid w:val="002D1EF8"/>
    <w:rsid w:val="002D395B"/>
    <w:rsid w:val="002D3EB6"/>
    <w:rsid w:val="002D4786"/>
    <w:rsid w:val="002D5E2B"/>
    <w:rsid w:val="002D639D"/>
    <w:rsid w:val="002D7433"/>
    <w:rsid w:val="002D753F"/>
    <w:rsid w:val="002E0361"/>
    <w:rsid w:val="002E2E68"/>
    <w:rsid w:val="002E37E4"/>
    <w:rsid w:val="002E39CD"/>
    <w:rsid w:val="002E4B94"/>
    <w:rsid w:val="002E4E89"/>
    <w:rsid w:val="002E551D"/>
    <w:rsid w:val="002E658B"/>
    <w:rsid w:val="002E6CD2"/>
    <w:rsid w:val="002E75C2"/>
    <w:rsid w:val="002E7DE1"/>
    <w:rsid w:val="002F0B52"/>
    <w:rsid w:val="002F5593"/>
    <w:rsid w:val="002F63EB"/>
    <w:rsid w:val="002F7C86"/>
    <w:rsid w:val="002F7EA6"/>
    <w:rsid w:val="003007A7"/>
    <w:rsid w:val="00301466"/>
    <w:rsid w:val="00302824"/>
    <w:rsid w:val="00302D35"/>
    <w:rsid w:val="003031A5"/>
    <w:rsid w:val="003034F0"/>
    <w:rsid w:val="0030551B"/>
    <w:rsid w:val="00307072"/>
    <w:rsid w:val="00307417"/>
    <w:rsid w:val="00307F58"/>
    <w:rsid w:val="00310171"/>
    <w:rsid w:val="003106C3"/>
    <w:rsid w:val="003108AB"/>
    <w:rsid w:val="003109F0"/>
    <w:rsid w:val="003113A8"/>
    <w:rsid w:val="003124C7"/>
    <w:rsid w:val="003138F7"/>
    <w:rsid w:val="00316426"/>
    <w:rsid w:val="00316D45"/>
    <w:rsid w:val="00317234"/>
    <w:rsid w:val="00317527"/>
    <w:rsid w:val="003217DC"/>
    <w:rsid w:val="00323DEF"/>
    <w:rsid w:val="0032462C"/>
    <w:rsid w:val="00325080"/>
    <w:rsid w:val="00327FD7"/>
    <w:rsid w:val="0033048F"/>
    <w:rsid w:val="00330CEE"/>
    <w:rsid w:val="003314CE"/>
    <w:rsid w:val="00331AE4"/>
    <w:rsid w:val="00335B4C"/>
    <w:rsid w:val="00336C9F"/>
    <w:rsid w:val="003370C9"/>
    <w:rsid w:val="003370FF"/>
    <w:rsid w:val="0034043C"/>
    <w:rsid w:val="00340A29"/>
    <w:rsid w:val="00340D97"/>
    <w:rsid w:val="00341737"/>
    <w:rsid w:val="003426FE"/>
    <w:rsid w:val="003437E2"/>
    <w:rsid w:val="00344FC7"/>
    <w:rsid w:val="00345A1B"/>
    <w:rsid w:val="00345E9E"/>
    <w:rsid w:val="00345EC1"/>
    <w:rsid w:val="00346D14"/>
    <w:rsid w:val="00347DA3"/>
    <w:rsid w:val="00350FAB"/>
    <w:rsid w:val="0035249B"/>
    <w:rsid w:val="00352745"/>
    <w:rsid w:val="00355342"/>
    <w:rsid w:val="003558B1"/>
    <w:rsid w:val="003564CF"/>
    <w:rsid w:val="00357A44"/>
    <w:rsid w:val="00360044"/>
    <w:rsid w:val="003634F8"/>
    <w:rsid w:val="00364473"/>
    <w:rsid w:val="00364529"/>
    <w:rsid w:val="00366398"/>
    <w:rsid w:val="00366F21"/>
    <w:rsid w:val="0036759D"/>
    <w:rsid w:val="00367A83"/>
    <w:rsid w:val="0037078A"/>
    <w:rsid w:val="003712FE"/>
    <w:rsid w:val="0037154A"/>
    <w:rsid w:val="00371768"/>
    <w:rsid w:val="003721DA"/>
    <w:rsid w:val="00372293"/>
    <w:rsid w:val="00374D68"/>
    <w:rsid w:val="0037576E"/>
    <w:rsid w:val="00375E85"/>
    <w:rsid w:val="00376051"/>
    <w:rsid w:val="00376CA8"/>
    <w:rsid w:val="00376EB2"/>
    <w:rsid w:val="00381345"/>
    <w:rsid w:val="00381774"/>
    <w:rsid w:val="003824A9"/>
    <w:rsid w:val="00382ACD"/>
    <w:rsid w:val="003874AB"/>
    <w:rsid w:val="003930D4"/>
    <w:rsid w:val="00394911"/>
    <w:rsid w:val="00394D1B"/>
    <w:rsid w:val="00395CAA"/>
    <w:rsid w:val="00396C3B"/>
    <w:rsid w:val="003A09C7"/>
    <w:rsid w:val="003A2A18"/>
    <w:rsid w:val="003A3B44"/>
    <w:rsid w:val="003A3DB9"/>
    <w:rsid w:val="003A40C8"/>
    <w:rsid w:val="003A4BB9"/>
    <w:rsid w:val="003A5B1C"/>
    <w:rsid w:val="003B025A"/>
    <w:rsid w:val="003B0E4B"/>
    <w:rsid w:val="003B1948"/>
    <w:rsid w:val="003B2EFE"/>
    <w:rsid w:val="003B30B1"/>
    <w:rsid w:val="003B4636"/>
    <w:rsid w:val="003B4BF4"/>
    <w:rsid w:val="003B4D28"/>
    <w:rsid w:val="003B53E5"/>
    <w:rsid w:val="003B5F6B"/>
    <w:rsid w:val="003B624C"/>
    <w:rsid w:val="003C0175"/>
    <w:rsid w:val="003C0FCC"/>
    <w:rsid w:val="003C33D4"/>
    <w:rsid w:val="003C521F"/>
    <w:rsid w:val="003C676D"/>
    <w:rsid w:val="003C6A1D"/>
    <w:rsid w:val="003C6FB2"/>
    <w:rsid w:val="003D24FD"/>
    <w:rsid w:val="003D2807"/>
    <w:rsid w:val="003D2D7E"/>
    <w:rsid w:val="003D328D"/>
    <w:rsid w:val="003D4696"/>
    <w:rsid w:val="003D4D44"/>
    <w:rsid w:val="003D524A"/>
    <w:rsid w:val="003D57DD"/>
    <w:rsid w:val="003D601F"/>
    <w:rsid w:val="003E0825"/>
    <w:rsid w:val="003E0FF0"/>
    <w:rsid w:val="003E41E5"/>
    <w:rsid w:val="003E4DB6"/>
    <w:rsid w:val="003E5001"/>
    <w:rsid w:val="003E5FAB"/>
    <w:rsid w:val="003E6A41"/>
    <w:rsid w:val="003E713D"/>
    <w:rsid w:val="003E7196"/>
    <w:rsid w:val="003F1559"/>
    <w:rsid w:val="003F2976"/>
    <w:rsid w:val="003F32F9"/>
    <w:rsid w:val="003F4E34"/>
    <w:rsid w:val="003F51D1"/>
    <w:rsid w:val="003F539D"/>
    <w:rsid w:val="003F6477"/>
    <w:rsid w:val="0040038E"/>
    <w:rsid w:val="004008D2"/>
    <w:rsid w:val="0040103D"/>
    <w:rsid w:val="004037FC"/>
    <w:rsid w:val="0040390C"/>
    <w:rsid w:val="00404033"/>
    <w:rsid w:val="00406A88"/>
    <w:rsid w:val="00406E98"/>
    <w:rsid w:val="00407DCF"/>
    <w:rsid w:val="00407E82"/>
    <w:rsid w:val="00411CB7"/>
    <w:rsid w:val="00413741"/>
    <w:rsid w:val="00413EED"/>
    <w:rsid w:val="00417EF2"/>
    <w:rsid w:val="0042047A"/>
    <w:rsid w:val="00421D60"/>
    <w:rsid w:val="00422050"/>
    <w:rsid w:val="004229C8"/>
    <w:rsid w:val="00422A19"/>
    <w:rsid w:val="00423199"/>
    <w:rsid w:val="00425100"/>
    <w:rsid w:val="0042524C"/>
    <w:rsid w:val="00425450"/>
    <w:rsid w:val="00425B8F"/>
    <w:rsid w:val="00426528"/>
    <w:rsid w:val="00426BE8"/>
    <w:rsid w:val="00426D5C"/>
    <w:rsid w:val="0042732C"/>
    <w:rsid w:val="00430435"/>
    <w:rsid w:val="004308E9"/>
    <w:rsid w:val="00431C8B"/>
    <w:rsid w:val="004377FB"/>
    <w:rsid w:val="00441CE8"/>
    <w:rsid w:val="00442B1A"/>
    <w:rsid w:val="004438FF"/>
    <w:rsid w:val="00444382"/>
    <w:rsid w:val="00444848"/>
    <w:rsid w:val="004450EE"/>
    <w:rsid w:val="0044565F"/>
    <w:rsid w:val="00445878"/>
    <w:rsid w:val="00445AD9"/>
    <w:rsid w:val="00447750"/>
    <w:rsid w:val="00447D68"/>
    <w:rsid w:val="0045046A"/>
    <w:rsid w:val="00451E38"/>
    <w:rsid w:val="004521B9"/>
    <w:rsid w:val="0045384E"/>
    <w:rsid w:val="00453AAA"/>
    <w:rsid w:val="004552C5"/>
    <w:rsid w:val="00455D05"/>
    <w:rsid w:val="00455DEC"/>
    <w:rsid w:val="004562BC"/>
    <w:rsid w:val="004572F9"/>
    <w:rsid w:val="0045769D"/>
    <w:rsid w:val="004578DC"/>
    <w:rsid w:val="0046138B"/>
    <w:rsid w:val="004616A6"/>
    <w:rsid w:val="00461DEF"/>
    <w:rsid w:val="00463202"/>
    <w:rsid w:val="00463771"/>
    <w:rsid w:val="00464F07"/>
    <w:rsid w:val="0046557D"/>
    <w:rsid w:val="004668C7"/>
    <w:rsid w:val="004672B9"/>
    <w:rsid w:val="00467D8B"/>
    <w:rsid w:val="00467DBA"/>
    <w:rsid w:val="00470128"/>
    <w:rsid w:val="0047123C"/>
    <w:rsid w:val="004740E2"/>
    <w:rsid w:val="0047416A"/>
    <w:rsid w:val="00475AAC"/>
    <w:rsid w:val="00476F38"/>
    <w:rsid w:val="00477352"/>
    <w:rsid w:val="0047751D"/>
    <w:rsid w:val="00477B86"/>
    <w:rsid w:val="00480D90"/>
    <w:rsid w:val="00482FFC"/>
    <w:rsid w:val="00483802"/>
    <w:rsid w:val="00483CB6"/>
    <w:rsid w:val="0048416F"/>
    <w:rsid w:val="00484E77"/>
    <w:rsid w:val="00484F76"/>
    <w:rsid w:val="0048529B"/>
    <w:rsid w:val="004859B7"/>
    <w:rsid w:val="00485D72"/>
    <w:rsid w:val="004862FA"/>
    <w:rsid w:val="0048649E"/>
    <w:rsid w:val="00486D2F"/>
    <w:rsid w:val="00491789"/>
    <w:rsid w:val="004922A8"/>
    <w:rsid w:val="004930A6"/>
    <w:rsid w:val="004932FC"/>
    <w:rsid w:val="00493E88"/>
    <w:rsid w:val="004A13E4"/>
    <w:rsid w:val="004A14E2"/>
    <w:rsid w:val="004A2849"/>
    <w:rsid w:val="004A3422"/>
    <w:rsid w:val="004A6CCF"/>
    <w:rsid w:val="004B2A12"/>
    <w:rsid w:val="004B5893"/>
    <w:rsid w:val="004B6DA3"/>
    <w:rsid w:val="004C0ABF"/>
    <w:rsid w:val="004C21B6"/>
    <w:rsid w:val="004C3286"/>
    <w:rsid w:val="004C3540"/>
    <w:rsid w:val="004C405B"/>
    <w:rsid w:val="004C4193"/>
    <w:rsid w:val="004C44C0"/>
    <w:rsid w:val="004C78EF"/>
    <w:rsid w:val="004C7918"/>
    <w:rsid w:val="004C7A99"/>
    <w:rsid w:val="004D05EC"/>
    <w:rsid w:val="004D0DF5"/>
    <w:rsid w:val="004D143D"/>
    <w:rsid w:val="004D177A"/>
    <w:rsid w:val="004D2144"/>
    <w:rsid w:val="004D300A"/>
    <w:rsid w:val="004E05CF"/>
    <w:rsid w:val="004E2748"/>
    <w:rsid w:val="004E5362"/>
    <w:rsid w:val="004E5704"/>
    <w:rsid w:val="004E588C"/>
    <w:rsid w:val="004E6625"/>
    <w:rsid w:val="004E7ED6"/>
    <w:rsid w:val="004F168E"/>
    <w:rsid w:val="004F1873"/>
    <w:rsid w:val="004F1A33"/>
    <w:rsid w:val="004F4608"/>
    <w:rsid w:val="004F47F4"/>
    <w:rsid w:val="004F5A67"/>
    <w:rsid w:val="004F5D39"/>
    <w:rsid w:val="004F684E"/>
    <w:rsid w:val="00501E73"/>
    <w:rsid w:val="00502153"/>
    <w:rsid w:val="00502388"/>
    <w:rsid w:val="00503C20"/>
    <w:rsid w:val="0050470B"/>
    <w:rsid w:val="00505978"/>
    <w:rsid w:val="005066B3"/>
    <w:rsid w:val="005073D9"/>
    <w:rsid w:val="005074C4"/>
    <w:rsid w:val="0050767B"/>
    <w:rsid w:val="00507F3A"/>
    <w:rsid w:val="005129AB"/>
    <w:rsid w:val="00513241"/>
    <w:rsid w:val="005133F3"/>
    <w:rsid w:val="00513412"/>
    <w:rsid w:val="0051386F"/>
    <w:rsid w:val="00513E75"/>
    <w:rsid w:val="005153C4"/>
    <w:rsid w:val="00521041"/>
    <w:rsid w:val="00523E6E"/>
    <w:rsid w:val="00525081"/>
    <w:rsid w:val="005270DB"/>
    <w:rsid w:val="00530B5E"/>
    <w:rsid w:val="00531B75"/>
    <w:rsid w:val="005320AA"/>
    <w:rsid w:val="00534B33"/>
    <w:rsid w:val="005350DF"/>
    <w:rsid w:val="005368C3"/>
    <w:rsid w:val="00540E0A"/>
    <w:rsid w:val="005421AF"/>
    <w:rsid w:val="0054238D"/>
    <w:rsid w:val="00542653"/>
    <w:rsid w:val="005442D4"/>
    <w:rsid w:val="00544842"/>
    <w:rsid w:val="0054534A"/>
    <w:rsid w:val="0054586C"/>
    <w:rsid w:val="00545B57"/>
    <w:rsid w:val="005461FE"/>
    <w:rsid w:val="00546264"/>
    <w:rsid w:val="00546736"/>
    <w:rsid w:val="00546998"/>
    <w:rsid w:val="005478BB"/>
    <w:rsid w:val="00550C1A"/>
    <w:rsid w:val="005516EA"/>
    <w:rsid w:val="00552704"/>
    <w:rsid w:val="00552A6D"/>
    <w:rsid w:val="00552EBB"/>
    <w:rsid w:val="00553400"/>
    <w:rsid w:val="00553C01"/>
    <w:rsid w:val="005553EE"/>
    <w:rsid w:val="005554D2"/>
    <w:rsid w:val="00555DE8"/>
    <w:rsid w:val="00557524"/>
    <w:rsid w:val="0055794D"/>
    <w:rsid w:val="00563CBA"/>
    <w:rsid w:val="00567121"/>
    <w:rsid w:val="00567957"/>
    <w:rsid w:val="0057021C"/>
    <w:rsid w:val="00570256"/>
    <w:rsid w:val="00570D60"/>
    <w:rsid w:val="00570FDC"/>
    <w:rsid w:val="0057164D"/>
    <w:rsid w:val="00572BFA"/>
    <w:rsid w:val="005739B5"/>
    <w:rsid w:val="0057496F"/>
    <w:rsid w:val="00576859"/>
    <w:rsid w:val="00576E1D"/>
    <w:rsid w:val="0058086E"/>
    <w:rsid w:val="005809D8"/>
    <w:rsid w:val="00582DCA"/>
    <w:rsid w:val="005839F9"/>
    <w:rsid w:val="00583A21"/>
    <w:rsid w:val="00585034"/>
    <w:rsid w:val="005851C7"/>
    <w:rsid w:val="00586143"/>
    <w:rsid w:val="00586343"/>
    <w:rsid w:val="005871D9"/>
    <w:rsid w:val="005907FD"/>
    <w:rsid w:val="005919F3"/>
    <w:rsid w:val="00591CEC"/>
    <w:rsid w:val="00592890"/>
    <w:rsid w:val="00593E8D"/>
    <w:rsid w:val="005968A4"/>
    <w:rsid w:val="005A07D5"/>
    <w:rsid w:val="005A0EDA"/>
    <w:rsid w:val="005A12DD"/>
    <w:rsid w:val="005A2004"/>
    <w:rsid w:val="005A3D1C"/>
    <w:rsid w:val="005A4A22"/>
    <w:rsid w:val="005A7A61"/>
    <w:rsid w:val="005B06FF"/>
    <w:rsid w:val="005B0DCA"/>
    <w:rsid w:val="005B1678"/>
    <w:rsid w:val="005B2525"/>
    <w:rsid w:val="005B2557"/>
    <w:rsid w:val="005B37CE"/>
    <w:rsid w:val="005B3997"/>
    <w:rsid w:val="005B3CDC"/>
    <w:rsid w:val="005B46A6"/>
    <w:rsid w:val="005B4CD5"/>
    <w:rsid w:val="005B4CDE"/>
    <w:rsid w:val="005B6DC6"/>
    <w:rsid w:val="005C12DA"/>
    <w:rsid w:val="005C1AA0"/>
    <w:rsid w:val="005C22B1"/>
    <w:rsid w:val="005C2576"/>
    <w:rsid w:val="005C4962"/>
    <w:rsid w:val="005C645D"/>
    <w:rsid w:val="005C7363"/>
    <w:rsid w:val="005C7401"/>
    <w:rsid w:val="005C7B97"/>
    <w:rsid w:val="005D01FA"/>
    <w:rsid w:val="005D137F"/>
    <w:rsid w:val="005D267A"/>
    <w:rsid w:val="005D2A3B"/>
    <w:rsid w:val="005D676F"/>
    <w:rsid w:val="005D6E9E"/>
    <w:rsid w:val="005E39E0"/>
    <w:rsid w:val="005E54F5"/>
    <w:rsid w:val="005E6117"/>
    <w:rsid w:val="005E6664"/>
    <w:rsid w:val="005E68EC"/>
    <w:rsid w:val="005E6EAF"/>
    <w:rsid w:val="005F04EA"/>
    <w:rsid w:val="005F057A"/>
    <w:rsid w:val="005F1508"/>
    <w:rsid w:val="005F2A1D"/>
    <w:rsid w:val="005F2B69"/>
    <w:rsid w:val="005F2CB8"/>
    <w:rsid w:val="005F5336"/>
    <w:rsid w:val="005F76EA"/>
    <w:rsid w:val="006002FC"/>
    <w:rsid w:val="00602214"/>
    <w:rsid w:val="006035B4"/>
    <w:rsid w:val="006057F8"/>
    <w:rsid w:val="00606F8C"/>
    <w:rsid w:val="00607338"/>
    <w:rsid w:val="00610B04"/>
    <w:rsid w:val="00611889"/>
    <w:rsid w:val="006139FE"/>
    <w:rsid w:val="00613B73"/>
    <w:rsid w:val="0061419E"/>
    <w:rsid w:val="0061719F"/>
    <w:rsid w:val="00623212"/>
    <w:rsid w:val="006235AB"/>
    <w:rsid w:val="00623AE1"/>
    <w:rsid w:val="0062409E"/>
    <w:rsid w:val="00625508"/>
    <w:rsid w:val="00625926"/>
    <w:rsid w:val="0062664A"/>
    <w:rsid w:val="00626689"/>
    <w:rsid w:val="006266E8"/>
    <w:rsid w:val="006271D6"/>
    <w:rsid w:val="00627604"/>
    <w:rsid w:val="00627875"/>
    <w:rsid w:val="00627A0D"/>
    <w:rsid w:val="006323FE"/>
    <w:rsid w:val="0063364E"/>
    <w:rsid w:val="00634439"/>
    <w:rsid w:val="006346C3"/>
    <w:rsid w:val="00635362"/>
    <w:rsid w:val="006359F3"/>
    <w:rsid w:val="006366FF"/>
    <w:rsid w:val="006372E0"/>
    <w:rsid w:val="00640FDA"/>
    <w:rsid w:val="00641067"/>
    <w:rsid w:val="006419C9"/>
    <w:rsid w:val="0064299C"/>
    <w:rsid w:val="00642B73"/>
    <w:rsid w:val="00644A17"/>
    <w:rsid w:val="00647910"/>
    <w:rsid w:val="00647C7E"/>
    <w:rsid w:val="00651ADA"/>
    <w:rsid w:val="006538F9"/>
    <w:rsid w:val="00655ADD"/>
    <w:rsid w:val="006565E5"/>
    <w:rsid w:val="006568BD"/>
    <w:rsid w:val="006577CB"/>
    <w:rsid w:val="006577F0"/>
    <w:rsid w:val="00660762"/>
    <w:rsid w:val="00661D16"/>
    <w:rsid w:val="006622FD"/>
    <w:rsid w:val="006633C7"/>
    <w:rsid w:val="00663D3A"/>
    <w:rsid w:val="006644C7"/>
    <w:rsid w:val="006652B8"/>
    <w:rsid w:val="00665321"/>
    <w:rsid w:val="00665B6B"/>
    <w:rsid w:val="00665BA0"/>
    <w:rsid w:val="00665EDF"/>
    <w:rsid w:val="00666C91"/>
    <w:rsid w:val="006676EC"/>
    <w:rsid w:val="00667E1A"/>
    <w:rsid w:val="00670224"/>
    <w:rsid w:val="00670B04"/>
    <w:rsid w:val="006716F9"/>
    <w:rsid w:val="00671C17"/>
    <w:rsid w:val="00671FE0"/>
    <w:rsid w:val="0067314B"/>
    <w:rsid w:val="0067354E"/>
    <w:rsid w:val="006739B0"/>
    <w:rsid w:val="00674293"/>
    <w:rsid w:val="006743F5"/>
    <w:rsid w:val="00674AC4"/>
    <w:rsid w:val="00674AD4"/>
    <w:rsid w:val="00674EC1"/>
    <w:rsid w:val="00675478"/>
    <w:rsid w:val="0068043C"/>
    <w:rsid w:val="006818E4"/>
    <w:rsid w:val="00681F73"/>
    <w:rsid w:val="00682DEE"/>
    <w:rsid w:val="006845D8"/>
    <w:rsid w:val="00685C52"/>
    <w:rsid w:val="00686199"/>
    <w:rsid w:val="0068627E"/>
    <w:rsid w:val="006871D3"/>
    <w:rsid w:val="00687CDC"/>
    <w:rsid w:val="00690FEF"/>
    <w:rsid w:val="00691AB2"/>
    <w:rsid w:val="00692C04"/>
    <w:rsid w:val="00692EAF"/>
    <w:rsid w:val="00693FDE"/>
    <w:rsid w:val="0069451F"/>
    <w:rsid w:val="0069613B"/>
    <w:rsid w:val="00697986"/>
    <w:rsid w:val="006A00F7"/>
    <w:rsid w:val="006A05E1"/>
    <w:rsid w:val="006A12D1"/>
    <w:rsid w:val="006A1844"/>
    <w:rsid w:val="006A18BB"/>
    <w:rsid w:val="006A1985"/>
    <w:rsid w:val="006A3587"/>
    <w:rsid w:val="006A37F9"/>
    <w:rsid w:val="006A3E33"/>
    <w:rsid w:val="006A4505"/>
    <w:rsid w:val="006A4939"/>
    <w:rsid w:val="006A6FA0"/>
    <w:rsid w:val="006A7438"/>
    <w:rsid w:val="006B023D"/>
    <w:rsid w:val="006B0E29"/>
    <w:rsid w:val="006B1D0C"/>
    <w:rsid w:val="006B2EC2"/>
    <w:rsid w:val="006B3717"/>
    <w:rsid w:val="006B4E1A"/>
    <w:rsid w:val="006B551C"/>
    <w:rsid w:val="006B6159"/>
    <w:rsid w:val="006B6D9C"/>
    <w:rsid w:val="006B78B1"/>
    <w:rsid w:val="006C19A5"/>
    <w:rsid w:val="006C202E"/>
    <w:rsid w:val="006C2453"/>
    <w:rsid w:val="006C3D5E"/>
    <w:rsid w:val="006C4494"/>
    <w:rsid w:val="006C50D4"/>
    <w:rsid w:val="006C6A8D"/>
    <w:rsid w:val="006C7031"/>
    <w:rsid w:val="006C7D55"/>
    <w:rsid w:val="006D115D"/>
    <w:rsid w:val="006D3A8A"/>
    <w:rsid w:val="006D54F3"/>
    <w:rsid w:val="006D584A"/>
    <w:rsid w:val="006D640E"/>
    <w:rsid w:val="006D6789"/>
    <w:rsid w:val="006D7151"/>
    <w:rsid w:val="006D7779"/>
    <w:rsid w:val="006E0175"/>
    <w:rsid w:val="006E029C"/>
    <w:rsid w:val="006E0E88"/>
    <w:rsid w:val="006E19EA"/>
    <w:rsid w:val="006E19F1"/>
    <w:rsid w:val="006E2CA6"/>
    <w:rsid w:val="006E3975"/>
    <w:rsid w:val="006E4CC8"/>
    <w:rsid w:val="006E5E9B"/>
    <w:rsid w:val="006E630C"/>
    <w:rsid w:val="006E6E34"/>
    <w:rsid w:val="006E7CA4"/>
    <w:rsid w:val="006E7E6B"/>
    <w:rsid w:val="006F06A8"/>
    <w:rsid w:val="006F0951"/>
    <w:rsid w:val="006F2655"/>
    <w:rsid w:val="006F2BDE"/>
    <w:rsid w:val="006F58B4"/>
    <w:rsid w:val="006F6173"/>
    <w:rsid w:val="006F7377"/>
    <w:rsid w:val="0070033E"/>
    <w:rsid w:val="0070063E"/>
    <w:rsid w:val="00700A09"/>
    <w:rsid w:val="007022CA"/>
    <w:rsid w:val="007051CD"/>
    <w:rsid w:val="00705A9A"/>
    <w:rsid w:val="0070605F"/>
    <w:rsid w:val="00707C29"/>
    <w:rsid w:val="00710893"/>
    <w:rsid w:val="007114C2"/>
    <w:rsid w:val="007118F6"/>
    <w:rsid w:val="0071227D"/>
    <w:rsid w:val="00713E53"/>
    <w:rsid w:val="00714174"/>
    <w:rsid w:val="007148C9"/>
    <w:rsid w:val="00715A28"/>
    <w:rsid w:val="007167AC"/>
    <w:rsid w:val="0071685D"/>
    <w:rsid w:val="007170E1"/>
    <w:rsid w:val="007179CF"/>
    <w:rsid w:val="007179E7"/>
    <w:rsid w:val="00717A3C"/>
    <w:rsid w:val="00720C74"/>
    <w:rsid w:val="007222D2"/>
    <w:rsid w:val="007227CC"/>
    <w:rsid w:val="00724146"/>
    <w:rsid w:val="007247E5"/>
    <w:rsid w:val="007279C5"/>
    <w:rsid w:val="007312B9"/>
    <w:rsid w:val="0073394A"/>
    <w:rsid w:val="00737175"/>
    <w:rsid w:val="007400AA"/>
    <w:rsid w:val="0074049E"/>
    <w:rsid w:val="00740703"/>
    <w:rsid w:val="007412EE"/>
    <w:rsid w:val="007418B4"/>
    <w:rsid w:val="00741B3E"/>
    <w:rsid w:val="00742551"/>
    <w:rsid w:val="0074261C"/>
    <w:rsid w:val="00743058"/>
    <w:rsid w:val="00743495"/>
    <w:rsid w:val="0074425A"/>
    <w:rsid w:val="0074435A"/>
    <w:rsid w:val="0074465F"/>
    <w:rsid w:val="0074499E"/>
    <w:rsid w:val="0074663D"/>
    <w:rsid w:val="00747442"/>
    <w:rsid w:val="0075012A"/>
    <w:rsid w:val="0075044B"/>
    <w:rsid w:val="00750B23"/>
    <w:rsid w:val="00750C39"/>
    <w:rsid w:val="00750C47"/>
    <w:rsid w:val="007513F2"/>
    <w:rsid w:val="007523D7"/>
    <w:rsid w:val="00752B6D"/>
    <w:rsid w:val="007541E7"/>
    <w:rsid w:val="00755A0E"/>
    <w:rsid w:val="00756F2B"/>
    <w:rsid w:val="00757EC5"/>
    <w:rsid w:val="00760A07"/>
    <w:rsid w:val="00760CBF"/>
    <w:rsid w:val="00761B79"/>
    <w:rsid w:val="00763790"/>
    <w:rsid w:val="00764988"/>
    <w:rsid w:val="00764EF1"/>
    <w:rsid w:val="007651FA"/>
    <w:rsid w:val="00765482"/>
    <w:rsid w:val="0077260E"/>
    <w:rsid w:val="007734C4"/>
    <w:rsid w:val="00773E63"/>
    <w:rsid w:val="007742B1"/>
    <w:rsid w:val="00775D61"/>
    <w:rsid w:val="00777E35"/>
    <w:rsid w:val="007801F5"/>
    <w:rsid w:val="007817D5"/>
    <w:rsid w:val="007822B8"/>
    <w:rsid w:val="007832EC"/>
    <w:rsid w:val="00784B44"/>
    <w:rsid w:val="00787DB2"/>
    <w:rsid w:val="00791497"/>
    <w:rsid w:val="00791A51"/>
    <w:rsid w:val="00791DDF"/>
    <w:rsid w:val="0079298B"/>
    <w:rsid w:val="0079631D"/>
    <w:rsid w:val="007966CC"/>
    <w:rsid w:val="00796704"/>
    <w:rsid w:val="007968F5"/>
    <w:rsid w:val="00796DCA"/>
    <w:rsid w:val="00796F39"/>
    <w:rsid w:val="007A061F"/>
    <w:rsid w:val="007A4681"/>
    <w:rsid w:val="007A4731"/>
    <w:rsid w:val="007A5111"/>
    <w:rsid w:val="007A57D4"/>
    <w:rsid w:val="007A5E3C"/>
    <w:rsid w:val="007A5EDE"/>
    <w:rsid w:val="007A64D1"/>
    <w:rsid w:val="007A7B58"/>
    <w:rsid w:val="007B0042"/>
    <w:rsid w:val="007B141C"/>
    <w:rsid w:val="007B1EB1"/>
    <w:rsid w:val="007B47B6"/>
    <w:rsid w:val="007B4E44"/>
    <w:rsid w:val="007B5952"/>
    <w:rsid w:val="007B5FDA"/>
    <w:rsid w:val="007B68ED"/>
    <w:rsid w:val="007B7A32"/>
    <w:rsid w:val="007B7E54"/>
    <w:rsid w:val="007C1893"/>
    <w:rsid w:val="007C2522"/>
    <w:rsid w:val="007C2806"/>
    <w:rsid w:val="007C2AFA"/>
    <w:rsid w:val="007C3551"/>
    <w:rsid w:val="007C3CDF"/>
    <w:rsid w:val="007C41E5"/>
    <w:rsid w:val="007C6157"/>
    <w:rsid w:val="007C6928"/>
    <w:rsid w:val="007C733D"/>
    <w:rsid w:val="007C757D"/>
    <w:rsid w:val="007C7D64"/>
    <w:rsid w:val="007D0BDD"/>
    <w:rsid w:val="007D43F6"/>
    <w:rsid w:val="007D449D"/>
    <w:rsid w:val="007D6739"/>
    <w:rsid w:val="007D736D"/>
    <w:rsid w:val="007E006B"/>
    <w:rsid w:val="007E0342"/>
    <w:rsid w:val="007E3CBB"/>
    <w:rsid w:val="007E5390"/>
    <w:rsid w:val="007E5408"/>
    <w:rsid w:val="007F09C5"/>
    <w:rsid w:val="007F13BB"/>
    <w:rsid w:val="007F1D83"/>
    <w:rsid w:val="007F2CB1"/>
    <w:rsid w:val="007F3E5C"/>
    <w:rsid w:val="007F4E5C"/>
    <w:rsid w:val="007F5807"/>
    <w:rsid w:val="007F5EA6"/>
    <w:rsid w:val="007F670D"/>
    <w:rsid w:val="007F70D2"/>
    <w:rsid w:val="00800027"/>
    <w:rsid w:val="00800657"/>
    <w:rsid w:val="00802EDE"/>
    <w:rsid w:val="008055B7"/>
    <w:rsid w:val="008058A2"/>
    <w:rsid w:val="00810D30"/>
    <w:rsid w:val="00811EB9"/>
    <w:rsid w:val="00813B95"/>
    <w:rsid w:val="00814589"/>
    <w:rsid w:val="008148BA"/>
    <w:rsid w:val="008153EA"/>
    <w:rsid w:val="00821B55"/>
    <w:rsid w:val="00821D0C"/>
    <w:rsid w:val="00821F86"/>
    <w:rsid w:val="00822629"/>
    <w:rsid w:val="00823725"/>
    <w:rsid w:val="00825C45"/>
    <w:rsid w:val="00826745"/>
    <w:rsid w:val="00827088"/>
    <w:rsid w:val="0083000E"/>
    <w:rsid w:val="0083008C"/>
    <w:rsid w:val="008313FF"/>
    <w:rsid w:val="008331AE"/>
    <w:rsid w:val="00833721"/>
    <w:rsid w:val="00833F91"/>
    <w:rsid w:val="00835236"/>
    <w:rsid w:val="00835BDD"/>
    <w:rsid w:val="00841373"/>
    <w:rsid w:val="00844B41"/>
    <w:rsid w:val="00847234"/>
    <w:rsid w:val="00850CB0"/>
    <w:rsid w:val="00851124"/>
    <w:rsid w:val="00851367"/>
    <w:rsid w:val="00851A00"/>
    <w:rsid w:val="00853D42"/>
    <w:rsid w:val="00854812"/>
    <w:rsid w:val="00854E60"/>
    <w:rsid w:val="00855525"/>
    <w:rsid w:val="00855758"/>
    <w:rsid w:val="0085596A"/>
    <w:rsid w:val="00855B70"/>
    <w:rsid w:val="00856BD7"/>
    <w:rsid w:val="0085723B"/>
    <w:rsid w:val="00860388"/>
    <w:rsid w:val="008622F3"/>
    <w:rsid w:val="008623DD"/>
    <w:rsid w:val="00863745"/>
    <w:rsid w:val="00863908"/>
    <w:rsid w:val="00864CBB"/>
    <w:rsid w:val="00865967"/>
    <w:rsid w:val="00865D05"/>
    <w:rsid w:val="00865E41"/>
    <w:rsid w:val="00866421"/>
    <w:rsid w:val="0086719A"/>
    <w:rsid w:val="00867FAD"/>
    <w:rsid w:val="008702A1"/>
    <w:rsid w:val="00870C3C"/>
    <w:rsid w:val="0087121F"/>
    <w:rsid w:val="008716E5"/>
    <w:rsid w:val="008724DF"/>
    <w:rsid w:val="00872594"/>
    <w:rsid w:val="00872F10"/>
    <w:rsid w:val="008730D3"/>
    <w:rsid w:val="008754A8"/>
    <w:rsid w:val="00875F54"/>
    <w:rsid w:val="00877B89"/>
    <w:rsid w:val="0088212A"/>
    <w:rsid w:val="00882742"/>
    <w:rsid w:val="00882C29"/>
    <w:rsid w:val="00882FB5"/>
    <w:rsid w:val="0088372A"/>
    <w:rsid w:val="008851CF"/>
    <w:rsid w:val="0088615E"/>
    <w:rsid w:val="00887B00"/>
    <w:rsid w:val="0089156E"/>
    <w:rsid w:val="00891A2C"/>
    <w:rsid w:val="00891B4F"/>
    <w:rsid w:val="00892557"/>
    <w:rsid w:val="008947E0"/>
    <w:rsid w:val="008954C3"/>
    <w:rsid w:val="00896B0F"/>
    <w:rsid w:val="0089723E"/>
    <w:rsid w:val="00897349"/>
    <w:rsid w:val="008A0559"/>
    <w:rsid w:val="008A2B51"/>
    <w:rsid w:val="008A2CE3"/>
    <w:rsid w:val="008A5367"/>
    <w:rsid w:val="008B0E11"/>
    <w:rsid w:val="008B3217"/>
    <w:rsid w:val="008B34C6"/>
    <w:rsid w:val="008B5775"/>
    <w:rsid w:val="008B5BA9"/>
    <w:rsid w:val="008B6C03"/>
    <w:rsid w:val="008C0506"/>
    <w:rsid w:val="008C0DF0"/>
    <w:rsid w:val="008C1ED9"/>
    <w:rsid w:val="008C5B21"/>
    <w:rsid w:val="008C5E01"/>
    <w:rsid w:val="008C6367"/>
    <w:rsid w:val="008C654F"/>
    <w:rsid w:val="008C6ABE"/>
    <w:rsid w:val="008D0615"/>
    <w:rsid w:val="008D0868"/>
    <w:rsid w:val="008D0FEC"/>
    <w:rsid w:val="008D401C"/>
    <w:rsid w:val="008D41E8"/>
    <w:rsid w:val="008D4F51"/>
    <w:rsid w:val="008D553D"/>
    <w:rsid w:val="008D579B"/>
    <w:rsid w:val="008D6B66"/>
    <w:rsid w:val="008D6E3F"/>
    <w:rsid w:val="008D73AC"/>
    <w:rsid w:val="008D7DCB"/>
    <w:rsid w:val="008E061D"/>
    <w:rsid w:val="008E0DC1"/>
    <w:rsid w:val="008E16C7"/>
    <w:rsid w:val="008E21D5"/>
    <w:rsid w:val="008E3608"/>
    <w:rsid w:val="008E3C68"/>
    <w:rsid w:val="008E3CA8"/>
    <w:rsid w:val="008E49FB"/>
    <w:rsid w:val="008E4FA2"/>
    <w:rsid w:val="008E5488"/>
    <w:rsid w:val="008E5DA4"/>
    <w:rsid w:val="008F02E9"/>
    <w:rsid w:val="008F2397"/>
    <w:rsid w:val="008F2603"/>
    <w:rsid w:val="008F3185"/>
    <w:rsid w:val="008F35CF"/>
    <w:rsid w:val="008F49DA"/>
    <w:rsid w:val="008F67AA"/>
    <w:rsid w:val="00900592"/>
    <w:rsid w:val="009015F1"/>
    <w:rsid w:val="0090161F"/>
    <w:rsid w:val="009019BA"/>
    <w:rsid w:val="00901D22"/>
    <w:rsid w:val="00903868"/>
    <w:rsid w:val="009045C6"/>
    <w:rsid w:val="00904F8A"/>
    <w:rsid w:val="00905596"/>
    <w:rsid w:val="0091079C"/>
    <w:rsid w:val="00912E59"/>
    <w:rsid w:val="00913BA9"/>
    <w:rsid w:val="0091631E"/>
    <w:rsid w:val="00916DCC"/>
    <w:rsid w:val="0091709C"/>
    <w:rsid w:val="009202EC"/>
    <w:rsid w:val="00920E24"/>
    <w:rsid w:val="009241FC"/>
    <w:rsid w:val="009244E2"/>
    <w:rsid w:val="00927253"/>
    <w:rsid w:val="009272A0"/>
    <w:rsid w:val="0093114D"/>
    <w:rsid w:val="009315D0"/>
    <w:rsid w:val="0093219E"/>
    <w:rsid w:val="00934510"/>
    <w:rsid w:val="00936740"/>
    <w:rsid w:val="00936A92"/>
    <w:rsid w:val="00936AE7"/>
    <w:rsid w:val="00936E1D"/>
    <w:rsid w:val="009376DA"/>
    <w:rsid w:val="00937D6E"/>
    <w:rsid w:val="00940D2A"/>
    <w:rsid w:val="00941223"/>
    <w:rsid w:val="00941707"/>
    <w:rsid w:val="00941B24"/>
    <w:rsid w:val="00941EE7"/>
    <w:rsid w:val="00942301"/>
    <w:rsid w:val="00943284"/>
    <w:rsid w:val="00945561"/>
    <w:rsid w:val="009455C4"/>
    <w:rsid w:val="00945E5C"/>
    <w:rsid w:val="00946955"/>
    <w:rsid w:val="00947511"/>
    <w:rsid w:val="0094763E"/>
    <w:rsid w:val="00947751"/>
    <w:rsid w:val="00947D5A"/>
    <w:rsid w:val="00947FCD"/>
    <w:rsid w:val="0095084D"/>
    <w:rsid w:val="00951328"/>
    <w:rsid w:val="009526DF"/>
    <w:rsid w:val="0095332F"/>
    <w:rsid w:val="00953C62"/>
    <w:rsid w:val="00954097"/>
    <w:rsid w:val="00954BC2"/>
    <w:rsid w:val="009564E5"/>
    <w:rsid w:val="00960A90"/>
    <w:rsid w:val="00960E7D"/>
    <w:rsid w:val="00961B6C"/>
    <w:rsid w:val="00961F8B"/>
    <w:rsid w:val="00962318"/>
    <w:rsid w:val="00962BF2"/>
    <w:rsid w:val="00962C4C"/>
    <w:rsid w:val="00962E2E"/>
    <w:rsid w:val="0096364D"/>
    <w:rsid w:val="00964CBD"/>
    <w:rsid w:val="009653BF"/>
    <w:rsid w:val="009657FC"/>
    <w:rsid w:val="00966A6D"/>
    <w:rsid w:val="009721D7"/>
    <w:rsid w:val="00975722"/>
    <w:rsid w:val="00975765"/>
    <w:rsid w:val="00976C39"/>
    <w:rsid w:val="009772C2"/>
    <w:rsid w:val="00977FA2"/>
    <w:rsid w:val="00981185"/>
    <w:rsid w:val="00983572"/>
    <w:rsid w:val="00983E7D"/>
    <w:rsid w:val="00984254"/>
    <w:rsid w:val="00985106"/>
    <w:rsid w:val="00985254"/>
    <w:rsid w:val="009859AD"/>
    <w:rsid w:val="00985F58"/>
    <w:rsid w:val="009877D8"/>
    <w:rsid w:val="0099006D"/>
    <w:rsid w:val="00990C0C"/>
    <w:rsid w:val="00991A9A"/>
    <w:rsid w:val="00992259"/>
    <w:rsid w:val="0099289A"/>
    <w:rsid w:val="00992CC2"/>
    <w:rsid w:val="00992CF0"/>
    <w:rsid w:val="009936F9"/>
    <w:rsid w:val="0099372A"/>
    <w:rsid w:val="00993800"/>
    <w:rsid w:val="00996423"/>
    <w:rsid w:val="0099680C"/>
    <w:rsid w:val="00997249"/>
    <w:rsid w:val="009A0074"/>
    <w:rsid w:val="009A037E"/>
    <w:rsid w:val="009A0554"/>
    <w:rsid w:val="009A085C"/>
    <w:rsid w:val="009A17A5"/>
    <w:rsid w:val="009A186F"/>
    <w:rsid w:val="009A1E61"/>
    <w:rsid w:val="009A2654"/>
    <w:rsid w:val="009A3511"/>
    <w:rsid w:val="009A4229"/>
    <w:rsid w:val="009A4DF8"/>
    <w:rsid w:val="009A4F29"/>
    <w:rsid w:val="009A4F79"/>
    <w:rsid w:val="009A545D"/>
    <w:rsid w:val="009A5672"/>
    <w:rsid w:val="009A60A6"/>
    <w:rsid w:val="009A6F13"/>
    <w:rsid w:val="009B0850"/>
    <w:rsid w:val="009B0DB1"/>
    <w:rsid w:val="009B0DD6"/>
    <w:rsid w:val="009B3AEF"/>
    <w:rsid w:val="009B459C"/>
    <w:rsid w:val="009B4F03"/>
    <w:rsid w:val="009B67DA"/>
    <w:rsid w:val="009B6E29"/>
    <w:rsid w:val="009B79E2"/>
    <w:rsid w:val="009C0675"/>
    <w:rsid w:val="009C108D"/>
    <w:rsid w:val="009C29CE"/>
    <w:rsid w:val="009C2F65"/>
    <w:rsid w:val="009C5B85"/>
    <w:rsid w:val="009D07D7"/>
    <w:rsid w:val="009D0C2A"/>
    <w:rsid w:val="009D14A3"/>
    <w:rsid w:val="009D235B"/>
    <w:rsid w:val="009D2451"/>
    <w:rsid w:val="009D3B40"/>
    <w:rsid w:val="009D4322"/>
    <w:rsid w:val="009D46E6"/>
    <w:rsid w:val="009D496E"/>
    <w:rsid w:val="009D5381"/>
    <w:rsid w:val="009D5C25"/>
    <w:rsid w:val="009D5D5D"/>
    <w:rsid w:val="009D6E4E"/>
    <w:rsid w:val="009E0604"/>
    <w:rsid w:val="009E4BEA"/>
    <w:rsid w:val="009E5928"/>
    <w:rsid w:val="009E666C"/>
    <w:rsid w:val="009E6C87"/>
    <w:rsid w:val="009E6D48"/>
    <w:rsid w:val="009F3727"/>
    <w:rsid w:val="009F3C5A"/>
    <w:rsid w:val="009F3E51"/>
    <w:rsid w:val="009F5BDD"/>
    <w:rsid w:val="009F6229"/>
    <w:rsid w:val="009F6929"/>
    <w:rsid w:val="00A00A1A"/>
    <w:rsid w:val="00A013FD"/>
    <w:rsid w:val="00A01D04"/>
    <w:rsid w:val="00A01E05"/>
    <w:rsid w:val="00A01F39"/>
    <w:rsid w:val="00A02B7B"/>
    <w:rsid w:val="00A03B85"/>
    <w:rsid w:val="00A03D7E"/>
    <w:rsid w:val="00A04F94"/>
    <w:rsid w:val="00A0535C"/>
    <w:rsid w:val="00A061A4"/>
    <w:rsid w:val="00A06FF5"/>
    <w:rsid w:val="00A1011D"/>
    <w:rsid w:val="00A13734"/>
    <w:rsid w:val="00A13ED7"/>
    <w:rsid w:val="00A140F3"/>
    <w:rsid w:val="00A163F4"/>
    <w:rsid w:val="00A170EF"/>
    <w:rsid w:val="00A1740D"/>
    <w:rsid w:val="00A2023E"/>
    <w:rsid w:val="00A2115A"/>
    <w:rsid w:val="00A21DAE"/>
    <w:rsid w:val="00A22E47"/>
    <w:rsid w:val="00A244C8"/>
    <w:rsid w:val="00A24882"/>
    <w:rsid w:val="00A256F2"/>
    <w:rsid w:val="00A25CEB"/>
    <w:rsid w:val="00A26E4F"/>
    <w:rsid w:val="00A323A6"/>
    <w:rsid w:val="00A32F64"/>
    <w:rsid w:val="00A375B5"/>
    <w:rsid w:val="00A40FC6"/>
    <w:rsid w:val="00A45BA9"/>
    <w:rsid w:val="00A464E3"/>
    <w:rsid w:val="00A50BF7"/>
    <w:rsid w:val="00A50C2D"/>
    <w:rsid w:val="00A51B54"/>
    <w:rsid w:val="00A51B83"/>
    <w:rsid w:val="00A5212C"/>
    <w:rsid w:val="00A52A52"/>
    <w:rsid w:val="00A53A68"/>
    <w:rsid w:val="00A56131"/>
    <w:rsid w:val="00A566AE"/>
    <w:rsid w:val="00A56AD4"/>
    <w:rsid w:val="00A56F94"/>
    <w:rsid w:val="00A60730"/>
    <w:rsid w:val="00A61185"/>
    <w:rsid w:val="00A61358"/>
    <w:rsid w:val="00A61CD1"/>
    <w:rsid w:val="00A6222B"/>
    <w:rsid w:val="00A63A2D"/>
    <w:rsid w:val="00A6463F"/>
    <w:rsid w:val="00A646A3"/>
    <w:rsid w:val="00A64B91"/>
    <w:rsid w:val="00A662DA"/>
    <w:rsid w:val="00A67F2A"/>
    <w:rsid w:val="00A71B5E"/>
    <w:rsid w:val="00A72250"/>
    <w:rsid w:val="00A73D36"/>
    <w:rsid w:val="00A8063A"/>
    <w:rsid w:val="00A80EC6"/>
    <w:rsid w:val="00A828E7"/>
    <w:rsid w:val="00A83961"/>
    <w:rsid w:val="00A8411A"/>
    <w:rsid w:val="00A85055"/>
    <w:rsid w:val="00A852D7"/>
    <w:rsid w:val="00A856A2"/>
    <w:rsid w:val="00A867B4"/>
    <w:rsid w:val="00A868B7"/>
    <w:rsid w:val="00A86AE2"/>
    <w:rsid w:val="00A86BC6"/>
    <w:rsid w:val="00A87354"/>
    <w:rsid w:val="00A8794D"/>
    <w:rsid w:val="00A87C1C"/>
    <w:rsid w:val="00A91227"/>
    <w:rsid w:val="00A914CD"/>
    <w:rsid w:val="00A918F4"/>
    <w:rsid w:val="00A92E83"/>
    <w:rsid w:val="00A94493"/>
    <w:rsid w:val="00A94EE5"/>
    <w:rsid w:val="00A9594F"/>
    <w:rsid w:val="00A95C29"/>
    <w:rsid w:val="00A96CC1"/>
    <w:rsid w:val="00A9749B"/>
    <w:rsid w:val="00A97E61"/>
    <w:rsid w:val="00AA0121"/>
    <w:rsid w:val="00AA183E"/>
    <w:rsid w:val="00AA3DDB"/>
    <w:rsid w:val="00AA57C7"/>
    <w:rsid w:val="00AA5BB5"/>
    <w:rsid w:val="00AA7189"/>
    <w:rsid w:val="00AA7423"/>
    <w:rsid w:val="00AB0547"/>
    <w:rsid w:val="00AB063C"/>
    <w:rsid w:val="00AB0B0B"/>
    <w:rsid w:val="00AB0C35"/>
    <w:rsid w:val="00AB0C5F"/>
    <w:rsid w:val="00AB2AD2"/>
    <w:rsid w:val="00AB4C81"/>
    <w:rsid w:val="00AB691E"/>
    <w:rsid w:val="00AB6C0D"/>
    <w:rsid w:val="00AB7117"/>
    <w:rsid w:val="00AB7B9A"/>
    <w:rsid w:val="00AC2D51"/>
    <w:rsid w:val="00AC330C"/>
    <w:rsid w:val="00AC5641"/>
    <w:rsid w:val="00AC58B0"/>
    <w:rsid w:val="00AC7A84"/>
    <w:rsid w:val="00AD15E1"/>
    <w:rsid w:val="00AD1769"/>
    <w:rsid w:val="00AD1AB8"/>
    <w:rsid w:val="00AD1F0A"/>
    <w:rsid w:val="00AD2971"/>
    <w:rsid w:val="00AD35AC"/>
    <w:rsid w:val="00AD39EF"/>
    <w:rsid w:val="00AE0790"/>
    <w:rsid w:val="00AE0C87"/>
    <w:rsid w:val="00AE1069"/>
    <w:rsid w:val="00AE48CF"/>
    <w:rsid w:val="00AE4B38"/>
    <w:rsid w:val="00AE595A"/>
    <w:rsid w:val="00AE671F"/>
    <w:rsid w:val="00AE6D06"/>
    <w:rsid w:val="00AF0EA5"/>
    <w:rsid w:val="00AF29C9"/>
    <w:rsid w:val="00AF36A0"/>
    <w:rsid w:val="00AF5486"/>
    <w:rsid w:val="00AF5AAD"/>
    <w:rsid w:val="00B00D7D"/>
    <w:rsid w:val="00B00F60"/>
    <w:rsid w:val="00B0111F"/>
    <w:rsid w:val="00B01E60"/>
    <w:rsid w:val="00B02528"/>
    <w:rsid w:val="00B029BF"/>
    <w:rsid w:val="00B02AB5"/>
    <w:rsid w:val="00B02C80"/>
    <w:rsid w:val="00B02E74"/>
    <w:rsid w:val="00B0327B"/>
    <w:rsid w:val="00B03D44"/>
    <w:rsid w:val="00B05798"/>
    <w:rsid w:val="00B07995"/>
    <w:rsid w:val="00B11E97"/>
    <w:rsid w:val="00B11F84"/>
    <w:rsid w:val="00B151A8"/>
    <w:rsid w:val="00B1644E"/>
    <w:rsid w:val="00B169CD"/>
    <w:rsid w:val="00B16F78"/>
    <w:rsid w:val="00B17707"/>
    <w:rsid w:val="00B17958"/>
    <w:rsid w:val="00B17AAA"/>
    <w:rsid w:val="00B221E0"/>
    <w:rsid w:val="00B23050"/>
    <w:rsid w:val="00B23AA0"/>
    <w:rsid w:val="00B24081"/>
    <w:rsid w:val="00B25A45"/>
    <w:rsid w:val="00B26DA4"/>
    <w:rsid w:val="00B27FDE"/>
    <w:rsid w:val="00B307C4"/>
    <w:rsid w:val="00B315F2"/>
    <w:rsid w:val="00B316AC"/>
    <w:rsid w:val="00B318F4"/>
    <w:rsid w:val="00B320B0"/>
    <w:rsid w:val="00B320FC"/>
    <w:rsid w:val="00B327CC"/>
    <w:rsid w:val="00B3441A"/>
    <w:rsid w:val="00B34572"/>
    <w:rsid w:val="00B34756"/>
    <w:rsid w:val="00B35C8B"/>
    <w:rsid w:val="00B3618B"/>
    <w:rsid w:val="00B36616"/>
    <w:rsid w:val="00B372C8"/>
    <w:rsid w:val="00B40E3D"/>
    <w:rsid w:val="00B41A5E"/>
    <w:rsid w:val="00B421FA"/>
    <w:rsid w:val="00B43601"/>
    <w:rsid w:val="00B43655"/>
    <w:rsid w:val="00B44B91"/>
    <w:rsid w:val="00B504CE"/>
    <w:rsid w:val="00B5095E"/>
    <w:rsid w:val="00B509E2"/>
    <w:rsid w:val="00B50B58"/>
    <w:rsid w:val="00B52091"/>
    <w:rsid w:val="00B523E7"/>
    <w:rsid w:val="00B533A0"/>
    <w:rsid w:val="00B606EA"/>
    <w:rsid w:val="00B65752"/>
    <w:rsid w:val="00B66311"/>
    <w:rsid w:val="00B673BF"/>
    <w:rsid w:val="00B701BA"/>
    <w:rsid w:val="00B7176A"/>
    <w:rsid w:val="00B71A82"/>
    <w:rsid w:val="00B7285A"/>
    <w:rsid w:val="00B740AA"/>
    <w:rsid w:val="00B74FA5"/>
    <w:rsid w:val="00B75049"/>
    <w:rsid w:val="00B75529"/>
    <w:rsid w:val="00B75B3B"/>
    <w:rsid w:val="00B7763F"/>
    <w:rsid w:val="00B8017E"/>
    <w:rsid w:val="00B802B9"/>
    <w:rsid w:val="00B80648"/>
    <w:rsid w:val="00B83029"/>
    <w:rsid w:val="00B83300"/>
    <w:rsid w:val="00B833EA"/>
    <w:rsid w:val="00B86D03"/>
    <w:rsid w:val="00B87002"/>
    <w:rsid w:val="00B924CE"/>
    <w:rsid w:val="00B93389"/>
    <w:rsid w:val="00B94080"/>
    <w:rsid w:val="00B94643"/>
    <w:rsid w:val="00B94E01"/>
    <w:rsid w:val="00B95E6B"/>
    <w:rsid w:val="00B95ED4"/>
    <w:rsid w:val="00B9685E"/>
    <w:rsid w:val="00B96F6B"/>
    <w:rsid w:val="00B97B10"/>
    <w:rsid w:val="00BA0621"/>
    <w:rsid w:val="00BA1403"/>
    <w:rsid w:val="00BA1B2D"/>
    <w:rsid w:val="00BA3B26"/>
    <w:rsid w:val="00BA414B"/>
    <w:rsid w:val="00BA4472"/>
    <w:rsid w:val="00BA49E4"/>
    <w:rsid w:val="00BA516D"/>
    <w:rsid w:val="00BA76C9"/>
    <w:rsid w:val="00BB13F7"/>
    <w:rsid w:val="00BB2A68"/>
    <w:rsid w:val="00BB44B6"/>
    <w:rsid w:val="00BB4ADD"/>
    <w:rsid w:val="00BB52BF"/>
    <w:rsid w:val="00BB720F"/>
    <w:rsid w:val="00BB74DC"/>
    <w:rsid w:val="00BB7860"/>
    <w:rsid w:val="00BC101D"/>
    <w:rsid w:val="00BC2624"/>
    <w:rsid w:val="00BC2896"/>
    <w:rsid w:val="00BC29DE"/>
    <w:rsid w:val="00BC72AE"/>
    <w:rsid w:val="00BD045B"/>
    <w:rsid w:val="00BD1312"/>
    <w:rsid w:val="00BD185C"/>
    <w:rsid w:val="00BD214C"/>
    <w:rsid w:val="00BD2F8A"/>
    <w:rsid w:val="00BD36C1"/>
    <w:rsid w:val="00BD5D2F"/>
    <w:rsid w:val="00BD6195"/>
    <w:rsid w:val="00BD619C"/>
    <w:rsid w:val="00BD6323"/>
    <w:rsid w:val="00BD73C5"/>
    <w:rsid w:val="00BE039D"/>
    <w:rsid w:val="00BE0C01"/>
    <w:rsid w:val="00BE1582"/>
    <w:rsid w:val="00BE18AF"/>
    <w:rsid w:val="00BE2EEB"/>
    <w:rsid w:val="00BE3B78"/>
    <w:rsid w:val="00BE4ECC"/>
    <w:rsid w:val="00BE6CD7"/>
    <w:rsid w:val="00BE74D4"/>
    <w:rsid w:val="00BE74F8"/>
    <w:rsid w:val="00BF0625"/>
    <w:rsid w:val="00BF062D"/>
    <w:rsid w:val="00BF0A4B"/>
    <w:rsid w:val="00BF1624"/>
    <w:rsid w:val="00BF1FCB"/>
    <w:rsid w:val="00BF28DA"/>
    <w:rsid w:val="00BF2927"/>
    <w:rsid w:val="00BF3F1C"/>
    <w:rsid w:val="00BF5718"/>
    <w:rsid w:val="00BF7689"/>
    <w:rsid w:val="00BF7A26"/>
    <w:rsid w:val="00C00227"/>
    <w:rsid w:val="00C009A2"/>
    <w:rsid w:val="00C00A91"/>
    <w:rsid w:val="00C0233C"/>
    <w:rsid w:val="00C02374"/>
    <w:rsid w:val="00C02F2C"/>
    <w:rsid w:val="00C03C35"/>
    <w:rsid w:val="00C04CCC"/>
    <w:rsid w:val="00C05BD5"/>
    <w:rsid w:val="00C07C68"/>
    <w:rsid w:val="00C105BA"/>
    <w:rsid w:val="00C107AD"/>
    <w:rsid w:val="00C11FE4"/>
    <w:rsid w:val="00C1266D"/>
    <w:rsid w:val="00C1270F"/>
    <w:rsid w:val="00C12A78"/>
    <w:rsid w:val="00C12FA6"/>
    <w:rsid w:val="00C145CB"/>
    <w:rsid w:val="00C151AD"/>
    <w:rsid w:val="00C155AA"/>
    <w:rsid w:val="00C158FF"/>
    <w:rsid w:val="00C15C18"/>
    <w:rsid w:val="00C172D6"/>
    <w:rsid w:val="00C17EBF"/>
    <w:rsid w:val="00C216DB"/>
    <w:rsid w:val="00C21C60"/>
    <w:rsid w:val="00C21DF1"/>
    <w:rsid w:val="00C221D8"/>
    <w:rsid w:val="00C2309D"/>
    <w:rsid w:val="00C23580"/>
    <w:rsid w:val="00C235D3"/>
    <w:rsid w:val="00C24FCC"/>
    <w:rsid w:val="00C255BF"/>
    <w:rsid w:val="00C2567A"/>
    <w:rsid w:val="00C25C16"/>
    <w:rsid w:val="00C25C97"/>
    <w:rsid w:val="00C26C01"/>
    <w:rsid w:val="00C3073C"/>
    <w:rsid w:val="00C30760"/>
    <w:rsid w:val="00C32346"/>
    <w:rsid w:val="00C3270D"/>
    <w:rsid w:val="00C36156"/>
    <w:rsid w:val="00C37D4B"/>
    <w:rsid w:val="00C40B1B"/>
    <w:rsid w:val="00C40F9E"/>
    <w:rsid w:val="00C41C74"/>
    <w:rsid w:val="00C427ED"/>
    <w:rsid w:val="00C42C09"/>
    <w:rsid w:val="00C430EF"/>
    <w:rsid w:val="00C43891"/>
    <w:rsid w:val="00C43E87"/>
    <w:rsid w:val="00C44234"/>
    <w:rsid w:val="00C44645"/>
    <w:rsid w:val="00C44EDD"/>
    <w:rsid w:val="00C47395"/>
    <w:rsid w:val="00C47592"/>
    <w:rsid w:val="00C501A8"/>
    <w:rsid w:val="00C50E4B"/>
    <w:rsid w:val="00C519FC"/>
    <w:rsid w:val="00C52552"/>
    <w:rsid w:val="00C52886"/>
    <w:rsid w:val="00C52F83"/>
    <w:rsid w:val="00C538C7"/>
    <w:rsid w:val="00C538DD"/>
    <w:rsid w:val="00C55224"/>
    <w:rsid w:val="00C5570F"/>
    <w:rsid w:val="00C605D5"/>
    <w:rsid w:val="00C60C8B"/>
    <w:rsid w:val="00C611B5"/>
    <w:rsid w:val="00C61A80"/>
    <w:rsid w:val="00C62AAA"/>
    <w:rsid w:val="00C64D09"/>
    <w:rsid w:val="00C652EC"/>
    <w:rsid w:val="00C65978"/>
    <w:rsid w:val="00C664BA"/>
    <w:rsid w:val="00C66884"/>
    <w:rsid w:val="00C67F6F"/>
    <w:rsid w:val="00C70461"/>
    <w:rsid w:val="00C70811"/>
    <w:rsid w:val="00C746C6"/>
    <w:rsid w:val="00C74AB9"/>
    <w:rsid w:val="00C757AE"/>
    <w:rsid w:val="00C762A5"/>
    <w:rsid w:val="00C762AE"/>
    <w:rsid w:val="00C768F0"/>
    <w:rsid w:val="00C77540"/>
    <w:rsid w:val="00C80098"/>
    <w:rsid w:val="00C826C9"/>
    <w:rsid w:val="00C83FA8"/>
    <w:rsid w:val="00C84C77"/>
    <w:rsid w:val="00C855D2"/>
    <w:rsid w:val="00C8732E"/>
    <w:rsid w:val="00C92757"/>
    <w:rsid w:val="00C928C3"/>
    <w:rsid w:val="00C977B3"/>
    <w:rsid w:val="00CA0440"/>
    <w:rsid w:val="00CA0552"/>
    <w:rsid w:val="00CA19D1"/>
    <w:rsid w:val="00CA4212"/>
    <w:rsid w:val="00CA4270"/>
    <w:rsid w:val="00CA607A"/>
    <w:rsid w:val="00CA6F4D"/>
    <w:rsid w:val="00CB01E8"/>
    <w:rsid w:val="00CB0AA8"/>
    <w:rsid w:val="00CB17A1"/>
    <w:rsid w:val="00CB4884"/>
    <w:rsid w:val="00CB4D02"/>
    <w:rsid w:val="00CB55EB"/>
    <w:rsid w:val="00CB5D1A"/>
    <w:rsid w:val="00CB719E"/>
    <w:rsid w:val="00CB767F"/>
    <w:rsid w:val="00CC09D5"/>
    <w:rsid w:val="00CC21FA"/>
    <w:rsid w:val="00CC2D77"/>
    <w:rsid w:val="00CC36B9"/>
    <w:rsid w:val="00CC4518"/>
    <w:rsid w:val="00CC4EF5"/>
    <w:rsid w:val="00CC5588"/>
    <w:rsid w:val="00CC5BCB"/>
    <w:rsid w:val="00CC5E16"/>
    <w:rsid w:val="00CC6AB6"/>
    <w:rsid w:val="00CD04E6"/>
    <w:rsid w:val="00CD0734"/>
    <w:rsid w:val="00CD1B33"/>
    <w:rsid w:val="00CD1B77"/>
    <w:rsid w:val="00CD34B7"/>
    <w:rsid w:val="00CD440E"/>
    <w:rsid w:val="00CD5CCD"/>
    <w:rsid w:val="00CD6EB0"/>
    <w:rsid w:val="00CD759B"/>
    <w:rsid w:val="00CE0073"/>
    <w:rsid w:val="00CE1064"/>
    <w:rsid w:val="00CE1E7F"/>
    <w:rsid w:val="00CE2772"/>
    <w:rsid w:val="00CE2E85"/>
    <w:rsid w:val="00CE2EA0"/>
    <w:rsid w:val="00CE3787"/>
    <w:rsid w:val="00CE3D99"/>
    <w:rsid w:val="00CE56FF"/>
    <w:rsid w:val="00CE5B6C"/>
    <w:rsid w:val="00CE5EFE"/>
    <w:rsid w:val="00CE7F88"/>
    <w:rsid w:val="00CF1B9F"/>
    <w:rsid w:val="00CF1BB8"/>
    <w:rsid w:val="00CF219F"/>
    <w:rsid w:val="00CF2704"/>
    <w:rsid w:val="00CF2C5F"/>
    <w:rsid w:val="00CF41A8"/>
    <w:rsid w:val="00CF4C6D"/>
    <w:rsid w:val="00CF5409"/>
    <w:rsid w:val="00CF5876"/>
    <w:rsid w:val="00CF5988"/>
    <w:rsid w:val="00CF7615"/>
    <w:rsid w:val="00CF789C"/>
    <w:rsid w:val="00D003FF"/>
    <w:rsid w:val="00D03C76"/>
    <w:rsid w:val="00D07420"/>
    <w:rsid w:val="00D1018D"/>
    <w:rsid w:val="00D118A8"/>
    <w:rsid w:val="00D1265C"/>
    <w:rsid w:val="00D14CD0"/>
    <w:rsid w:val="00D2094A"/>
    <w:rsid w:val="00D2173B"/>
    <w:rsid w:val="00D21DCA"/>
    <w:rsid w:val="00D23703"/>
    <w:rsid w:val="00D23D1E"/>
    <w:rsid w:val="00D23DC0"/>
    <w:rsid w:val="00D241C7"/>
    <w:rsid w:val="00D249DE"/>
    <w:rsid w:val="00D25090"/>
    <w:rsid w:val="00D25900"/>
    <w:rsid w:val="00D264D1"/>
    <w:rsid w:val="00D27233"/>
    <w:rsid w:val="00D27688"/>
    <w:rsid w:val="00D32003"/>
    <w:rsid w:val="00D33B55"/>
    <w:rsid w:val="00D356E2"/>
    <w:rsid w:val="00D37458"/>
    <w:rsid w:val="00D402F7"/>
    <w:rsid w:val="00D41929"/>
    <w:rsid w:val="00D42156"/>
    <w:rsid w:val="00D45961"/>
    <w:rsid w:val="00D45BDD"/>
    <w:rsid w:val="00D4670C"/>
    <w:rsid w:val="00D46F0F"/>
    <w:rsid w:val="00D47B60"/>
    <w:rsid w:val="00D51A53"/>
    <w:rsid w:val="00D5257A"/>
    <w:rsid w:val="00D529F9"/>
    <w:rsid w:val="00D53088"/>
    <w:rsid w:val="00D530FF"/>
    <w:rsid w:val="00D55D87"/>
    <w:rsid w:val="00D5626E"/>
    <w:rsid w:val="00D562E2"/>
    <w:rsid w:val="00D5657F"/>
    <w:rsid w:val="00D56B58"/>
    <w:rsid w:val="00D57143"/>
    <w:rsid w:val="00D61D3E"/>
    <w:rsid w:val="00D61DBD"/>
    <w:rsid w:val="00D61E0A"/>
    <w:rsid w:val="00D61EF7"/>
    <w:rsid w:val="00D61F1A"/>
    <w:rsid w:val="00D627A7"/>
    <w:rsid w:val="00D62B30"/>
    <w:rsid w:val="00D637A6"/>
    <w:rsid w:val="00D64030"/>
    <w:rsid w:val="00D64709"/>
    <w:rsid w:val="00D65436"/>
    <w:rsid w:val="00D66542"/>
    <w:rsid w:val="00D6685B"/>
    <w:rsid w:val="00D66CE7"/>
    <w:rsid w:val="00D67273"/>
    <w:rsid w:val="00D67CD4"/>
    <w:rsid w:val="00D70247"/>
    <w:rsid w:val="00D70D06"/>
    <w:rsid w:val="00D70F9C"/>
    <w:rsid w:val="00D7127F"/>
    <w:rsid w:val="00D71879"/>
    <w:rsid w:val="00D72D15"/>
    <w:rsid w:val="00D74325"/>
    <w:rsid w:val="00D74E5D"/>
    <w:rsid w:val="00D759A7"/>
    <w:rsid w:val="00D766C1"/>
    <w:rsid w:val="00D7710C"/>
    <w:rsid w:val="00D8152F"/>
    <w:rsid w:val="00D81855"/>
    <w:rsid w:val="00D81920"/>
    <w:rsid w:val="00D81D4B"/>
    <w:rsid w:val="00D8241A"/>
    <w:rsid w:val="00D8573D"/>
    <w:rsid w:val="00D85FEC"/>
    <w:rsid w:val="00D86119"/>
    <w:rsid w:val="00D90266"/>
    <w:rsid w:val="00D90F79"/>
    <w:rsid w:val="00D91547"/>
    <w:rsid w:val="00D922FB"/>
    <w:rsid w:val="00D92B5A"/>
    <w:rsid w:val="00D9304C"/>
    <w:rsid w:val="00D93584"/>
    <w:rsid w:val="00D93B07"/>
    <w:rsid w:val="00D940C7"/>
    <w:rsid w:val="00D96DE2"/>
    <w:rsid w:val="00D97E96"/>
    <w:rsid w:val="00DA2782"/>
    <w:rsid w:val="00DA3DFD"/>
    <w:rsid w:val="00DA4067"/>
    <w:rsid w:val="00DA46D9"/>
    <w:rsid w:val="00DA4A7B"/>
    <w:rsid w:val="00DA4D8A"/>
    <w:rsid w:val="00DA5168"/>
    <w:rsid w:val="00DA5C2C"/>
    <w:rsid w:val="00DA611F"/>
    <w:rsid w:val="00DA6646"/>
    <w:rsid w:val="00DA7339"/>
    <w:rsid w:val="00DB071C"/>
    <w:rsid w:val="00DB14A9"/>
    <w:rsid w:val="00DB628C"/>
    <w:rsid w:val="00DB75B3"/>
    <w:rsid w:val="00DB76C1"/>
    <w:rsid w:val="00DC06E6"/>
    <w:rsid w:val="00DC26AE"/>
    <w:rsid w:val="00DC35DE"/>
    <w:rsid w:val="00DC3AF3"/>
    <w:rsid w:val="00DC5E19"/>
    <w:rsid w:val="00DC5E35"/>
    <w:rsid w:val="00DC6390"/>
    <w:rsid w:val="00DC69EB"/>
    <w:rsid w:val="00DC75A0"/>
    <w:rsid w:val="00DC76A2"/>
    <w:rsid w:val="00DC7E08"/>
    <w:rsid w:val="00DC7EEB"/>
    <w:rsid w:val="00DD06E1"/>
    <w:rsid w:val="00DD0FDF"/>
    <w:rsid w:val="00DD10B3"/>
    <w:rsid w:val="00DD1B4E"/>
    <w:rsid w:val="00DD1E23"/>
    <w:rsid w:val="00DD1F91"/>
    <w:rsid w:val="00DD2C31"/>
    <w:rsid w:val="00DD3074"/>
    <w:rsid w:val="00DD3538"/>
    <w:rsid w:val="00DD3916"/>
    <w:rsid w:val="00DD3A8F"/>
    <w:rsid w:val="00DD3C08"/>
    <w:rsid w:val="00DD61C7"/>
    <w:rsid w:val="00DD67EC"/>
    <w:rsid w:val="00DE05A3"/>
    <w:rsid w:val="00DE3442"/>
    <w:rsid w:val="00DE4168"/>
    <w:rsid w:val="00DE54AB"/>
    <w:rsid w:val="00DE59A8"/>
    <w:rsid w:val="00DE7BA4"/>
    <w:rsid w:val="00DF01B8"/>
    <w:rsid w:val="00DF08B7"/>
    <w:rsid w:val="00DF0B4A"/>
    <w:rsid w:val="00DF1753"/>
    <w:rsid w:val="00DF1C0A"/>
    <w:rsid w:val="00DF1CDC"/>
    <w:rsid w:val="00DF229C"/>
    <w:rsid w:val="00DF2312"/>
    <w:rsid w:val="00DF3E52"/>
    <w:rsid w:val="00DF477D"/>
    <w:rsid w:val="00DF4BCE"/>
    <w:rsid w:val="00DF58C8"/>
    <w:rsid w:val="00DF5E2D"/>
    <w:rsid w:val="00DF61CE"/>
    <w:rsid w:val="00DF66D1"/>
    <w:rsid w:val="00DF6DDE"/>
    <w:rsid w:val="00DF7032"/>
    <w:rsid w:val="00DF70C8"/>
    <w:rsid w:val="00E04A53"/>
    <w:rsid w:val="00E06287"/>
    <w:rsid w:val="00E06F65"/>
    <w:rsid w:val="00E0705F"/>
    <w:rsid w:val="00E1111F"/>
    <w:rsid w:val="00E113C1"/>
    <w:rsid w:val="00E14200"/>
    <w:rsid w:val="00E147CE"/>
    <w:rsid w:val="00E17862"/>
    <w:rsid w:val="00E212C6"/>
    <w:rsid w:val="00E2158E"/>
    <w:rsid w:val="00E21EC1"/>
    <w:rsid w:val="00E226F0"/>
    <w:rsid w:val="00E233A9"/>
    <w:rsid w:val="00E24BD9"/>
    <w:rsid w:val="00E25CB9"/>
    <w:rsid w:val="00E26B6E"/>
    <w:rsid w:val="00E26E72"/>
    <w:rsid w:val="00E3151D"/>
    <w:rsid w:val="00E31924"/>
    <w:rsid w:val="00E31FD2"/>
    <w:rsid w:val="00E3296B"/>
    <w:rsid w:val="00E341AB"/>
    <w:rsid w:val="00E40AE5"/>
    <w:rsid w:val="00E41C1E"/>
    <w:rsid w:val="00E420E6"/>
    <w:rsid w:val="00E42CB9"/>
    <w:rsid w:val="00E43005"/>
    <w:rsid w:val="00E44584"/>
    <w:rsid w:val="00E4549C"/>
    <w:rsid w:val="00E454A1"/>
    <w:rsid w:val="00E469F9"/>
    <w:rsid w:val="00E51D2D"/>
    <w:rsid w:val="00E525BC"/>
    <w:rsid w:val="00E52C46"/>
    <w:rsid w:val="00E53715"/>
    <w:rsid w:val="00E540FB"/>
    <w:rsid w:val="00E55890"/>
    <w:rsid w:val="00E55E42"/>
    <w:rsid w:val="00E56734"/>
    <w:rsid w:val="00E603BD"/>
    <w:rsid w:val="00E605E4"/>
    <w:rsid w:val="00E66767"/>
    <w:rsid w:val="00E670BF"/>
    <w:rsid w:val="00E7078C"/>
    <w:rsid w:val="00E70A1E"/>
    <w:rsid w:val="00E7156A"/>
    <w:rsid w:val="00E7188E"/>
    <w:rsid w:val="00E71C09"/>
    <w:rsid w:val="00E7228F"/>
    <w:rsid w:val="00E728F6"/>
    <w:rsid w:val="00E72A23"/>
    <w:rsid w:val="00E72DF6"/>
    <w:rsid w:val="00E74AB6"/>
    <w:rsid w:val="00E753CD"/>
    <w:rsid w:val="00E75F37"/>
    <w:rsid w:val="00E76870"/>
    <w:rsid w:val="00E76E91"/>
    <w:rsid w:val="00E7799B"/>
    <w:rsid w:val="00E80D1D"/>
    <w:rsid w:val="00E81F79"/>
    <w:rsid w:val="00E83C56"/>
    <w:rsid w:val="00E8478E"/>
    <w:rsid w:val="00E86A2B"/>
    <w:rsid w:val="00E87423"/>
    <w:rsid w:val="00E87754"/>
    <w:rsid w:val="00E87943"/>
    <w:rsid w:val="00E87A9A"/>
    <w:rsid w:val="00E87B2A"/>
    <w:rsid w:val="00E900EB"/>
    <w:rsid w:val="00E915F7"/>
    <w:rsid w:val="00E92435"/>
    <w:rsid w:val="00E964A6"/>
    <w:rsid w:val="00E9749C"/>
    <w:rsid w:val="00E97516"/>
    <w:rsid w:val="00EA49DD"/>
    <w:rsid w:val="00EA4B05"/>
    <w:rsid w:val="00EA52C7"/>
    <w:rsid w:val="00EA76F5"/>
    <w:rsid w:val="00EA7739"/>
    <w:rsid w:val="00EB0089"/>
    <w:rsid w:val="00EB00F6"/>
    <w:rsid w:val="00EB11B9"/>
    <w:rsid w:val="00EB1855"/>
    <w:rsid w:val="00EB1CA5"/>
    <w:rsid w:val="00EB1CE4"/>
    <w:rsid w:val="00EB2DAF"/>
    <w:rsid w:val="00EB3AD4"/>
    <w:rsid w:val="00EB45D0"/>
    <w:rsid w:val="00EB4FA1"/>
    <w:rsid w:val="00EB7CC5"/>
    <w:rsid w:val="00EC015A"/>
    <w:rsid w:val="00EC1327"/>
    <w:rsid w:val="00EC15E3"/>
    <w:rsid w:val="00EC3EF5"/>
    <w:rsid w:val="00EC405B"/>
    <w:rsid w:val="00EC5F1B"/>
    <w:rsid w:val="00EC651F"/>
    <w:rsid w:val="00EC67E3"/>
    <w:rsid w:val="00ED0075"/>
    <w:rsid w:val="00ED0639"/>
    <w:rsid w:val="00ED0CDD"/>
    <w:rsid w:val="00ED0EB6"/>
    <w:rsid w:val="00ED0F0F"/>
    <w:rsid w:val="00ED110D"/>
    <w:rsid w:val="00ED1759"/>
    <w:rsid w:val="00ED1D17"/>
    <w:rsid w:val="00ED1E60"/>
    <w:rsid w:val="00ED3786"/>
    <w:rsid w:val="00ED3983"/>
    <w:rsid w:val="00ED5370"/>
    <w:rsid w:val="00ED54BA"/>
    <w:rsid w:val="00ED5943"/>
    <w:rsid w:val="00ED6C89"/>
    <w:rsid w:val="00ED7952"/>
    <w:rsid w:val="00ED79DC"/>
    <w:rsid w:val="00EE0F0E"/>
    <w:rsid w:val="00EE108E"/>
    <w:rsid w:val="00EE5904"/>
    <w:rsid w:val="00EE6739"/>
    <w:rsid w:val="00EE715F"/>
    <w:rsid w:val="00EF0F14"/>
    <w:rsid w:val="00EF1324"/>
    <w:rsid w:val="00EF39BC"/>
    <w:rsid w:val="00EF52BF"/>
    <w:rsid w:val="00EF5F1E"/>
    <w:rsid w:val="00EF78CF"/>
    <w:rsid w:val="00F016B7"/>
    <w:rsid w:val="00F01B56"/>
    <w:rsid w:val="00F0334A"/>
    <w:rsid w:val="00F03B75"/>
    <w:rsid w:val="00F04519"/>
    <w:rsid w:val="00F05792"/>
    <w:rsid w:val="00F06BDB"/>
    <w:rsid w:val="00F07D72"/>
    <w:rsid w:val="00F1048E"/>
    <w:rsid w:val="00F1391A"/>
    <w:rsid w:val="00F14004"/>
    <w:rsid w:val="00F15629"/>
    <w:rsid w:val="00F1699A"/>
    <w:rsid w:val="00F17723"/>
    <w:rsid w:val="00F17C52"/>
    <w:rsid w:val="00F2039E"/>
    <w:rsid w:val="00F20A45"/>
    <w:rsid w:val="00F20C5D"/>
    <w:rsid w:val="00F24986"/>
    <w:rsid w:val="00F24FB2"/>
    <w:rsid w:val="00F25B4B"/>
    <w:rsid w:val="00F26D23"/>
    <w:rsid w:val="00F26EDB"/>
    <w:rsid w:val="00F274F4"/>
    <w:rsid w:val="00F308E1"/>
    <w:rsid w:val="00F30F6D"/>
    <w:rsid w:val="00F31B34"/>
    <w:rsid w:val="00F31B53"/>
    <w:rsid w:val="00F3202A"/>
    <w:rsid w:val="00F322D6"/>
    <w:rsid w:val="00F32848"/>
    <w:rsid w:val="00F3335D"/>
    <w:rsid w:val="00F336B7"/>
    <w:rsid w:val="00F33850"/>
    <w:rsid w:val="00F3441B"/>
    <w:rsid w:val="00F34CE1"/>
    <w:rsid w:val="00F35633"/>
    <w:rsid w:val="00F35A79"/>
    <w:rsid w:val="00F40EC9"/>
    <w:rsid w:val="00F42AC2"/>
    <w:rsid w:val="00F43067"/>
    <w:rsid w:val="00F43975"/>
    <w:rsid w:val="00F43C53"/>
    <w:rsid w:val="00F45369"/>
    <w:rsid w:val="00F50BEF"/>
    <w:rsid w:val="00F52A01"/>
    <w:rsid w:val="00F541ED"/>
    <w:rsid w:val="00F54279"/>
    <w:rsid w:val="00F5544F"/>
    <w:rsid w:val="00F56479"/>
    <w:rsid w:val="00F570DB"/>
    <w:rsid w:val="00F57233"/>
    <w:rsid w:val="00F61F50"/>
    <w:rsid w:val="00F62C99"/>
    <w:rsid w:val="00F63D5A"/>
    <w:rsid w:val="00F648C8"/>
    <w:rsid w:val="00F6588C"/>
    <w:rsid w:val="00F6754A"/>
    <w:rsid w:val="00F70628"/>
    <w:rsid w:val="00F7240F"/>
    <w:rsid w:val="00F738CD"/>
    <w:rsid w:val="00F73BEF"/>
    <w:rsid w:val="00F74B4E"/>
    <w:rsid w:val="00F74E83"/>
    <w:rsid w:val="00F7565C"/>
    <w:rsid w:val="00F76C95"/>
    <w:rsid w:val="00F778A1"/>
    <w:rsid w:val="00F83BAB"/>
    <w:rsid w:val="00F84A7F"/>
    <w:rsid w:val="00F855F1"/>
    <w:rsid w:val="00F876F4"/>
    <w:rsid w:val="00F904E1"/>
    <w:rsid w:val="00F91334"/>
    <w:rsid w:val="00F91DD5"/>
    <w:rsid w:val="00F92BCD"/>
    <w:rsid w:val="00F9372B"/>
    <w:rsid w:val="00F94C24"/>
    <w:rsid w:val="00F94EF3"/>
    <w:rsid w:val="00F95D89"/>
    <w:rsid w:val="00F9648C"/>
    <w:rsid w:val="00F97362"/>
    <w:rsid w:val="00F9781E"/>
    <w:rsid w:val="00FA05F0"/>
    <w:rsid w:val="00FA0E9A"/>
    <w:rsid w:val="00FA53E4"/>
    <w:rsid w:val="00FA68CD"/>
    <w:rsid w:val="00FA7090"/>
    <w:rsid w:val="00FA7907"/>
    <w:rsid w:val="00FB1076"/>
    <w:rsid w:val="00FB118B"/>
    <w:rsid w:val="00FB12DB"/>
    <w:rsid w:val="00FB1A23"/>
    <w:rsid w:val="00FB2D9C"/>
    <w:rsid w:val="00FB310E"/>
    <w:rsid w:val="00FB44FF"/>
    <w:rsid w:val="00FB5C76"/>
    <w:rsid w:val="00FB7607"/>
    <w:rsid w:val="00FB7698"/>
    <w:rsid w:val="00FC1B2A"/>
    <w:rsid w:val="00FC272C"/>
    <w:rsid w:val="00FC30E1"/>
    <w:rsid w:val="00FC3983"/>
    <w:rsid w:val="00FC3FC0"/>
    <w:rsid w:val="00FC620F"/>
    <w:rsid w:val="00FC6DAC"/>
    <w:rsid w:val="00FD0FCF"/>
    <w:rsid w:val="00FD28B9"/>
    <w:rsid w:val="00FD3479"/>
    <w:rsid w:val="00FD3C0F"/>
    <w:rsid w:val="00FD6501"/>
    <w:rsid w:val="00FD6A0C"/>
    <w:rsid w:val="00FD7006"/>
    <w:rsid w:val="00FE05E2"/>
    <w:rsid w:val="00FE0941"/>
    <w:rsid w:val="00FE115A"/>
    <w:rsid w:val="00FE1A15"/>
    <w:rsid w:val="00FE46CF"/>
    <w:rsid w:val="00FE5006"/>
    <w:rsid w:val="00FE703C"/>
    <w:rsid w:val="00FF1912"/>
    <w:rsid w:val="00FF1F88"/>
    <w:rsid w:val="00FF6E56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3569"/>
    <o:shapelayout v:ext="edit">
      <o:idmap v:ext="edit" data="1"/>
    </o:shapelayout>
  </w:shapeDefaults>
  <w:decimalSymbol w:val="."/>
  <w:listSeparator w:val=","/>
  <w14:docId w14:val="3728EEF3"/>
  <w15:docId w15:val="{0B7871E6-5065-4D41-BD1F-6707EC2B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A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CF1B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459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459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D6D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F6229"/>
    <w:pPr>
      <w:keepNext/>
      <w:jc w:val="center"/>
      <w:outlineLvl w:val="4"/>
    </w:pPr>
    <w:rPr>
      <w:rFonts w:ascii="Albertus Extra Bold" w:hAnsi="Albertus Extra Bold"/>
      <w:b/>
      <w:sz w:val="32"/>
    </w:rPr>
  </w:style>
  <w:style w:type="paragraph" w:styleId="Heading6">
    <w:name w:val="heading 6"/>
    <w:basedOn w:val="Normal"/>
    <w:next w:val="Normal"/>
    <w:qFormat/>
    <w:rsid w:val="00422A1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D6DE4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422A19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3722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4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F4B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DF4BCE"/>
    <w:rPr>
      <w:rFonts w:ascii="Tahoma" w:hAnsi="Tahoma" w:cs="Tahoma"/>
      <w:sz w:val="16"/>
      <w:szCs w:val="16"/>
    </w:rPr>
  </w:style>
  <w:style w:type="character" w:styleId="Hyperlink">
    <w:name w:val="Hyperlink"/>
    <w:rsid w:val="009F6229"/>
    <w:rPr>
      <w:color w:val="0000FF"/>
      <w:u w:val="single"/>
    </w:rPr>
  </w:style>
  <w:style w:type="character" w:styleId="PageNumber">
    <w:name w:val="page number"/>
    <w:basedOn w:val="DefaultParagraphFont"/>
    <w:rsid w:val="009F6229"/>
  </w:style>
  <w:style w:type="paragraph" w:styleId="Title">
    <w:name w:val="Title"/>
    <w:basedOn w:val="Normal"/>
    <w:link w:val="TitleChar"/>
    <w:qFormat/>
    <w:rsid w:val="00D41929"/>
    <w:pPr>
      <w:tabs>
        <w:tab w:val="center" w:pos="4680"/>
        <w:tab w:val="right" w:leader="dot" w:pos="4986"/>
        <w:tab w:val="right" w:leader="dot" w:pos="5700"/>
        <w:tab w:val="right" w:leader="dot" w:pos="6414"/>
        <w:tab w:val="right" w:leader="dot" w:pos="6822"/>
        <w:tab w:val="right" w:leader="dot" w:pos="7128"/>
        <w:tab w:val="right" w:leader="dot" w:pos="7332"/>
        <w:tab w:val="right" w:leader="dot" w:pos="7536"/>
        <w:tab w:val="right" w:leader="dot" w:pos="7740"/>
        <w:tab w:val="right" w:leader="dot" w:pos="7944"/>
        <w:tab w:val="right" w:leader="dot" w:pos="8148"/>
        <w:tab w:val="right" w:leader="dot" w:pos="8352"/>
        <w:tab w:val="right" w:leader="dot" w:pos="8556"/>
        <w:tab w:val="right" w:leader="dot" w:pos="8760"/>
        <w:tab w:val="right" w:leader="dot" w:pos="8964"/>
        <w:tab w:val="right" w:leader="dot" w:pos="9360"/>
      </w:tabs>
      <w:jc w:val="center"/>
    </w:pPr>
    <w:rPr>
      <w:b/>
      <w:sz w:val="22"/>
    </w:rPr>
  </w:style>
  <w:style w:type="table" w:styleId="TableGrid">
    <w:name w:val="Table Grid"/>
    <w:basedOn w:val="TableNormal"/>
    <w:uiPriority w:val="39"/>
    <w:rsid w:val="00D459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72293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360" w:right="-180" w:firstLine="720"/>
      <w:jc w:val="both"/>
    </w:pPr>
    <w:rPr>
      <w:rFonts w:ascii="CG Times" w:hAnsi="CG Times"/>
    </w:rPr>
  </w:style>
  <w:style w:type="paragraph" w:styleId="BodyText3">
    <w:name w:val="Body Text 3"/>
    <w:basedOn w:val="Normal"/>
    <w:rsid w:val="00372293"/>
    <w:pPr>
      <w:tabs>
        <w:tab w:val="left" w:pos="-1080"/>
        <w:tab w:val="left" w:pos="-720"/>
        <w:tab w:val="left" w:pos="0"/>
        <w:tab w:val="left" w:pos="352"/>
        <w:tab w:val="left" w:pos="720"/>
        <w:tab w:val="left" w:pos="1260"/>
        <w:tab w:val="left" w:pos="1440"/>
        <w:tab w:val="left" w:pos="1814"/>
      </w:tabs>
      <w:spacing w:line="237" w:lineRule="auto"/>
      <w:ind w:right="-180"/>
      <w:jc w:val="both"/>
    </w:pPr>
    <w:rPr>
      <w:rFonts w:ascii="CG Times" w:hAnsi="CG Times"/>
    </w:rPr>
  </w:style>
  <w:style w:type="paragraph" w:styleId="BodyTextIndent3">
    <w:name w:val="Body Text Indent 3"/>
    <w:basedOn w:val="Normal"/>
    <w:link w:val="BodyTextIndent3Char"/>
    <w:rsid w:val="00372293"/>
    <w:pPr>
      <w:ind w:left="450" w:hanging="450"/>
    </w:pPr>
    <w:rPr>
      <w:rFonts w:ascii="CG Times" w:hAnsi="CG Times"/>
      <w:color w:val="000000"/>
    </w:rPr>
  </w:style>
  <w:style w:type="paragraph" w:styleId="BodyText">
    <w:name w:val="Body Text"/>
    <w:basedOn w:val="Normal"/>
    <w:link w:val="BodyTextChar"/>
    <w:rsid w:val="00372293"/>
    <w:pPr>
      <w:pBdr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</w:pBdr>
      <w:spacing w:after="120"/>
    </w:pPr>
    <w:rPr>
      <w:rFonts w:ascii="MS Sans Serif" w:hAnsi="MS Sans Serif"/>
      <w:color w:val="000000"/>
      <w:sz w:val="20"/>
    </w:rPr>
  </w:style>
  <w:style w:type="paragraph" w:styleId="BodyText2">
    <w:name w:val="Body Text 2"/>
    <w:basedOn w:val="Normal"/>
    <w:rsid w:val="00D07420"/>
    <w:pPr>
      <w:spacing w:after="120" w:line="480" w:lineRule="auto"/>
    </w:pPr>
  </w:style>
  <w:style w:type="paragraph" w:styleId="Subtitle">
    <w:name w:val="Subtitle"/>
    <w:basedOn w:val="Normal"/>
    <w:link w:val="SubtitleChar"/>
    <w:qFormat/>
    <w:rsid w:val="00D07420"/>
    <w:pPr>
      <w:widowControl/>
      <w:spacing w:after="1" w:line="249" w:lineRule="auto"/>
      <w:jc w:val="center"/>
    </w:pPr>
    <w:rPr>
      <w:rFonts w:ascii="Arial" w:hAnsi="Arial"/>
      <w:b/>
      <w:bCs/>
      <w:snapToGrid/>
      <w:color w:val="000000"/>
      <w:kern w:val="28"/>
      <w:sz w:val="28"/>
      <w:szCs w:val="28"/>
    </w:rPr>
  </w:style>
  <w:style w:type="character" w:customStyle="1" w:styleId="TitleChar">
    <w:name w:val="Title Char"/>
    <w:link w:val="Title"/>
    <w:rsid w:val="00344FC7"/>
    <w:rPr>
      <w:b/>
      <w:snapToGrid/>
      <w:sz w:val="22"/>
    </w:rPr>
  </w:style>
  <w:style w:type="character" w:styleId="Strong">
    <w:name w:val="Strong"/>
    <w:uiPriority w:val="22"/>
    <w:qFormat/>
    <w:rsid w:val="00BA0621"/>
    <w:rPr>
      <w:b/>
      <w:bCs/>
    </w:rPr>
  </w:style>
  <w:style w:type="paragraph" w:styleId="NoSpacing">
    <w:name w:val="No Spacing"/>
    <w:uiPriority w:val="1"/>
    <w:qFormat/>
    <w:rsid w:val="00137B0D"/>
    <w:pPr>
      <w:widowControl w:val="0"/>
    </w:pPr>
    <w:rPr>
      <w:snapToGrid w:val="0"/>
      <w:sz w:val="24"/>
    </w:rPr>
  </w:style>
  <w:style w:type="character" w:customStyle="1" w:styleId="FooterChar">
    <w:name w:val="Footer Char"/>
    <w:link w:val="Footer"/>
    <w:uiPriority w:val="99"/>
    <w:rsid w:val="000304A0"/>
    <w:rPr>
      <w:snapToGrid/>
      <w:sz w:val="24"/>
    </w:rPr>
  </w:style>
  <w:style w:type="paragraph" w:styleId="ListParagraph">
    <w:name w:val="List Paragraph"/>
    <w:basedOn w:val="Normal"/>
    <w:uiPriority w:val="34"/>
    <w:qFormat/>
    <w:rsid w:val="00404033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A8794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8794D"/>
    <w:rPr>
      <w:snapToGrid/>
      <w:sz w:val="24"/>
    </w:rPr>
  </w:style>
  <w:style w:type="character" w:styleId="FootnoteReference">
    <w:name w:val="footnote reference"/>
    <w:semiHidden/>
    <w:rsid w:val="00A8794D"/>
  </w:style>
  <w:style w:type="paragraph" w:customStyle="1" w:styleId="Level1">
    <w:name w:val="Level 1"/>
    <w:basedOn w:val="Normal"/>
    <w:rsid w:val="00A8794D"/>
    <w:pPr>
      <w:ind w:left="2160" w:hanging="720"/>
    </w:pPr>
  </w:style>
  <w:style w:type="paragraph" w:styleId="BodyTextIndent2">
    <w:name w:val="Body Text Indent 2"/>
    <w:basedOn w:val="Normal"/>
    <w:link w:val="BodyTextIndent2Char"/>
    <w:rsid w:val="00A8794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8794D"/>
    <w:rPr>
      <w:snapToGrid/>
      <w:sz w:val="24"/>
    </w:rPr>
  </w:style>
  <w:style w:type="paragraph" w:styleId="List">
    <w:name w:val="List"/>
    <w:basedOn w:val="Normal"/>
    <w:rsid w:val="00A8794D"/>
    <w:pPr>
      <w:widowControl/>
      <w:ind w:left="360" w:hanging="360"/>
    </w:pPr>
    <w:rPr>
      <w:snapToGrid/>
      <w:szCs w:val="24"/>
    </w:rPr>
  </w:style>
  <w:style w:type="paragraph" w:styleId="NormalWeb">
    <w:name w:val="Normal (Web)"/>
    <w:basedOn w:val="Normal"/>
    <w:uiPriority w:val="99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styleId="ListBullet">
    <w:name w:val="List Bullet"/>
    <w:basedOn w:val="Normal"/>
    <w:autoRedefine/>
    <w:rsid w:val="00A8794D"/>
    <w:pPr>
      <w:widowControl/>
      <w:numPr>
        <w:numId w:val="1"/>
      </w:numPr>
    </w:pPr>
    <w:rPr>
      <w:rFonts w:ascii="CG Times (W1)" w:hAnsi="CG Times (W1)"/>
      <w:snapToGrid/>
      <w:sz w:val="20"/>
    </w:rPr>
  </w:style>
  <w:style w:type="paragraph" w:styleId="TOC1">
    <w:name w:val="toc 1"/>
    <w:basedOn w:val="Normal"/>
    <w:next w:val="Normal"/>
    <w:autoRedefine/>
    <w:semiHidden/>
    <w:rsid w:val="00A8794D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CG Times (W1)" w:hAnsi="CG Times (W1)"/>
      <w:b/>
      <w:snapToGrid/>
    </w:rPr>
  </w:style>
  <w:style w:type="character" w:customStyle="1" w:styleId="yabcontactlistgridsecondlineinfo">
    <w:name w:val="yab_contact_list_grid_second_line_info"/>
    <w:rsid w:val="00A8794D"/>
  </w:style>
  <w:style w:type="character" w:customStyle="1" w:styleId="yshortcuts">
    <w:name w:val="yshortcuts"/>
    <w:rsid w:val="00A8794D"/>
  </w:style>
  <w:style w:type="paragraph" w:customStyle="1" w:styleId="style15">
    <w:name w:val="style15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58">
    <w:name w:val="style58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76">
    <w:name w:val="style76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72">
    <w:name w:val="style72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normalfont">
    <w:name w:val="normal_font"/>
    <w:rsid w:val="00A8794D"/>
  </w:style>
  <w:style w:type="character" w:customStyle="1" w:styleId="style71">
    <w:name w:val="style71"/>
    <w:rsid w:val="00A8794D"/>
  </w:style>
  <w:style w:type="character" w:customStyle="1" w:styleId="style721">
    <w:name w:val="style721"/>
    <w:rsid w:val="00A8794D"/>
  </w:style>
  <w:style w:type="character" w:customStyle="1" w:styleId="style69">
    <w:name w:val="style69"/>
    <w:rsid w:val="00A8794D"/>
  </w:style>
  <w:style w:type="character" w:styleId="Emphasis">
    <w:name w:val="Emphasis"/>
    <w:qFormat/>
    <w:rsid w:val="00A8794D"/>
    <w:rPr>
      <w:i/>
      <w:iCs/>
    </w:rPr>
  </w:style>
  <w:style w:type="character" w:customStyle="1" w:styleId="SubtitleChar">
    <w:name w:val="Subtitle Char"/>
    <w:link w:val="Subtitle"/>
    <w:rsid w:val="00503C20"/>
    <w:rPr>
      <w:rFonts w:ascii="Arial" w:hAnsi="Arial" w:cs="Arial"/>
      <w:b/>
      <w:bCs/>
      <w:color w:val="000000"/>
      <w:kern w:val="28"/>
      <w:sz w:val="28"/>
      <w:szCs w:val="28"/>
    </w:rPr>
  </w:style>
  <w:style w:type="character" w:customStyle="1" w:styleId="BodyTextIndent3Char">
    <w:name w:val="Body Text Indent 3 Char"/>
    <w:link w:val="BodyTextIndent3"/>
    <w:rsid w:val="008C6ABE"/>
    <w:rPr>
      <w:rFonts w:ascii="CG Times" w:hAnsi="CG Times"/>
      <w:snapToGrid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70DB"/>
    <w:rPr>
      <w:color w:val="800080" w:themeColor="followedHyperlink"/>
      <w:u w:val="single"/>
    </w:rPr>
  </w:style>
  <w:style w:type="paragraph" w:customStyle="1" w:styleId="Standard">
    <w:name w:val="Standard"/>
    <w:rsid w:val="00655ADD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A828E7"/>
    <w:rPr>
      <w:rFonts w:ascii="MS Sans Serif" w:hAnsi="MS Sans Serif"/>
      <w:snapToGrid w:val="0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2F9"/>
    <w:rPr>
      <w:color w:val="808080"/>
      <w:shd w:val="clear" w:color="auto" w:fill="E6E6E6"/>
    </w:rPr>
  </w:style>
  <w:style w:type="paragraph" w:customStyle="1" w:styleId="aolmailmsonormal">
    <w:name w:val="aolmail_msonormal"/>
    <w:basedOn w:val="Normal"/>
    <w:rsid w:val="00B36616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7B9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45A1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E2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E29"/>
    <w:rPr>
      <w:snapToGrid w:val="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6759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91547"/>
    <w:rPr>
      <w:color w:val="605E5C"/>
      <w:shd w:val="clear" w:color="auto" w:fill="E1DFDD"/>
    </w:rPr>
  </w:style>
  <w:style w:type="paragraph" w:customStyle="1" w:styleId="GFWCBody">
    <w:name w:val="GFWC Body"/>
    <w:basedOn w:val="Normal"/>
    <w:rsid w:val="00CE2E85"/>
    <w:pPr>
      <w:widowControl/>
      <w:spacing w:line="360" w:lineRule="auto"/>
    </w:pPr>
    <w:rPr>
      <w:rFonts w:ascii="Georgia" w:hAnsi="Georgia"/>
      <w:snapToGrid/>
      <w:sz w:val="22"/>
      <w:szCs w:val="24"/>
    </w:rPr>
  </w:style>
  <w:style w:type="paragraph" w:customStyle="1" w:styleId="Default">
    <w:name w:val="Default"/>
    <w:rsid w:val="005478B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D0A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2772"/>
    <w:rPr>
      <w:color w:val="605E5C"/>
      <w:shd w:val="clear" w:color="auto" w:fill="E1DFDD"/>
    </w:rPr>
  </w:style>
  <w:style w:type="paragraph" w:customStyle="1" w:styleId="BylawsARTICLETITLE">
    <w:name w:val="Bylaws ARTICLE TITLE"/>
    <w:basedOn w:val="Normal"/>
    <w:link w:val="BylawsARTICLETITLEChar"/>
    <w:qFormat/>
    <w:rsid w:val="003874AB"/>
    <w:pPr>
      <w:jc w:val="center"/>
    </w:pPr>
    <w:rPr>
      <w:b/>
      <w:caps/>
    </w:rPr>
  </w:style>
  <w:style w:type="paragraph" w:customStyle="1" w:styleId="BylawsSectionTitle">
    <w:name w:val="Bylaws Section Title"/>
    <w:basedOn w:val="Normal"/>
    <w:link w:val="BylawsSectionTitleChar"/>
    <w:qFormat/>
    <w:rsid w:val="003874AB"/>
    <w:rPr>
      <w:b/>
      <w:szCs w:val="24"/>
    </w:rPr>
  </w:style>
  <w:style w:type="character" w:customStyle="1" w:styleId="BylawsARTICLETITLEChar">
    <w:name w:val="Bylaws ARTICLE TITLE Char"/>
    <w:basedOn w:val="DefaultParagraphFont"/>
    <w:link w:val="BylawsARTICLETITLE"/>
    <w:rsid w:val="003874AB"/>
    <w:rPr>
      <w:b/>
      <w:caps/>
      <w:snapToGrid w:val="0"/>
      <w:sz w:val="24"/>
    </w:rPr>
  </w:style>
  <w:style w:type="character" w:customStyle="1" w:styleId="BylawsSectionTitleChar">
    <w:name w:val="Bylaws Section Title Char"/>
    <w:basedOn w:val="DefaultParagraphFont"/>
    <w:link w:val="BylawsSectionTitle"/>
    <w:rsid w:val="003874AB"/>
    <w:rPr>
      <w:b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74AB"/>
    <w:rPr>
      <w:snapToGrid w:val="0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4AB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799B"/>
    <w:rPr>
      <w:rFonts w:ascii="Arial" w:hAnsi="Arial" w:cs="Arial"/>
      <w:b/>
      <w:bCs/>
      <w:snapToGrid w:val="0"/>
      <w:kern w:val="32"/>
      <w:sz w:val="32"/>
      <w:szCs w:val="32"/>
    </w:rPr>
  </w:style>
  <w:style w:type="paragraph" w:customStyle="1" w:styleId="GFWCAddress">
    <w:name w:val="GFWC Address"/>
    <w:rsid w:val="005A2004"/>
    <w:pPr>
      <w:spacing w:line="180" w:lineRule="exact"/>
    </w:pPr>
    <w:rPr>
      <w:rFonts w:ascii="Trebuchet MS" w:hAnsi="Trebuchet MS"/>
      <w:sz w:val="16"/>
      <w:szCs w:val="24"/>
    </w:rPr>
  </w:style>
  <w:style w:type="character" w:customStyle="1" w:styleId="GFWCAddressBold">
    <w:name w:val="GFWC Address Bold"/>
    <w:rsid w:val="005A200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35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75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67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42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93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1A59-0D10-4C57-9BD6-D8EAFA69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Federation of Woman'</Company>
  <LinksUpToDate>false</LinksUpToDate>
  <CharactersWithSpaces>2286</CharactersWithSpaces>
  <SharedDoc>false</SharedDoc>
  <HLinks>
    <vt:vector size="576" baseType="variant">
      <vt:variant>
        <vt:i4>589945</vt:i4>
      </vt:variant>
      <vt:variant>
        <vt:i4>297</vt:i4>
      </vt:variant>
      <vt:variant>
        <vt:i4>0</vt:i4>
      </vt:variant>
      <vt:variant>
        <vt:i4>5</vt:i4>
      </vt:variant>
      <vt:variant>
        <vt:lpwstr>mailto:amack34116@gmail.com</vt:lpwstr>
      </vt:variant>
      <vt:variant>
        <vt:lpwstr/>
      </vt:variant>
      <vt:variant>
        <vt:i4>5308530</vt:i4>
      </vt:variant>
      <vt:variant>
        <vt:i4>294</vt:i4>
      </vt:variant>
      <vt:variant>
        <vt:i4>0</vt:i4>
      </vt:variant>
      <vt:variant>
        <vt:i4>5</vt:i4>
      </vt:variant>
      <vt:variant>
        <vt:lpwstr>mailto:nicnurse75@yahoo.com</vt:lpwstr>
      </vt:variant>
      <vt:variant>
        <vt:lpwstr/>
      </vt:variant>
      <vt:variant>
        <vt:i4>6881346</vt:i4>
      </vt:variant>
      <vt:variant>
        <vt:i4>291</vt:i4>
      </vt:variant>
      <vt:variant>
        <vt:i4>0</vt:i4>
      </vt:variant>
      <vt:variant>
        <vt:i4>5</vt:i4>
      </vt:variant>
      <vt:variant>
        <vt:lpwstr>mailto:argelbert@yahoo.com</vt:lpwstr>
      </vt:variant>
      <vt:variant>
        <vt:lpwstr/>
      </vt:variant>
      <vt:variant>
        <vt:i4>1572916</vt:i4>
      </vt:variant>
      <vt:variant>
        <vt:i4>288</vt:i4>
      </vt:variant>
      <vt:variant>
        <vt:i4>0</vt:i4>
      </vt:variant>
      <vt:variant>
        <vt:i4>5</vt:i4>
      </vt:variant>
      <vt:variant>
        <vt:lpwstr>mailto:volunteertrina@gmail.com</vt:lpwstr>
      </vt:variant>
      <vt:variant>
        <vt:lpwstr/>
      </vt:variant>
      <vt:variant>
        <vt:i4>6881346</vt:i4>
      </vt:variant>
      <vt:variant>
        <vt:i4>285</vt:i4>
      </vt:variant>
      <vt:variant>
        <vt:i4>0</vt:i4>
      </vt:variant>
      <vt:variant>
        <vt:i4>5</vt:i4>
      </vt:variant>
      <vt:variant>
        <vt:lpwstr>mailto:argelbert@yahoo.com</vt:lpwstr>
      </vt:variant>
      <vt:variant>
        <vt:lpwstr/>
      </vt:variant>
      <vt:variant>
        <vt:i4>1966128</vt:i4>
      </vt:variant>
      <vt:variant>
        <vt:i4>282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2490396</vt:i4>
      </vt:variant>
      <vt:variant>
        <vt:i4>279</vt:i4>
      </vt:variant>
      <vt:variant>
        <vt:i4>0</vt:i4>
      </vt:variant>
      <vt:variant>
        <vt:i4>5</vt:i4>
      </vt:variant>
      <vt:variant>
        <vt:lpwstr>mailto:secondvp@gfwcvirginia.org</vt:lpwstr>
      </vt:variant>
      <vt:variant>
        <vt:lpwstr/>
      </vt:variant>
      <vt:variant>
        <vt:i4>4980828</vt:i4>
      </vt:variant>
      <vt:variant>
        <vt:i4>276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4063273</vt:i4>
      </vt:variant>
      <vt:variant>
        <vt:i4>273</vt:i4>
      </vt:variant>
      <vt:variant>
        <vt:i4>0</vt:i4>
      </vt:variant>
      <vt:variant>
        <vt:i4>5</vt:i4>
      </vt:variant>
      <vt:variant>
        <vt:lpwstr>http://www.gfwc.org/clubmanual</vt:lpwstr>
      </vt:variant>
      <vt:variant>
        <vt:lpwstr/>
      </vt:variant>
      <vt:variant>
        <vt:i4>1310805</vt:i4>
      </vt:variant>
      <vt:variant>
        <vt:i4>270</vt:i4>
      </vt:variant>
      <vt:variant>
        <vt:i4>0</vt:i4>
      </vt:variant>
      <vt:variant>
        <vt:i4>5</vt:i4>
      </vt:variant>
      <vt:variant>
        <vt:lpwstr>http://www.gfwc/</vt:lpwstr>
      </vt:variant>
      <vt:variant>
        <vt:lpwstr/>
      </vt:variant>
      <vt:variant>
        <vt:i4>5111918</vt:i4>
      </vt:variant>
      <vt:variant>
        <vt:i4>255</vt:i4>
      </vt:variant>
      <vt:variant>
        <vt:i4>0</vt:i4>
      </vt:variant>
      <vt:variant>
        <vt:i4>5</vt:i4>
      </vt:variant>
      <vt:variant>
        <vt:lpwstr>mailto:StateFair@gfwcvirginia.org</vt:lpwstr>
      </vt:variant>
      <vt:variant>
        <vt:lpwstr/>
      </vt:variant>
      <vt:variant>
        <vt:i4>2228236</vt:i4>
      </vt:variant>
      <vt:variant>
        <vt:i4>252</vt:i4>
      </vt:variant>
      <vt:variant>
        <vt:i4>0</vt:i4>
      </vt:variant>
      <vt:variant>
        <vt:i4>5</vt:i4>
      </vt:variant>
      <vt:variant>
        <vt:lpwstr>mailto:Stateproject@gfwcvirginia.org</vt:lpwstr>
      </vt:variant>
      <vt:variant>
        <vt:lpwstr/>
      </vt:variant>
      <vt:variant>
        <vt:i4>4456454</vt:i4>
      </vt:variant>
      <vt:variant>
        <vt:i4>249</vt:i4>
      </vt:variant>
      <vt:variant>
        <vt:i4>0</vt:i4>
      </vt:variant>
      <vt:variant>
        <vt:i4>5</vt:i4>
      </vt:variant>
      <vt:variant>
        <vt:lpwstr>http://www.gfwc.org/images/gfwc/2014-16 ACG Jennie Award.pdf</vt:lpwstr>
      </vt:variant>
      <vt:variant>
        <vt:lpwstr/>
      </vt:variant>
      <vt:variant>
        <vt:i4>5505120</vt:i4>
      </vt:variant>
      <vt:variant>
        <vt:i4>246</vt:i4>
      </vt:variant>
      <vt:variant>
        <vt:i4>0</vt:i4>
      </vt:variant>
      <vt:variant>
        <vt:i4>5</vt:i4>
      </vt:variant>
      <vt:variant>
        <vt:lpwstr>mailto:leads@gfwcvirginia.org</vt:lpwstr>
      </vt:variant>
      <vt:variant>
        <vt:lpwstr/>
      </vt:variant>
      <vt:variant>
        <vt:i4>1966128</vt:i4>
      </vt:variant>
      <vt:variant>
        <vt:i4>243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4718685</vt:i4>
      </vt:variant>
      <vt:variant>
        <vt:i4>240</vt:i4>
      </vt:variant>
      <vt:variant>
        <vt:i4>0</vt:i4>
      </vt:variant>
      <vt:variant>
        <vt:i4>5</vt:i4>
      </vt:variant>
      <vt:variant>
        <vt:lpwstr>http://www.gfwc.org/</vt:lpwstr>
      </vt:variant>
      <vt:variant>
        <vt:lpwstr/>
      </vt:variant>
      <vt:variant>
        <vt:i4>4980828</vt:i4>
      </vt:variant>
      <vt:variant>
        <vt:i4>237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4653162</vt:i4>
      </vt:variant>
      <vt:variant>
        <vt:i4>234</vt:i4>
      </vt:variant>
      <vt:variant>
        <vt:i4>0</vt:i4>
      </vt:variant>
      <vt:variant>
        <vt:i4>5</vt:i4>
      </vt:variant>
      <vt:variant>
        <vt:lpwstr>mailto:president@gfwcvirginia.org</vt:lpwstr>
      </vt:variant>
      <vt:variant>
        <vt:lpwstr/>
      </vt:variant>
      <vt:variant>
        <vt:i4>5898341</vt:i4>
      </vt:variant>
      <vt:variant>
        <vt:i4>231</vt:i4>
      </vt:variant>
      <vt:variant>
        <vt:i4>0</vt:i4>
      </vt:variant>
      <vt:variant>
        <vt:i4>5</vt:i4>
      </vt:variant>
      <vt:variant>
        <vt:lpwstr>mailto:communications@gfwcvirginia.org</vt:lpwstr>
      </vt:variant>
      <vt:variant>
        <vt:lpwstr/>
      </vt:variant>
      <vt:variant>
        <vt:i4>1310789</vt:i4>
      </vt:variant>
      <vt:variant>
        <vt:i4>228</vt:i4>
      </vt:variant>
      <vt:variant>
        <vt:i4>0</vt:i4>
      </vt:variant>
      <vt:variant>
        <vt:i4>5</vt:i4>
      </vt:variant>
      <vt:variant>
        <vt:lpwstr>http://www.gfwcvirginia.org/links.htm</vt:lpwstr>
      </vt:variant>
      <vt:variant>
        <vt:lpwstr/>
      </vt:variant>
      <vt:variant>
        <vt:i4>4980828</vt:i4>
      </vt:variant>
      <vt:variant>
        <vt:i4>225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5570681</vt:i4>
      </vt:variant>
      <vt:variant>
        <vt:i4>222</vt:i4>
      </vt:variant>
      <vt:variant>
        <vt:i4>0</vt:i4>
      </vt:variant>
      <vt:variant>
        <vt:i4>5</vt:i4>
      </vt:variant>
      <vt:variant>
        <vt:lpwstr>http://www.gfwc.org/gfwc/Epsilon_Sigma_Omicron_(ESO).asp</vt:lpwstr>
      </vt:variant>
      <vt:variant>
        <vt:lpwstr/>
      </vt:variant>
      <vt:variant>
        <vt:i4>4718685</vt:i4>
      </vt:variant>
      <vt:variant>
        <vt:i4>219</vt:i4>
      </vt:variant>
      <vt:variant>
        <vt:i4>0</vt:i4>
      </vt:variant>
      <vt:variant>
        <vt:i4>5</vt:i4>
      </vt:variant>
      <vt:variant>
        <vt:lpwstr>http://www.gfwc.org/</vt:lpwstr>
      </vt:variant>
      <vt:variant>
        <vt:lpwstr/>
      </vt:variant>
      <vt:variant>
        <vt:i4>2359343</vt:i4>
      </vt:variant>
      <vt:variant>
        <vt:i4>216</vt:i4>
      </vt:variant>
      <vt:variant>
        <vt:i4>0</vt:i4>
      </vt:variant>
      <vt:variant>
        <vt:i4>5</vt:i4>
      </vt:variant>
      <vt:variant>
        <vt:lpwstr>http://www.vahoby.org/</vt:lpwstr>
      </vt:variant>
      <vt:variant>
        <vt:lpwstr/>
      </vt:variant>
      <vt:variant>
        <vt:i4>6488175</vt:i4>
      </vt:variant>
      <vt:variant>
        <vt:i4>213</vt:i4>
      </vt:variant>
      <vt:variant>
        <vt:i4>0</vt:i4>
      </vt:variant>
      <vt:variant>
        <vt:i4>5</vt:i4>
      </vt:variant>
      <vt:variant>
        <vt:lpwstr>http://www.operationsmile.org/docs/opsmile_donation_form.pdf</vt:lpwstr>
      </vt:variant>
      <vt:variant>
        <vt:lpwstr/>
      </vt:variant>
      <vt:variant>
        <vt:i4>3473470</vt:i4>
      </vt:variant>
      <vt:variant>
        <vt:i4>210</vt:i4>
      </vt:variant>
      <vt:variant>
        <vt:i4>0</vt:i4>
      </vt:variant>
      <vt:variant>
        <vt:i4>5</vt:i4>
      </vt:variant>
      <vt:variant>
        <vt:lpwstr>http://www.operationsmile.org/</vt:lpwstr>
      </vt:variant>
      <vt:variant>
        <vt:lpwstr/>
      </vt:variant>
      <vt:variant>
        <vt:i4>5046371</vt:i4>
      </vt:variant>
      <vt:variant>
        <vt:i4>207</vt:i4>
      </vt:variant>
      <vt:variant>
        <vt:i4>0</vt:i4>
      </vt:variant>
      <vt:variant>
        <vt:i4>5</vt:i4>
      </vt:variant>
      <vt:variant>
        <vt:lpwstr>mailto:endowment@gfwcvirginia.org</vt:lpwstr>
      </vt:variant>
      <vt:variant>
        <vt:lpwstr/>
      </vt:variant>
      <vt:variant>
        <vt:i4>458788</vt:i4>
      </vt:variant>
      <vt:variant>
        <vt:i4>204</vt:i4>
      </vt:variant>
      <vt:variant>
        <vt:i4>0</vt:i4>
      </vt:variant>
      <vt:variant>
        <vt:i4>5</vt:i4>
      </vt:variant>
      <vt:variant>
        <vt:lpwstr>mailto:gaworrel@sentara.com</vt:lpwstr>
      </vt:variant>
      <vt:variant>
        <vt:lpwstr/>
      </vt:variant>
      <vt:variant>
        <vt:i4>7340104</vt:i4>
      </vt:variant>
      <vt:variant>
        <vt:i4>201</vt:i4>
      </vt:variant>
      <vt:variant>
        <vt:i4>0</vt:i4>
      </vt:variant>
      <vt:variant>
        <vt:i4>5</vt:i4>
      </vt:variant>
      <vt:variant>
        <vt:lpwstr>mailto:wmrvino@outlook.com</vt:lpwstr>
      </vt:variant>
      <vt:variant>
        <vt:lpwstr/>
      </vt:variant>
      <vt:variant>
        <vt:i4>2949141</vt:i4>
      </vt:variant>
      <vt:variant>
        <vt:i4>198</vt:i4>
      </vt:variant>
      <vt:variant>
        <vt:i4>0</vt:i4>
      </vt:variant>
      <vt:variant>
        <vt:i4>5</vt:i4>
      </vt:variant>
      <vt:variant>
        <vt:lpwstr>mailto:grami39@directv.net</vt:lpwstr>
      </vt:variant>
      <vt:variant>
        <vt:lpwstr/>
      </vt:variant>
      <vt:variant>
        <vt:i4>7077982</vt:i4>
      </vt:variant>
      <vt:variant>
        <vt:i4>195</vt:i4>
      </vt:variant>
      <vt:variant>
        <vt:i4>0</vt:i4>
      </vt:variant>
      <vt:variant>
        <vt:i4>5</vt:i4>
      </vt:variant>
      <vt:variant>
        <vt:lpwstr>mailto:lwherry@comcast.net</vt:lpwstr>
      </vt:variant>
      <vt:variant>
        <vt:lpwstr/>
      </vt:variant>
      <vt:variant>
        <vt:i4>7995463</vt:i4>
      </vt:variant>
      <vt:variant>
        <vt:i4>192</vt:i4>
      </vt:variant>
      <vt:variant>
        <vt:i4>0</vt:i4>
      </vt:variant>
      <vt:variant>
        <vt:i4>5</vt:i4>
      </vt:variant>
      <vt:variant>
        <vt:lpwstr>mailto:virsan@vmmicro.net</vt:lpwstr>
      </vt:variant>
      <vt:variant>
        <vt:lpwstr/>
      </vt:variant>
      <vt:variant>
        <vt:i4>8060941</vt:i4>
      </vt:variant>
      <vt:variant>
        <vt:i4>189</vt:i4>
      </vt:variant>
      <vt:variant>
        <vt:i4>0</vt:i4>
      </vt:variant>
      <vt:variant>
        <vt:i4>5</vt:i4>
      </vt:variant>
      <vt:variant>
        <vt:lpwstr>mailto:kacky3@verizon.net</vt:lpwstr>
      </vt:variant>
      <vt:variant>
        <vt:lpwstr/>
      </vt:variant>
      <vt:variant>
        <vt:i4>7798877</vt:i4>
      </vt:variant>
      <vt:variant>
        <vt:i4>186</vt:i4>
      </vt:variant>
      <vt:variant>
        <vt:i4>0</vt:i4>
      </vt:variant>
      <vt:variant>
        <vt:i4>5</vt:i4>
      </vt:variant>
      <vt:variant>
        <vt:lpwstr>mailto:bshields29@roadrunner.com</vt:lpwstr>
      </vt:variant>
      <vt:variant>
        <vt:lpwstr/>
      </vt:variant>
      <vt:variant>
        <vt:i4>2359316</vt:i4>
      </vt:variant>
      <vt:variant>
        <vt:i4>183</vt:i4>
      </vt:variant>
      <vt:variant>
        <vt:i4>0</vt:i4>
      </vt:variant>
      <vt:variant>
        <vt:i4>5</vt:i4>
      </vt:variant>
      <vt:variant>
        <vt:lpwstr>mailto:hoby@gfwcvirginia.org</vt:lpwstr>
      </vt:variant>
      <vt:variant>
        <vt:lpwstr/>
      </vt:variant>
      <vt:variant>
        <vt:i4>1179681</vt:i4>
      </vt:variant>
      <vt:variant>
        <vt:i4>180</vt:i4>
      </vt:variant>
      <vt:variant>
        <vt:i4>0</vt:i4>
      </vt:variant>
      <vt:variant>
        <vt:i4>5</vt:i4>
      </vt:variant>
      <vt:variant>
        <vt:lpwstr>mailto:annsheltonhobyva@verizon.net</vt:lpwstr>
      </vt:variant>
      <vt:variant>
        <vt:lpwstr/>
      </vt:variant>
      <vt:variant>
        <vt:i4>6684745</vt:i4>
      </vt:variant>
      <vt:variant>
        <vt:i4>177</vt:i4>
      </vt:variant>
      <vt:variant>
        <vt:i4>0</vt:i4>
      </vt:variant>
      <vt:variant>
        <vt:i4>5</vt:i4>
      </vt:variant>
      <vt:variant>
        <vt:lpwstr>mailto:janice@sadlers.org</vt:lpwstr>
      </vt:variant>
      <vt:variant>
        <vt:lpwstr/>
      </vt:variant>
      <vt:variant>
        <vt:i4>2097168</vt:i4>
      </vt:variant>
      <vt:variant>
        <vt:i4>174</vt:i4>
      </vt:variant>
      <vt:variant>
        <vt:i4>0</vt:i4>
      </vt:variant>
      <vt:variant>
        <vt:i4>5</vt:i4>
      </vt:variant>
      <vt:variant>
        <vt:lpwstr>mailto:headquarterschairman@gfwcvirginia.org</vt:lpwstr>
      </vt:variant>
      <vt:variant>
        <vt:lpwstr/>
      </vt:variant>
      <vt:variant>
        <vt:i4>36</vt:i4>
      </vt:variant>
      <vt:variant>
        <vt:i4>171</vt:i4>
      </vt:variant>
      <vt:variant>
        <vt:i4>0</vt:i4>
      </vt:variant>
      <vt:variant>
        <vt:i4>5</vt:i4>
      </vt:variant>
      <vt:variant>
        <vt:lpwstr>mailto:hoperoyer@aol.com</vt:lpwstr>
      </vt:variant>
      <vt:variant>
        <vt:lpwstr/>
      </vt:variant>
      <vt:variant>
        <vt:i4>3211291</vt:i4>
      </vt:variant>
      <vt:variant>
        <vt:i4>168</vt:i4>
      </vt:variant>
      <vt:variant>
        <vt:i4>0</vt:i4>
      </vt:variant>
      <vt:variant>
        <vt:i4>5</vt:i4>
      </vt:variant>
      <vt:variant>
        <vt:lpwstr>mailto:brosemond@embarqmail.com</vt:lpwstr>
      </vt:variant>
      <vt:variant>
        <vt:lpwstr/>
      </vt:variant>
      <vt:variant>
        <vt:i4>524347</vt:i4>
      </vt:variant>
      <vt:variant>
        <vt:i4>165</vt:i4>
      </vt:variant>
      <vt:variant>
        <vt:i4>0</vt:i4>
      </vt:variant>
      <vt:variant>
        <vt:i4>5</vt:i4>
      </vt:variant>
      <vt:variant>
        <vt:lpwstr>mailto:crollins@cox.net</vt:lpwstr>
      </vt:variant>
      <vt:variant>
        <vt:lpwstr/>
      </vt:variant>
      <vt:variant>
        <vt:i4>7471199</vt:i4>
      </vt:variant>
      <vt:variant>
        <vt:i4>162</vt:i4>
      </vt:variant>
      <vt:variant>
        <vt:i4>0</vt:i4>
      </vt:variant>
      <vt:variant>
        <vt:i4>5</vt:i4>
      </vt:variant>
      <vt:variant>
        <vt:lpwstr>mailto:annetterodgers@charter.net</vt:lpwstr>
      </vt:variant>
      <vt:variant>
        <vt:lpwstr/>
      </vt:variant>
      <vt:variant>
        <vt:i4>2031679</vt:i4>
      </vt:variant>
      <vt:variant>
        <vt:i4>159</vt:i4>
      </vt:variant>
      <vt:variant>
        <vt:i4>0</vt:i4>
      </vt:variant>
      <vt:variant>
        <vt:i4>5</vt:i4>
      </vt:variant>
      <vt:variant>
        <vt:lpwstr>mailto:gfwcvajrslr@yahoo.com</vt:lpwstr>
      </vt:variant>
      <vt:variant>
        <vt:lpwstr/>
      </vt:variant>
      <vt:variant>
        <vt:i4>2490461</vt:i4>
      </vt:variant>
      <vt:variant>
        <vt:i4>156</vt:i4>
      </vt:variant>
      <vt:variant>
        <vt:i4>0</vt:i4>
      </vt:variant>
      <vt:variant>
        <vt:i4>5</vt:i4>
      </vt:variant>
      <vt:variant>
        <vt:lpwstr>mailto:grobertson8@verizon.net</vt:lpwstr>
      </vt:variant>
      <vt:variant>
        <vt:lpwstr/>
      </vt:variant>
      <vt:variant>
        <vt:i4>7864393</vt:i4>
      </vt:variant>
      <vt:variant>
        <vt:i4>153</vt:i4>
      </vt:variant>
      <vt:variant>
        <vt:i4>0</vt:i4>
      </vt:variant>
      <vt:variant>
        <vt:i4>5</vt:i4>
      </vt:variant>
      <vt:variant>
        <vt:lpwstr>mailto:pariedinger@cox.net</vt:lpwstr>
      </vt:variant>
      <vt:variant>
        <vt:lpwstr/>
      </vt:variant>
      <vt:variant>
        <vt:i4>458805</vt:i4>
      </vt:variant>
      <vt:variant>
        <vt:i4>150</vt:i4>
      </vt:variant>
      <vt:variant>
        <vt:i4>0</vt:i4>
      </vt:variant>
      <vt:variant>
        <vt:i4>5</vt:i4>
      </vt:variant>
      <vt:variant>
        <vt:lpwstr>mailto:thereindeers@verizon.net</vt:lpwstr>
      </vt:variant>
      <vt:variant>
        <vt:lpwstr/>
      </vt:variant>
      <vt:variant>
        <vt:i4>5636197</vt:i4>
      </vt:variant>
      <vt:variant>
        <vt:i4>147</vt:i4>
      </vt:variant>
      <vt:variant>
        <vt:i4>0</vt:i4>
      </vt:variant>
      <vt:variant>
        <vt:i4>5</vt:i4>
      </vt:variant>
      <vt:variant>
        <vt:lpwstr>mailto:parliamentarianjr@gfwcvirginia.org</vt:lpwstr>
      </vt:variant>
      <vt:variant>
        <vt:lpwstr/>
      </vt:variant>
      <vt:variant>
        <vt:i4>5242986</vt:i4>
      </vt:variant>
      <vt:variant>
        <vt:i4>144</vt:i4>
      </vt:variant>
      <vt:variant>
        <vt:i4>0</vt:i4>
      </vt:variant>
      <vt:variant>
        <vt:i4>5</vt:i4>
      </vt:variant>
      <vt:variant>
        <vt:lpwstr>mailto:varn92@yahoo.com</vt:lpwstr>
      </vt:variant>
      <vt:variant>
        <vt:lpwstr/>
      </vt:variant>
      <vt:variant>
        <vt:i4>3735553</vt:i4>
      </vt:variant>
      <vt:variant>
        <vt:i4>141</vt:i4>
      </vt:variant>
      <vt:variant>
        <vt:i4>0</vt:i4>
      </vt:variant>
      <vt:variant>
        <vt:i4>5</vt:i4>
      </vt:variant>
      <vt:variant>
        <vt:lpwstr>mailto:advocatesforchildren@gfwcvirginia.org</vt:lpwstr>
      </vt:variant>
      <vt:variant>
        <vt:lpwstr/>
      </vt:variant>
      <vt:variant>
        <vt:i4>852064</vt:i4>
      </vt:variant>
      <vt:variant>
        <vt:i4>138</vt:i4>
      </vt:variant>
      <vt:variant>
        <vt:i4>0</vt:i4>
      </vt:variant>
      <vt:variant>
        <vt:i4>5</vt:i4>
      </vt:variant>
      <vt:variant>
        <vt:lpwstr>mailto:fourparkers1@verizon.net</vt:lpwstr>
      </vt:variant>
      <vt:variant>
        <vt:lpwstr/>
      </vt:variant>
      <vt:variant>
        <vt:i4>1245218</vt:i4>
      </vt:variant>
      <vt:variant>
        <vt:i4>135</vt:i4>
      </vt:variant>
      <vt:variant>
        <vt:i4>0</vt:i4>
      </vt:variant>
      <vt:variant>
        <vt:i4>5</vt:i4>
      </vt:variant>
      <vt:variant>
        <vt:lpwstr>mailto:adpaez@ymail.com</vt:lpwstr>
      </vt:variant>
      <vt:variant>
        <vt:lpwstr/>
      </vt:variant>
      <vt:variant>
        <vt:i4>4718695</vt:i4>
      </vt:variant>
      <vt:variant>
        <vt:i4>132</vt:i4>
      </vt:variant>
      <vt:variant>
        <vt:i4>0</vt:i4>
      </vt:variant>
      <vt:variant>
        <vt:i4>5</vt:i4>
      </vt:variant>
      <vt:variant>
        <vt:lpwstr>mailto:jcolmo68@comcast.net</vt:lpwstr>
      </vt:variant>
      <vt:variant>
        <vt:lpwstr/>
      </vt:variant>
      <vt:variant>
        <vt:i4>4456488</vt:i4>
      </vt:variant>
      <vt:variant>
        <vt:i4>129</vt:i4>
      </vt:variant>
      <vt:variant>
        <vt:i4>0</vt:i4>
      </vt:variant>
      <vt:variant>
        <vt:i4>5</vt:i4>
      </vt:variant>
      <vt:variant>
        <vt:lpwstr>mailto:ddorcatsmc3@gmail.com</vt:lpwstr>
      </vt:variant>
      <vt:variant>
        <vt:lpwstr/>
      </vt:variant>
      <vt:variant>
        <vt:i4>4653168</vt:i4>
      </vt:variant>
      <vt:variant>
        <vt:i4>126</vt:i4>
      </vt:variant>
      <vt:variant>
        <vt:i4>0</vt:i4>
      </vt:variant>
      <vt:variant>
        <vt:i4>5</vt:i4>
      </vt:variant>
      <vt:variant>
        <vt:lpwstr>mailto:secretary@gfwcvirginia.org</vt:lpwstr>
      </vt:variant>
      <vt:variant>
        <vt:lpwstr/>
      </vt:variant>
      <vt:variant>
        <vt:i4>2686979</vt:i4>
      </vt:variant>
      <vt:variant>
        <vt:i4>123</vt:i4>
      </vt:variant>
      <vt:variant>
        <vt:i4>0</vt:i4>
      </vt:variant>
      <vt:variant>
        <vt:i4>5</vt:i4>
      </vt:variant>
      <vt:variant>
        <vt:lpwstr>mailto:ecse51@verizon.net</vt:lpwstr>
      </vt:variant>
      <vt:variant>
        <vt:lpwstr/>
      </vt:variant>
      <vt:variant>
        <vt:i4>5505120</vt:i4>
      </vt:variant>
      <vt:variant>
        <vt:i4>120</vt:i4>
      </vt:variant>
      <vt:variant>
        <vt:i4>0</vt:i4>
      </vt:variant>
      <vt:variant>
        <vt:i4>5</vt:i4>
      </vt:variant>
      <vt:variant>
        <vt:lpwstr>mailto:leads@gfwcvirginia.org</vt:lpwstr>
      </vt:variant>
      <vt:variant>
        <vt:lpwstr/>
      </vt:variant>
      <vt:variant>
        <vt:i4>4128788</vt:i4>
      </vt:variant>
      <vt:variant>
        <vt:i4>117</vt:i4>
      </vt:variant>
      <vt:variant>
        <vt:i4>0</vt:i4>
      </vt:variant>
      <vt:variant>
        <vt:i4>5</vt:i4>
      </vt:variant>
      <vt:variant>
        <vt:lpwstr>mailto:assistjrdirector@gfwcvirginia.org</vt:lpwstr>
      </vt:variant>
      <vt:variant>
        <vt:lpwstr/>
      </vt:variant>
      <vt:variant>
        <vt:i4>6815812</vt:i4>
      </vt:variant>
      <vt:variant>
        <vt:i4>114</vt:i4>
      </vt:variant>
      <vt:variant>
        <vt:i4>0</vt:i4>
      </vt:variant>
      <vt:variant>
        <vt:i4>5</vt:i4>
      </vt:variant>
      <vt:variant>
        <vt:lpwstr>mailto:joymatkowsky@yahoo.com</vt:lpwstr>
      </vt:variant>
      <vt:variant>
        <vt:lpwstr/>
      </vt:variant>
      <vt:variant>
        <vt:i4>3866631</vt:i4>
      </vt:variant>
      <vt:variant>
        <vt:i4>111</vt:i4>
      </vt:variant>
      <vt:variant>
        <vt:i4>0</vt:i4>
      </vt:variant>
      <vt:variant>
        <vt:i4>5</vt:i4>
      </vt:variant>
      <vt:variant>
        <vt:lpwstr>mailto:bryjen@suddenlink.net</vt:lpwstr>
      </vt:variant>
      <vt:variant>
        <vt:lpwstr/>
      </vt:variant>
      <vt:variant>
        <vt:i4>3866712</vt:i4>
      </vt:variant>
      <vt:variant>
        <vt:i4>108</vt:i4>
      </vt:variant>
      <vt:variant>
        <vt:i4>0</vt:i4>
      </vt:variant>
      <vt:variant>
        <vt:i4>5</vt:i4>
      </vt:variant>
      <vt:variant>
        <vt:lpwstr>mailto:kelly.lane@anthem.com</vt:lpwstr>
      </vt:variant>
      <vt:variant>
        <vt:lpwstr/>
      </vt:variant>
      <vt:variant>
        <vt:i4>8060997</vt:i4>
      </vt:variant>
      <vt:variant>
        <vt:i4>105</vt:i4>
      </vt:variant>
      <vt:variant>
        <vt:i4>0</vt:i4>
      </vt:variant>
      <vt:variant>
        <vt:i4>5</vt:i4>
      </vt:variant>
      <vt:variant>
        <vt:lpwstr>mailto:jkremzir@gmail.com</vt:lpwstr>
      </vt:variant>
      <vt:variant>
        <vt:lpwstr/>
      </vt:variant>
      <vt:variant>
        <vt:i4>2818078</vt:i4>
      </vt:variant>
      <vt:variant>
        <vt:i4>102</vt:i4>
      </vt:variant>
      <vt:variant>
        <vt:i4>0</vt:i4>
      </vt:variant>
      <vt:variant>
        <vt:i4>5</vt:i4>
      </vt:variant>
      <vt:variant>
        <vt:lpwstr>mailto:kiker01@verizon.net</vt:lpwstr>
      </vt:variant>
      <vt:variant>
        <vt:lpwstr/>
      </vt:variant>
      <vt:variant>
        <vt:i4>7995471</vt:i4>
      </vt:variant>
      <vt:variant>
        <vt:i4>99</vt:i4>
      </vt:variant>
      <vt:variant>
        <vt:i4>0</vt:i4>
      </vt:variant>
      <vt:variant>
        <vt:i4>5</vt:i4>
      </vt:variant>
      <vt:variant>
        <vt:lpwstr>mailto:jeffart@comcast.net</vt:lpwstr>
      </vt:variant>
      <vt:variant>
        <vt:lpwstr/>
      </vt:variant>
      <vt:variant>
        <vt:i4>5111918</vt:i4>
      </vt:variant>
      <vt:variant>
        <vt:i4>96</vt:i4>
      </vt:variant>
      <vt:variant>
        <vt:i4>0</vt:i4>
      </vt:variant>
      <vt:variant>
        <vt:i4>5</vt:i4>
      </vt:variant>
      <vt:variant>
        <vt:lpwstr>mailto:statefair@gfwcvirginia.org</vt:lpwstr>
      </vt:variant>
      <vt:variant>
        <vt:lpwstr/>
      </vt:variant>
      <vt:variant>
        <vt:i4>5046380</vt:i4>
      </vt:variant>
      <vt:variant>
        <vt:i4>93</vt:i4>
      </vt:variant>
      <vt:variant>
        <vt:i4>0</vt:i4>
      </vt:variant>
      <vt:variant>
        <vt:i4>5</vt:i4>
      </vt:variant>
      <vt:variant>
        <vt:lpwstr>mailto:queenie13@aol.com</vt:lpwstr>
      </vt:variant>
      <vt:variant>
        <vt:lpwstr/>
      </vt:variant>
      <vt:variant>
        <vt:i4>1966137</vt:i4>
      </vt:variant>
      <vt:variant>
        <vt:i4>90</vt:i4>
      </vt:variant>
      <vt:variant>
        <vt:i4>0</vt:i4>
      </vt:variant>
      <vt:variant>
        <vt:i4>5</vt:i4>
      </vt:variant>
      <vt:variant>
        <vt:lpwstr>mailto:shelhmlt@aol.com</vt:lpwstr>
      </vt:variant>
      <vt:variant>
        <vt:lpwstr/>
      </vt:variant>
      <vt:variant>
        <vt:i4>4128771</vt:i4>
      </vt:variant>
      <vt:variant>
        <vt:i4>87</vt:i4>
      </vt:variant>
      <vt:variant>
        <vt:i4>0</vt:i4>
      </vt:variant>
      <vt:variant>
        <vt:i4>5</vt:i4>
      </vt:variant>
      <vt:variant>
        <vt:lpwstr>mailto:gfwc@gfwc.org</vt:lpwstr>
      </vt:variant>
      <vt:variant>
        <vt:lpwstr/>
      </vt:variant>
      <vt:variant>
        <vt:i4>7798849</vt:i4>
      </vt:variant>
      <vt:variant>
        <vt:i4>84</vt:i4>
      </vt:variant>
      <vt:variant>
        <vt:i4>0</vt:i4>
      </vt:variant>
      <vt:variant>
        <vt:i4>5</vt:i4>
      </vt:variant>
      <vt:variant>
        <vt:lpwstr>mailto:ndfish@aol.com</vt:lpwstr>
      </vt:variant>
      <vt:variant>
        <vt:lpwstr/>
      </vt:variant>
      <vt:variant>
        <vt:i4>4849765</vt:i4>
      </vt:variant>
      <vt:variant>
        <vt:i4>81</vt:i4>
      </vt:variant>
      <vt:variant>
        <vt:i4>0</vt:i4>
      </vt:variant>
      <vt:variant>
        <vt:i4>5</vt:i4>
      </vt:variant>
      <vt:variant>
        <vt:lpwstr>mailto:tfainter@bbandt.com</vt:lpwstr>
      </vt:variant>
      <vt:variant>
        <vt:lpwstr/>
      </vt:variant>
      <vt:variant>
        <vt:i4>4391036</vt:i4>
      </vt:variant>
      <vt:variant>
        <vt:i4>78</vt:i4>
      </vt:variant>
      <vt:variant>
        <vt:i4>0</vt:i4>
      </vt:variant>
      <vt:variant>
        <vt:i4>5</vt:i4>
      </vt:variant>
      <vt:variant>
        <vt:lpwstr>mailto:Sybill44@verizon.net</vt:lpwstr>
      </vt:variant>
      <vt:variant>
        <vt:lpwstr/>
      </vt:variant>
      <vt:variant>
        <vt:i4>589872</vt:i4>
      </vt:variant>
      <vt:variant>
        <vt:i4>75</vt:i4>
      </vt:variant>
      <vt:variant>
        <vt:i4>0</vt:i4>
      </vt:variant>
      <vt:variant>
        <vt:i4>5</vt:i4>
      </vt:variant>
      <vt:variant>
        <vt:lpwstr>mailto:fbarner@yahoo.com</vt:lpwstr>
      </vt:variant>
      <vt:variant>
        <vt:lpwstr/>
      </vt:variant>
      <vt:variant>
        <vt:i4>5898346</vt:i4>
      </vt:variant>
      <vt:variant>
        <vt:i4>72</vt:i4>
      </vt:variant>
      <vt:variant>
        <vt:i4>0</vt:i4>
      </vt:variant>
      <vt:variant>
        <vt:i4>5</vt:i4>
      </vt:variant>
      <vt:variant>
        <vt:lpwstr>mailto:Keaton@celcofcu.org</vt:lpwstr>
      </vt:variant>
      <vt:variant>
        <vt:lpwstr/>
      </vt:variant>
      <vt:variant>
        <vt:i4>6422609</vt:i4>
      </vt:variant>
      <vt:variant>
        <vt:i4>69</vt:i4>
      </vt:variant>
      <vt:variant>
        <vt:i4>0</vt:i4>
      </vt:variant>
      <vt:variant>
        <vt:i4>5</vt:i4>
      </vt:variant>
      <vt:variant>
        <vt:lpwstr>mailto:jhdunlow@yahoo.com</vt:lpwstr>
      </vt:variant>
      <vt:variant>
        <vt:lpwstr/>
      </vt:variant>
      <vt:variant>
        <vt:i4>2097179</vt:i4>
      </vt:variant>
      <vt:variant>
        <vt:i4>66</vt:i4>
      </vt:variant>
      <vt:variant>
        <vt:i4>0</vt:i4>
      </vt:variant>
      <vt:variant>
        <vt:i4>5</vt:i4>
      </vt:variant>
      <vt:variant>
        <vt:lpwstr>mailto:bbdoxey@juno.com</vt:lpwstr>
      </vt:variant>
      <vt:variant>
        <vt:lpwstr/>
      </vt:variant>
      <vt:variant>
        <vt:i4>2686997</vt:i4>
      </vt:variant>
      <vt:variant>
        <vt:i4>63</vt:i4>
      </vt:variant>
      <vt:variant>
        <vt:i4>0</vt:i4>
      </vt:variant>
      <vt:variant>
        <vt:i4>5</vt:i4>
      </vt:variant>
      <vt:variant>
        <vt:lpwstr>mailto:chaplain@gfwcvirginia.org</vt:lpwstr>
      </vt:variant>
      <vt:variant>
        <vt:lpwstr/>
      </vt:variant>
      <vt:variant>
        <vt:i4>4849784</vt:i4>
      </vt:variant>
      <vt:variant>
        <vt:i4>60</vt:i4>
      </vt:variant>
      <vt:variant>
        <vt:i4>0</vt:i4>
      </vt:variant>
      <vt:variant>
        <vt:i4>5</vt:i4>
      </vt:variant>
      <vt:variant>
        <vt:lpwstr>mailto:vdarnell@mindspring.com</vt:lpwstr>
      </vt:variant>
      <vt:variant>
        <vt:lpwstr/>
      </vt:variant>
      <vt:variant>
        <vt:i4>7340111</vt:i4>
      </vt:variant>
      <vt:variant>
        <vt:i4>57</vt:i4>
      </vt:variant>
      <vt:variant>
        <vt:i4>0</vt:i4>
      </vt:variant>
      <vt:variant>
        <vt:i4>5</vt:i4>
      </vt:variant>
      <vt:variant>
        <vt:lpwstr>mailto:hcwahoo@verizon.net</vt:lpwstr>
      </vt:variant>
      <vt:variant>
        <vt:lpwstr/>
      </vt:variant>
      <vt:variant>
        <vt:i4>1966128</vt:i4>
      </vt:variant>
      <vt:variant>
        <vt:i4>54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2621454</vt:i4>
      </vt:variant>
      <vt:variant>
        <vt:i4>51</vt:i4>
      </vt:variant>
      <vt:variant>
        <vt:i4>0</vt:i4>
      </vt:variant>
      <vt:variant>
        <vt:i4>5</vt:i4>
      </vt:variant>
      <vt:variant>
        <vt:lpwstr>mailto:meetings@gfwcvirginia.org</vt:lpwstr>
      </vt:variant>
      <vt:variant>
        <vt:lpwstr/>
      </vt:variant>
      <vt:variant>
        <vt:i4>1638440</vt:i4>
      </vt:variant>
      <vt:variant>
        <vt:i4>48</vt:i4>
      </vt:variant>
      <vt:variant>
        <vt:i4>0</vt:i4>
      </vt:variant>
      <vt:variant>
        <vt:i4>5</vt:i4>
      </vt:variant>
      <vt:variant>
        <vt:lpwstr>mailto:onlizardridge@aol.com</vt:lpwstr>
      </vt:variant>
      <vt:variant>
        <vt:lpwstr/>
      </vt:variant>
      <vt:variant>
        <vt:i4>6094966</vt:i4>
      </vt:variant>
      <vt:variant>
        <vt:i4>45</vt:i4>
      </vt:variant>
      <vt:variant>
        <vt:i4>0</vt:i4>
      </vt:variant>
      <vt:variant>
        <vt:i4>5</vt:i4>
      </vt:variant>
      <vt:variant>
        <vt:lpwstr>mailto:credentialsjr@gfwcvirginia.org</vt:lpwstr>
      </vt:variant>
      <vt:variant>
        <vt:lpwstr/>
      </vt:variant>
      <vt:variant>
        <vt:i4>5505084</vt:i4>
      </vt:variant>
      <vt:variant>
        <vt:i4>42</vt:i4>
      </vt:variant>
      <vt:variant>
        <vt:i4>0</vt:i4>
      </vt:variant>
      <vt:variant>
        <vt:i4>5</vt:i4>
      </vt:variant>
      <vt:variant>
        <vt:lpwstr>mailto:Lori.Chevalier@BankofAmerica.com</vt:lpwstr>
      </vt:variant>
      <vt:variant>
        <vt:lpwstr/>
      </vt:variant>
      <vt:variant>
        <vt:i4>5701737</vt:i4>
      </vt:variant>
      <vt:variant>
        <vt:i4>39</vt:i4>
      </vt:variant>
      <vt:variant>
        <vt:i4>0</vt:i4>
      </vt:variant>
      <vt:variant>
        <vt:i4>5</vt:i4>
      </vt:variant>
      <vt:variant>
        <vt:lpwstr>mailto:bylaws@gfwcvirginia.org</vt:lpwstr>
      </vt:variant>
      <vt:variant>
        <vt:lpwstr/>
      </vt:variant>
      <vt:variant>
        <vt:i4>7798873</vt:i4>
      </vt:variant>
      <vt:variant>
        <vt:i4>36</vt:i4>
      </vt:variant>
      <vt:variant>
        <vt:i4>0</vt:i4>
      </vt:variant>
      <vt:variant>
        <vt:i4>5</vt:i4>
      </vt:variant>
      <vt:variant>
        <vt:lpwstr>mailto:marolyncash@comcast.net</vt:lpwstr>
      </vt:variant>
      <vt:variant>
        <vt:lpwstr/>
      </vt:variant>
      <vt:variant>
        <vt:i4>393274</vt:i4>
      </vt:variant>
      <vt:variant>
        <vt:i4>33</vt:i4>
      </vt:variant>
      <vt:variant>
        <vt:i4>0</vt:i4>
      </vt:variant>
      <vt:variant>
        <vt:i4>5</vt:i4>
      </vt:variant>
      <vt:variant>
        <vt:lpwstr>mailto:piggycbc@verizon.net</vt:lpwstr>
      </vt:variant>
      <vt:variant>
        <vt:lpwstr/>
      </vt:variant>
      <vt:variant>
        <vt:i4>7143431</vt:i4>
      </vt:variant>
      <vt:variant>
        <vt:i4>30</vt:i4>
      </vt:variant>
      <vt:variant>
        <vt:i4>0</vt:i4>
      </vt:variant>
      <vt:variant>
        <vt:i4>5</vt:i4>
      </vt:variant>
      <vt:variant>
        <vt:lpwstr>mailto:j.bradshaw@charter.net</vt:lpwstr>
      </vt:variant>
      <vt:variant>
        <vt:lpwstr/>
      </vt:variant>
      <vt:variant>
        <vt:i4>7864393</vt:i4>
      </vt:variant>
      <vt:variant>
        <vt:i4>27</vt:i4>
      </vt:variant>
      <vt:variant>
        <vt:i4>0</vt:i4>
      </vt:variant>
      <vt:variant>
        <vt:i4>5</vt:i4>
      </vt:variant>
      <vt:variant>
        <vt:lpwstr>mailto:lbeatty@charter.net</vt:lpwstr>
      </vt:variant>
      <vt:variant>
        <vt:lpwstr/>
      </vt:variant>
      <vt:variant>
        <vt:i4>262184</vt:i4>
      </vt:variant>
      <vt:variant>
        <vt:i4>24</vt:i4>
      </vt:variant>
      <vt:variant>
        <vt:i4>0</vt:i4>
      </vt:variant>
      <vt:variant>
        <vt:i4>5</vt:i4>
      </vt:variant>
      <vt:variant>
        <vt:lpwstr>mailto:rsbasham@cox.net</vt:lpwstr>
      </vt:variant>
      <vt:variant>
        <vt:lpwstr/>
      </vt:variant>
      <vt:variant>
        <vt:i4>3735570</vt:i4>
      </vt:variant>
      <vt:variant>
        <vt:i4>21</vt:i4>
      </vt:variant>
      <vt:variant>
        <vt:i4>0</vt:i4>
      </vt:variant>
      <vt:variant>
        <vt:i4>5</vt:i4>
      </vt:variant>
      <vt:variant>
        <vt:lpwstr>mailto:laquita@swva.net</vt:lpwstr>
      </vt:variant>
      <vt:variant>
        <vt:lpwstr/>
      </vt:variant>
      <vt:variant>
        <vt:i4>589887</vt:i4>
      </vt:variant>
      <vt:variant>
        <vt:i4>18</vt:i4>
      </vt:variant>
      <vt:variant>
        <vt:i4>0</vt:i4>
      </vt:variant>
      <vt:variant>
        <vt:i4>5</vt:i4>
      </vt:variant>
      <vt:variant>
        <vt:lpwstr>mailto:kbarber@nngov.com</vt:lpwstr>
      </vt:variant>
      <vt:variant>
        <vt:lpwstr/>
      </vt:variant>
      <vt:variant>
        <vt:i4>6553685</vt:i4>
      </vt:variant>
      <vt:variant>
        <vt:i4>15</vt:i4>
      </vt:variant>
      <vt:variant>
        <vt:i4>0</vt:i4>
      </vt:variant>
      <vt:variant>
        <vt:i4>5</vt:i4>
      </vt:variant>
      <vt:variant>
        <vt:lpwstr>mailto:lsayers@kaufcan.com</vt:lpwstr>
      </vt:variant>
      <vt:variant>
        <vt:lpwstr/>
      </vt:variant>
      <vt:variant>
        <vt:i4>5374074</vt:i4>
      </vt:variant>
      <vt:variant>
        <vt:i4>12</vt:i4>
      </vt:variant>
      <vt:variant>
        <vt:i4>0</vt:i4>
      </vt:variant>
      <vt:variant>
        <vt:i4>5</vt:i4>
      </vt:variant>
      <vt:variant>
        <vt:lpwstr>mailto:minis4ever@</vt:lpwstr>
      </vt:variant>
      <vt:variant>
        <vt:lpwstr/>
      </vt:variant>
      <vt:variant>
        <vt:i4>5308512</vt:i4>
      </vt:variant>
      <vt:variant>
        <vt:i4>9</vt:i4>
      </vt:variant>
      <vt:variant>
        <vt:i4>0</vt:i4>
      </vt:variant>
      <vt:variant>
        <vt:i4>5</vt:i4>
      </vt:variant>
      <vt:variant>
        <vt:lpwstr>mailto:headquarters@gfwcva.org</vt:lpwstr>
      </vt:variant>
      <vt:variant>
        <vt:lpwstr/>
      </vt:variant>
      <vt:variant>
        <vt:i4>1835132</vt:i4>
      </vt:variant>
      <vt:variant>
        <vt:i4>6</vt:i4>
      </vt:variant>
      <vt:variant>
        <vt:i4>0</vt:i4>
      </vt:variant>
      <vt:variant>
        <vt:i4>5</vt:i4>
      </vt:variant>
      <vt:variant>
        <vt:lpwstr>mailto:h.vfwcofgfwc@verizon.net</vt:lpwstr>
      </vt:variant>
      <vt:variant>
        <vt:lpwstr/>
      </vt:variant>
      <vt:variant>
        <vt:i4>6160496</vt:i4>
      </vt:variant>
      <vt:variant>
        <vt:i4>3</vt:i4>
      </vt:variant>
      <vt:variant>
        <vt:i4>0</vt:i4>
      </vt:variant>
      <vt:variant>
        <vt:i4>5</vt:i4>
      </vt:variant>
      <vt:variant>
        <vt:lpwstr>mailto:cjcanterbury@suddenlink.net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mailto:headquarters@gfwcva.org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Federation of Woman'</dc:creator>
  <cp:lastModifiedBy>Heather Craven</cp:lastModifiedBy>
  <cp:revision>4</cp:revision>
  <cp:lastPrinted>2024-07-29T16:10:00Z</cp:lastPrinted>
  <dcterms:created xsi:type="dcterms:W3CDTF">2025-08-27T20:52:00Z</dcterms:created>
  <dcterms:modified xsi:type="dcterms:W3CDTF">2025-08-27T20:54:00Z</dcterms:modified>
</cp:coreProperties>
</file>