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70C9" w14:textId="2A4C3C1A" w:rsidR="00854E60" w:rsidRPr="003F51D1" w:rsidRDefault="00854E60" w:rsidP="00854E60">
      <w:pPr>
        <w:widowControl/>
        <w:rPr>
          <w:bCs/>
          <w:sz w:val="16"/>
          <w:szCs w:val="16"/>
        </w:rPr>
      </w:pPr>
      <w:r w:rsidRPr="003F51D1">
        <w:rPr>
          <w:bCs/>
          <w:sz w:val="16"/>
          <w:szCs w:val="16"/>
        </w:rPr>
        <w:t>Updated August.202</w:t>
      </w:r>
      <w:r w:rsidR="007F5EA6" w:rsidRPr="003F51D1">
        <w:rPr>
          <w:bCs/>
          <w:sz w:val="16"/>
          <w:szCs w:val="16"/>
        </w:rPr>
        <w:t>5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18"/>
        <w:gridCol w:w="450"/>
        <w:gridCol w:w="1492"/>
        <w:gridCol w:w="627"/>
        <w:gridCol w:w="543"/>
        <w:gridCol w:w="1108"/>
        <w:gridCol w:w="2762"/>
      </w:tblGrid>
      <w:tr w:rsidR="003F51D1" w:rsidRPr="003F51D1" w14:paraId="7A828856" w14:textId="77777777" w:rsidTr="00F01B56">
        <w:tc>
          <w:tcPr>
            <w:tcW w:w="5328" w:type="dxa"/>
            <w:gridSpan w:val="4"/>
          </w:tcPr>
          <w:p w14:paraId="03E0B4DA" w14:textId="6EABE3B9" w:rsidR="00854E60" w:rsidRPr="003F51D1" w:rsidRDefault="00854E60" w:rsidP="00F01B56">
            <w:pPr>
              <w:pStyle w:val="BodyTextIndent2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3F51D1">
              <w:rPr>
                <w:sz w:val="22"/>
              </w:rPr>
              <w:br w:type="page"/>
            </w:r>
            <w:r w:rsidRPr="003F51D1">
              <w:rPr>
                <w:b/>
                <w:sz w:val="22"/>
                <w:szCs w:val="22"/>
              </w:rPr>
              <w:t>GFWC Virginia NARRATIVE Report Form 202</w:t>
            </w:r>
            <w:r w:rsidR="007F5EA6" w:rsidRPr="003F51D1">
              <w:rPr>
                <w:b/>
                <w:sz w:val="22"/>
                <w:szCs w:val="22"/>
              </w:rPr>
              <w:t>5</w:t>
            </w:r>
          </w:p>
          <w:p w14:paraId="5E86BCE6" w14:textId="77777777" w:rsidR="00854E60" w:rsidRPr="003F51D1" w:rsidRDefault="00854E60" w:rsidP="00F01B56">
            <w:pPr>
              <w:rPr>
                <w:b/>
              </w:rPr>
            </w:pPr>
          </w:p>
        </w:tc>
        <w:tc>
          <w:tcPr>
            <w:tcW w:w="5040" w:type="dxa"/>
            <w:gridSpan w:val="4"/>
          </w:tcPr>
          <w:p w14:paraId="7209BC1D" w14:textId="77777777" w:rsidR="00854E60" w:rsidRPr="003F51D1" w:rsidRDefault="00854E60" w:rsidP="00F01B56">
            <w:pPr>
              <w:rPr>
                <w:b/>
              </w:rPr>
            </w:pPr>
            <w:r w:rsidRPr="003F51D1">
              <w:rPr>
                <w:b/>
                <w:sz w:val="22"/>
                <w:szCs w:val="22"/>
              </w:rPr>
              <w:t>Reporting Area:</w:t>
            </w:r>
          </w:p>
        </w:tc>
      </w:tr>
      <w:tr w:rsidR="003F51D1" w:rsidRPr="003F51D1" w14:paraId="018F48EA" w14:textId="77777777" w:rsidTr="00F01B56">
        <w:tc>
          <w:tcPr>
            <w:tcW w:w="5328" w:type="dxa"/>
            <w:gridSpan w:val="4"/>
          </w:tcPr>
          <w:p w14:paraId="7CB54958" w14:textId="77777777" w:rsidR="00854E60" w:rsidRPr="003F51D1" w:rsidRDefault="00854E60" w:rsidP="00F01B56">
            <w:pPr>
              <w:pStyle w:val="BodyTextIndent2"/>
              <w:spacing w:after="0" w:line="240" w:lineRule="auto"/>
              <w:ind w:left="0"/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Club Name:</w:t>
            </w:r>
          </w:p>
          <w:p w14:paraId="51CBA9C8" w14:textId="77777777" w:rsidR="00854E60" w:rsidRPr="003F51D1" w:rsidRDefault="00854E60" w:rsidP="00F01B56">
            <w:pPr>
              <w:rPr>
                <w:b/>
              </w:rPr>
            </w:pPr>
          </w:p>
        </w:tc>
        <w:tc>
          <w:tcPr>
            <w:tcW w:w="5040" w:type="dxa"/>
            <w:gridSpan w:val="4"/>
          </w:tcPr>
          <w:p w14:paraId="0D3D3E64" w14:textId="77777777" w:rsidR="00854E60" w:rsidRPr="003F51D1" w:rsidRDefault="00854E60" w:rsidP="00F01B56">
            <w:pPr>
              <w:rPr>
                <w:b/>
              </w:rPr>
            </w:pPr>
            <w:r w:rsidRPr="003F51D1">
              <w:rPr>
                <w:b/>
                <w:sz w:val="20"/>
              </w:rPr>
              <w:t>District:</w:t>
            </w:r>
          </w:p>
        </w:tc>
      </w:tr>
      <w:tr w:rsidR="003F51D1" w:rsidRPr="003F51D1" w14:paraId="4EB06505" w14:textId="77777777" w:rsidTr="00F01B56">
        <w:tc>
          <w:tcPr>
            <w:tcW w:w="3836" w:type="dxa"/>
            <w:gridSpan w:val="3"/>
          </w:tcPr>
          <w:p w14:paraId="70ECF087" w14:textId="77777777" w:rsidR="00854E60" w:rsidRPr="003F51D1" w:rsidRDefault="00854E60" w:rsidP="00F01B56">
            <w:pPr>
              <w:pStyle w:val="BodyTextIndent2"/>
              <w:spacing w:after="0" w:line="240" w:lineRule="auto"/>
              <w:ind w:left="0"/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Preparer’s Name:</w:t>
            </w:r>
          </w:p>
          <w:p w14:paraId="4CD45BBC" w14:textId="77777777" w:rsidR="00854E60" w:rsidRPr="003F51D1" w:rsidRDefault="00854E60" w:rsidP="00F01B56">
            <w:pPr>
              <w:rPr>
                <w:b/>
              </w:rPr>
            </w:pPr>
          </w:p>
        </w:tc>
        <w:tc>
          <w:tcPr>
            <w:tcW w:w="2662" w:type="dxa"/>
            <w:gridSpan w:val="3"/>
          </w:tcPr>
          <w:p w14:paraId="09D027DF" w14:textId="77777777" w:rsidR="00854E60" w:rsidRPr="003F51D1" w:rsidRDefault="00854E60" w:rsidP="00F01B56">
            <w:pPr>
              <w:rPr>
                <w:b/>
              </w:rPr>
            </w:pPr>
            <w:r w:rsidRPr="003F51D1">
              <w:rPr>
                <w:b/>
                <w:sz w:val="20"/>
              </w:rPr>
              <w:t>Phone:</w:t>
            </w:r>
          </w:p>
        </w:tc>
        <w:tc>
          <w:tcPr>
            <w:tcW w:w="3870" w:type="dxa"/>
            <w:gridSpan w:val="2"/>
          </w:tcPr>
          <w:p w14:paraId="1196510F" w14:textId="77777777" w:rsidR="00854E60" w:rsidRPr="003F51D1" w:rsidRDefault="00854E60" w:rsidP="00F01B56">
            <w:pPr>
              <w:rPr>
                <w:b/>
              </w:rPr>
            </w:pPr>
            <w:r w:rsidRPr="003F51D1">
              <w:rPr>
                <w:b/>
                <w:sz w:val="20"/>
              </w:rPr>
              <w:t>Email:</w:t>
            </w:r>
          </w:p>
        </w:tc>
      </w:tr>
      <w:tr w:rsidR="003F51D1" w:rsidRPr="003F51D1" w14:paraId="5856950D" w14:textId="77777777" w:rsidTr="00F01B56">
        <w:tc>
          <w:tcPr>
            <w:tcW w:w="3386" w:type="dxa"/>
            <w:gridSpan w:val="2"/>
          </w:tcPr>
          <w:p w14:paraId="60204FF9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 xml:space="preserve">Number of </w:t>
            </w:r>
          </w:p>
          <w:p w14:paraId="52A8F785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Projects/Programs:</w:t>
            </w:r>
          </w:p>
        </w:tc>
        <w:tc>
          <w:tcPr>
            <w:tcW w:w="2569" w:type="dxa"/>
            <w:gridSpan w:val="3"/>
          </w:tcPr>
          <w:p w14:paraId="372C9105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Volunteer Hours:</w:t>
            </w:r>
          </w:p>
        </w:tc>
        <w:tc>
          <w:tcPr>
            <w:tcW w:w="4413" w:type="dxa"/>
            <w:gridSpan w:val="3"/>
          </w:tcPr>
          <w:p w14:paraId="43C42F47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Number of Members Participating:</w:t>
            </w:r>
          </w:p>
        </w:tc>
      </w:tr>
      <w:tr w:rsidR="00854E60" w:rsidRPr="003F51D1" w14:paraId="4B641E7C" w14:textId="77777777" w:rsidTr="00F01B56">
        <w:tc>
          <w:tcPr>
            <w:tcW w:w="3168" w:type="dxa"/>
          </w:tcPr>
          <w:p w14:paraId="0CA100E6" w14:textId="77777777" w:rsidR="00854E60" w:rsidRPr="003F51D1" w:rsidRDefault="00854E60" w:rsidP="00F01B56">
            <w:pPr>
              <w:rPr>
                <w:b/>
                <w:sz w:val="16"/>
                <w:szCs w:val="16"/>
              </w:rPr>
            </w:pPr>
            <w:r w:rsidRPr="003F51D1">
              <w:rPr>
                <w:b/>
                <w:sz w:val="20"/>
              </w:rPr>
              <w:t xml:space="preserve">Dollars Donated:  $ </w:t>
            </w:r>
            <w:r w:rsidRPr="003F51D1">
              <w:rPr>
                <w:b/>
                <w:sz w:val="16"/>
                <w:szCs w:val="16"/>
              </w:rPr>
              <w:t xml:space="preserve"> </w:t>
            </w:r>
          </w:p>
          <w:p w14:paraId="17AC1D9F" w14:textId="77777777" w:rsidR="00854E60" w:rsidRPr="003F51D1" w:rsidRDefault="00854E60" w:rsidP="00F01B56">
            <w:pPr>
              <w:rPr>
                <w:b/>
                <w:sz w:val="16"/>
                <w:szCs w:val="16"/>
              </w:rPr>
            </w:pPr>
            <w:r w:rsidRPr="003F51D1">
              <w:rPr>
                <w:b/>
                <w:sz w:val="16"/>
                <w:szCs w:val="16"/>
              </w:rPr>
              <w:t xml:space="preserve">GFWC Special Programs, Community </w:t>
            </w:r>
          </w:p>
          <w:p w14:paraId="40F91ABA" w14:textId="77777777" w:rsidR="00854E60" w:rsidRPr="003F51D1" w:rsidRDefault="00854E60" w:rsidP="00F01B56">
            <w:pPr>
              <w:rPr>
                <w:b/>
                <w:sz w:val="16"/>
                <w:szCs w:val="16"/>
              </w:rPr>
            </w:pPr>
            <w:r w:rsidRPr="003F51D1">
              <w:rPr>
                <w:b/>
                <w:sz w:val="16"/>
                <w:szCs w:val="16"/>
              </w:rPr>
              <w:t xml:space="preserve">Service Programs, Women’s </w:t>
            </w:r>
          </w:p>
          <w:p w14:paraId="2F8333BA" w14:textId="77777777" w:rsidR="00854E60" w:rsidRPr="003F51D1" w:rsidRDefault="00854E60" w:rsidP="00F01B56">
            <w:pPr>
              <w:rPr>
                <w:b/>
                <w:sz w:val="16"/>
                <w:szCs w:val="16"/>
              </w:rPr>
            </w:pPr>
            <w:r w:rsidRPr="003F51D1">
              <w:rPr>
                <w:b/>
                <w:sz w:val="16"/>
                <w:szCs w:val="16"/>
              </w:rPr>
              <w:t>History &amp; Resource Center</w:t>
            </w:r>
          </w:p>
        </w:tc>
        <w:tc>
          <w:tcPr>
            <w:tcW w:w="2160" w:type="dxa"/>
            <w:gridSpan w:val="3"/>
          </w:tcPr>
          <w:p w14:paraId="57643E76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Dollars Spent: $</w:t>
            </w:r>
          </w:p>
          <w:p w14:paraId="3BBD112E" w14:textId="5F39EC64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Advancement Plans ONLY</w:t>
            </w:r>
            <w:r w:rsidR="00C430EF" w:rsidRPr="003F51D1">
              <w:rPr>
                <w:b/>
                <w:sz w:val="20"/>
              </w:rPr>
              <w:t>(</w:t>
            </w:r>
            <w:proofErr w:type="gramStart"/>
            <w:r w:rsidR="00C430EF" w:rsidRPr="003F51D1">
              <w:rPr>
                <w:b/>
                <w:sz w:val="20"/>
              </w:rPr>
              <w:t>include</w:t>
            </w:r>
            <w:proofErr w:type="gramEnd"/>
            <w:r w:rsidR="00C430EF" w:rsidRPr="003F51D1">
              <w:rPr>
                <w:b/>
                <w:sz w:val="20"/>
              </w:rPr>
              <w:t xml:space="preserve"> what was traditionally in-kind donations for advancement areas)</w:t>
            </w:r>
          </w:p>
        </w:tc>
        <w:tc>
          <w:tcPr>
            <w:tcW w:w="2278" w:type="dxa"/>
            <w:gridSpan w:val="3"/>
          </w:tcPr>
          <w:p w14:paraId="5F48E328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Dollars Raised:  $</w:t>
            </w:r>
          </w:p>
          <w:p w14:paraId="0A3F6062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Fundraising and Development ONLY</w:t>
            </w:r>
          </w:p>
        </w:tc>
        <w:tc>
          <w:tcPr>
            <w:tcW w:w="2762" w:type="dxa"/>
          </w:tcPr>
          <w:p w14:paraId="3C6143D4" w14:textId="77777777" w:rsidR="00854E60" w:rsidRPr="003F51D1" w:rsidRDefault="00854E60" w:rsidP="00F01B56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 xml:space="preserve">In-Kind Donations: $ </w:t>
            </w:r>
          </w:p>
          <w:p w14:paraId="703B0B3B" w14:textId="77777777" w:rsidR="00C430EF" w:rsidRPr="003F51D1" w:rsidRDefault="00C430EF" w:rsidP="00C430EF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 xml:space="preserve">GFWC Special Programs, Community </w:t>
            </w:r>
          </w:p>
          <w:p w14:paraId="242ABAD7" w14:textId="77777777" w:rsidR="00C430EF" w:rsidRPr="003F51D1" w:rsidRDefault="00C430EF" w:rsidP="00C430EF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 xml:space="preserve">Service Programs, Women’s </w:t>
            </w:r>
          </w:p>
          <w:p w14:paraId="7A73E6A4" w14:textId="164E8CDF" w:rsidR="00854E60" w:rsidRPr="003F51D1" w:rsidRDefault="00C430EF" w:rsidP="00C430EF">
            <w:pPr>
              <w:rPr>
                <w:b/>
                <w:sz w:val="20"/>
              </w:rPr>
            </w:pPr>
            <w:r w:rsidRPr="003F51D1">
              <w:rPr>
                <w:b/>
                <w:sz w:val="20"/>
              </w:rPr>
              <w:t>History &amp; Resource Center</w:t>
            </w:r>
          </w:p>
        </w:tc>
      </w:tr>
    </w:tbl>
    <w:p w14:paraId="5AF24D18" w14:textId="77777777" w:rsidR="00854E60" w:rsidRPr="003F51D1" w:rsidRDefault="00854E60" w:rsidP="00854E60">
      <w:pPr>
        <w:tabs>
          <w:tab w:val="left" w:pos="360"/>
        </w:tabs>
        <w:ind w:left="360"/>
        <w:jc w:val="both"/>
      </w:pPr>
    </w:p>
    <w:p w14:paraId="1C846797" w14:textId="77777777" w:rsidR="00854E60" w:rsidRPr="003F51D1" w:rsidRDefault="00854E60" w:rsidP="00854E60">
      <w:pPr>
        <w:tabs>
          <w:tab w:val="left" w:pos="360"/>
        </w:tabs>
        <w:ind w:left="360"/>
        <w:jc w:val="both"/>
        <w:rPr>
          <w:b/>
          <w:bCs/>
        </w:rPr>
      </w:pPr>
      <w:r w:rsidRPr="003F51D1">
        <w:rPr>
          <w:b/>
          <w:bCs/>
        </w:rPr>
        <w:t>PLEASE FIRST SUMMARIZE WORK BENEFITTING GFWC AFFILIATES.</w:t>
      </w:r>
    </w:p>
    <w:p w14:paraId="1E86C57A" w14:textId="77777777" w:rsidR="00854E60" w:rsidRPr="003F51D1" w:rsidRDefault="00854E60" w:rsidP="00854E60">
      <w:pPr>
        <w:tabs>
          <w:tab w:val="left" w:pos="360"/>
        </w:tabs>
        <w:ind w:left="360"/>
        <w:jc w:val="both"/>
      </w:pPr>
    </w:p>
    <w:p w14:paraId="3352A6F2" w14:textId="77777777" w:rsidR="00854E60" w:rsidRPr="003F51D1" w:rsidRDefault="00854E60" w:rsidP="00854E60">
      <w:pPr>
        <w:tabs>
          <w:tab w:val="left" w:pos="360"/>
        </w:tabs>
        <w:ind w:left="360"/>
        <w:jc w:val="both"/>
      </w:pPr>
    </w:p>
    <w:p w14:paraId="04DB72A7" w14:textId="77777777" w:rsidR="00854E60" w:rsidRPr="003F51D1" w:rsidRDefault="00854E60" w:rsidP="00854E60">
      <w:pPr>
        <w:rPr>
          <w:b/>
        </w:rPr>
      </w:pPr>
    </w:p>
    <w:p w14:paraId="71CA10E2" w14:textId="77777777" w:rsidR="00854E60" w:rsidRPr="003F51D1" w:rsidRDefault="00854E60" w:rsidP="00854E60">
      <w:pPr>
        <w:rPr>
          <w:b/>
        </w:rPr>
      </w:pPr>
    </w:p>
    <w:p w14:paraId="6FF6B259" w14:textId="77777777" w:rsidR="00854E60" w:rsidRPr="003F51D1" w:rsidRDefault="00854E60" w:rsidP="00854E60">
      <w:pPr>
        <w:rPr>
          <w:b/>
        </w:rPr>
      </w:pPr>
    </w:p>
    <w:p w14:paraId="6624F119" w14:textId="77777777" w:rsidR="00854E60" w:rsidRPr="003F51D1" w:rsidRDefault="00854E60" w:rsidP="00854E60">
      <w:pPr>
        <w:rPr>
          <w:b/>
        </w:rPr>
      </w:pPr>
    </w:p>
    <w:p w14:paraId="32423429" w14:textId="77777777" w:rsidR="00854E60" w:rsidRPr="003F51D1" w:rsidRDefault="00854E60" w:rsidP="00854E60">
      <w:pPr>
        <w:rPr>
          <w:b/>
        </w:rPr>
      </w:pPr>
    </w:p>
    <w:p w14:paraId="30D7C7D6" w14:textId="77777777" w:rsidR="00854E60" w:rsidRPr="003F51D1" w:rsidRDefault="00854E60" w:rsidP="00854E60">
      <w:pPr>
        <w:rPr>
          <w:b/>
        </w:rPr>
      </w:pPr>
    </w:p>
    <w:p w14:paraId="611A2665" w14:textId="77777777" w:rsidR="00854E60" w:rsidRPr="003F51D1" w:rsidRDefault="00854E60" w:rsidP="00854E60">
      <w:pPr>
        <w:rPr>
          <w:b/>
        </w:rPr>
      </w:pPr>
    </w:p>
    <w:p w14:paraId="433FDFBC" w14:textId="77777777" w:rsidR="00854E60" w:rsidRPr="003F51D1" w:rsidRDefault="00854E60" w:rsidP="00854E60">
      <w:pPr>
        <w:rPr>
          <w:b/>
        </w:rPr>
      </w:pPr>
    </w:p>
    <w:p w14:paraId="0477107C" w14:textId="77777777" w:rsidR="00854E60" w:rsidRPr="003F51D1" w:rsidRDefault="00854E60" w:rsidP="00854E60">
      <w:pPr>
        <w:rPr>
          <w:b/>
        </w:rPr>
      </w:pPr>
    </w:p>
    <w:p w14:paraId="66C008B6" w14:textId="77777777" w:rsidR="00854E60" w:rsidRPr="003F51D1" w:rsidRDefault="00854E60" w:rsidP="00854E60">
      <w:pPr>
        <w:rPr>
          <w:b/>
        </w:rPr>
      </w:pPr>
    </w:p>
    <w:p w14:paraId="701B19A3" w14:textId="77777777" w:rsidR="00854E60" w:rsidRPr="003F51D1" w:rsidRDefault="00854E60" w:rsidP="00854E60">
      <w:pPr>
        <w:rPr>
          <w:b/>
        </w:rPr>
      </w:pPr>
    </w:p>
    <w:p w14:paraId="5AB37527" w14:textId="77777777" w:rsidR="00854E60" w:rsidRPr="003F51D1" w:rsidRDefault="00854E60" w:rsidP="00854E60">
      <w:pPr>
        <w:rPr>
          <w:b/>
        </w:rPr>
      </w:pPr>
    </w:p>
    <w:p w14:paraId="31A24B96" w14:textId="77777777" w:rsidR="00854E60" w:rsidRPr="003F51D1" w:rsidRDefault="00854E60" w:rsidP="00854E60">
      <w:pPr>
        <w:rPr>
          <w:b/>
        </w:rPr>
      </w:pPr>
    </w:p>
    <w:p w14:paraId="3A3A7AFB" w14:textId="77777777" w:rsidR="00854E60" w:rsidRPr="003F51D1" w:rsidRDefault="00854E60" w:rsidP="00854E60">
      <w:pPr>
        <w:rPr>
          <w:b/>
        </w:rPr>
      </w:pPr>
    </w:p>
    <w:p w14:paraId="708CBF94" w14:textId="77777777" w:rsidR="00854E60" w:rsidRPr="003F51D1" w:rsidRDefault="00854E60" w:rsidP="00854E60">
      <w:pPr>
        <w:rPr>
          <w:b/>
        </w:rPr>
      </w:pPr>
    </w:p>
    <w:p w14:paraId="629E8D25" w14:textId="77777777" w:rsidR="00854E60" w:rsidRPr="003F51D1" w:rsidRDefault="00854E60" w:rsidP="00854E60">
      <w:pPr>
        <w:rPr>
          <w:b/>
        </w:rPr>
      </w:pPr>
    </w:p>
    <w:p w14:paraId="7799B25C" w14:textId="77777777" w:rsidR="00854E60" w:rsidRPr="003F51D1" w:rsidRDefault="00854E60" w:rsidP="00854E60">
      <w:pPr>
        <w:rPr>
          <w:b/>
        </w:rPr>
      </w:pPr>
    </w:p>
    <w:p w14:paraId="5E5C5F2B" w14:textId="77777777" w:rsidR="00854E60" w:rsidRPr="003F51D1" w:rsidRDefault="00854E60" w:rsidP="00854E60">
      <w:pPr>
        <w:rPr>
          <w:b/>
        </w:rPr>
      </w:pPr>
    </w:p>
    <w:p w14:paraId="18BBD641" w14:textId="77777777" w:rsidR="00854E60" w:rsidRPr="003F51D1" w:rsidRDefault="00854E60" w:rsidP="00854E60">
      <w:pPr>
        <w:rPr>
          <w:b/>
        </w:rPr>
      </w:pPr>
    </w:p>
    <w:p w14:paraId="79174916" w14:textId="77777777" w:rsidR="00854E60" w:rsidRPr="003F51D1" w:rsidRDefault="00854E60" w:rsidP="00854E60">
      <w:pPr>
        <w:rPr>
          <w:b/>
        </w:rPr>
      </w:pPr>
    </w:p>
    <w:p w14:paraId="0D5BCA28" w14:textId="77777777" w:rsidR="00854E60" w:rsidRPr="003F51D1" w:rsidRDefault="00854E60" w:rsidP="00854E60">
      <w:pPr>
        <w:rPr>
          <w:b/>
        </w:rPr>
      </w:pPr>
    </w:p>
    <w:p w14:paraId="15670912" w14:textId="77777777" w:rsidR="00854E60" w:rsidRPr="003F51D1" w:rsidRDefault="00854E60" w:rsidP="00854E60">
      <w:pPr>
        <w:rPr>
          <w:b/>
        </w:rPr>
      </w:pPr>
    </w:p>
    <w:p w14:paraId="2CD3B548" w14:textId="77777777" w:rsidR="00854E60" w:rsidRPr="003F51D1" w:rsidRDefault="00854E60" w:rsidP="00854E60">
      <w:pPr>
        <w:rPr>
          <w:b/>
        </w:rPr>
      </w:pPr>
    </w:p>
    <w:p w14:paraId="50DE5868" w14:textId="77777777" w:rsidR="00854E60" w:rsidRPr="003F51D1" w:rsidRDefault="00854E60" w:rsidP="00854E60">
      <w:pPr>
        <w:rPr>
          <w:b/>
        </w:rPr>
      </w:pPr>
    </w:p>
    <w:p w14:paraId="7CF27208" w14:textId="77777777" w:rsidR="00854E60" w:rsidRPr="003F51D1" w:rsidRDefault="00854E60" w:rsidP="00854E60">
      <w:pPr>
        <w:rPr>
          <w:b/>
        </w:rPr>
      </w:pPr>
    </w:p>
    <w:p w14:paraId="7C0D9E74" w14:textId="77777777" w:rsidR="00854E60" w:rsidRPr="003F51D1" w:rsidRDefault="00854E60" w:rsidP="00854E60">
      <w:pPr>
        <w:rPr>
          <w:b/>
        </w:rPr>
      </w:pPr>
    </w:p>
    <w:p w14:paraId="3184CA98" w14:textId="77777777" w:rsidR="00854E60" w:rsidRPr="003F51D1" w:rsidRDefault="00854E60" w:rsidP="00854E60">
      <w:pPr>
        <w:rPr>
          <w:b/>
        </w:rPr>
      </w:pPr>
    </w:p>
    <w:p w14:paraId="4E5CE5D6" w14:textId="77777777" w:rsidR="00854E60" w:rsidRPr="003F51D1" w:rsidRDefault="00854E60" w:rsidP="00854E60">
      <w:pPr>
        <w:rPr>
          <w:b/>
        </w:rPr>
      </w:pPr>
    </w:p>
    <w:p w14:paraId="5CEA1A8F" w14:textId="77777777" w:rsidR="00854E60" w:rsidRPr="003F51D1" w:rsidRDefault="00854E60" w:rsidP="00854E60">
      <w:pPr>
        <w:rPr>
          <w:b/>
        </w:rPr>
      </w:pPr>
    </w:p>
    <w:p w14:paraId="1C09B54C" w14:textId="77777777" w:rsidR="00854E60" w:rsidRPr="003F51D1" w:rsidRDefault="00854E60" w:rsidP="00854E60">
      <w:pPr>
        <w:rPr>
          <w:b/>
        </w:rPr>
      </w:pPr>
    </w:p>
    <w:p w14:paraId="3B7CD3D1" w14:textId="77777777" w:rsidR="00854E60" w:rsidRPr="003F51D1" w:rsidRDefault="00854E60" w:rsidP="00854E60">
      <w:pPr>
        <w:rPr>
          <w:b/>
        </w:rPr>
      </w:pPr>
    </w:p>
    <w:p w14:paraId="3ED6BD09" w14:textId="77777777" w:rsidR="00854E60" w:rsidRPr="003F51D1" w:rsidRDefault="00854E60" w:rsidP="00854E60">
      <w:pPr>
        <w:rPr>
          <w:b/>
        </w:rPr>
      </w:pPr>
    </w:p>
    <w:sectPr w:rsidR="00854E60" w:rsidRPr="003F51D1" w:rsidSect="00E87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720" w:right="1080" w:bottom="720" w:left="108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FC59" w14:textId="77777777" w:rsidR="004F684E" w:rsidRDefault="004F684E" w:rsidP="00C42C09">
      <w:r>
        <w:separator/>
      </w:r>
    </w:p>
  </w:endnote>
  <w:endnote w:type="continuationSeparator" w:id="0">
    <w:p w14:paraId="029A8A35" w14:textId="77777777" w:rsidR="004F684E" w:rsidRDefault="004F684E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14D2" w14:textId="77777777" w:rsidR="00D1009E" w:rsidRDefault="00D10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3913" w14:textId="60D7EA8E" w:rsidR="004F684E" w:rsidRPr="003B1948" w:rsidRDefault="004F684E" w:rsidP="0088372A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7F42" w14:textId="77777777" w:rsidR="00D1009E" w:rsidRDefault="00D10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25B5" w14:textId="77777777" w:rsidR="004F684E" w:rsidRDefault="004F684E" w:rsidP="00C42C09">
      <w:r>
        <w:separator/>
      </w:r>
    </w:p>
  </w:footnote>
  <w:footnote w:type="continuationSeparator" w:id="0">
    <w:p w14:paraId="0227E92D" w14:textId="77777777" w:rsidR="004F684E" w:rsidRDefault="004F684E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AC80" w14:textId="77777777" w:rsidR="00D1009E" w:rsidRDefault="00D10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7797" w14:textId="53E7D533" w:rsidR="004F684E" w:rsidRPr="00FC6DAC" w:rsidRDefault="004F684E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64F4" w14:textId="77777777" w:rsidR="00D1009E" w:rsidRDefault="00D10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1807119740">
    <w:abstractNumId w:val="147"/>
  </w:num>
  <w:num w:numId="2" w16cid:durableId="890269198">
    <w:abstractNumId w:val="145"/>
  </w:num>
  <w:num w:numId="3" w16cid:durableId="1734959807">
    <w:abstractNumId w:val="94"/>
  </w:num>
  <w:num w:numId="4" w16cid:durableId="2065255743">
    <w:abstractNumId w:val="116"/>
  </w:num>
  <w:num w:numId="5" w16cid:durableId="1343782066">
    <w:abstractNumId w:val="107"/>
  </w:num>
  <w:num w:numId="6" w16cid:durableId="2054380639">
    <w:abstractNumId w:val="142"/>
  </w:num>
  <w:num w:numId="7" w16cid:durableId="1475832305">
    <w:abstractNumId w:val="5"/>
  </w:num>
  <w:num w:numId="8" w16cid:durableId="256208848">
    <w:abstractNumId w:val="37"/>
  </w:num>
  <w:num w:numId="9" w16cid:durableId="1443376871">
    <w:abstractNumId w:val="88"/>
  </w:num>
  <w:num w:numId="10" w16cid:durableId="1476491421">
    <w:abstractNumId w:val="23"/>
  </w:num>
  <w:num w:numId="11" w16cid:durableId="1122842516">
    <w:abstractNumId w:val="4"/>
  </w:num>
  <w:num w:numId="12" w16cid:durableId="1979263294">
    <w:abstractNumId w:val="125"/>
  </w:num>
  <w:num w:numId="13" w16cid:durableId="1128357332">
    <w:abstractNumId w:val="104"/>
  </w:num>
  <w:num w:numId="14" w16cid:durableId="1894348216">
    <w:abstractNumId w:val="130"/>
  </w:num>
  <w:num w:numId="15" w16cid:durableId="958878089">
    <w:abstractNumId w:val="22"/>
  </w:num>
  <w:num w:numId="16" w16cid:durableId="1708984558">
    <w:abstractNumId w:val="36"/>
  </w:num>
  <w:num w:numId="17" w16cid:durableId="1076435802">
    <w:abstractNumId w:val="26"/>
  </w:num>
  <w:num w:numId="18" w16cid:durableId="1976369338">
    <w:abstractNumId w:val="39"/>
  </w:num>
  <w:num w:numId="19" w16cid:durableId="210777068">
    <w:abstractNumId w:val="141"/>
  </w:num>
  <w:num w:numId="20" w16cid:durableId="1099909595">
    <w:abstractNumId w:val="91"/>
  </w:num>
  <w:num w:numId="21" w16cid:durableId="61871279">
    <w:abstractNumId w:val="150"/>
  </w:num>
  <w:num w:numId="22" w16cid:durableId="1175654788">
    <w:abstractNumId w:val="137"/>
  </w:num>
  <w:num w:numId="23" w16cid:durableId="260644730">
    <w:abstractNumId w:val="6"/>
  </w:num>
  <w:num w:numId="24" w16cid:durableId="2006739987">
    <w:abstractNumId w:val="97"/>
  </w:num>
  <w:num w:numId="25" w16cid:durableId="1560356698">
    <w:abstractNumId w:val="127"/>
  </w:num>
  <w:num w:numId="26" w16cid:durableId="1416585638">
    <w:abstractNumId w:val="93"/>
  </w:num>
  <w:num w:numId="27" w16cid:durableId="273827671">
    <w:abstractNumId w:val="117"/>
  </w:num>
  <w:num w:numId="28" w16cid:durableId="774979941">
    <w:abstractNumId w:val="43"/>
  </w:num>
  <w:num w:numId="29" w16cid:durableId="1672175754">
    <w:abstractNumId w:val="114"/>
  </w:num>
  <w:num w:numId="30" w16cid:durableId="1058020283">
    <w:abstractNumId w:val="56"/>
  </w:num>
  <w:num w:numId="31" w16cid:durableId="1863398029">
    <w:abstractNumId w:val="42"/>
  </w:num>
  <w:num w:numId="32" w16cid:durableId="635532585">
    <w:abstractNumId w:val="14"/>
  </w:num>
  <w:num w:numId="33" w16cid:durableId="758521362">
    <w:abstractNumId w:val="72"/>
  </w:num>
  <w:num w:numId="34" w16cid:durableId="2030524181">
    <w:abstractNumId w:val="7"/>
  </w:num>
  <w:num w:numId="35" w16cid:durableId="1735616352">
    <w:abstractNumId w:val="146"/>
  </w:num>
  <w:num w:numId="36" w16cid:durableId="16203016">
    <w:abstractNumId w:val="47"/>
  </w:num>
  <w:num w:numId="37" w16cid:durableId="494495599">
    <w:abstractNumId w:val="118"/>
  </w:num>
  <w:num w:numId="38" w16cid:durableId="1553425888">
    <w:abstractNumId w:val="61"/>
  </w:num>
  <w:num w:numId="39" w16cid:durableId="1823623607">
    <w:abstractNumId w:val="92"/>
  </w:num>
  <w:num w:numId="40" w16cid:durableId="1558593190">
    <w:abstractNumId w:val="31"/>
  </w:num>
  <w:num w:numId="41" w16cid:durableId="1533415357">
    <w:abstractNumId w:val="11"/>
  </w:num>
  <w:num w:numId="42" w16cid:durableId="631716640">
    <w:abstractNumId w:val="144"/>
  </w:num>
  <w:num w:numId="43" w16cid:durableId="361516138">
    <w:abstractNumId w:val="89"/>
  </w:num>
  <w:num w:numId="44" w16cid:durableId="115028708">
    <w:abstractNumId w:val="67"/>
  </w:num>
  <w:num w:numId="45" w16cid:durableId="1331329986">
    <w:abstractNumId w:val="53"/>
  </w:num>
  <w:num w:numId="46" w16cid:durableId="2080319795">
    <w:abstractNumId w:val="139"/>
  </w:num>
  <w:num w:numId="47" w16cid:durableId="1470972236">
    <w:abstractNumId w:val="80"/>
  </w:num>
  <w:num w:numId="48" w16cid:durableId="1657760194">
    <w:abstractNumId w:val="20"/>
  </w:num>
  <w:num w:numId="49" w16cid:durableId="846483971">
    <w:abstractNumId w:val="24"/>
  </w:num>
  <w:num w:numId="50" w16cid:durableId="1229028297">
    <w:abstractNumId w:val="40"/>
  </w:num>
  <w:num w:numId="51" w16cid:durableId="1124226417">
    <w:abstractNumId w:val="49"/>
  </w:num>
  <w:num w:numId="52" w16cid:durableId="723021070">
    <w:abstractNumId w:val="134"/>
  </w:num>
  <w:num w:numId="53" w16cid:durableId="244195957">
    <w:abstractNumId w:val="13"/>
  </w:num>
  <w:num w:numId="54" w16cid:durableId="216085697">
    <w:abstractNumId w:val="105"/>
  </w:num>
  <w:num w:numId="55" w16cid:durableId="523134556">
    <w:abstractNumId w:val="120"/>
  </w:num>
  <w:num w:numId="56" w16cid:durableId="1855028808">
    <w:abstractNumId w:val="27"/>
  </w:num>
  <w:num w:numId="57" w16cid:durableId="1065451130">
    <w:abstractNumId w:val="58"/>
  </w:num>
  <w:num w:numId="58" w16cid:durableId="1976639406">
    <w:abstractNumId w:val="18"/>
  </w:num>
  <w:num w:numId="59" w16cid:durableId="1982610062">
    <w:abstractNumId w:val="86"/>
  </w:num>
  <w:num w:numId="60" w16cid:durableId="924846236">
    <w:abstractNumId w:val="111"/>
  </w:num>
  <w:num w:numId="61" w16cid:durableId="593591895">
    <w:abstractNumId w:val="55"/>
  </w:num>
  <w:num w:numId="62" w16cid:durableId="898202251">
    <w:abstractNumId w:val="95"/>
  </w:num>
  <w:num w:numId="63" w16cid:durableId="258177938">
    <w:abstractNumId w:val="122"/>
  </w:num>
  <w:num w:numId="64" w16cid:durableId="1064640482">
    <w:abstractNumId w:val="32"/>
  </w:num>
  <w:num w:numId="65" w16cid:durableId="1163009405">
    <w:abstractNumId w:val="129"/>
  </w:num>
  <w:num w:numId="66" w16cid:durableId="1621716639">
    <w:abstractNumId w:val="133"/>
  </w:num>
  <w:num w:numId="67" w16cid:durableId="1357003385">
    <w:abstractNumId w:val="66"/>
  </w:num>
  <w:num w:numId="68" w16cid:durableId="1137644399">
    <w:abstractNumId w:val="98"/>
  </w:num>
  <w:num w:numId="69" w16cid:durableId="769735344">
    <w:abstractNumId w:val="35"/>
  </w:num>
  <w:num w:numId="70" w16cid:durableId="1644775299">
    <w:abstractNumId w:val="90"/>
  </w:num>
  <w:num w:numId="71" w16cid:durableId="1349871728">
    <w:abstractNumId w:val="60"/>
  </w:num>
  <w:num w:numId="72" w16cid:durableId="24016371">
    <w:abstractNumId w:val="138"/>
  </w:num>
  <w:num w:numId="73" w16cid:durableId="577447340">
    <w:abstractNumId w:val="102"/>
  </w:num>
  <w:num w:numId="74" w16cid:durableId="1911186262">
    <w:abstractNumId w:val="78"/>
  </w:num>
  <w:num w:numId="75" w16cid:durableId="1424112235">
    <w:abstractNumId w:val="81"/>
  </w:num>
  <w:num w:numId="76" w16cid:durableId="1496146301">
    <w:abstractNumId w:val="16"/>
  </w:num>
  <w:num w:numId="77" w16cid:durableId="1624965996">
    <w:abstractNumId w:val="79"/>
  </w:num>
  <w:num w:numId="78" w16cid:durableId="1320308849">
    <w:abstractNumId w:val="19"/>
  </w:num>
  <w:num w:numId="79" w16cid:durableId="1831486010">
    <w:abstractNumId w:val="108"/>
  </w:num>
  <w:num w:numId="80" w16cid:durableId="1304042275">
    <w:abstractNumId w:val="9"/>
  </w:num>
  <w:num w:numId="81" w16cid:durableId="1646163080">
    <w:abstractNumId w:val="45"/>
  </w:num>
  <w:num w:numId="82" w16cid:durableId="937248557">
    <w:abstractNumId w:val="101"/>
  </w:num>
  <w:num w:numId="83" w16cid:durableId="690257532">
    <w:abstractNumId w:val="84"/>
  </w:num>
  <w:num w:numId="84" w16cid:durableId="1841578878">
    <w:abstractNumId w:val="103"/>
  </w:num>
  <w:num w:numId="85" w16cid:durableId="357320615">
    <w:abstractNumId w:val="17"/>
  </w:num>
  <w:num w:numId="86" w16cid:durableId="242495037">
    <w:abstractNumId w:val="136"/>
  </w:num>
  <w:num w:numId="87" w16cid:durableId="1873372200">
    <w:abstractNumId w:val="87"/>
  </w:num>
  <w:num w:numId="88" w16cid:durableId="1359039438">
    <w:abstractNumId w:val="64"/>
  </w:num>
  <w:num w:numId="89" w16cid:durableId="2048677205">
    <w:abstractNumId w:val="70"/>
  </w:num>
  <w:num w:numId="90" w16cid:durableId="48697478">
    <w:abstractNumId w:val="115"/>
  </w:num>
  <w:num w:numId="91" w16cid:durableId="1289506533">
    <w:abstractNumId w:val="148"/>
  </w:num>
  <w:num w:numId="92" w16cid:durableId="34813124">
    <w:abstractNumId w:val="143"/>
  </w:num>
  <w:num w:numId="93" w16cid:durableId="1486582503">
    <w:abstractNumId w:val="69"/>
  </w:num>
  <w:num w:numId="94" w16cid:durableId="1994407505">
    <w:abstractNumId w:val="15"/>
  </w:num>
  <w:num w:numId="95" w16cid:durableId="541210975">
    <w:abstractNumId w:val="12"/>
  </w:num>
  <w:num w:numId="96" w16cid:durableId="490022099">
    <w:abstractNumId w:val="128"/>
  </w:num>
  <w:num w:numId="97" w16cid:durableId="1967655331">
    <w:abstractNumId w:val="124"/>
  </w:num>
  <w:num w:numId="98" w16cid:durableId="485052731">
    <w:abstractNumId w:val="131"/>
  </w:num>
  <w:num w:numId="99" w16cid:durableId="384066969">
    <w:abstractNumId w:val="121"/>
  </w:num>
  <w:num w:numId="100" w16cid:durableId="41634052">
    <w:abstractNumId w:val="10"/>
  </w:num>
  <w:num w:numId="101" w16cid:durableId="365449750">
    <w:abstractNumId w:val="109"/>
  </w:num>
  <w:num w:numId="102" w16cid:durableId="546069233">
    <w:abstractNumId w:val="85"/>
  </w:num>
  <w:num w:numId="103" w16cid:durableId="1478837233">
    <w:abstractNumId w:val="132"/>
  </w:num>
  <w:num w:numId="104" w16cid:durableId="2030258898">
    <w:abstractNumId w:val="76"/>
  </w:num>
  <w:num w:numId="105" w16cid:durableId="1837108836">
    <w:abstractNumId w:val="119"/>
  </w:num>
  <w:num w:numId="106" w16cid:durableId="563759281">
    <w:abstractNumId w:val="57"/>
  </w:num>
  <w:num w:numId="107" w16cid:durableId="1161391405">
    <w:abstractNumId w:val="21"/>
  </w:num>
  <w:num w:numId="108" w16cid:durableId="1000430751">
    <w:abstractNumId w:val="44"/>
  </w:num>
  <w:num w:numId="109" w16cid:durableId="1897005932">
    <w:abstractNumId w:val="106"/>
  </w:num>
  <w:num w:numId="110" w16cid:durableId="805780523">
    <w:abstractNumId w:val="123"/>
  </w:num>
  <w:num w:numId="111" w16cid:durableId="674188126">
    <w:abstractNumId w:val="71"/>
  </w:num>
  <w:num w:numId="112" w16cid:durableId="1628584768">
    <w:abstractNumId w:val="140"/>
  </w:num>
  <w:num w:numId="113" w16cid:durableId="1880245184">
    <w:abstractNumId w:val="46"/>
  </w:num>
  <w:num w:numId="114" w16cid:durableId="1880047702">
    <w:abstractNumId w:val="68"/>
  </w:num>
  <w:num w:numId="115" w16cid:durableId="378674626">
    <w:abstractNumId w:val="126"/>
  </w:num>
  <w:num w:numId="116" w16cid:durableId="420611255">
    <w:abstractNumId w:val="96"/>
  </w:num>
  <w:num w:numId="117" w16cid:durableId="619654844">
    <w:abstractNumId w:val="0"/>
  </w:num>
  <w:num w:numId="118" w16cid:durableId="124930386">
    <w:abstractNumId w:val="1"/>
  </w:num>
  <w:num w:numId="119" w16cid:durableId="894507783">
    <w:abstractNumId w:val="2"/>
  </w:num>
  <w:num w:numId="120" w16cid:durableId="1572808323">
    <w:abstractNumId w:val="82"/>
  </w:num>
  <w:num w:numId="121" w16cid:durableId="1261450655">
    <w:abstractNumId w:val="34"/>
  </w:num>
  <w:num w:numId="122" w16cid:durableId="993027115">
    <w:abstractNumId w:val="38"/>
  </w:num>
  <w:num w:numId="123" w16cid:durableId="422648109">
    <w:abstractNumId w:val="65"/>
  </w:num>
  <w:num w:numId="124" w16cid:durableId="1189100479">
    <w:abstractNumId w:val="74"/>
  </w:num>
  <w:num w:numId="125" w16cid:durableId="1930892752">
    <w:abstractNumId w:val="51"/>
  </w:num>
  <w:num w:numId="126" w16cid:durableId="1737974892">
    <w:abstractNumId w:val="62"/>
  </w:num>
  <w:num w:numId="127" w16cid:durableId="2051565156">
    <w:abstractNumId w:val="99"/>
  </w:num>
  <w:num w:numId="128" w16cid:durableId="1371297502">
    <w:abstractNumId w:val="75"/>
  </w:num>
  <w:num w:numId="129" w16cid:durableId="217711628">
    <w:abstractNumId w:val="113"/>
  </w:num>
  <w:num w:numId="130" w16cid:durableId="496771917">
    <w:abstractNumId w:val="73"/>
  </w:num>
  <w:num w:numId="131" w16cid:durableId="1377586372">
    <w:abstractNumId w:val="112"/>
  </w:num>
  <w:num w:numId="132" w16cid:durableId="974801437">
    <w:abstractNumId w:val="25"/>
  </w:num>
  <w:num w:numId="133" w16cid:durableId="36591795">
    <w:abstractNumId w:val="83"/>
  </w:num>
  <w:num w:numId="134" w16cid:durableId="1482649384">
    <w:abstractNumId w:val="149"/>
  </w:num>
  <w:num w:numId="135" w16cid:durableId="1916739612">
    <w:abstractNumId w:val="33"/>
  </w:num>
  <w:num w:numId="136" w16cid:durableId="2016491609">
    <w:abstractNumId w:val="100"/>
  </w:num>
  <w:num w:numId="137" w16cid:durableId="761335736">
    <w:abstractNumId w:val="63"/>
  </w:num>
  <w:num w:numId="138" w16cid:durableId="1239824030">
    <w:abstractNumId w:val="52"/>
  </w:num>
  <w:num w:numId="139" w16cid:durableId="467555625">
    <w:abstractNumId w:val="41"/>
  </w:num>
  <w:num w:numId="140" w16cid:durableId="83193309">
    <w:abstractNumId w:val="135"/>
  </w:num>
  <w:num w:numId="141" w16cid:durableId="399645008">
    <w:abstractNumId w:val="8"/>
  </w:num>
  <w:num w:numId="142" w16cid:durableId="828405756">
    <w:abstractNumId w:val="54"/>
  </w:num>
  <w:num w:numId="143" w16cid:durableId="1542210331">
    <w:abstractNumId w:val="48"/>
  </w:num>
  <w:num w:numId="144" w16cid:durableId="208422347">
    <w:abstractNumId w:val="29"/>
  </w:num>
  <w:num w:numId="145" w16cid:durableId="1059937145">
    <w:abstractNumId w:val="59"/>
  </w:num>
  <w:num w:numId="146" w16cid:durableId="1430004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64249515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23141138">
    <w:abstractNumId w:val="110"/>
  </w:num>
  <w:num w:numId="149" w16cid:durableId="1398363032">
    <w:abstractNumId w:val="77"/>
  </w:num>
  <w:num w:numId="150" w16cid:durableId="778725213">
    <w:abstractNumId w:val="30"/>
  </w:num>
  <w:num w:numId="151" w16cid:durableId="805392397">
    <w:abstractNumId w:val="3"/>
  </w:num>
  <w:num w:numId="152" w16cid:durableId="2155088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956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B47"/>
    <w:rsid w:val="00020EFE"/>
    <w:rsid w:val="0002143B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9C2"/>
    <w:rsid w:val="0009142B"/>
    <w:rsid w:val="000915B7"/>
    <w:rsid w:val="00091D42"/>
    <w:rsid w:val="000947B4"/>
    <w:rsid w:val="000A04A6"/>
    <w:rsid w:val="000A1A3E"/>
    <w:rsid w:val="000A38EE"/>
    <w:rsid w:val="000A45C4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6AEF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7E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6A0F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6CD2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24C7"/>
    <w:rsid w:val="003138F7"/>
    <w:rsid w:val="00316426"/>
    <w:rsid w:val="00316D45"/>
    <w:rsid w:val="00317234"/>
    <w:rsid w:val="00317527"/>
    <w:rsid w:val="003217DC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DA3"/>
    <w:rsid w:val="00350FAB"/>
    <w:rsid w:val="0035249B"/>
    <w:rsid w:val="00352745"/>
    <w:rsid w:val="00355342"/>
    <w:rsid w:val="003558B1"/>
    <w:rsid w:val="003564CF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C6FB2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5FAB"/>
    <w:rsid w:val="003E6A41"/>
    <w:rsid w:val="003E713D"/>
    <w:rsid w:val="003E7196"/>
    <w:rsid w:val="003F1559"/>
    <w:rsid w:val="003F2976"/>
    <w:rsid w:val="003F32F9"/>
    <w:rsid w:val="003F4E34"/>
    <w:rsid w:val="003F51D1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F07"/>
    <w:rsid w:val="0046557D"/>
    <w:rsid w:val="004668C7"/>
    <w:rsid w:val="004672B9"/>
    <w:rsid w:val="00467D8B"/>
    <w:rsid w:val="00467DBA"/>
    <w:rsid w:val="00470128"/>
    <w:rsid w:val="0047123C"/>
    <w:rsid w:val="004740E2"/>
    <w:rsid w:val="0047416A"/>
    <w:rsid w:val="00475AAC"/>
    <w:rsid w:val="00476F38"/>
    <w:rsid w:val="00477352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5D72"/>
    <w:rsid w:val="004862FA"/>
    <w:rsid w:val="0048649E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168E"/>
    <w:rsid w:val="004F1873"/>
    <w:rsid w:val="004F1A33"/>
    <w:rsid w:val="004F4608"/>
    <w:rsid w:val="004F47F4"/>
    <w:rsid w:val="004F5A67"/>
    <w:rsid w:val="004F5D39"/>
    <w:rsid w:val="004F684E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7CE"/>
    <w:rsid w:val="005B3997"/>
    <w:rsid w:val="005B3CDC"/>
    <w:rsid w:val="005B46A6"/>
    <w:rsid w:val="005B4CD5"/>
    <w:rsid w:val="005B4CDE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2A3B"/>
    <w:rsid w:val="005D676F"/>
    <w:rsid w:val="005D6E9E"/>
    <w:rsid w:val="005E39E0"/>
    <w:rsid w:val="005E54F5"/>
    <w:rsid w:val="005E6117"/>
    <w:rsid w:val="005E6664"/>
    <w:rsid w:val="005E68EC"/>
    <w:rsid w:val="005E6EAF"/>
    <w:rsid w:val="005F04EA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409E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46C3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3FDE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19F1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07C29"/>
    <w:rsid w:val="00710893"/>
    <w:rsid w:val="007114C2"/>
    <w:rsid w:val="007118F6"/>
    <w:rsid w:val="0071227D"/>
    <w:rsid w:val="00713E53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0C74"/>
    <w:rsid w:val="007222D2"/>
    <w:rsid w:val="007227CC"/>
    <w:rsid w:val="00724146"/>
    <w:rsid w:val="007247E5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3058"/>
    <w:rsid w:val="00743495"/>
    <w:rsid w:val="0074425A"/>
    <w:rsid w:val="0074435A"/>
    <w:rsid w:val="0074465F"/>
    <w:rsid w:val="0074499E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3BB"/>
    <w:rsid w:val="007F1D83"/>
    <w:rsid w:val="007F2CB1"/>
    <w:rsid w:val="007F3E5C"/>
    <w:rsid w:val="007F4E5C"/>
    <w:rsid w:val="007F5807"/>
    <w:rsid w:val="007F5EA6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3B95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812"/>
    <w:rsid w:val="00854E60"/>
    <w:rsid w:val="00855525"/>
    <w:rsid w:val="00855758"/>
    <w:rsid w:val="0085596A"/>
    <w:rsid w:val="00855B70"/>
    <w:rsid w:val="00856BD7"/>
    <w:rsid w:val="0085723B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271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5367"/>
    <w:rsid w:val="008B0E11"/>
    <w:rsid w:val="008B3217"/>
    <w:rsid w:val="008B34C6"/>
    <w:rsid w:val="008B5775"/>
    <w:rsid w:val="008B5BA9"/>
    <w:rsid w:val="008B6C03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5561"/>
    <w:rsid w:val="009455C4"/>
    <w:rsid w:val="00945E5C"/>
    <w:rsid w:val="00946955"/>
    <w:rsid w:val="00947511"/>
    <w:rsid w:val="0094763E"/>
    <w:rsid w:val="00947751"/>
    <w:rsid w:val="00947D5A"/>
    <w:rsid w:val="00947FCD"/>
    <w:rsid w:val="0095084D"/>
    <w:rsid w:val="00951328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1A9A"/>
    <w:rsid w:val="00992259"/>
    <w:rsid w:val="0099289A"/>
    <w:rsid w:val="00992CC2"/>
    <w:rsid w:val="00992CF0"/>
    <w:rsid w:val="009936F9"/>
    <w:rsid w:val="0099372A"/>
    <w:rsid w:val="00993800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C87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5BA9"/>
    <w:rsid w:val="00A464E3"/>
    <w:rsid w:val="00A50BF7"/>
    <w:rsid w:val="00A50C2D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7B4"/>
    <w:rsid w:val="00A868B7"/>
    <w:rsid w:val="00A86AE2"/>
    <w:rsid w:val="00A86BC6"/>
    <w:rsid w:val="00A87354"/>
    <w:rsid w:val="00A8794D"/>
    <w:rsid w:val="00A87C1C"/>
    <w:rsid w:val="00A91227"/>
    <w:rsid w:val="00A914CD"/>
    <w:rsid w:val="00A918F4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2AD2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D39EF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27B"/>
    <w:rsid w:val="00B03D44"/>
    <w:rsid w:val="00B05798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3050"/>
    <w:rsid w:val="00B23AA0"/>
    <w:rsid w:val="00B24081"/>
    <w:rsid w:val="00B25A45"/>
    <w:rsid w:val="00B26DA4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4B91"/>
    <w:rsid w:val="00B504CE"/>
    <w:rsid w:val="00B5095E"/>
    <w:rsid w:val="00B509E2"/>
    <w:rsid w:val="00B50B58"/>
    <w:rsid w:val="00B52091"/>
    <w:rsid w:val="00B523E7"/>
    <w:rsid w:val="00B533A0"/>
    <w:rsid w:val="00B606EA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24CE"/>
    <w:rsid w:val="00B93389"/>
    <w:rsid w:val="00B94080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F0"/>
    <w:rsid w:val="00C77540"/>
    <w:rsid w:val="00C80098"/>
    <w:rsid w:val="00C826C9"/>
    <w:rsid w:val="00C83FA8"/>
    <w:rsid w:val="00C84C77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09E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6DE2"/>
    <w:rsid w:val="00D97E96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28C"/>
    <w:rsid w:val="00DB75B3"/>
    <w:rsid w:val="00DB76C1"/>
    <w:rsid w:val="00DC06E6"/>
    <w:rsid w:val="00DC26AE"/>
    <w:rsid w:val="00DC35DE"/>
    <w:rsid w:val="00DC3AF3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151D"/>
    <w:rsid w:val="00E31924"/>
    <w:rsid w:val="00E31FD2"/>
    <w:rsid w:val="00E3296B"/>
    <w:rsid w:val="00E341AB"/>
    <w:rsid w:val="00E40AE5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2C46"/>
    <w:rsid w:val="00E53715"/>
    <w:rsid w:val="00E540FB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88E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11B9"/>
    <w:rsid w:val="00EB1855"/>
    <w:rsid w:val="00EB1CA5"/>
    <w:rsid w:val="00EB1CE4"/>
    <w:rsid w:val="00EB2DAF"/>
    <w:rsid w:val="00EB3AD4"/>
    <w:rsid w:val="00EB45D0"/>
    <w:rsid w:val="00EB4FA1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5629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633"/>
    <w:rsid w:val="00F35A79"/>
    <w:rsid w:val="00F40EC9"/>
    <w:rsid w:val="00F42AC2"/>
    <w:rsid w:val="00F43067"/>
    <w:rsid w:val="00F43975"/>
    <w:rsid w:val="00F43C53"/>
    <w:rsid w:val="00F45369"/>
    <w:rsid w:val="00F50BEF"/>
    <w:rsid w:val="00F52A01"/>
    <w:rsid w:val="00F541ED"/>
    <w:rsid w:val="00F54279"/>
    <w:rsid w:val="00F5544F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8CD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53E4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0E1"/>
    <w:rsid w:val="00FC3983"/>
    <w:rsid w:val="00FC3FC0"/>
    <w:rsid w:val="00FC620F"/>
    <w:rsid w:val="00FC6DAC"/>
    <w:rsid w:val="00FD0FCF"/>
    <w:rsid w:val="00FD28B9"/>
    <w:rsid w:val="00FD3479"/>
    <w:rsid w:val="00FD3C0F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6E56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5617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1A59-0D10-4C57-9BD6-D8EAFA69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691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3</cp:revision>
  <cp:lastPrinted>2024-07-29T16:10:00Z</cp:lastPrinted>
  <dcterms:created xsi:type="dcterms:W3CDTF">2025-08-27T20:53:00Z</dcterms:created>
  <dcterms:modified xsi:type="dcterms:W3CDTF">2025-08-27T20:54:00Z</dcterms:modified>
</cp:coreProperties>
</file>