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B064B3" w14:textId="75D9B63E" w:rsidR="006E0E88" w:rsidRPr="006538F9" w:rsidRDefault="000013E6" w:rsidP="006E0E88">
      <w:pPr>
        <w:tabs>
          <w:tab w:val="center" w:pos="4680"/>
          <w:tab w:val="left" w:pos="5400"/>
          <w:tab w:val="left" w:pos="6300"/>
        </w:tabs>
        <w:jc w:val="center"/>
        <w:rPr>
          <w:b/>
        </w:rPr>
      </w:pPr>
      <w:r w:rsidRPr="006538F9">
        <w:rPr>
          <w:rFonts w:ascii="Verdana" w:hAnsi="Verdana"/>
          <w:b/>
          <w:noProof/>
          <w:snapToGrid/>
        </w:rPr>
        <w:drawing>
          <wp:inline distT="0" distB="0" distL="0" distR="0" wp14:anchorId="4ECA6062" wp14:editId="44E07BF3">
            <wp:extent cx="2295525" cy="752475"/>
            <wp:effectExtent l="1905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95525" cy="752475"/>
                    </a:xfrm>
                    <a:prstGeom prst="rect">
                      <a:avLst/>
                    </a:prstGeom>
                    <a:noFill/>
                    <a:ln w="9525">
                      <a:noFill/>
                      <a:miter lim="800000"/>
                      <a:headEnd/>
                      <a:tailEnd/>
                    </a:ln>
                  </pic:spPr>
                </pic:pic>
              </a:graphicData>
            </a:graphic>
          </wp:inline>
        </w:drawing>
      </w:r>
    </w:p>
    <w:p w14:paraId="6D13EB82" w14:textId="77777777" w:rsidR="006E0E88" w:rsidRPr="006538F9" w:rsidRDefault="006E0E88" w:rsidP="006E0E88">
      <w:pPr>
        <w:tabs>
          <w:tab w:val="center" w:pos="4680"/>
          <w:tab w:val="left" w:pos="5400"/>
          <w:tab w:val="left" w:pos="6300"/>
        </w:tabs>
        <w:jc w:val="center"/>
      </w:pPr>
    </w:p>
    <w:p w14:paraId="303EDB2E" w14:textId="77777777" w:rsidR="006E0E88" w:rsidRPr="006538F9" w:rsidRDefault="006E0E88" w:rsidP="006E0E88">
      <w:pPr>
        <w:tabs>
          <w:tab w:val="center" w:pos="4680"/>
          <w:tab w:val="left" w:pos="5400"/>
          <w:tab w:val="left" w:pos="6300"/>
        </w:tabs>
        <w:jc w:val="center"/>
      </w:pPr>
    </w:p>
    <w:p w14:paraId="766B3E69" w14:textId="77777777" w:rsidR="001D1083" w:rsidRPr="006538F9" w:rsidRDefault="001D1083" w:rsidP="001D1083">
      <w:pPr>
        <w:jc w:val="center"/>
        <w:rPr>
          <w:b/>
          <w:szCs w:val="24"/>
        </w:rPr>
      </w:pPr>
      <w:r w:rsidRPr="006538F9">
        <w:rPr>
          <w:b/>
          <w:szCs w:val="24"/>
        </w:rPr>
        <w:t>HUGH O’BRIAN YOUTH LEADERSHIP (HOBY)</w:t>
      </w:r>
    </w:p>
    <w:p w14:paraId="0B464606" w14:textId="77777777" w:rsidR="001D1083" w:rsidRPr="006538F9" w:rsidRDefault="001D1083" w:rsidP="001D1083">
      <w:pPr>
        <w:jc w:val="center"/>
        <w:rPr>
          <w:b/>
          <w:i/>
          <w:szCs w:val="24"/>
        </w:rPr>
      </w:pPr>
      <w:r w:rsidRPr="006538F9">
        <w:rPr>
          <w:b/>
          <w:i/>
          <w:szCs w:val="24"/>
        </w:rPr>
        <w:t>Empowering Young People to Excel as Leaders</w:t>
      </w:r>
    </w:p>
    <w:p w14:paraId="21F8FBAB" w14:textId="77777777" w:rsidR="001D1083" w:rsidRPr="006538F9" w:rsidRDefault="001D1083" w:rsidP="001D1083">
      <w:pPr>
        <w:jc w:val="both"/>
        <w:rPr>
          <w:szCs w:val="24"/>
        </w:rPr>
      </w:pPr>
    </w:p>
    <w:p w14:paraId="67DB9E65" w14:textId="77777777" w:rsidR="001D1083" w:rsidRPr="006538F9" w:rsidRDefault="001D1083" w:rsidP="001D1083">
      <w:pPr>
        <w:jc w:val="both"/>
        <w:rPr>
          <w:szCs w:val="24"/>
        </w:rPr>
      </w:pPr>
      <w:r w:rsidRPr="006538F9">
        <w:rPr>
          <w:szCs w:val="24"/>
        </w:rPr>
        <w:t xml:space="preserve">HOBY was founded by actor Hugh O’Brian in 1958 in response to Dr. Albert Schweitzer’s remark, “The most important thing in education is to teach young people to think for themselves”. HOBY seeks out, recognizes, and rewards leadership potential in high school sophomores by giving them the opportunity to build their leadership potential during a </w:t>
      </w:r>
      <w:proofErr w:type="gramStart"/>
      <w:r w:rsidRPr="006538F9">
        <w:rPr>
          <w:szCs w:val="24"/>
        </w:rPr>
        <w:t>three day</w:t>
      </w:r>
      <w:proofErr w:type="gramEnd"/>
      <w:r w:rsidRPr="006538F9">
        <w:rPr>
          <w:szCs w:val="24"/>
        </w:rPr>
        <w:t xml:space="preserve"> seminar. High school sophomores are chosen because their age is critical in focusing on future goals and forming opinions for adulthood. These students have the unique opportunity to create a “ripple effect” from their HOBY experience by utilizing their remaining time in high school to lead others in their schools and communities. HOBY lays the foundation for a strong future by teaching students “HOW to think, not WHAT to think.”</w:t>
      </w:r>
    </w:p>
    <w:p w14:paraId="6F586945" w14:textId="77777777" w:rsidR="001D1083" w:rsidRPr="006538F9" w:rsidRDefault="001D1083" w:rsidP="001D1083">
      <w:pPr>
        <w:jc w:val="both"/>
        <w:rPr>
          <w:szCs w:val="24"/>
        </w:rPr>
      </w:pPr>
    </w:p>
    <w:p w14:paraId="2DCB8171" w14:textId="77777777" w:rsidR="001D1083" w:rsidRPr="006538F9" w:rsidRDefault="001D1083" w:rsidP="001D1083">
      <w:pPr>
        <w:jc w:val="both"/>
        <w:rPr>
          <w:szCs w:val="24"/>
        </w:rPr>
      </w:pPr>
      <w:r w:rsidRPr="006538F9">
        <w:rPr>
          <w:szCs w:val="24"/>
        </w:rPr>
        <w:t>Discussions, presentations and interactive activities, created to stimulate inherent potential, are centered on three perspectives of leadership: individual, group, and community/society. HOBY believes strongly that one of the most powerful ways to show leadership is through service to others. Each seminar features a community service project. Seminar participants are challenged to earn 100 hours of community service during the year following their completion of the seminar. With the core values of volunteerism, integrity, excellence, diversity, effective, compassionate leadership and community partnership, HOBY seeks to motivate individuals to make positive contributions to their schools and communities, thus making them more active, aware and responsible citizens.</w:t>
      </w:r>
    </w:p>
    <w:p w14:paraId="73318BD0" w14:textId="77777777" w:rsidR="001D1083" w:rsidRPr="006538F9" w:rsidRDefault="001D1083" w:rsidP="001D1083">
      <w:pPr>
        <w:jc w:val="both"/>
        <w:rPr>
          <w:szCs w:val="24"/>
        </w:rPr>
      </w:pPr>
    </w:p>
    <w:p w14:paraId="4ECD9A81" w14:textId="77777777" w:rsidR="001D1083" w:rsidRPr="006538F9" w:rsidRDefault="001D1083" w:rsidP="001D1083">
      <w:pPr>
        <w:jc w:val="both"/>
        <w:rPr>
          <w:szCs w:val="24"/>
        </w:rPr>
      </w:pPr>
      <w:r w:rsidRPr="006538F9">
        <w:rPr>
          <w:szCs w:val="24"/>
        </w:rPr>
        <w:t xml:space="preserve"> The HOBY Virginia Leadership Seminar, Inc., an affiliate of HOBY International, provides the following programs: Annual Virginia Leadership Seminar, Community Leadership Workshops (one day mini-seminars) for 9</w:t>
      </w:r>
      <w:r w:rsidRPr="006538F9">
        <w:rPr>
          <w:szCs w:val="24"/>
          <w:vertAlign w:val="superscript"/>
        </w:rPr>
        <w:t>th</w:t>
      </w:r>
      <w:r w:rsidRPr="006538F9">
        <w:rPr>
          <w:szCs w:val="24"/>
        </w:rPr>
        <w:t xml:space="preserve"> grade students and a HOBY Virginia Alumni Chapter.</w:t>
      </w:r>
    </w:p>
    <w:p w14:paraId="40AD2F17" w14:textId="77777777" w:rsidR="001D1083" w:rsidRPr="006538F9" w:rsidRDefault="001D1083" w:rsidP="001D1083">
      <w:pPr>
        <w:jc w:val="both"/>
        <w:rPr>
          <w:szCs w:val="24"/>
        </w:rPr>
      </w:pPr>
    </w:p>
    <w:p w14:paraId="4EF4523B" w14:textId="77777777" w:rsidR="001D1083" w:rsidRPr="006538F9" w:rsidRDefault="001D1083" w:rsidP="001D1083">
      <w:pPr>
        <w:jc w:val="both"/>
        <w:rPr>
          <w:szCs w:val="24"/>
        </w:rPr>
      </w:pPr>
      <w:r w:rsidRPr="006538F9">
        <w:rPr>
          <w:szCs w:val="24"/>
        </w:rPr>
        <w:t>Each September, HOBY International sends nomination kits to all public and private high schools. Each school in Virginia is given the opportunity to nominate an outstanding sophomore based on his or her leadership potential. That sophomore represents his or her high school at the annual HOBY Virginia Seminar.</w:t>
      </w:r>
    </w:p>
    <w:p w14:paraId="0E038936" w14:textId="77777777" w:rsidR="001D1083" w:rsidRPr="006538F9" w:rsidRDefault="001D1083" w:rsidP="001D1083">
      <w:pPr>
        <w:jc w:val="both"/>
        <w:rPr>
          <w:szCs w:val="24"/>
        </w:rPr>
      </w:pPr>
    </w:p>
    <w:p w14:paraId="06269875" w14:textId="77777777" w:rsidR="000915B7" w:rsidRPr="006538F9" w:rsidRDefault="000915B7" w:rsidP="000915B7">
      <w:pPr>
        <w:jc w:val="both"/>
        <w:rPr>
          <w:szCs w:val="24"/>
        </w:rPr>
      </w:pPr>
      <w:r w:rsidRPr="006538F9">
        <w:rPr>
          <w:szCs w:val="24"/>
        </w:rPr>
        <w:t>The total cost for a student’s Seminar attendance is approximately $475.00, which includes a $250 registration fee paid to HOBY International, which is the school’s responsibility, and $225 sponsorship that covers lodging, food and training materials at the seminar.  Donations and sponsorships from GFWC Virginia clubs fund the costs of lodging, food and training materials at the annual HOBY Virginia Leadership Seminar and are sent via GFWC Virginia headquarters to HOBY Virginia.</w:t>
      </w:r>
    </w:p>
    <w:p w14:paraId="5EF5F47F" w14:textId="77777777" w:rsidR="001D1083" w:rsidRPr="006538F9" w:rsidRDefault="001D1083" w:rsidP="001D1083">
      <w:pPr>
        <w:rPr>
          <w:b/>
          <w:szCs w:val="24"/>
        </w:rPr>
      </w:pPr>
    </w:p>
    <w:p w14:paraId="1CB199AF" w14:textId="77777777" w:rsidR="001D1083" w:rsidRPr="006538F9" w:rsidRDefault="001D1083" w:rsidP="001D1083">
      <w:pPr>
        <w:rPr>
          <w:b/>
          <w:szCs w:val="24"/>
        </w:rPr>
      </w:pPr>
      <w:r w:rsidRPr="006538F9">
        <w:rPr>
          <w:b/>
          <w:szCs w:val="24"/>
        </w:rPr>
        <w:t>HOBY Virginia Website</w:t>
      </w:r>
    </w:p>
    <w:p w14:paraId="6461977A" w14:textId="77777777" w:rsidR="001D1083" w:rsidRPr="006538F9" w:rsidRDefault="00FF35C8" w:rsidP="001D1083">
      <w:pPr>
        <w:rPr>
          <w:b/>
          <w:szCs w:val="24"/>
        </w:rPr>
      </w:pPr>
      <w:hyperlink r:id="rId9" w:history="1">
        <w:r w:rsidR="001D1083" w:rsidRPr="006538F9">
          <w:rPr>
            <w:rStyle w:val="Hyperlink"/>
            <w:b/>
            <w:color w:val="auto"/>
            <w:szCs w:val="24"/>
          </w:rPr>
          <w:t>http://www.vahoby.org/</w:t>
        </w:r>
      </w:hyperlink>
    </w:p>
    <w:p w14:paraId="0EFD1969" w14:textId="77777777" w:rsidR="001D1083" w:rsidRPr="006538F9" w:rsidRDefault="001D1083" w:rsidP="001D1083">
      <w:pPr>
        <w:rPr>
          <w:b/>
          <w:szCs w:val="24"/>
        </w:rPr>
      </w:pPr>
    </w:p>
    <w:p w14:paraId="1EC48ED0" w14:textId="77777777" w:rsidR="001D1083" w:rsidRPr="006538F9" w:rsidRDefault="001D1083" w:rsidP="001D1083">
      <w:pPr>
        <w:rPr>
          <w:b/>
          <w:szCs w:val="24"/>
        </w:rPr>
      </w:pPr>
      <w:r w:rsidRPr="006538F9">
        <w:rPr>
          <w:b/>
          <w:szCs w:val="24"/>
        </w:rPr>
        <w:t>HOBY International Website</w:t>
      </w:r>
    </w:p>
    <w:p w14:paraId="75A787D8" w14:textId="77777777" w:rsidR="001D1083" w:rsidRPr="006538F9" w:rsidRDefault="001D1083" w:rsidP="001D1083">
      <w:pPr>
        <w:rPr>
          <w:b/>
          <w:szCs w:val="24"/>
          <w:u w:val="single"/>
        </w:rPr>
      </w:pPr>
      <w:r w:rsidRPr="006538F9">
        <w:rPr>
          <w:b/>
          <w:szCs w:val="24"/>
          <w:u w:val="single"/>
        </w:rPr>
        <w:t>http://www.hoby.org/</w:t>
      </w:r>
    </w:p>
    <w:p w14:paraId="371351D8" w14:textId="77777777" w:rsidR="006E0E88" w:rsidRPr="006538F9" w:rsidRDefault="006E0E88" w:rsidP="006E0E88">
      <w:pPr>
        <w:rPr>
          <w:b/>
          <w:szCs w:val="24"/>
        </w:rPr>
      </w:pPr>
    </w:p>
    <w:p w14:paraId="7B37A65A" w14:textId="77777777" w:rsidR="006E0E88" w:rsidRPr="006538F9" w:rsidRDefault="006E0E88" w:rsidP="006E0E88">
      <w:pPr>
        <w:rPr>
          <w:b/>
          <w:szCs w:val="24"/>
        </w:rPr>
      </w:pPr>
    </w:p>
    <w:p w14:paraId="20F5D790" w14:textId="77777777" w:rsidR="004C7918" w:rsidRPr="006538F9" w:rsidRDefault="000013E6" w:rsidP="004C7918">
      <w:pPr>
        <w:tabs>
          <w:tab w:val="center" w:pos="4680"/>
        </w:tabs>
        <w:jc w:val="center"/>
      </w:pPr>
      <w:r w:rsidRPr="006538F9">
        <w:rPr>
          <w:rFonts w:ascii="Verdana" w:hAnsi="Verdana"/>
          <w:b/>
          <w:noProof/>
          <w:snapToGrid/>
        </w:rPr>
        <w:drawing>
          <wp:inline distT="0" distB="0" distL="0" distR="0" wp14:anchorId="72FFE5C7" wp14:editId="5E1EEE97">
            <wp:extent cx="2295525" cy="752475"/>
            <wp:effectExtent l="1905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95525" cy="752475"/>
                    </a:xfrm>
                    <a:prstGeom prst="rect">
                      <a:avLst/>
                    </a:prstGeom>
                    <a:noFill/>
                    <a:ln w="9525">
                      <a:noFill/>
                      <a:miter lim="800000"/>
                      <a:headEnd/>
                      <a:tailEnd/>
                    </a:ln>
                  </pic:spPr>
                </pic:pic>
              </a:graphicData>
            </a:graphic>
          </wp:inline>
        </w:drawing>
      </w:r>
    </w:p>
    <w:p w14:paraId="125B7560" w14:textId="77777777" w:rsidR="004C7918" w:rsidRPr="006538F9" w:rsidRDefault="004C7918" w:rsidP="004C7918">
      <w:pPr>
        <w:tabs>
          <w:tab w:val="center" w:pos="4680"/>
        </w:tabs>
        <w:jc w:val="both"/>
      </w:pPr>
    </w:p>
    <w:p w14:paraId="59B290FB" w14:textId="77777777" w:rsidR="004C7918" w:rsidRPr="006538F9" w:rsidRDefault="004C7918" w:rsidP="004C7918">
      <w:pPr>
        <w:tabs>
          <w:tab w:val="center" w:pos="4680"/>
        </w:tabs>
        <w:jc w:val="center"/>
        <w:rPr>
          <w:b/>
        </w:rPr>
      </w:pPr>
      <w:r w:rsidRPr="006538F9">
        <w:rPr>
          <w:b/>
        </w:rPr>
        <w:t>HUGH O'BRIAN YOUTH LEADERSHIP (HOBY)</w:t>
      </w:r>
    </w:p>
    <w:p w14:paraId="3270D45C" w14:textId="77777777" w:rsidR="004C7918" w:rsidRPr="006538F9" w:rsidRDefault="004C7918" w:rsidP="004C7918">
      <w:pPr>
        <w:tabs>
          <w:tab w:val="center" w:pos="4680"/>
        </w:tabs>
        <w:jc w:val="both"/>
        <w:rPr>
          <w:b/>
        </w:rPr>
      </w:pPr>
      <w:r w:rsidRPr="006538F9">
        <w:rPr>
          <w:b/>
        </w:rPr>
        <w:tab/>
        <w:t>VIRGINIA LEADERSHIP SEMINAR, INC.</w:t>
      </w:r>
    </w:p>
    <w:p w14:paraId="2D8FABD5" w14:textId="77777777" w:rsidR="004C7918" w:rsidRPr="006538F9" w:rsidRDefault="004C7918" w:rsidP="004C7918">
      <w:pPr>
        <w:tabs>
          <w:tab w:val="left" w:pos="-726"/>
          <w:tab w:val="left" w:pos="252"/>
        </w:tabs>
        <w:jc w:val="both"/>
        <w:rPr>
          <w:b/>
          <w:sz w:val="20"/>
        </w:rPr>
      </w:pPr>
    </w:p>
    <w:p w14:paraId="7BBFDF1F" w14:textId="77777777" w:rsidR="004C7918" w:rsidRPr="006538F9" w:rsidRDefault="004C7918" w:rsidP="004C7918">
      <w:pPr>
        <w:tabs>
          <w:tab w:val="center" w:pos="4680"/>
        </w:tabs>
        <w:jc w:val="both"/>
      </w:pPr>
      <w:r w:rsidRPr="006538F9">
        <w:rPr>
          <w:b/>
          <w:sz w:val="20"/>
        </w:rPr>
        <w:tab/>
      </w:r>
      <w:r w:rsidRPr="006538F9">
        <w:t>“Empowering Young People to Excel as Leaders”</w:t>
      </w:r>
    </w:p>
    <w:p w14:paraId="0ADF92D0" w14:textId="77777777" w:rsidR="004C7918" w:rsidRPr="006538F9" w:rsidRDefault="004C7918" w:rsidP="004C7918">
      <w:pPr>
        <w:tabs>
          <w:tab w:val="left" w:pos="-726"/>
          <w:tab w:val="left" w:pos="252"/>
        </w:tabs>
        <w:jc w:val="both"/>
        <w:rPr>
          <w:sz w:val="20"/>
        </w:rPr>
      </w:pPr>
    </w:p>
    <w:p w14:paraId="3E0FF46E" w14:textId="77777777" w:rsidR="004C7918" w:rsidRPr="006538F9" w:rsidRDefault="004C7918" w:rsidP="004C7918">
      <w:pPr>
        <w:tabs>
          <w:tab w:val="left" w:pos="-726"/>
          <w:tab w:val="left" w:pos="252"/>
        </w:tabs>
        <w:jc w:val="both"/>
        <w:rPr>
          <w:sz w:val="20"/>
        </w:rPr>
      </w:pPr>
    </w:p>
    <w:p w14:paraId="0520E2A7" w14:textId="77777777" w:rsidR="004C7918" w:rsidRPr="006538F9" w:rsidRDefault="004C7918" w:rsidP="004C7918">
      <w:pPr>
        <w:tabs>
          <w:tab w:val="left" w:pos="-726"/>
          <w:tab w:val="left" w:pos="252"/>
        </w:tabs>
        <w:jc w:val="both"/>
        <w:rPr>
          <w:sz w:val="20"/>
        </w:rPr>
      </w:pPr>
    </w:p>
    <w:p w14:paraId="59A3C71B" w14:textId="77777777" w:rsidR="004C7918" w:rsidRPr="006538F9" w:rsidRDefault="004C7918" w:rsidP="004C7918">
      <w:pPr>
        <w:tabs>
          <w:tab w:val="left" w:pos="-726"/>
          <w:tab w:val="left" w:pos="252"/>
        </w:tabs>
        <w:jc w:val="both"/>
        <w:rPr>
          <w:sz w:val="20"/>
        </w:rPr>
      </w:pPr>
    </w:p>
    <w:tbl>
      <w:tblPr>
        <w:tblW w:w="0" w:type="auto"/>
        <w:tblInd w:w="120" w:type="dxa"/>
        <w:tblLayout w:type="fixed"/>
        <w:tblCellMar>
          <w:left w:w="120" w:type="dxa"/>
          <w:right w:w="120" w:type="dxa"/>
        </w:tblCellMar>
        <w:tblLook w:val="0000" w:firstRow="0" w:lastRow="0" w:firstColumn="0" w:lastColumn="0" w:noHBand="0" w:noVBand="0"/>
      </w:tblPr>
      <w:tblGrid>
        <w:gridCol w:w="5578"/>
        <w:gridCol w:w="362"/>
        <w:gridCol w:w="1169"/>
        <w:gridCol w:w="2251"/>
      </w:tblGrid>
      <w:tr w:rsidR="008D401C" w:rsidRPr="006538F9" w14:paraId="78BD7793" w14:textId="77777777" w:rsidTr="00DA3DFD">
        <w:tc>
          <w:tcPr>
            <w:tcW w:w="5578" w:type="dxa"/>
            <w:tcBorders>
              <w:top w:val="single" w:sz="7" w:space="0" w:color="000000"/>
              <w:left w:val="single" w:sz="7" w:space="0" w:color="000000"/>
              <w:bottom w:val="single" w:sz="7" w:space="0" w:color="000000"/>
            </w:tcBorders>
          </w:tcPr>
          <w:p w14:paraId="7B1A379D" w14:textId="77777777" w:rsidR="004C7918" w:rsidRPr="006538F9" w:rsidRDefault="004C7918" w:rsidP="00DA3DFD">
            <w:pPr>
              <w:spacing w:line="120" w:lineRule="exact"/>
              <w:jc w:val="both"/>
              <w:rPr>
                <w:sz w:val="20"/>
              </w:rPr>
            </w:pPr>
          </w:p>
          <w:p w14:paraId="37D475F3" w14:textId="77777777" w:rsidR="004C7918" w:rsidRPr="006538F9" w:rsidRDefault="004C7918" w:rsidP="00DA3DFD">
            <w:pPr>
              <w:tabs>
                <w:tab w:val="left" w:pos="-726"/>
                <w:tab w:val="left" w:pos="252"/>
              </w:tabs>
              <w:spacing w:after="58"/>
              <w:jc w:val="both"/>
            </w:pPr>
            <w:r w:rsidRPr="006538F9">
              <w:t>Club Name</w:t>
            </w:r>
            <w:r w:rsidR="00833721" w:rsidRPr="006538F9">
              <w:t>:</w:t>
            </w:r>
          </w:p>
        </w:tc>
        <w:tc>
          <w:tcPr>
            <w:tcW w:w="3782" w:type="dxa"/>
            <w:gridSpan w:val="3"/>
            <w:tcBorders>
              <w:top w:val="single" w:sz="4" w:space="0" w:color="000000"/>
              <w:left w:val="single" w:sz="4" w:space="0" w:color="000000"/>
              <w:bottom w:val="single" w:sz="4" w:space="0" w:color="000000"/>
              <w:right w:val="single" w:sz="4" w:space="0" w:color="auto"/>
            </w:tcBorders>
          </w:tcPr>
          <w:p w14:paraId="6CBDC51D" w14:textId="77777777" w:rsidR="004C7918" w:rsidRPr="006538F9" w:rsidRDefault="004C7918" w:rsidP="00DA3DFD">
            <w:pPr>
              <w:spacing w:line="120" w:lineRule="exact"/>
              <w:jc w:val="both"/>
            </w:pPr>
          </w:p>
          <w:p w14:paraId="473FE192" w14:textId="77777777" w:rsidR="004C7918" w:rsidRPr="006538F9" w:rsidRDefault="004C7918" w:rsidP="00DA3DFD">
            <w:pPr>
              <w:tabs>
                <w:tab w:val="left" w:pos="-726"/>
                <w:tab w:val="left" w:pos="252"/>
              </w:tabs>
              <w:spacing w:after="58"/>
              <w:jc w:val="both"/>
            </w:pPr>
            <w:r w:rsidRPr="006538F9">
              <w:t>District</w:t>
            </w:r>
            <w:r w:rsidR="00833721" w:rsidRPr="006538F9">
              <w:t>:</w:t>
            </w:r>
          </w:p>
        </w:tc>
      </w:tr>
      <w:tr w:rsidR="008D401C" w:rsidRPr="006538F9" w14:paraId="34E82AB2" w14:textId="77777777" w:rsidTr="00DA3DFD">
        <w:tc>
          <w:tcPr>
            <w:tcW w:w="5578" w:type="dxa"/>
            <w:tcBorders>
              <w:top w:val="single" w:sz="7" w:space="0" w:color="000000"/>
              <w:left w:val="single" w:sz="7" w:space="0" w:color="000000"/>
              <w:bottom w:val="single" w:sz="7" w:space="0" w:color="000000"/>
            </w:tcBorders>
          </w:tcPr>
          <w:p w14:paraId="17A144EE" w14:textId="77777777" w:rsidR="004C7918" w:rsidRPr="006538F9" w:rsidRDefault="004C7918" w:rsidP="00DA3DFD">
            <w:pPr>
              <w:tabs>
                <w:tab w:val="left" w:pos="-726"/>
                <w:tab w:val="left" w:pos="252"/>
              </w:tabs>
              <w:spacing w:after="58"/>
              <w:jc w:val="both"/>
            </w:pPr>
            <w:r w:rsidRPr="006538F9">
              <w:t>Club President:</w:t>
            </w:r>
          </w:p>
        </w:tc>
        <w:tc>
          <w:tcPr>
            <w:tcW w:w="3782" w:type="dxa"/>
            <w:gridSpan w:val="3"/>
            <w:tcBorders>
              <w:top w:val="single" w:sz="4" w:space="0" w:color="000000"/>
              <w:left w:val="single" w:sz="4" w:space="0" w:color="000000"/>
              <w:bottom w:val="single" w:sz="4" w:space="0" w:color="000000"/>
              <w:right w:val="single" w:sz="4" w:space="0" w:color="auto"/>
            </w:tcBorders>
          </w:tcPr>
          <w:p w14:paraId="20DE2220" w14:textId="77777777" w:rsidR="004C7918" w:rsidRPr="006538F9" w:rsidRDefault="004C7918" w:rsidP="00DA3DFD">
            <w:pPr>
              <w:spacing w:line="120" w:lineRule="exact"/>
              <w:jc w:val="both"/>
            </w:pPr>
          </w:p>
          <w:p w14:paraId="04CFD9EE" w14:textId="77777777" w:rsidR="004C7918" w:rsidRPr="006538F9" w:rsidRDefault="004C7918" w:rsidP="00DA3DFD">
            <w:pPr>
              <w:tabs>
                <w:tab w:val="left" w:pos="-726"/>
                <w:tab w:val="left" w:pos="252"/>
              </w:tabs>
              <w:spacing w:after="58"/>
              <w:jc w:val="both"/>
            </w:pPr>
            <w:r w:rsidRPr="006538F9">
              <w:t>Phone No.</w:t>
            </w:r>
            <w:r w:rsidR="00833721" w:rsidRPr="006538F9">
              <w:t>:</w:t>
            </w:r>
          </w:p>
        </w:tc>
      </w:tr>
      <w:tr w:rsidR="008D401C" w:rsidRPr="006538F9" w14:paraId="178743FC" w14:textId="77777777" w:rsidTr="00DA3DFD">
        <w:tc>
          <w:tcPr>
            <w:tcW w:w="9360" w:type="dxa"/>
            <w:gridSpan w:val="4"/>
            <w:tcBorders>
              <w:top w:val="single" w:sz="4" w:space="0" w:color="000000"/>
              <w:left w:val="single" w:sz="4" w:space="0" w:color="000000"/>
              <w:bottom w:val="single" w:sz="4" w:space="0" w:color="000000"/>
              <w:right w:val="single" w:sz="4" w:space="0" w:color="auto"/>
            </w:tcBorders>
          </w:tcPr>
          <w:p w14:paraId="49BAC116" w14:textId="77777777" w:rsidR="004C7918" w:rsidRPr="006538F9" w:rsidRDefault="004C7918" w:rsidP="00DA3DFD">
            <w:pPr>
              <w:spacing w:line="120" w:lineRule="exact"/>
              <w:jc w:val="both"/>
            </w:pPr>
          </w:p>
          <w:p w14:paraId="1C8E3B57" w14:textId="77777777" w:rsidR="004C7918" w:rsidRPr="006538F9" w:rsidRDefault="004C7918" w:rsidP="00DA3DFD">
            <w:pPr>
              <w:tabs>
                <w:tab w:val="left" w:pos="-726"/>
                <w:tab w:val="left" w:pos="252"/>
              </w:tabs>
              <w:spacing w:after="58"/>
              <w:jc w:val="both"/>
            </w:pPr>
            <w:r w:rsidRPr="006538F9">
              <w:t>Address:</w:t>
            </w:r>
          </w:p>
        </w:tc>
      </w:tr>
      <w:tr w:rsidR="008D401C" w:rsidRPr="006538F9" w14:paraId="53A870B1" w14:textId="77777777" w:rsidTr="00DA3DFD">
        <w:tc>
          <w:tcPr>
            <w:tcW w:w="9360" w:type="dxa"/>
            <w:gridSpan w:val="4"/>
            <w:tcBorders>
              <w:top w:val="single" w:sz="4" w:space="0" w:color="000000"/>
              <w:left w:val="single" w:sz="4" w:space="0" w:color="000000"/>
              <w:bottom w:val="single" w:sz="4" w:space="0" w:color="000000"/>
              <w:right w:val="single" w:sz="4" w:space="0" w:color="auto"/>
            </w:tcBorders>
          </w:tcPr>
          <w:p w14:paraId="3B47EA0C" w14:textId="77777777" w:rsidR="004C7918" w:rsidRPr="006538F9" w:rsidRDefault="004C7918" w:rsidP="00DA3DFD">
            <w:pPr>
              <w:spacing w:line="120" w:lineRule="exact"/>
              <w:jc w:val="both"/>
            </w:pPr>
          </w:p>
          <w:p w14:paraId="50EA9D7C" w14:textId="77777777" w:rsidR="004C7918" w:rsidRPr="006538F9" w:rsidRDefault="004C7918" w:rsidP="00347DA3">
            <w:pPr>
              <w:tabs>
                <w:tab w:val="left" w:pos="-726"/>
                <w:tab w:val="left" w:pos="252"/>
              </w:tabs>
              <w:spacing w:after="58"/>
              <w:jc w:val="both"/>
              <w:rPr>
                <w:b/>
              </w:rPr>
            </w:pPr>
            <w:r w:rsidRPr="006538F9">
              <w:t xml:space="preserve">No. Students </w:t>
            </w:r>
            <w:proofErr w:type="gramStart"/>
            <w:r w:rsidRPr="006538F9">
              <w:t>Sponsored:_</w:t>
            </w:r>
            <w:proofErr w:type="gramEnd"/>
            <w:r w:rsidRPr="006538F9">
              <w:t>________ @ $2</w:t>
            </w:r>
            <w:r w:rsidR="00347DA3" w:rsidRPr="006538F9">
              <w:t>25</w:t>
            </w:r>
            <w:r w:rsidRPr="006538F9">
              <w:t xml:space="preserve"> each =       </w:t>
            </w:r>
            <w:r w:rsidRPr="006538F9">
              <w:rPr>
                <w:b/>
              </w:rPr>
              <w:t>TOTAL:         $________________</w:t>
            </w:r>
          </w:p>
        </w:tc>
      </w:tr>
      <w:tr w:rsidR="008D401C" w:rsidRPr="006538F9" w14:paraId="6F97D8E6" w14:textId="77777777" w:rsidTr="00DA3DFD">
        <w:tc>
          <w:tcPr>
            <w:tcW w:w="7109" w:type="dxa"/>
            <w:gridSpan w:val="3"/>
            <w:tcBorders>
              <w:top w:val="single" w:sz="4" w:space="0" w:color="000000"/>
              <w:left w:val="single" w:sz="4" w:space="0" w:color="000000"/>
              <w:bottom w:val="single" w:sz="4" w:space="0" w:color="000000"/>
              <w:right w:val="single" w:sz="4" w:space="0" w:color="000000"/>
            </w:tcBorders>
          </w:tcPr>
          <w:p w14:paraId="7FF81D8C" w14:textId="77777777" w:rsidR="001D1083" w:rsidRPr="006538F9" w:rsidRDefault="001D1083" w:rsidP="001D1083">
            <w:pPr>
              <w:spacing w:line="120" w:lineRule="exact"/>
              <w:jc w:val="both"/>
            </w:pPr>
          </w:p>
          <w:p w14:paraId="6C928F99" w14:textId="77777777" w:rsidR="001D1083" w:rsidRPr="006538F9" w:rsidRDefault="001D1083" w:rsidP="001D1083">
            <w:pPr>
              <w:tabs>
                <w:tab w:val="left" w:pos="-726"/>
                <w:tab w:val="left" w:pos="252"/>
              </w:tabs>
              <w:spacing w:after="58"/>
              <w:jc w:val="both"/>
            </w:pPr>
            <w:r w:rsidRPr="006538F9">
              <w:t>Partial Scholarship or Contribution to HOBY Virginia</w:t>
            </w:r>
          </w:p>
        </w:tc>
        <w:tc>
          <w:tcPr>
            <w:tcW w:w="2251" w:type="dxa"/>
            <w:tcBorders>
              <w:top w:val="single" w:sz="4" w:space="0" w:color="000000"/>
              <w:left w:val="single" w:sz="4" w:space="0" w:color="000000"/>
              <w:bottom w:val="single" w:sz="4" w:space="0" w:color="000000"/>
              <w:right w:val="single" w:sz="4" w:space="0" w:color="auto"/>
            </w:tcBorders>
          </w:tcPr>
          <w:p w14:paraId="4D9BD7A5" w14:textId="77777777" w:rsidR="001D1083" w:rsidRPr="006538F9" w:rsidRDefault="001D1083" w:rsidP="001D1083">
            <w:pPr>
              <w:spacing w:line="120" w:lineRule="exact"/>
              <w:jc w:val="both"/>
            </w:pPr>
          </w:p>
          <w:p w14:paraId="6EACA08B" w14:textId="77777777" w:rsidR="001D1083" w:rsidRPr="006538F9" w:rsidRDefault="001D1083" w:rsidP="001D1083">
            <w:pPr>
              <w:tabs>
                <w:tab w:val="left" w:pos="-726"/>
                <w:tab w:val="left" w:pos="252"/>
              </w:tabs>
              <w:spacing w:after="58"/>
              <w:jc w:val="both"/>
            </w:pPr>
            <w:r w:rsidRPr="006538F9">
              <w:t>$______________</w:t>
            </w:r>
          </w:p>
        </w:tc>
      </w:tr>
      <w:tr w:rsidR="008D401C" w:rsidRPr="006538F9" w14:paraId="69E565D3" w14:textId="77777777" w:rsidTr="00DA3DFD">
        <w:tc>
          <w:tcPr>
            <w:tcW w:w="9360" w:type="dxa"/>
            <w:gridSpan w:val="4"/>
            <w:tcBorders>
              <w:top w:val="single" w:sz="4" w:space="0" w:color="000000"/>
              <w:left w:val="single" w:sz="4" w:space="0" w:color="000000"/>
              <w:bottom w:val="single" w:sz="4" w:space="0" w:color="000000"/>
              <w:right w:val="single" w:sz="4" w:space="0" w:color="auto"/>
            </w:tcBorders>
          </w:tcPr>
          <w:p w14:paraId="2F68D8AE" w14:textId="77777777" w:rsidR="001D1083" w:rsidRPr="006538F9" w:rsidRDefault="001D1083" w:rsidP="001D1083">
            <w:pPr>
              <w:spacing w:line="120" w:lineRule="exact"/>
              <w:jc w:val="both"/>
            </w:pPr>
          </w:p>
          <w:p w14:paraId="644D5F0E" w14:textId="77777777" w:rsidR="001D1083" w:rsidRPr="006538F9" w:rsidRDefault="001D1083" w:rsidP="001D1083">
            <w:pPr>
              <w:tabs>
                <w:tab w:val="left" w:pos="-726"/>
                <w:tab w:val="left" w:pos="252"/>
              </w:tabs>
              <w:jc w:val="both"/>
            </w:pPr>
            <w:r w:rsidRPr="006538F9">
              <w:t xml:space="preserve">If you wish to sponsor a specific school, please list the name and location. Student name is not necessary. </w:t>
            </w:r>
          </w:p>
          <w:p w14:paraId="07447FBF" w14:textId="77777777" w:rsidR="001D1083" w:rsidRPr="006538F9" w:rsidRDefault="001D1083" w:rsidP="001D1083">
            <w:pPr>
              <w:tabs>
                <w:tab w:val="left" w:pos="-726"/>
                <w:tab w:val="left" w:pos="252"/>
              </w:tabs>
              <w:spacing w:after="58"/>
              <w:jc w:val="both"/>
            </w:pPr>
          </w:p>
        </w:tc>
      </w:tr>
      <w:tr w:rsidR="001D1083" w:rsidRPr="006538F9" w14:paraId="1D183071" w14:textId="77777777" w:rsidTr="00DA3DFD">
        <w:tc>
          <w:tcPr>
            <w:tcW w:w="5940" w:type="dxa"/>
            <w:gridSpan w:val="2"/>
            <w:tcBorders>
              <w:top w:val="single" w:sz="7" w:space="0" w:color="000000"/>
              <w:left w:val="single" w:sz="7" w:space="0" w:color="000000"/>
              <w:bottom w:val="single" w:sz="7" w:space="0" w:color="000000"/>
            </w:tcBorders>
          </w:tcPr>
          <w:p w14:paraId="20804CA3" w14:textId="77777777" w:rsidR="001D1083" w:rsidRPr="006538F9" w:rsidRDefault="001D1083" w:rsidP="001D1083">
            <w:pPr>
              <w:spacing w:line="120" w:lineRule="exact"/>
              <w:jc w:val="both"/>
            </w:pPr>
          </w:p>
          <w:p w14:paraId="7508BBCA" w14:textId="77777777" w:rsidR="001D1083" w:rsidRPr="006538F9" w:rsidRDefault="001D1083" w:rsidP="001D1083">
            <w:pPr>
              <w:tabs>
                <w:tab w:val="left" w:pos="-726"/>
                <w:tab w:val="left" w:pos="252"/>
              </w:tabs>
              <w:spacing w:after="58"/>
              <w:jc w:val="both"/>
            </w:pPr>
            <w:r w:rsidRPr="006538F9">
              <w:t>School Name</w:t>
            </w:r>
          </w:p>
        </w:tc>
        <w:tc>
          <w:tcPr>
            <w:tcW w:w="3420" w:type="dxa"/>
            <w:gridSpan w:val="2"/>
            <w:tcBorders>
              <w:top w:val="single" w:sz="4" w:space="0" w:color="000000"/>
              <w:left w:val="single" w:sz="4" w:space="0" w:color="000000"/>
              <w:bottom w:val="single" w:sz="4" w:space="0" w:color="000000"/>
              <w:right w:val="single" w:sz="4" w:space="0" w:color="auto"/>
            </w:tcBorders>
          </w:tcPr>
          <w:p w14:paraId="6B192586" w14:textId="77777777" w:rsidR="001D1083" w:rsidRPr="006538F9" w:rsidRDefault="001D1083" w:rsidP="001D1083">
            <w:pPr>
              <w:spacing w:line="120" w:lineRule="exact"/>
              <w:jc w:val="both"/>
            </w:pPr>
          </w:p>
          <w:p w14:paraId="3EC16A4F" w14:textId="77777777" w:rsidR="001D1083" w:rsidRPr="006538F9" w:rsidRDefault="001D1083" w:rsidP="001D1083">
            <w:pPr>
              <w:tabs>
                <w:tab w:val="left" w:pos="-726"/>
                <w:tab w:val="left" w:pos="252"/>
              </w:tabs>
              <w:spacing w:after="58"/>
              <w:jc w:val="both"/>
            </w:pPr>
            <w:r w:rsidRPr="006538F9">
              <w:t>City</w:t>
            </w:r>
          </w:p>
        </w:tc>
      </w:tr>
    </w:tbl>
    <w:p w14:paraId="44072D6D" w14:textId="77777777" w:rsidR="004C7918" w:rsidRPr="006538F9" w:rsidRDefault="004C7918" w:rsidP="004C7918">
      <w:pPr>
        <w:tabs>
          <w:tab w:val="left" w:pos="-726"/>
          <w:tab w:val="left" w:pos="252"/>
        </w:tabs>
        <w:jc w:val="both"/>
      </w:pPr>
    </w:p>
    <w:p w14:paraId="62668849" w14:textId="77777777" w:rsidR="00CC4EF5" w:rsidRPr="006538F9" w:rsidRDefault="00CC4EF5" w:rsidP="00CC4EF5">
      <w:pPr>
        <w:tabs>
          <w:tab w:val="left" w:pos="-726"/>
          <w:tab w:val="left" w:pos="252"/>
        </w:tabs>
        <w:jc w:val="both"/>
      </w:pPr>
      <w:r w:rsidRPr="006538F9">
        <w:t xml:space="preserve">Make all checks payable to GFWC Virginia and mail with this form by </w:t>
      </w:r>
      <w:r w:rsidRPr="006538F9">
        <w:rPr>
          <w:b/>
          <w:sz w:val="26"/>
          <w:szCs w:val="26"/>
          <w:u w:val="single"/>
        </w:rPr>
        <w:t>March 1</w:t>
      </w:r>
      <w:r w:rsidRPr="006538F9">
        <w:rPr>
          <w:b/>
        </w:rPr>
        <w:t xml:space="preserve"> </w:t>
      </w:r>
      <w:r w:rsidRPr="006538F9">
        <w:t>each year to:</w:t>
      </w:r>
    </w:p>
    <w:p w14:paraId="1287429F" w14:textId="77777777" w:rsidR="00CC4EF5" w:rsidRPr="006538F9" w:rsidRDefault="00CC4EF5" w:rsidP="00CC4EF5">
      <w:pPr>
        <w:tabs>
          <w:tab w:val="left" w:pos="3420"/>
          <w:tab w:val="left" w:pos="5950"/>
        </w:tabs>
        <w:ind w:firstLine="3420"/>
        <w:jc w:val="both"/>
        <w:rPr>
          <w:sz w:val="10"/>
          <w:szCs w:val="10"/>
        </w:rPr>
      </w:pPr>
    </w:p>
    <w:p w14:paraId="6A138907" w14:textId="77777777" w:rsidR="00CC4EF5" w:rsidRPr="006538F9" w:rsidRDefault="00CC4EF5" w:rsidP="00CC4EF5">
      <w:pPr>
        <w:tabs>
          <w:tab w:val="left" w:pos="3420"/>
          <w:tab w:val="left" w:pos="5950"/>
        </w:tabs>
        <w:ind w:firstLine="3420"/>
        <w:jc w:val="both"/>
      </w:pPr>
      <w:r w:rsidRPr="006538F9">
        <w:t>GFWC Virginia/</w:t>
      </w:r>
      <w:r w:rsidR="001D1083" w:rsidRPr="006538F9">
        <w:t xml:space="preserve"> HOBY Virginia</w:t>
      </w:r>
    </w:p>
    <w:p w14:paraId="0A7CC563" w14:textId="77777777" w:rsidR="00CC4EF5" w:rsidRPr="006538F9" w:rsidRDefault="00CC4EF5" w:rsidP="00CC4EF5">
      <w:pPr>
        <w:tabs>
          <w:tab w:val="left" w:pos="3420"/>
          <w:tab w:val="left" w:pos="5950"/>
        </w:tabs>
        <w:ind w:firstLine="3420"/>
        <w:jc w:val="both"/>
      </w:pPr>
      <w:r w:rsidRPr="006538F9">
        <w:t>P.O. Box 8750</w:t>
      </w:r>
    </w:p>
    <w:p w14:paraId="6FAD1365" w14:textId="77777777" w:rsidR="00CC4EF5" w:rsidRPr="006538F9" w:rsidRDefault="00CC4EF5" w:rsidP="00CC4EF5">
      <w:pPr>
        <w:tabs>
          <w:tab w:val="left" w:pos="3420"/>
          <w:tab w:val="left" w:pos="5950"/>
        </w:tabs>
        <w:ind w:firstLine="3420"/>
        <w:jc w:val="both"/>
      </w:pPr>
      <w:r w:rsidRPr="006538F9">
        <w:t>Richmond, VA  23226</w:t>
      </w:r>
    </w:p>
    <w:p w14:paraId="5DCDFEE1" w14:textId="77777777" w:rsidR="00CC4EF5" w:rsidRPr="006538F9" w:rsidRDefault="00CC4EF5" w:rsidP="00CC4EF5">
      <w:pPr>
        <w:tabs>
          <w:tab w:val="left" w:pos="3420"/>
          <w:tab w:val="left" w:pos="5950"/>
        </w:tabs>
        <w:jc w:val="both"/>
        <w:rPr>
          <w:sz w:val="10"/>
          <w:szCs w:val="10"/>
        </w:rPr>
      </w:pPr>
    </w:p>
    <w:p w14:paraId="42B7DAE0" w14:textId="77777777" w:rsidR="00CC4EF5" w:rsidRPr="006538F9" w:rsidRDefault="00CC4EF5" w:rsidP="00CC4EF5">
      <w:pPr>
        <w:tabs>
          <w:tab w:val="left" w:pos="3420"/>
          <w:tab w:val="left" w:pos="5950"/>
        </w:tabs>
        <w:jc w:val="both"/>
        <w:rPr>
          <w:b/>
        </w:rPr>
      </w:pPr>
      <w:r w:rsidRPr="006538F9">
        <w:rPr>
          <w:b/>
        </w:rPr>
        <w:t xml:space="preserve">NOTE:  If sponsoring a particular school, please make certain that the school has “registered” a student, and the registration fee (required by HOBY for each participant, and the school’s responsibility) has been paid to HOBY International in Los Angeles, CA.  </w:t>
      </w:r>
    </w:p>
    <w:p w14:paraId="225494C0" w14:textId="77777777" w:rsidR="00CC4EF5" w:rsidRPr="006538F9" w:rsidRDefault="00CC4EF5" w:rsidP="00CC4EF5">
      <w:pPr>
        <w:tabs>
          <w:tab w:val="left" w:pos="3420"/>
          <w:tab w:val="left" w:pos="5950"/>
        </w:tabs>
        <w:jc w:val="both"/>
        <w:rPr>
          <w:b/>
        </w:rPr>
      </w:pPr>
    </w:p>
    <w:p w14:paraId="21DB4745" w14:textId="77777777" w:rsidR="00CC4EF5" w:rsidRPr="006538F9" w:rsidRDefault="00CC4EF5" w:rsidP="00CC4EF5">
      <w:pPr>
        <w:tabs>
          <w:tab w:val="left" w:pos="3420"/>
          <w:tab w:val="left" w:pos="5950"/>
        </w:tabs>
        <w:jc w:val="both"/>
        <w:rPr>
          <w:b/>
          <w:i/>
          <w:u w:val="single"/>
        </w:rPr>
      </w:pPr>
      <w:r w:rsidRPr="006538F9">
        <w:rPr>
          <w:b/>
          <w:i/>
          <w:u w:val="single"/>
        </w:rPr>
        <w:t>ENSURE THE SCHOOL UNDERSTANDS THAT YOUR “SPONSORSHIP” MEANS PAYMENT OF THE SEMINAR COST, NOT THE REGISTRATION FEE, UNLESS YOU CHOSE TO PAY BOTH.</w:t>
      </w:r>
    </w:p>
    <w:p w14:paraId="7449DA69" w14:textId="77777777" w:rsidR="004C7918" w:rsidRPr="006538F9" w:rsidRDefault="004C7918" w:rsidP="004C7918">
      <w:pPr>
        <w:tabs>
          <w:tab w:val="left" w:pos="3420"/>
          <w:tab w:val="left" w:pos="5950"/>
        </w:tabs>
        <w:jc w:val="both"/>
        <w:rPr>
          <w:b/>
        </w:rPr>
      </w:pPr>
    </w:p>
    <w:p w14:paraId="504CDEC3" w14:textId="77777777" w:rsidR="004C7918" w:rsidRPr="006538F9" w:rsidRDefault="004C7918" w:rsidP="004C7918">
      <w:pPr>
        <w:tabs>
          <w:tab w:val="left" w:pos="3420"/>
          <w:tab w:val="left" w:pos="5950"/>
        </w:tabs>
        <w:jc w:val="both"/>
      </w:pPr>
    </w:p>
    <w:p w14:paraId="300AB8FB" w14:textId="77777777" w:rsidR="004C7918" w:rsidRPr="006538F9" w:rsidRDefault="004C7918" w:rsidP="004C7918">
      <w:pPr>
        <w:tabs>
          <w:tab w:val="center" w:pos="4680"/>
          <w:tab w:val="left" w:pos="5950"/>
        </w:tabs>
        <w:jc w:val="both"/>
        <w:rPr>
          <w:sz w:val="32"/>
        </w:rPr>
      </w:pPr>
      <w:r w:rsidRPr="006538F9">
        <w:tab/>
      </w:r>
      <w:r w:rsidRPr="006538F9">
        <w:rPr>
          <w:sz w:val="32"/>
        </w:rPr>
        <w:t xml:space="preserve">Tomorrow’s Leaders Thank You </w:t>
      </w:r>
      <w:proofErr w:type="gramStart"/>
      <w:r w:rsidRPr="006538F9">
        <w:rPr>
          <w:sz w:val="32"/>
        </w:rPr>
        <w:t>For</w:t>
      </w:r>
      <w:proofErr w:type="gramEnd"/>
      <w:r w:rsidRPr="006538F9">
        <w:rPr>
          <w:sz w:val="32"/>
        </w:rPr>
        <w:t xml:space="preserve"> Your Commitment!</w:t>
      </w:r>
    </w:p>
    <w:p w14:paraId="26673C5E" w14:textId="77777777" w:rsidR="004C7918" w:rsidRPr="006538F9" w:rsidRDefault="004C7918" w:rsidP="004C7918">
      <w:pPr>
        <w:tabs>
          <w:tab w:val="left" w:pos="3420"/>
          <w:tab w:val="left" w:pos="5950"/>
        </w:tabs>
        <w:jc w:val="both"/>
      </w:pPr>
    </w:p>
    <w:p w14:paraId="6183AB0D" w14:textId="77777777" w:rsidR="004C7918" w:rsidRPr="006538F9" w:rsidRDefault="004C7918" w:rsidP="004C7918">
      <w:pPr>
        <w:tabs>
          <w:tab w:val="center" w:pos="4680"/>
          <w:tab w:val="left" w:pos="5950"/>
        </w:tabs>
        <w:jc w:val="both"/>
      </w:pPr>
      <w:r w:rsidRPr="006538F9">
        <w:tab/>
      </w:r>
    </w:p>
    <w:p w14:paraId="134607D0" w14:textId="77777777" w:rsidR="004C7918" w:rsidRPr="006538F9" w:rsidRDefault="004C7918" w:rsidP="004C7918">
      <w:pPr>
        <w:tabs>
          <w:tab w:val="left" w:pos="3420"/>
          <w:tab w:val="left" w:pos="5950"/>
        </w:tabs>
        <w:jc w:val="center"/>
      </w:pPr>
      <w:r w:rsidRPr="006538F9">
        <w:t>**** Please copy this form before using as to have it for the second year of the administration.</w:t>
      </w:r>
    </w:p>
    <w:p w14:paraId="00A6743C" w14:textId="77777777" w:rsidR="004C7918" w:rsidRPr="006538F9" w:rsidRDefault="004C7918" w:rsidP="004C7918">
      <w:pPr>
        <w:tabs>
          <w:tab w:val="left" w:pos="3420"/>
          <w:tab w:val="left" w:pos="5950"/>
        </w:tabs>
        <w:jc w:val="center"/>
      </w:pPr>
      <w:r w:rsidRPr="006538F9">
        <w:t>This form will not be reprinted in the supplement.</w:t>
      </w:r>
    </w:p>
    <w:p w14:paraId="19214436" w14:textId="5A1A1A9A" w:rsidR="00C1270F" w:rsidRDefault="004C7918" w:rsidP="00FF35C8">
      <w:pPr>
        <w:tabs>
          <w:tab w:val="left" w:pos="3420"/>
          <w:tab w:val="left" w:pos="5950"/>
        </w:tabs>
        <w:jc w:val="center"/>
      </w:pPr>
      <w:r w:rsidRPr="006538F9">
        <w:t>Thank you ****</w:t>
      </w:r>
    </w:p>
    <w:sectPr w:rsidR="00C1270F" w:rsidSect="00E87754">
      <w:headerReference w:type="default" r:id="rId10"/>
      <w:footerReference w:type="default" r:id="rId11"/>
      <w:endnotePr>
        <w:numFmt w:val="decimal"/>
      </w:endnotePr>
      <w:pgSz w:w="12240" w:h="15840" w:code="1"/>
      <w:pgMar w:top="720" w:right="1080" w:bottom="720" w:left="1080" w:header="72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ECFC59" w14:textId="77777777" w:rsidR="00572BFA" w:rsidRDefault="00572BFA" w:rsidP="00C42C09">
      <w:r>
        <w:separator/>
      </w:r>
    </w:p>
  </w:endnote>
  <w:endnote w:type="continuationSeparator" w:id="0">
    <w:p w14:paraId="029A8A35" w14:textId="77777777" w:rsidR="00572BFA" w:rsidRDefault="00572BFA" w:rsidP="00C42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 Dingbats">
    <w:altName w:val="Wingdings 2"/>
    <w:charset w:val="02"/>
    <w:family w:val="auto"/>
    <w:pitch w:val="variable"/>
    <w:sig w:usb0="00000000" w:usb1="00000000" w:usb2="00010000" w:usb3="00000000" w:csb0="80000000" w:csb1="00000000"/>
  </w:font>
  <w:font w:name="Arial">
    <w:panose1 w:val="020B0604020202020204"/>
    <w:charset w:val="00"/>
    <w:family w:val="swiss"/>
    <w:pitch w:val="variable"/>
    <w:sig w:usb0="E0002EFF" w:usb1="C000785B" w:usb2="00000009" w:usb3="00000000" w:csb0="000001FF" w:csb1="00000000"/>
  </w:font>
  <w:font w:name="Albertus Extra Bold">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73913" w14:textId="066ED639" w:rsidR="00572BFA" w:rsidRPr="003B1948" w:rsidRDefault="00572BFA" w:rsidP="0088372A">
    <w:pPr>
      <w:pStyle w:val="Footer"/>
      <w:jc w:val="center"/>
      <w:rPr>
        <w:sz w:val="20"/>
      </w:rPr>
    </w:pPr>
    <w:r w:rsidRPr="001818D5">
      <w:rPr>
        <w:rStyle w:val="PageNumber"/>
        <w:sz w:val="20"/>
      </w:rPr>
      <w:fldChar w:fldCharType="begin"/>
    </w:r>
    <w:r w:rsidRPr="001818D5">
      <w:rPr>
        <w:rStyle w:val="PageNumber"/>
        <w:sz w:val="20"/>
      </w:rPr>
      <w:instrText xml:space="preserve"> PAGE </w:instrText>
    </w:r>
    <w:r w:rsidRPr="001818D5">
      <w:rPr>
        <w:rStyle w:val="PageNumber"/>
        <w:sz w:val="20"/>
      </w:rPr>
      <w:fldChar w:fldCharType="separate"/>
    </w:r>
    <w:r>
      <w:rPr>
        <w:rStyle w:val="PageNumber"/>
        <w:noProof/>
        <w:sz w:val="20"/>
      </w:rPr>
      <w:t>161</w:t>
    </w:r>
    <w:r w:rsidRPr="001818D5">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8925B5" w14:textId="77777777" w:rsidR="00572BFA" w:rsidRDefault="00572BFA" w:rsidP="00C42C09">
      <w:r>
        <w:separator/>
      </w:r>
    </w:p>
  </w:footnote>
  <w:footnote w:type="continuationSeparator" w:id="0">
    <w:p w14:paraId="0227E92D" w14:textId="77777777" w:rsidR="00572BFA" w:rsidRDefault="00572BFA" w:rsidP="00C42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47797" w14:textId="53E7D533" w:rsidR="00572BFA" w:rsidRPr="00FC6DAC" w:rsidRDefault="00572BFA" w:rsidP="003558B1">
    <w:pPr>
      <w:pStyle w:val="Header"/>
      <w:jc w:val="center"/>
      <w:rPr>
        <w:sz w:val="18"/>
        <w:szCs w:val="18"/>
      </w:rPr>
    </w:pPr>
    <w:r w:rsidRPr="00FC6DAC">
      <w:rPr>
        <w:sz w:val="18"/>
        <w:szCs w:val="18"/>
      </w:rPr>
      <w:t xml:space="preserve">GENERAL FEDERATION OF WOMEN’S CLUBS OF VIRGINIA </w:t>
    </w:r>
    <w:r>
      <w:rPr>
        <w:sz w:val="18"/>
        <w:szCs w:val="18"/>
      </w:rPr>
      <w:t>2024-2026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C"/>
    <w:multiLevelType w:val="multilevel"/>
    <w:tmpl w:val="0000000C"/>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D"/>
    <w:multiLevelType w:val="multilevel"/>
    <w:tmpl w:val="0000000D"/>
    <w:name w:val="WW8Num14"/>
    <w:lvl w:ilvl="0">
      <w:start w:val="1"/>
      <w:numFmt w:val="upperLetter"/>
      <w:lvlText w:val="%1)"/>
      <w:lvlJc w:val="left"/>
      <w:pPr>
        <w:tabs>
          <w:tab w:val="num" w:pos="1440"/>
        </w:tabs>
        <w:ind w:left="1440" w:hanging="360"/>
      </w:pPr>
    </w:lvl>
    <w:lvl w:ilvl="1">
      <w:start w:val="1"/>
      <w:numFmt w:val="decimal"/>
      <w:lvlText w:val="%2."/>
      <w:lvlJc w:val="left"/>
      <w:pPr>
        <w:tabs>
          <w:tab w:val="num" w:pos="1800"/>
        </w:tabs>
        <w:ind w:left="1800" w:hanging="360"/>
      </w:pPr>
      <w:rPr>
        <w:rFonts w:ascii="Courier New" w:hAnsi="Courier New" w:cs="Courier New" w:hint="default"/>
      </w:rPr>
    </w:lvl>
    <w:lvl w:ilvl="2">
      <w:start w:val="1"/>
      <w:numFmt w:val="decimal"/>
      <w:lvlText w:val="%3."/>
      <w:lvlJc w:val="left"/>
      <w:pPr>
        <w:tabs>
          <w:tab w:val="num" w:pos="2160"/>
        </w:tabs>
        <w:ind w:left="2160" w:hanging="360"/>
      </w:pPr>
      <w:rPr>
        <w:rFonts w:ascii="Wingdings" w:hAnsi="Wingdings" w:cs="Wingdings" w:hint="default"/>
      </w:r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2" w15:restartNumberingAfterBreak="0">
    <w:nsid w:val="0000000E"/>
    <w:multiLevelType w:val="multilevel"/>
    <w:tmpl w:val="0000000E"/>
    <w:name w:val="WW8Num15"/>
    <w:lvl w:ilvl="0">
      <w:start w:val="2"/>
      <w:numFmt w:val="decimal"/>
      <w:lvlText w:val="%1."/>
      <w:lvlJc w:val="left"/>
      <w:pPr>
        <w:tabs>
          <w:tab w:val="num" w:pos="720"/>
        </w:tabs>
        <w:ind w:left="720" w:hanging="360"/>
      </w:pPr>
      <w:rPr>
        <w:rFonts w:ascii="Symbol" w:hAnsi="Symbol" w:cs="Symbol" w:hint="default"/>
        <w:sz w:val="24"/>
        <w:szCs w:val="24"/>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B71F07"/>
    <w:multiLevelType w:val="hybridMultilevel"/>
    <w:tmpl w:val="A2648606"/>
    <w:lvl w:ilvl="0" w:tplc="FFFFFFFF">
      <w:start w:val="1"/>
      <w:numFmt w:val="lowerLetter"/>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0C9535C"/>
    <w:multiLevelType w:val="hybridMultilevel"/>
    <w:tmpl w:val="573C04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10956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17055E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02E37800"/>
    <w:multiLevelType w:val="hybridMultilevel"/>
    <w:tmpl w:val="DBA87AB4"/>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277AA6"/>
    <w:multiLevelType w:val="hybridMultilevel"/>
    <w:tmpl w:val="04162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49C0282"/>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05287FDD"/>
    <w:multiLevelType w:val="hybridMultilevel"/>
    <w:tmpl w:val="326231A0"/>
    <w:lvl w:ilvl="0" w:tplc="25602B94">
      <w:start w:val="1"/>
      <w:numFmt w:val="lowerLetter"/>
      <w:lvlText w:val="%1."/>
      <w:lvlJc w:val="left"/>
      <w:pPr>
        <w:ind w:left="720" w:hanging="360"/>
      </w:pPr>
      <w:rPr>
        <w:rFonts w:hint="default"/>
        <w:b w:val="0"/>
        <w:color w:val="auto"/>
      </w:rPr>
    </w:lvl>
    <w:lvl w:ilvl="1" w:tplc="0674FF7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6F007C"/>
    <w:multiLevelType w:val="hybridMultilevel"/>
    <w:tmpl w:val="A95CB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341C63"/>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0AC132A8"/>
    <w:multiLevelType w:val="hybridMultilevel"/>
    <w:tmpl w:val="5B4E4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2805CB"/>
    <w:multiLevelType w:val="hybridMultilevel"/>
    <w:tmpl w:val="BD980F0C"/>
    <w:lvl w:ilvl="0" w:tplc="8E1E94FC">
      <w:start w:val="1"/>
      <w:numFmt w:val="bullet"/>
      <w:lvlText w:val=""/>
      <w:lvlJc w:val="left"/>
      <w:pPr>
        <w:ind w:left="720" w:hanging="360"/>
      </w:pPr>
      <w:rPr>
        <w:rFonts w:ascii="Symbol" w:hAnsi="Symbol" w:hint="default"/>
        <w:spacing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A42281"/>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0D8568CF"/>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0DBB6E04"/>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0EF612EA"/>
    <w:multiLevelType w:val="hybridMultilevel"/>
    <w:tmpl w:val="828E2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F7C4BDF"/>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10720F4B"/>
    <w:multiLevelType w:val="hybridMultilevel"/>
    <w:tmpl w:val="666464D6"/>
    <w:lvl w:ilvl="0" w:tplc="04090007">
      <w:start w:val="1"/>
      <w:numFmt w:val="bullet"/>
      <w:lvlText w:val=""/>
      <w:lvlJc w:val="left"/>
      <w:pPr>
        <w:ind w:left="828" w:hanging="360"/>
      </w:pPr>
      <w:rPr>
        <w:rFonts w:ascii="Wingdings" w:hAnsi="Wingdings" w:hint="default"/>
        <w:sz w:val="16"/>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1" w15:restartNumberingAfterBreak="0">
    <w:nsid w:val="113F4B79"/>
    <w:multiLevelType w:val="hybridMultilevel"/>
    <w:tmpl w:val="AE185D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B73D73"/>
    <w:multiLevelType w:val="singleLevel"/>
    <w:tmpl w:val="6F823C6E"/>
    <w:lvl w:ilvl="0">
      <w:start w:val="16"/>
      <w:numFmt w:val="bullet"/>
      <w:lvlText w:val=""/>
      <w:lvlJc w:val="left"/>
      <w:pPr>
        <w:tabs>
          <w:tab w:val="num" w:pos="420"/>
        </w:tabs>
        <w:ind w:left="420" w:hanging="420"/>
      </w:pPr>
      <w:rPr>
        <w:rFonts w:ascii="Symbol" w:hAnsi="Symbol" w:hint="default"/>
      </w:rPr>
    </w:lvl>
  </w:abstractNum>
  <w:abstractNum w:abstractNumId="23" w15:restartNumberingAfterBreak="0">
    <w:nsid w:val="130731BC"/>
    <w:multiLevelType w:val="hybridMultilevel"/>
    <w:tmpl w:val="85FEFD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1499727E"/>
    <w:multiLevelType w:val="singleLevel"/>
    <w:tmpl w:val="0409000F"/>
    <w:lvl w:ilvl="0">
      <w:start w:val="2"/>
      <w:numFmt w:val="decimal"/>
      <w:lvlText w:val="%1."/>
      <w:lvlJc w:val="left"/>
      <w:pPr>
        <w:tabs>
          <w:tab w:val="num" w:pos="360"/>
        </w:tabs>
        <w:ind w:left="360" w:hanging="360"/>
      </w:pPr>
      <w:rPr>
        <w:rFonts w:hint="default"/>
      </w:rPr>
    </w:lvl>
  </w:abstractNum>
  <w:abstractNum w:abstractNumId="25" w15:restartNumberingAfterBreak="0">
    <w:nsid w:val="14A76D5A"/>
    <w:multiLevelType w:val="hybridMultilevel"/>
    <w:tmpl w:val="ACEEAEB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54E1600"/>
    <w:multiLevelType w:val="singleLevel"/>
    <w:tmpl w:val="6F823C6E"/>
    <w:lvl w:ilvl="0">
      <w:start w:val="16"/>
      <w:numFmt w:val="bullet"/>
      <w:lvlText w:val=""/>
      <w:lvlJc w:val="left"/>
      <w:pPr>
        <w:tabs>
          <w:tab w:val="num" w:pos="420"/>
        </w:tabs>
        <w:ind w:left="420" w:hanging="420"/>
      </w:pPr>
      <w:rPr>
        <w:rFonts w:ascii="Symbol" w:hAnsi="Symbol" w:hint="default"/>
      </w:rPr>
    </w:lvl>
  </w:abstractNum>
  <w:abstractNum w:abstractNumId="27" w15:restartNumberingAfterBreak="0">
    <w:nsid w:val="15813285"/>
    <w:multiLevelType w:val="hybridMultilevel"/>
    <w:tmpl w:val="A64C4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7792E76"/>
    <w:multiLevelType w:val="hybridMultilevel"/>
    <w:tmpl w:val="E74C0B86"/>
    <w:lvl w:ilvl="0" w:tplc="7D22E5D8">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17E44B1A"/>
    <w:multiLevelType w:val="hybridMultilevel"/>
    <w:tmpl w:val="93C684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8FC436C"/>
    <w:multiLevelType w:val="multilevel"/>
    <w:tmpl w:val="77267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AE14EEC"/>
    <w:multiLevelType w:val="hybridMultilevel"/>
    <w:tmpl w:val="E5B2A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C245265"/>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3" w15:restartNumberingAfterBreak="0">
    <w:nsid w:val="1C9B28A5"/>
    <w:multiLevelType w:val="hybridMultilevel"/>
    <w:tmpl w:val="F02426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D2553AE"/>
    <w:multiLevelType w:val="hybridMultilevel"/>
    <w:tmpl w:val="22C68B98"/>
    <w:lvl w:ilvl="0" w:tplc="FA4A6AA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1DFF0063"/>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6" w15:restartNumberingAfterBreak="0">
    <w:nsid w:val="1F8027E6"/>
    <w:multiLevelType w:val="singleLevel"/>
    <w:tmpl w:val="6F823C6E"/>
    <w:lvl w:ilvl="0">
      <w:start w:val="16"/>
      <w:numFmt w:val="bullet"/>
      <w:lvlText w:val=""/>
      <w:lvlJc w:val="left"/>
      <w:pPr>
        <w:tabs>
          <w:tab w:val="num" w:pos="420"/>
        </w:tabs>
        <w:ind w:left="420" w:hanging="420"/>
      </w:pPr>
      <w:rPr>
        <w:rFonts w:ascii="Symbol" w:hAnsi="Symbol" w:hint="default"/>
      </w:rPr>
    </w:lvl>
  </w:abstractNum>
  <w:abstractNum w:abstractNumId="37" w15:restartNumberingAfterBreak="0">
    <w:nsid w:val="2122538B"/>
    <w:multiLevelType w:val="singleLevel"/>
    <w:tmpl w:val="11A652C2"/>
    <w:lvl w:ilvl="0">
      <w:start w:val="1"/>
      <w:numFmt w:val="decimal"/>
      <w:lvlText w:val="%1."/>
      <w:lvlJc w:val="left"/>
      <w:pPr>
        <w:tabs>
          <w:tab w:val="num" w:pos="360"/>
        </w:tabs>
        <w:ind w:left="360" w:hanging="360"/>
      </w:pPr>
      <w:rPr>
        <w:color w:val="auto"/>
      </w:rPr>
    </w:lvl>
  </w:abstractNum>
  <w:abstractNum w:abstractNumId="38" w15:restartNumberingAfterBreak="0">
    <w:nsid w:val="22C217BC"/>
    <w:multiLevelType w:val="hybridMultilevel"/>
    <w:tmpl w:val="6C6499CA"/>
    <w:lvl w:ilvl="0" w:tplc="FA4A6AA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22DA4287"/>
    <w:multiLevelType w:val="singleLevel"/>
    <w:tmpl w:val="6F823C6E"/>
    <w:lvl w:ilvl="0">
      <w:start w:val="16"/>
      <w:numFmt w:val="bullet"/>
      <w:lvlText w:val=""/>
      <w:lvlJc w:val="left"/>
      <w:pPr>
        <w:tabs>
          <w:tab w:val="num" w:pos="420"/>
        </w:tabs>
        <w:ind w:left="420" w:hanging="420"/>
      </w:pPr>
      <w:rPr>
        <w:rFonts w:ascii="Symbol" w:hAnsi="Symbol" w:hint="default"/>
      </w:rPr>
    </w:lvl>
  </w:abstractNum>
  <w:abstractNum w:abstractNumId="40" w15:restartNumberingAfterBreak="0">
    <w:nsid w:val="22F30CD3"/>
    <w:multiLevelType w:val="singleLevel"/>
    <w:tmpl w:val="0409000F"/>
    <w:lvl w:ilvl="0">
      <w:start w:val="1"/>
      <w:numFmt w:val="decimal"/>
      <w:lvlText w:val="%1."/>
      <w:lvlJc w:val="left"/>
      <w:pPr>
        <w:tabs>
          <w:tab w:val="num" w:pos="360"/>
        </w:tabs>
        <w:ind w:left="360" w:hanging="360"/>
      </w:pPr>
      <w:rPr>
        <w:rFonts w:hint="default"/>
      </w:rPr>
    </w:lvl>
  </w:abstractNum>
  <w:abstractNum w:abstractNumId="41" w15:restartNumberingAfterBreak="0">
    <w:nsid w:val="230B089E"/>
    <w:multiLevelType w:val="hybridMultilevel"/>
    <w:tmpl w:val="74AC7D3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375782B"/>
    <w:multiLevelType w:val="hybridMultilevel"/>
    <w:tmpl w:val="30408538"/>
    <w:lvl w:ilvl="0" w:tplc="8E1E94FC">
      <w:start w:val="1"/>
      <w:numFmt w:val="bullet"/>
      <w:lvlText w:val=""/>
      <w:lvlJc w:val="left"/>
      <w:pPr>
        <w:ind w:left="720" w:hanging="360"/>
      </w:pPr>
      <w:rPr>
        <w:rFonts w:ascii="Symbol" w:hAnsi="Symbol" w:hint="default"/>
        <w:spacing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3DD11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2422627B"/>
    <w:multiLevelType w:val="hybridMultilevel"/>
    <w:tmpl w:val="5F1E95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9C35623"/>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6" w15:restartNumberingAfterBreak="0">
    <w:nsid w:val="2B2A15BC"/>
    <w:multiLevelType w:val="hybridMultilevel"/>
    <w:tmpl w:val="73C6E4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BE81A38"/>
    <w:multiLevelType w:val="hybridMultilevel"/>
    <w:tmpl w:val="36E8A8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D63612A"/>
    <w:multiLevelType w:val="hybridMultilevel"/>
    <w:tmpl w:val="D49AA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D6D7212"/>
    <w:multiLevelType w:val="hybridMultilevel"/>
    <w:tmpl w:val="CBD64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D734F08"/>
    <w:multiLevelType w:val="hybridMultilevel"/>
    <w:tmpl w:val="F6D02CE6"/>
    <w:lvl w:ilvl="0" w:tplc="0DB63E3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DD21AC9"/>
    <w:multiLevelType w:val="hybridMultilevel"/>
    <w:tmpl w:val="8446E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E6C2133"/>
    <w:multiLevelType w:val="multilevel"/>
    <w:tmpl w:val="B372CA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2EB51468"/>
    <w:multiLevelType w:val="hybridMultilevel"/>
    <w:tmpl w:val="1494C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FCC6EC0"/>
    <w:multiLevelType w:val="hybridMultilevel"/>
    <w:tmpl w:val="F87E9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1B52E18"/>
    <w:multiLevelType w:val="hybridMultilevel"/>
    <w:tmpl w:val="20409B6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1DD30C3"/>
    <w:multiLevelType w:val="hybridMultilevel"/>
    <w:tmpl w:val="3662BC0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21F1024"/>
    <w:multiLevelType w:val="hybridMultilevel"/>
    <w:tmpl w:val="BBDEE3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38773FB"/>
    <w:multiLevelType w:val="hybridMultilevel"/>
    <w:tmpl w:val="69D69A2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33F80204"/>
    <w:multiLevelType w:val="hybridMultilevel"/>
    <w:tmpl w:val="F3D83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34FD077D"/>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1" w15:restartNumberingAfterBreak="0">
    <w:nsid w:val="35AA00DD"/>
    <w:multiLevelType w:val="hybridMultilevel"/>
    <w:tmpl w:val="9770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5EC5B40"/>
    <w:multiLevelType w:val="multilevel"/>
    <w:tmpl w:val="FDB0F17E"/>
    <w:lvl w:ilvl="0">
      <w:start w:val="2"/>
      <w:numFmt w:val="decimal"/>
      <w:lvlText w:val="%1."/>
      <w:lvlJc w:val="left"/>
      <w:pPr>
        <w:tabs>
          <w:tab w:val="num" w:pos="720"/>
        </w:tabs>
        <w:ind w:left="720" w:hanging="360"/>
      </w:pPr>
      <w:rPr>
        <w:rFonts w:ascii="Symbol" w:hAnsi="Symbol" w:cs="Symbol" w:hint="default"/>
        <w:sz w:val="24"/>
        <w:szCs w:val="24"/>
      </w:rPr>
    </w:lvl>
    <w:lvl w:ilvl="1">
      <w:start w:val="1"/>
      <w:numFmt w:val="upperLetter"/>
      <w:lvlText w:val="%2)"/>
      <w:lvlJc w:val="left"/>
      <w:pPr>
        <w:ind w:left="1080" w:hanging="360"/>
      </w:pPr>
      <w:rPr>
        <w:rFonts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36854474"/>
    <w:multiLevelType w:val="hybridMultilevel"/>
    <w:tmpl w:val="E9A4F7B8"/>
    <w:lvl w:ilvl="0" w:tplc="9FBEEC5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4" w15:restartNumberingAfterBreak="0">
    <w:nsid w:val="379170B7"/>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5" w15:restartNumberingAfterBreak="0">
    <w:nsid w:val="37F43B5B"/>
    <w:multiLevelType w:val="hybridMultilevel"/>
    <w:tmpl w:val="A0461852"/>
    <w:lvl w:ilvl="0" w:tplc="FA4A6AA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8223E42"/>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7" w15:restartNumberingAfterBreak="0">
    <w:nsid w:val="3A767C21"/>
    <w:multiLevelType w:val="hybridMultilevel"/>
    <w:tmpl w:val="89680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C3C1368"/>
    <w:multiLevelType w:val="hybridMultilevel"/>
    <w:tmpl w:val="52E0B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D017D89"/>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0" w15:restartNumberingAfterBreak="0">
    <w:nsid w:val="3D02350C"/>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1" w15:restartNumberingAfterBreak="0">
    <w:nsid w:val="3D5D4B60"/>
    <w:multiLevelType w:val="hybridMultilevel"/>
    <w:tmpl w:val="3574F2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D761C26"/>
    <w:multiLevelType w:val="multilevel"/>
    <w:tmpl w:val="60BED09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Zapf Dingba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DDC5AE7"/>
    <w:multiLevelType w:val="hybridMultilevel"/>
    <w:tmpl w:val="3F3C55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E563511"/>
    <w:multiLevelType w:val="hybridMultilevel"/>
    <w:tmpl w:val="F1EC73DE"/>
    <w:lvl w:ilvl="0" w:tplc="0409000F">
      <w:start w:val="1"/>
      <w:numFmt w:val="decimal"/>
      <w:lvlText w:val="%1."/>
      <w:lvlJc w:val="left"/>
      <w:pPr>
        <w:ind w:left="162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75" w15:restartNumberingAfterBreak="0">
    <w:nsid w:val="3EA2084D"/>
    <w:multiLevelType w:val="hybridMultilevel"/>
    <w:tmpl w:val="475E55A2"/>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0409000F">
      <w:start w:val="1"/>
      <w:numFmt w:val="decimal"/>
      <w:lvlText w:val="%3."/>
      <w:lvlJc w:val="left"/>
      <w:pPr>
        <w:ind w:left="108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3F2659CB"/>
    <w:multiLevelType w:val="hybridMultilevel"/>
    <w:tmpl w:val="E1BED492"/>
    <w:lvl w:ilvl="0" w:tplc="D7FA488C">
      <w:start w:val="1"/>
      <w:numFmt w:val="lowerLetter"/>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77" w15:restartNumberingAfterBreak="0">
    <w:nsid w:val="41E66976"/>
    <w:multiLevelType w:val="hybridMultilevel"/>
    <w:tmpl w:val="65B2B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B25805"/>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9" w15:restartNumberingAfterBreak="0">
    <w:nsid w:val="42D17CD3"/>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0" w15:restartNumberingAfterBreak="0">
    <w:nsid w:val="42E3320D"/>
    <w:multiLevelType w:val="hybridMultilevel"/>
    <w:tmpl w:val="AAF4FFA2"/>
    <w:lvl w:ilvl="0" w:tplc="04090003">
      <w:start w:val="1"/>
      <w:numFmt w:val="bullet"/>
      <w:lvlText w:val="o"/>
      <w:lvlJc w:val="left"/>
      <w:pPr>
        <w:ind w:left="1473" w:hanging="360"/>
      </w:pPr>
      <w:rPr>
        <w:rFonts w:ascii="Courier New" w:hAnsi="Courier New" w:cs="Courier New" w:hint="default"/>
      </w:rPr>
    </w:lvl>
    <w:lvl w:ilvl="1" w:tplc="04090003">
      <w:start w:val="1"/>
      <w:numFmt w:val="bullet"/>
      <w:lvlText w:val="o"/>
      <w:lvlJc w:val="left"/>
      <w:pPr>
        <w:ind w:left="2193" w:hanging="360"/>
      </w:pPr>
      <w:rPr>
        <w:rFonts w:ascii="Courier New" w:hAnsi="Courier New" w:cs="Courier New" w:hint="default"/>
      </w:rPr>
    </w:lvl>
    <w:lvl w:ilvl="2" w:tplc="04090005" w:tentative="1">
      <w:start w:val="1"/>
      <w:numFmt w:val="bullet"/>
      <w:lvlText w:val=""/>
      <w:lvlJc w:val="left"/>
      <w:pPr>
        <w:ind w:left="2913" w:hanging="360"/>
      </w:pPr>
      <w:rPr>
        <w:rFonts w:ascii="Wingdings" w:hAnsi="Wingdings" w:hint="default"/>
      </w:rPr>
    </w:lvl>
    <w:lvl w:ilvl="3" w:tplc="04090001" w:tentative="1">
      <w:start w:val="1"/>
      <w:numFmt w:val="bullet"/>
      <w:lvlText w:val=""/>
      <w:lvlJc w:val="left"/>
      <w:pPr>
        <w:ind w:left="3633" w:hanging="360"/>
      </w:pPr>
      <w:rPr>
        <w:rFonts w:ascii="Symbol" w:hAnsi="Symbol" w:hint="default"/>
      </w:rPr>
    </w:lvl>
    <w:lvl w:ilvl="4" w:tplc="04090003" w:tentative="1">
      <w:start w:val="1"/>
      <w:numFmt w:val="bullet"/>
      <w:lvlText w:val="o"/>
      <w:lvlJc w:val="left"/>
      <w:pPr>
        <w:ind w:left="4353" w:hanging="360"/>
      </w:pPr>
      <w:rPr>
        <w:rFonts w:ascii="Courier New" w:hAnsi="Courier New" w:cs="Courier New" w:hint="default"/>
      </w:rPr>
    </w:lvl>
    <w:lvl w:ilvl="5" w:tplc="04090005" w:tentative="1">
      <w:start w:val="1"/>
      <w:numFmt w:val="bullet"/>
      <w:lvlText w:val=""/>
      <w:lvlJc w:val="left"/>
      <w:pPr>
        <w:ind w:left="5073" w:hanging="360"/>
      </w:pPr>
      <w:rPr>
        <w:rFonts w:ascii="Wingdings" w:hAnsi="Wingdings" w:hint="default"/>
      </w:rPr>
    </w:lvl>
    <w:lvl w:ilvl="6" w:tplc="04090001" w:tentative="1">
      <w:start w:val="1"/>
      <w:numFmt w:val="bullet"/>
      <w:lvlText w:val=""/>
      <w:lvlJc w:val="left"/>
      <w:pPr>
        <w:ind w:left="5793" w:hanging="360"/>
      </w:pPr>
      <w:rPr>
        <w:rFonts w:ascii="Symbol" w:hAnsi="Symbol" w:hint="default"/>
      </w:rPr>
    </w:lvl>
    <w:lvl w:ilvl="7" w:tplc="04090003" w:tentative="1">
      <w:start w:val="1"/>
      <w:numFmt w:val="bullet"/>
      <w:lvlText w:val="o"/>
      <w:lvlJc w:val="left"/>
      <w:pPr>
        <w:ind w:left="6513" w:hanging="360"/>
      </w:pPr>
      <w:rPr>
        <w:rFonts w:ascii="Courier New" w:hAnsi="Courier New" w:cs="Courier New" w:hint="default"/>
      </w:rPr>
    </w:lvl>
    <w:lvl w:ilvl="8" w:tplc="04090005" w:tentative="1">
      <w:start w:val="1"/>
      <w:numFmt w:val="bullet"/>
      <w:lvlText w:val=""/>
      <w:lvlJc w:val="left"/>
      <w:pPr>
        <w:ind w:left="7233" w:hanging="360"/>
      </w:pPr>
      <w:rPr>
        <w:rFonts w:ascii="Wingdings" w:hAnsi="Wingdings" w:hint="default"/>
      </w:rPr>
    </w:lvl>
  </w:abstractNum>
  <w:abstractNum w:abstractNumId="81" w15:restartNumberingAfterBreak="0">
    <w:nsid w:val="443A2D8B"/>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2" w15:restartNumberingAfterBreak="0">
    <w:nsid w:val="44C87394"/>
    <w:multiLevelType w:val="hybridMultilevel"/>
    <w:tmpl w:val="A4E42B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46252DEA"/>
    <w:multiLevelType w:val="hybridMultilevel"/>
    <w:tmpl w:val="B636C3F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46DE6470"/>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5" w15:restartNumberingAfterBreak="0">
    <w:nsid w:val="474848C2"/>
    <w:multiLevelType w:val="hybridMultilevel"/>
    <w:tmpl w:val="449EE0DA"/>
    <w:lvl w:ilvl="0" w:tplc="A84628F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7751E67"/>
    <w:multiLevelType w:val="hybridMultilevel"/>
    <w:tmpl w:val="F438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7BC3202"/>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8" w15:restartNumberingAfterBreak="0">
    <w:nsid w:val="48117E4F"/>
    <w:multiLevelType w:val="hybridMultilevel"/>
    <w:tmpl w:val="FA227C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9" w15:restartNumberingAfterBreak="0">
    <w:nsid w:val="48802A3E"/>
    <w:multiLevelType w:val="hybridMultilevel"/>
    <w:tmpl w:val="847E6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C785D94"/>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1" w15:restartNumberingAfterBreak="0">
    <w:nsid w:val="4D671E03"/>
    <w:multiLevelType w:val="singleLevel"/>
    <w:tmpl w:val="6F823C6E"/>
    <w:lvl w:ilvl="0">
      <w:start w:val="16"/>
      <w:numFmt w:val="bullet"/>
      <w:lvlText w:val=""/>
      <w:lvlJc w:val="left"/>
      <w:pPr>
        <w:tabs>
          <w:tab w:val="num" w:pos="420"/>
        </w:tabs>
        <w:ind w:left="420" w:hanging="420"/>
      </w:pPr>
      <w:rPr>
        <w:rFonts w:ascii="Symbol" w:hAnsi="Symbol" w:hint="default"/>
      </w:rPr>
    </w:lvl>
  </w:abstractNum>
  <w:abstractNum w:abstractNumId="92" w15:restartNumberingAfterBreak="0">
    <w:nsid w:val="4E182DC8"/>
    <w:multiLevelType w:val="hybridMultilevel"/>
    <w:tmpl w:val="233AC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F3F5E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50714E98"/>
    <w:multiLevelType w:val="hybridMultilevel"/>
    <w:tmpl w:val="A3E40D8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0BB6B83"/>
    <w:multiLevelType w:val="hybridMultilevel"/>
    <w:tmpl w:val="17965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10D33F5"/>
    <w:multiLevelType w:val="hybridMultilevel"/>
    <w:tmpl w:val="5008ACD4"/>
    <w:lvl w:ilvl="0" w:tplc="04090015">
      <w:start w:val="1"/>
      <w:numFmt w:val="upp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1D76E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527C1718"/>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9" w15:restartNumberingAfterBreak="0">
    <w:nsid w:val="52972E09"/>
    <w:multiLevelType w:val="multilevel"/>
    <w:tmpl w:val="91A2740C"/>
    <w:lvl w:ilvl="0">
      <w:start w:val="2"/>
      <w:numFmt w:val="decimal"/>
      <w:lvlText w:val="%1."/>
      <w:lvlJc w:val="left"/>
      <w:pPr>
        <w:tabs>
          <w:tab w:val="num" w:pos="720"/>
        </w:tabs>
        <w:ind w:left="720" w:hanging="360"/>
      </w:pPr>
      <w:rPr>
        <w:rFonts w:ascii="Symbol" w:hAnsi="Symbol" w:cs="Symbol" w:hint="default"/>
        <w:sz w:val="24"/>
        <w:szCs w:val="24"/>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upperLetter"/>
      <w:lvlText w:val="%3)"/>
      <w:lvlJc w:val="left"/>
      <w:pPr>
        <w:ind w:left="1440" w:hanging="360"/>
      </w:pPr>
      <w:rPr>
        <w:rFont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0" w15:restartNumberingAfterBreak="0">
    <w:nsid w:val="52A0149D"/>
    <w:multiLevelType w:val="hybridMultilevel"/>
    <w:tmpl w:val="E1B8E6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4214544"/>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2" w15:restartNumberingAfterBreak="0">
    <w:nsid w:val="544C30D6"/>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3" w15:restartNumberingAfterBreak="0">
    <w:nsid w:val="55C248CE"/>
    <w:multiLevelType w:val="multilevel"/>
    <w:tmpl w:val="4FC499E8"/>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color w:val="auto"/>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4" w15:restartNumberingAfterBreak="0">
    <w:nsid w:val="55DE7A07"/>
    <w:multiLevelType w:val="hybridMultilevel"/>
    <w:tmpl w:val="442E2B88"/>
    <w:lvl w:ilvl="0" w:tplc="53848A96">
      <w:start w:val="1"/>
      <w:numFmt w:val="bullet"/>
      <w:lvlText w:val=""/>
      <w:lvlJc w:val="left"/>
      <w:pPr>
        <w:tabs>
          <w:tab w:val="num" w:pos="2100"/>
        </w:tabs>
        <w:ind w:left="2100" w:hanging="360"/>
      </w:pPr>
      <w:rPr>
        <w:rFonts w:ascii="Symbol" w:hAnsi="Symbol" w:hint="default"/>
      </w:rPr>
    </w:lvl>
    <w:lvl w:ilvl="1" w:tplc="04090003" w:tentative="1">
      <w:start w:val="1"/>
      <w:numFmt w:val="bullet"/>
      <w:lvlText w:val="o"/>
      <w:lvlJc w:val="left"/>
      <w:pPr>
        <w:tabs>
          <w:tab w:val="num" w:pos="2820"/>
        </w:tabs>
        <w:ind w:left="2820" w:hanging="360"/>
      </w:pPr>
      <w:rPr>
        <w:rFonts w:ascii="Courier New" w:hAnsi="Courier New" w:cs="Courier New" w:hint="default"/>
      </w:rPr>
    </w:lvl>
    <w:lvl w:ilvl="2" w:tplc="04090005" w:tentative="1">
      <w:start w:val="1"/>
      <w:numFmt w:val="bullet"/>
      <w:lvlText w:val=""/>
      <w:lvlJc w:val="left"/>
      <w:pPr>
        <w:tabs>
          <w:tab w:val="num" w:pos="3540"/>
        </w:tabs>
        <w:ind w:left="3540" w:hanging="360"/>
      </w:pPr>
      <w:rPr>
        <w:rFonts w:ascii="Wingdings" w:hAnsi="Wingdings" w:hint="default"/>
      </w:rPr>
    </w:lvl>
    <w:lvl w:ilvl="3" w:tplc="04090001" w:tentative="1">
      <w:start w:val="1"/>
      <w:numFmt w:val="bullet"/>
      <w:lvlText w:val=""/>
      <w:lvlJc w:val="left"/>
      <w:pPr>
        <w:tabs>
          <w:tab w:val="num" w:pos="4260"/>
        </w:tabs>
        <w:ind w:left="4260" w:hanging="360"/>
      </w:pPr>
      <w:rPr>
        <w:rFonts w:ascii="Symbol" w:hAnsi="Symbol" w:hint="default"/>
      </w:rPr>
    </w:lvl>
    <w:lvl w:ilvl="4" w:tplc="04090003" w:tentative="1">
      <w:start w:val="1"/>
      <w:numFmt w:val="bullet"/>
      <w:lvlText w:val="o"/>
      <w:lvlJc w:val="left"/>
      <w:pPr>
        <w:tabs>
          <w:tab w:val="num" w:pos="4980"/>
        </w:tabs>
        <w:ind w:left="4980" w:hanging="360"/>
      </w:pPr>
      <w:rPr>
        <w:rFonts w:ascii="Courier New" w:hAnsi="Courier New" w:cs="Courier New" w:hint="default"/>
      </w:rPr>
    </w:lvl>
    <w:lvl w:ilvl="5" w:tplc="04090005" w:tentative="1">
      <w:start w:val="1"/>
      <w:numFmt w:val="bullet"/>
      <w:lvlText w:val=""/>
      <w:lvlJc w:val="left"/>
      <w:pPr>
        <w:tabs>
          <w:tab w:val="num" w:pos="5700"/>
        </w:tabs>
        <w:ind w:left="5700" w:hanging="360"/>
      </w:pPr>
      <w:rPr>
        <w:rFonts w:ascii="Wingdings" w:hAnsi="Wingdings" w:hint="default"/>
      </w:rPr>
    </w:lvl>
    <w:lvl w:ilvl="6" w:tplc="04090001" w:tentative="1">
      <w:start w:val="1"/>
      <w:numFmt w:val="bullet"/>
      <w:lvlText w:val=""/>
      <w:lvlJc w:val="left"/>
      <w:pPr>
        <w:tabs>
          <w:tab w:val="num" w:pos="6420"/>
        </w:tabs>
        <w:ind w:left="6420" w:hanging="360"/>
      </w:pPr>
      <w:rPr>
        <w:rFonts w:ascii="Symbol" w:hAnsi="Symbol" w:hint="default"/>
      </w:rPr>
    </w:lvl>
    <w:lvl w:ilvl="7" w:tplc="04090003" w:tentative="1">
      <w:start w:val="1"/>
      <w:numFmt w:val="bullet"/>
      <w:lvlText w:val="o"/>
      <w:lvlJc w:val="left"/>
      <w:pPr>
        <w:tabs>
          <w:tab w:val="num" w:pos="7140"/>
        </w:tabs>
        <w:ind w:left="7140" w:hanging="360"/>
      </w:pPr>
      <w:rPr>
        <w:rFonts w:ascii="Courier New" w:hAnsi="Courier New" w:cs="Courier New" w:hint="default"/>
      </w:rPr>
    </w:lvl>
    <w:lvl w:ilvl="8" w:tplc="04090005" w:tentative="1">
      <w:start w:val="1"/>
      <w:numFmt w:val="bullet"/>
      <w:lvlText w:val=""/>
      <w:lvlJc w:val="left"/>
      <w:pPr>
        <w:tabs>
          <w:tab w:val="num" w:pos="7860"/>
        </w:tabs>
        <w:ind w:left="7860" w:hanging="360"/>
      </w:pPr>
      <w:rPr>
        <w:rFonts w:ascii="Wingdings" w:hAnsi="Wingdings" w:hint="default"/>
      </w:rPr>
    </w:lvl>
  </w:abstractNum>
  <w:abstractNum w:abstractNumId="105" w15:restartNumberingAfterBreak="0">
    <w:nsid w:val="56D56C1A"/>
    <w:multiLevelType w:val="hybridMultilevel"/>
    <w:tmpl w:val="A51C8E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6E141F2"/>
    <w:multiLevelType w:val="hybridMultilevel"/>
    <w:tmpl w:val="C220B6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81B42C3"/>
    <w:multiLevelType w:val="singleLevel"/>
    <w:tmpl w:val="04090001"/>
    <w:lvl w:ilvl="0">
      <w:start w:val="1"/>
      <w:numFmt w:val="bullet"/>
      <w:lvlText w:val=""/>
      <w:lvlJc w:val="left"/>
      <w:pPr>
        <w:tabs>
          <w:tab w:val="num" w:pos="1260"/>
        </w:tabs>
        <w:ind w:left="1260" w:hanging="360"/>
      </w:pPr>
      <w:rPr>
        <w:rFonts w:ascii="Symbol" w:hAnsi="Symbol" w:hint="default"/>
      </w:rPr>
    </w:lvl>
  </w:abstractNum>
  <w:abstractNum w:abstractNumId="108" w15:restartNumberingAfterBreak="0">
    <w:nsid w:val="586E3FDC"/>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9" w15:restartNumberingAfterBreak="0">
    <w:nsid w:val="59850637"/>
    <w:multiLevelType w:val="hybridMultilevel"/>
    <w:tmpl w:val="49940A84"/>
    <w:lvl w:ilvl="0" w:tplc="BBF6457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A2A48BB"/>
    <w:multiLevelType w:val="hybridMultilevel"/>
    <w:tmpl w:val="C7942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A4251EE"/>
    <w:multiLevelType w:val="hybridMultilevel"/>
    <w:tmpl w:val="D81A0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A4B3B8B"/>
    <w:multiLevelType w:val="hybridMultilevel"/>
    <w:tmpl w:val="E90E67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AC63961"/>
    <w:multiLevelType w:val="hybridMultilevel"/>
    <w:tmpl w:val="EE388E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B0D4D92"/>
    <w:multiLevelType w:val="hybridMultilevel"/>
    <w:tmpl w:val="4A96BD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5" w15:restartNumberingAfterBreak="0">
    <w:nsid w:val="5BD01617"/>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6" w15:restartNumberingAfterBreak="0">
    <w:nsid w:val="5C655A59"/>
    <w:multiLevelType w:val="singleLevel"/>
    <w:tmpl w:val="0409000F"/>
    <w:lvl w:ilvl="0">
      <w:start w:val="1"/>
      <w:numFmt w:val="decimal"/>
      <w:lvlText w:val="%1."/>
      <w:lvlJc w:val="left"/>
      <w:pPr>
        <w:tabs>
          <w:tab w:val="num" w:pos="360"/>
        </w:tabs>
        <w:ind w:left="360" w:hanging="360"/>
      </w:pPr>
    </w:lvl>
  </w:abstractNum>
  <w:abstractNum w:abstractNumId="117" w15:restartNumberingAfterBreak="0">
    <w:nsid w:val="5D112A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8" w15:restartNumberingAfterBreak="0">
    <w:nsid w:val="5D787DF8"/>
    <w:multiLevelType w:val="hybridMultilevel"/>
    <w:tmpl w:val="E28CA406"/>
    <w:lvl w:ilvl="0" w:tplc="AD8685F8">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DA713D3"/>
    <w:multiLevelType w:val="hybridMultilevel"/>
    <w:tmpl w:val="6DF490F6"/>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F7E2E18"/>
    <w:multiLevelType w:val="hybridMultilevel"/>
    <w:tmpl w:val="88CA4B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01D092E"/>
    <w:multiLevelType w:val="hybridMultilevel"/>
    <w:tmpl w:val="B4C680CE"/>
    <w:lvl w:ilvl="0" w:tplc="04090019">
      <w:start w:val="1"/>
      <w:numFmt w:val="lowerLetter"/>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22" w15:restartNumberingAfterBreak="0">
    <w:nsid w:val="60A26A00"/>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3" w15:restartNumberingAfterBreak="0">
    <w:nsid w:val="618A3FFD"/>
    <w:multiLevelType w:val="hybridMultilevel"/>
    <w:tmpl w:val="02AAAE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1C75B4B"/>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5" w15:restartNumberingAfterBreak="0">
    <w:nsid w:val="626C1178"/>
    <w:multiLevelType w:val="hybridMultilevel"/>
    <w:tmpl w:val="A7AC0B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6" w15:restartNumberingAfterBreak="0">
    <w:nsid w:val="63091BA9"/>
    <w:multiLevelType w:val="hybridMultilevel"/>
    <w:tmpl w:val="34527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5D13D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8" w15:restartNumberingAfterBreak="0">
    <w:nsid w:val="65EF43CD"/>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9" w15:restartNumberingAfterBreak="0">
    <w:nsid w:val="660F2D0D"/>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0" w15:restartNumberingAfterBreak="0">
    <w:nsid w:val="6765505F"/>
    <w:multiLevelType w:val="hybridMultilevel"/>
    <w:tmpl w:val="048A842C"/>
    <w:lvl w:ilvl="0" w:tplc="FFAC012A">
      <w:start w:val="2002"/>
      <w:numFmt w:val="bullet"/>
      <w:lvlText w:val="-"/>
      <w:lvlJc w:val="left"/>
      <w:pPr>
        <w:tabs>
          <w:tab w:val="num" w:pos="6120"/>
        </w:tabs>
        <w:ind w:left="6120" w:hanging="360"/>
      </w:pPr>
      <w:rPr>
        <w:rFonts w:ascii="Times New Roman" w:eastAsia="Times New Roman" w:hAnsi="Times New Roman" w:cs="Times New Roman" w:hint="default"/>
      </w:rPr>
    </w:lvl>
    <w:lvl w:ilvl="1" w:tplc="04090003" w:tentative="1">
      <w:start w:val="1"/>
      <w:numFmt w:val="bullet"/>
      <w:lvlText w:val="o"/>
      <w:lvlJc w:val="left"/>
      <w:pPr>
        <w:tabs>
          <w:tab w:val="num" w:pos="6840"/>
        </w:tabs>
        <w:ind w:left="6840" w:hanging="360"/>
      </w:pPr>
      <w:rPr>
        <w:rFonts w:ascii="Courier New" w:hAnsi="Courier New" w:hint="default"/>
      </w:rPr>
    </w:lvl>
    <w:lvl w:ilvl="2" w:tplc="04090005" w:tentative="1">
      <w:start w:val="1"/>
      <w:numFmt w:val="bullet"/>
      <w:lvlText w:val=""/>
      <w:lvlJc w:val="left"/>
      <w:pPr>
        <w:tabs>
          <w:tab w:val="num" w:pos="7560"/>
        </w:tabs>
        <w:ind w:left="7560" w:hanging="360"/>
      </w:pPr>
      <w:rPr>
        <w:rFonts w:ascii="Wingdings" w:hAnsi="Wingdings" w:hint="default"/>
      </w:rPr>
    </w:lvl>
    <w:lvl w:ilvl="3" w:tplc="04090001" w:tentative="1">
      <w:start w:val="1"/>
      <w:numFmt w:val="bullet"/>
      <w:lvlText w:val=""/>
      <w:lvlJc w:val="left"/>
      <w:pPr>
        <w:tabs>
          <w:tab w:val="num" w:pos="8280"/>
        </w:tabs>
        <w:ind w:left="8280" w:hanging="360"/>
      </w:pPr>
      <w:rPr>
        <w:rFonts w:ascii="Symbol" w:hAnsi="Symbol" w:hint="default"/>
      </w:rPr>
    </w:lvl>
    <w:lvl w:ilvl="4" w:tplc="04090003" w:tentative="1">
      <w:start w:val="1"/>
      <w:numFmt w:val="bullet"/>
      <w:lvlText w:val="o"/>
      <w:lvlJc w:val="left"/>
      <w:pPr>
        <w:tabs>
          <w:tab w:val="num" w:pos="9000"/>
        </w:tabs>
        <w:ind w:left="9000" w:hanging="360"/>
      </w:pPr>
      <w:rPr>
        <w:rFonts w:ascii="Courier New" w:hAnsi="Courier New" w:hint="default"/>
      </w:rPr>
    </w:lvl>
    <w:lvl w:ilvl="5" w:tplc="04090005" w:tentative="1">
      <w:start w:val="1"/>
      <w:numFmt w:val="bullet"/>
      <w:lvlText w:val=""/>
      <w:lvlJc w:val="left"/>
      <w:pPr>
        <w:tabs>
          <w:tab w:val="num" w:pos="9720"/>
        </w:tabs>
        <w:ind w:left="9720" w:hanging="360"/>
      </w:pPr>
      <w:rPr>
        <w:rFonts w:ascii="Wingdings" w:hAnsi="Wingdings" w:hint="default"/>
      </w:rPr>
    </w:lvl>
    <w:lvl w:ilvl="6" w:tplc="04090001" w:tentative="1">
      <w:start w:val="1"/>
      <w:numFmt w:val="bullet"/>
      <w:lvlText w:val=""/>
      <w:lvlJc w:val="left"/>
      <w:pPr>
        <w:tabs>
          <w:tab w:val="num" w:pos="10440"/>
        </w:tabs>
        <w:ind w:left="10440" w:hanging="360"/>
      </w:pPr>
      <w:rPr>
        <w:rFonts w:ascii="Symbol" w:hAnsi="Symbol" w:hint="default"/>
      </w:rPr>
    </w:lvl>
    <w:lvl w:ilvl="7" w:tplc="04090003" w:tentative="1">
      <w:start w:val="1"/>
      <w:numFmt w:val="bullet"/>
      <w:lvlText w:val="o"/>
      <w:lvlJc w:val="left"/>
      <w:pPr>
        <w:tabs>
          <w:tab w:val="num" w:pos="11160"/>
        </w:tabs>
        <w:ind w:left="11160" w:hanging="360"/>
      </w:pPr>
      <w:rPr>
        <w:rFonts w:ascii="Courier New" w:hAnsi="Courier New" w:hint="default"/>
      </w:rPr>
    </w:lvl>
    <w:lvl w:ilvl="8" w:tplc="04090005" w:tentative="1">
      <w:start w:val="1"/>
      <w:numFmt w:val="bullet"/>
      <w:lvlText w:val=""/>
      <w:lvlJc w:val="left"/>
      <w:pPr>
        <w:tabs>
          <w:tab w:val="num" w:pos="11880"/>
        </w:tabs>
        <w:ind w:left="11880" w:hanging="360"/>
      </w:pPr>
      <w:rPr>
        <w:rFonts w:ascii="Wingdings" w:hAnsi="Wingdings" w:hint="default"/>
      </w:rPr>
    </w:lvl>
  </w:abstractNum>
  <w:abstractNum w:abstractNumId="131" w15:restartNumberingAfterBreak="0">
    <w:nsid w:val="69372BC0"/>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2" w15:restartNumberingAfterBreak="0">
    <w:nsid w:val="6ABB5217"/>
    <w:multiLevelType w:val="hybridMultilevel"/>
    <w:tmpl w:val="35DE08E2"/>
    <w:lvl w:ilvl="0" w:tplc="A778274E">
      <w:start w:val="1"/>
      <w:numFmt w:val="upp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3" w15:restartNumberingAfterBreak="0">
    <w:nsid w:val="6BB713F0"/>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4" w15:restartNumberingAfterBreak="0">
    <w:nsid w:val="6BD92E2E"/>
    <w:multiLevelType w:val="hybridMultilevel"/>
    <w:tmpl w:val="4536A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DE41038"/>
    <w:multiLevelType w:val="hybridMultilevel"/>
    <w:tmpl w:val="04323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EFD3038"/>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7" w15:restartNumberingAfterBreak="0">
    <w:nsid w:val="6FFD7E5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38" w15:restartNumberingAfterBreak="0">
    <w:nsid w:val="71CA21D5"/>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9" w15:restartNumberingAfterBreak="0">
    <w:nsid w:val="72601A81"/>
    <w:multiLevelType w:val="hybridMultilevel"/>
    <w:tmpl w:val="DD06C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726852D4"/>
    <w:multiLevelType w:val="hybridMultilevel"/>
    <w:tmpl w:val="799E08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381645B"/>
    <w:multiLevelType w:val="singleLevel"/>
    <w:tmpl w:val="6F823C6E"/>
    <w:lvl w:ilvl="0">
      <w:start w:val="16"/>
      <w:numFmt w:val="bullet"/>
      <w:lvlText w:val=""/>
      <w:lvlJc w:val="left"/>
      <w:pPr>
        <w:tabs>
          <w:tab w:val="num" w:pos="420"/>
        </w:tabs>
        <w:ind w:left="420" w:hanging="420"/>
      </w:pPr>
      <w:rPr>
        <w:rFonts w:ascii="Symbol" w:hAnsi="Symbol" w:hint="default"/>
      </w:rPr>
    </w:lvl>
  </w:abstractNum>
  <w:abstractNum w:abstractNumId="142" w15:restartNumberingAfterBreak="0">
    <w:nsid w:val="755106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3" w15:restartNumberingAfterBreak="0">
    <w:nsid w:val="75A215C0"/>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4" w15:restartNumberingAfterBreak="0">
    <w:nsid w:val="78C456F7"/>
    <w:multiLevelType w:val="hybridMultilevel"/>
    <w:tmpl w:val="03C01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A4F69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6" w15:restartNumberingAfterBreak="0">
    <w:nsid w:val="7ACF3590"/>
    <w:multiLevelType w:val="hybridMultilevel"/>
    <w:tmpl w:val="7C6485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C9778F4"/>
    <w:multiLevelType w:val="singleLevel"/>
    <w:tmpl w:val="FD822FCA"/>
    <w:lvl w:ilvl="0">
      <w:start w:val="11"/>
      <w:numFmt w:val="decimal"/>
      <w:pStyle w:val="ListBullet"/>
      <w:lvlText w:val="%1."/>
      <w:lvlJc w:val="left"/>
      <w:pPr>
        <w:tabs>
          <w:tab w:val="num" w:pos="810"/>
        </w:tabs>
        <w:ind w:left="810" w:hanging="450"/>
      </w:pPr>
      <w:rPr>
        <w:rFonts w:hint="default"/>
      </w:rPr>
    </w:lvl>
  </w:abstractNum>
  <w:abstractNum w:abstractNumId="148" w15:restartNumberingAfterBreak="0">
    <w:nsid w:val="7D574CFA"/>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9" w15:restartNumberingAfterBreak="0">
    <w:nsid w:val="7E281D2A"/>
    <w:multiLevelType w:val="hybridMultilevel"/>
    <w:tmpl w:val="F0AA5D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F19312B"/>
    <w:multiLevelType w:val="singleLevel"/>
    <w:tmpl w:val="6F823C6E"/>
    <w:lvl w:ilvl="0">
      <w:start w:val="16"/>
      <w:numFmt w:val="bullet"/>
      <w:lvlText w:val=""/>
      <w:lvlJc w:val="left"/>
      <w:pPr>
        <w:tabs>
          <w:tab w:val="num" w:pos="420"/>
        </w:tabs>
        <w:ind w:left="420" w:hanging="420"/>
      </w:pPr>
      <w:rPr>
        <w:rFonts w:ascii="Symbol" w:hAnsi="Symbol" w:hint="default"/>
      </w:rPr>
    </w:lvl>
  </w:abstractNum>
  <w:num w:numId="1" w16cid:durableId="490681859">
    <w:abstractNumId w:val="147"/>
  </w:num>
  <w:num w:numId="2" w16cid:durableId="1983803563">
    <w:abstractNumId w:val="145"/>
  </w:num>
  <w:num w:numId="3" w16cid:durableId="1809317950">
    <w:abstractNumId w:val="94"/>
  </w:num>
  <w:num w:numId="4" w16cid:durableId="481581797">
    <w:abstractNumId w:val="116"/>
  </w:num>
  <w:num w:numId="5" w16cid:durableId="326248622">
    <w:abstractNumId w:val="107"/>
  </w:num>
  <w:num w:numId="6" w16cid:durableId="852259027">
    <w:abstractNumId w:val="142"/>
  </w:num>
  <w:num w:numId="7" w16cid:durableId="1002053952">
    <w:abstractNumId w:val="5"/>
  </w:num>
  <w:num w:numId="8" w16cid:durableId="423453748">
    <w:abstractNumId w:val="37"/>
  </w:num>
  <w:num w:numId="9" w16cid:durableId="90243979">
    <w:abstractNumId w:val="88"/>
  </w:num>
  <w:num w:numId="10" w16cid:durableId="1937591768">
    <w:abstractNumId w:val="23"/>
  </w:num>
  <w:num w:numId="11" w16cid:durableId="395015094">
    <w:abstractNumId w:val="4"/>
  </w:num>
  <w:num w:numId="12" w16cid:durableId="631181622">
    <w:abstractNumId w:val="125"/>
  </w:num>
  <w:num w:numId="13" w16cid:durableId="797796991">
    <w:abstractNumId w:val="104"/>
  </w:num>
  <w:num w:numId="14" w16cid:durableId="620918822">
    <w:abstractNumId w:val="130"/>
  </w:num>
  <w:num w:numId="15" w16cid:durableId="699666209">
    <w:abstractNumId w:val="22"/>
  </w:num>
  <w:num w:numId="16" w16cid:durableId="278148541">
    <w:abstractNumId w:val="36"/>
  </w:num>
  <w:num w:numId="17" w16cid:durableId="2046909516">
    <w:abstractNumId w:val="26"/>
  </w:num>
  <w:num w:numId="18" w16cid:durableId="410735237">
    <w:abstractNumId w:val="39"/>
  </w:num>
  <w:num w:numId="19" w16cid:durableId="197008186">
    <w:abstractNumId w:val="141"/>
  </w:num>
  <w:num w:numId="20" w16cid:durableId="378214284">
    <w:abstractNumId w:val="91"/>
  </w:num>
  <w:num w:numId="21" w16cid:durableId="1482385329">
    <w:abstractNumId w:val="150"/>
  </w:num>
  <w:num w:numId="22" w16cid:durableId="617643217">
    <w:abstractNumId w:val="137"/>
  </w:num>
  <w:num w:numId="23" w16cid:durableId="765274076">
    <w:abstractNumId w:val="6"/>
  </w:num>
  <w:num w:numId="24" w16cid:durableId="98373178">
    <w:abstractNumId w:val="97"/>
  </w:num>
  <w:num w:numId="25" w16cid:durableId="694354387">
    <w:abstractNumId w:val="127"/>
  </w:num>
  <w:num w:numId="26" w16cid:durableId="1111049844">
    <w:abstractNumId w:val="93"/>
  </w:num>
  <w:num w:numId="27" w16cid:durableId="661158370">
    <w:abstractNumId w:val="117"/>
  </w:num>
  <w:num w:numId="28" w16cid:durableId="737095780">
    <w:abstractNumId w:val="43"/>
  </w:num>
  <w:num w:numId="29" w16cid:durableId="46538895">
    <w:abstractNumId w:val="114"/>
  </w:num>
  <w:num w:numId="30" w16cid:durableId="1876502401">
    <w:abstractNumId w:val="56"/>
  </w:num>
  <w:num w:numId="31" w16cid:durableId="1854494497">
    <w:abstractNumId w:val="42"/>
  </w:num>
  <w:num w:numId="32" w16cid:durableId="546843705">
    <w:abstractNumId w:val="14"/>
  </w:num>
  <w:num w:numId="33" w16cid:durableId="1725449222">
    <w:abstractNumId w:val="72"/>
  </w:num>
  <w:num w:numId="34" w16cid:durableId="792134755">
    <w:abstractNumId w:val="7"/>
  </w:num>
  <w:num w:numId="35" w16cid:durableId="99645145">
    <w:abstractNumId w:val="146"/>
  </w:num>
  <w:num w:numId="36" w16cid:durableId="380328430">
    <w:abstractNumId w:val="47"/>
  </w:num>
  <w:num w:numId="37" w16cid:durableId="274824961">
    <w:abstractNumId w:val="118"/>
  </w:num>
  <w:num w:numId="38" w16cid:durableId="642075662">
    <w:abstractNumId w:val="61"/>
  </w:num>
  <w:num w:numId="39" w16cid:durableId="1075322418">
    <w:abstractNumId w:val="92"/>
  </w:num>
  <w:num w:numId="40" w16cid:durableId="1946158713">
    <w:abstractNumId w:val="31"/>
  </w:num>
  <w:num w:numId="41" w16cid:durableId="1794250610">
    <w:abstractNumId w:val="11"/>
  </w:num>
  <w:num w:numId="42" w16cid:durableId="27342903">
    <w:abstractNumId w:val="144"/>
  </w:num>
  <w:num w:numId="43" w16cid:durableId="1523935240">
    <w:abstractNumId w:val="89"/>
  </w:num>
  <w:num w:numId="44" w16cid:durableId="1666349989">
    <w:abstractNumId w:val="67"/>
  </w:num>
  <w:num w:numId="45" w16cid:durableId="652562903">
    <w:abstractNumId w:val="53"/>
  </w:num>
  <w:num w:numId="46" w16cid:durableId="562058666">
    <w:abstractNumId w:val="139"/>
  </w:num>
  <w:num w:numId="47" w16cid:durableId="1782064903">
    <w:abstractNumId w:val="80"/>
  </w:num>
  <w:num w:numId="48" w16cid:durableId="1659335477">
    <w:abstractNumId w:val="20"/>
  </w:num>
  <w:num w:numId="49" w16cid:durableId="39483014">
    <w:abstractNumId w:val="24"/>
  </w:num>
  <w:num w:numId="50" w16cid:durableId="1716351683">
    <w:abstractNumId w:val="40"/>
  </w:num>
  <w:num w:numId="51" w16cid:durableId="1653217383">
    <w:abstractNumId w:val="49"/>
  </w:num>
  <w:num w:numId="52" w16cid:durableId="1936092173">
    <w:abstractNumId w:val="134"/>
  </w:num>
  <w:num w:numId="53" w16cid:durableId="1101339654">
    <w:abstractNumId w:val="13"/>
  </w:num>
  <w:num w:numId="54" w16cid:durableId="1542134344">
    <w:abstractNumId w:val="105"/>
  </w:num>
  <w:num w:numId="55" w16cid:durableId="1195073388">
    <w:abstractNumId w:val="120"/>
  </w:num>
  <w:num w:numId="56" w16cid:durableId="1388844453">
    <w:abstractNumId w:val="27"/>
  </w:num>
  <w:num w:numId="57" w16cid:durableId="1908956780">
    <w:abstractNumId w:val="58"/>
  </w:num>
  <w:num w:numId="58" w16cid:durableId="1879734075">
    <w:abstractNumId w:val="18"/>
  </w:num>
  <w:num w:numId="59" w16cid:durableId="250353292">
    <w:abstractNumId w:val="86"/>
  </w:num>
  <w:num w:numId="60" w16cid:durableId="1996252227">
    <w:abstractNumId w:val="111"/>
  </w:num>
  <w:num w:numId="61" w16cid:durableId="695278487">
    <w:abstractNumId w:val="55"/>
  </w:num>
  <w:num w:numId="62" w16cid:durableId="997071850">
    <w:abstractNumId w:val="95"/>
  </w:num>
  <w:num w:numId="63" w16cid:durableId="1804300297">
    <w:abstractNumId w:val="122"/>
  </w:num>
  <w:num w:numId="64" w16cid:durableId="966356828">
    <w:abstractNumId w:val="32"/>
  </w:num>
  <w:num w:numId="65" w16cid:durableId="1260673441">
    <w:abstractNumId w:val="129"/>
  </w:num>
  <w:num w:numId="66" w16cid:durableId="2073232216">
    <w:abstractNumId w:val="133"/>
  </w:num>
  <w:num w:numId="67" w16cid:durableId="1046373125">
    <w:abstractNumId w:val="66"/>
  </w:num>
  <w:num w:numId="68" w16cid:durableId="159926701">
    <w:abstractNumId w:val="98"/>
  </w:num>
  <w:num w:numId="69" w16cid:durableId="1246106638">
    <w:abstractNumId w:val="35"/>
  </w:num>
  <w:num w:numId="70" w16cid:durableId="152110568">
    <w:abstractNumId w:val="90"/>
  </w:num>
  <w:num w:numId="71" w16cid:durableId="2112771491">
    <w:abstractNumId w:val="60"/>
  </w:num>
  <w:num w:numId="72" w16cid:durableId="1898003740">
    <w:abstractNumId w:val="138"/>
  </w:num>
  <w:num w:numId="73" w16cid:durableId="330724168">
    <w:abstractNumId w:val="102"/>
  </w:num>
  <w:num w:numId="74" w16cid:durableId="1264997388">
    <w:abstractNumId w:val="78"/>
  </w:num>
  <w:num w:numId="75" w16cid:durableId="1295521502">
    <w:abstractNumId w:val="81"/>
  </w:num>
  <w:num w:numId="76" w16cid:durableId="532574191">
    <w:abstractNumId w:val="16"/>
  </w:num>
  <w:num w:numId="77" w16cid:durableId="157693298">
    <w:abstractNumId w:val="79"/>
  </w:num>
  <w:num w:numId="78" w16cid:durableId="1951080731">
    <w:abstractNumId w:val="19"/>
  </w:num>
  <w:num w:numId="79" w16cid:durableId="296836700">
    <w:abstractNumId w:val="108"/>
  </w:num>
  <w:num w:numId="80" w16cid:durableId="2109421597">
    <w:abstractNumId w:val="9"/>
  </w:num>
  <w:num w:numId="81" w16cid:durableId="870580939">
    <w:abstractNumId w:val="45"/>
  </w:num>
  <w:num w:numId="82" w16cid:durableId="1010719529">
    <w:abstractNumId w:val="101"/>
  </w:num>
  <w:num w:numId="83" w16cid:durableId="834222068">
    <w:abstractNumId w:val="84"/>
  </w:num>
  <w:num w:numId="84" w16cid:durableId="1328439997">
    <w:abstractNumId w:val="103"/>
  </w:num>
  <w:num w:numId="85" w16cid:durableId="263880325">
    <w:abstractNumId w:val="17"/>
  </w:num>
  <w:num w:numId="86" w16cid:durableId="993920233">
    <w:abstractNumId w:val="136"/>
  </w:num>
  <w:num w:numId="87" w16cid:durableId="736631404">
    <w:abstractNumId w:val="87"/>
  </w:num>
  <w:num w:numId="88" w16cid:durableId="1540969967">
    <w:abstractNumId w:val="64"/>
  </w:num>
  <w:num w:numId="89" w16cid:durableId="384990988">
    <w:abstractNumId w:val="70"/>
  </w:num>
  <w:num w:numId="90" w16cid:durableId="1414353800">
    <w:abstractNumId w:val="115"/>
  </w:num>
  <w:num w:numId="91" w16cid:durableId="28339541">
    <w:abstractNumId w:val="148"/>
  </w:num>
  <w:num w:numId="92" w16cid:durableId="582183691">
    <w:abstractNumId w:val="143"/>
  </w:num>
  <w:num w:numId="93" w16cid:durableId="874197204">
    <w:abstractNumId w:val="69"/>
  </w:num>
  <w:num w:numId="94" w16cid:durableId="1584340728">
    <w:abstractNumId w:val="15"/>
  </w:num>
  <w:num w:numId="95" w16cid:durableId="660500780">
    <w:abstractNumId w:val="12"/>
  </w:num>
  <w:num w:numId="96" w16cid:durableId="1093747662">
    <w:abstractNumId w:val="128"/>
  </w:num>
  <w:num w:numId="97" w16cid:durableId="733890765">
    <w:abstractNumId w:val="124"/>
  </w:num>
  <w:num w:numId="98" w16cid:durableId="312150600">
    <w:abstractNumId w:val="131"/>
  </w:num>
  <w:num w:numId="99" w16cid:durableId="295919792">
    <w:abstractNumId w:val="121"/>
  </w:num>
  <w:num w:numId="100" w16cid:durableId="1857764848">
    <w:abstractNumId w:val="10"/>
  </w:num>
  <w:num w:numId="101" w16cid:durableId="1610548592">
    <w:abstractNumId w:val="109"/>
  </w:num>
  <w:num w:numId="102" w16cid:durableId="1329602173">
    <w:abstractNumId w:val="85"/>
  </w:num>
  <w:num w:numId="103" w16cid:durableId="565380355">
    <w:abstractNumId w:val="132"/>
  </w:num>
  <w:num w:numId="104" w16cid:durableId="37828349">
    <w:abstractNumId w:val="76"/>
  </w:num>
  <w:num w:numId="105" w16cid:durableId="1173688433">
    <w:abstractNumId w:val="119"/>
  </w:num>
  <w:num w:numId="106" w16cid:durableId="1170632820">
    <w:abstractNumId w:val="57"/>
  </w:num>
  <w:num w:numId="107" w16cid:durableId="1806580266">
    <w:abstractNumId w:val="21"/>
  </w:num>
  <w:num w:numId="108" w16cid:durableId="889000300">
    <w:abstractNumId w:val="44"/>
  </w:num>
  <w:num w:numId="109" w16cid:durableId="1962607493">
    <w:abstractNumId w:val="106"/>
  </w:num>
  <w:num w:numId="110" w16cid:durableId="1232157817">
    <w:abstractNumId w:val="123"/>
  </w:num>
  <w:num w:numId="111" w16cid:durableId="1549417139">
    <w:abstractNumId w:val="71"/>
  </w:num>
  <w:num w:numId="112" w16cid:durableId="514809645">
    <w:abstractNumId w:val="140"/>
  </w:num>
  <w:num w:numId="113" w16cid:durableId="1427653117">
    <w:abstractNumId w:val="46"/>
  </w:num>
  <w:num w:numId="114" w16cid:durableId="1971981139">
    <w:abstractNumId w:val="68"/>
  </w:num>
  <w:num w:numId="115" w16cid:durableId="508714792">
    <w:abstractNumId w:val="126"/>
  </w:num>
  <w:num w:numId="116" w16cid:durableId="104231654">
    <w:abstractNumId w:val="96"/>
  </w:num>
  <w:num w:numId="117" w16cid:durableId="916553130">
    <w:abstractNumId w:val="0"/>
  </w:num>
  <w:num w:numId="118" w16cid:durableId="1079986957">
    <w:abstractNumId w:val="1"/>
  </w:num>
  <w:num w:numId="119" w16cid:durableId="920479782">
    <w:abstractNumId w:val="2"/>
  </w:num>
  <w:num w:numId="120" w16cid:durableId="1863783961">
    <w:abstractNumId w:val="82"/>
  </w:num>
  <w:num w:numId="121" w16cid:durableId="886113922">
    <w:abstractNumId w:val="34"/>
  </w:num>
  <w:num w:numId="122" w16cid:durableId="1235701027">
    <w:abstractNumId w:val="38"/>
  </w:num>
  <w:num w:numId="123" w16cid:durableId="1173759320">
    <w:abstractNumId w:val="65"/>
  </w:num>
  <w:num w:numId="124" w16cid:durableId="924189485">
    <w:abstractNumId w:val="74"/>
  </w:num>
  <w:num w:numId="125" w16cid:durableId="21826390">
    <w:abstractNumId w:val="51"/>
  </w:num>
  <w:num w:numId="126" w16cid:durableId="1324819713">
    <w:abstractNumId w:val="62"/>
  </w:num>
  <w:num w:numId="127" w16cid:durableId="1163593583">
    <w:abstractNumId w:val="99"/>
  </w:num>
  <w:num w:numId="128" w16cid:durableId="24790081">
    <w:abstractNumId w:val="75"/>
  </w:num>
  <w:num w:numId="129" w16cid:durableId="1924561183">
    <w:abstractNumId w:val="113"/>
  </w:num>
  <w:num w:numId="130" w16cid:durableId="83692289">
    <w:abstractNumId w:val="73"/>
  </w:num>
  <w:num w:numId="131" w16cid:durableId="259069398">
    <w:abstractNumId w:val="112"/>
  </w:num>
  <w:num w:numId="132" w16cid:durableId="1924949070">
    <w:abstractNumId w:val="25"/>
  </w:num>
  <w:num w:numId="133" w16cid:durableId="665983397">
    <w:abstractNumId w:val="83"/>
  </w:num>
  <w:num w:numId="134" w16cid:durableId="1359428090">
    <w:abstractNumId w:val="149"/>
  </w:num>
  <w:num w:numId="135" w16cid:durableId="92945689">
    <w:abstractNumId w:val="33"/>
  </w:num>
  <w:num w:numId="136" w16cid:durableId="1165046182">
    <w:abstractNumId w:val="100"/>
  </w:num>
  <w:num w:numId="137" w16cid:durableId="1590044951">
    <w:abstractNumId w:val="63"/>
  </w:num>
  <w:num w:numId="138" w16cid:durableId="601650362">
    <w:abstractNumId w:val="52"/>
  </w:num>
  <w:num w:numId="139" w16cid:durableId="1061556446">
    <w:abstractNumId w:val="41"/>
  </w:num>
  <w:num w:numId="140" w16cid:durableId="429857057">
    <w:abstractNumId w:val="135"/>
  </w:num>
  <w:num w:numId="141" w16cid:durableId="723407958">
    <w:abstractNumId w:val="8"/>
  </w:num>
  <w:num w:numId="142" w16cid:durableId="233393767">
    <w:abstractNumId w:val="54"/>
  </w:num>
  <w:num w:numId="143" w16cid:durableId="630671656">
    <w:abstractNumId w:val="48"/>
  </w:num>
  <w:num w:numId="144" w16cid:durableId="944386878">
    <w:abstractNumId w:val="29"/>
  </w:num>
  <w:num w:numId="145" w16cid:durableId="1054355767">
    <w:abstractNumId w:val="59"/>
  </w:num>
  <w:num w:numId="146" w16cid:durableId="5212396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344331152">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431704461">
    <w:abstractNumId w:val="110"/>
  </w:num>
  <w:num w:numId="149" w16cid:durableId="616105895">
    <w:abstractNumId w:val="77"/>
  </w:num>
  <w:num w:numId="150" w16cid:durableId="2017264454">
    <w:abstractNumId w:val="30"/>
  </w:num>
  <w:num w:numId="151" w16cid:durableId="95947542">
    <w:abstractNumId w:val="3"/>
  </w:num>
  <w:num w:numId="152" w16cid:durableId="141913735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4689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3EA"/>
    <w:rsid w:val="00000D57"/>
    <w:rsid w:val="00001340"/>
    <w:rsid w:val="000013E6"/>
    <w:rsid w:val="00001528"/>
    <w:rsid w:val="00001A7B"/>
    <w:rsid w:val="00001C0F"/>
    <w:rsid w:val="00001C62"/>
    <w:rsid w:val="00001E97"/>
    <w:rsid w:val="000028C5"/>
    <w:rsid w:val="00002E49"/>
    <w:rsid w:val="000030B5"/>
    <w:rsid w:val="000052A1"/>
    <w:rsid w:val="000062E4"/>
    <w:rsid w:val="000067A3"/>
    <w:rsid w:val="000069E3"/>
    <w:rsid w:val="000071CF"/>
    <w:rsid w:val="00011F49"/>
    <w:rsid w:val="00012078"/>
    <w:rsid w:val="00012A93"/>
    <w:rsid w:val="00013770"/>
    <w:rsid w:val="000148BC"/>
    <w:rsid w:val="00015080"/>
    <w:rsid w:val="00015478"/>
    <w:rsid w:val="00015AF0"/>
    <w:rsid w:val="00016166"/>
    <w:rsid w:val="00016B47"/>
    <w:rsid w:val="00020EFE"/>
    <w:rsid w:val="0002143B"/>
    <w:rsid w:val="00022802"/>
    <w:rsid w:val="00022939"/>
    <w:rsid w:val="00023D8D"/>
    <w:rsid w:val="00023E55"/>
    <w:rsid w:val="00024908"/>
    <w:rsid w:val="00024E1C"/>
    <w:rsid w:val="000253CE"/>
    <w:rsid w:val="0002581A"/>
    <w:rsid w:val="0002585F"/>
    <w:rsid w:val="000304A0"/>
    <w:rsid w:val="000316B9"/>
    <w:rsid w:val="0003202A"/>
    <w:rsid w:val="00032384"/>
    <w:rsid w:val="00033FA9"/>
    <w:rsid w:val="000346AF"/>
    <w:rsid w:val="000378DB"/>
    <w:rsid w:val="00037DA2"/>
    <w:rsid w:val="00040E92"/>
    <w:rsid w:val="00040EE4"/>
    <w:rsid w:val="00043DDC"/>
    <w:rsid w:val="000444FE"/>
    <w:rsid w:val="00047439"/>
    <w:rsid w:val="000503D9"/>
    <w:rsid w:val="000506F3"/>
    <w:rsid w:val="0005318C"/>
    <w:rsid w:val="000532B6"/>
    <w:rsid w:val="000555FB"/>
    <w:rsid w:val="00055CA3"/>
    <w:rsid w:val="00055D45"/>
    <w:rsid w:val="00056AF9"/>
    <w:rsid w:val="00056CFE"/>
    <w:rsid w:val="00062079"/>
    <w:rsid w:val="0006464E"/>
    <w:rsid w:val="00064BBC"/>
    <w:rsid w:val="000652CE"/>
    <w:rsid w:val="00066B8F"/>
    <w:rsid w:val="0007002E"/>
    <w:rsid w:val="000717B4"/>
    <w:rsid w:val="000719A2"/>
    <w:rsid w:val="00071A06"/>
    <w:rsid w:val="000721E2"/>
    <w:rsid w:val="00073311"/>
    <w:rsid w:val="00073F1C"/>
    <w:rsid w:val="00074BB3"/>
    <w:rsid w:val="0007554A"/>
    <w:rsid w:val="00075613"/>
    <w:rsid w:val="00075C0D"/>
    <w:rsid w:val="00076150"/>
    <w:rsid w:val="00076987"/>
    <w:rsid w:val="00080113"/>
    <w:rsid w:val="0008146B"/>
    <w:rsid w:val="000833C1"/>
    <w:rsid w:val="00084F05"/>
    <w:rsid w:val="000900CC"/>
    <w:rsid w:val="000909C2"/>
    <w:rsid w:val="0009142B"/>
    <w:rsid w:val="000915B7"/>
    <w:rsid w:val="00091D42"/>
    <w:rsid w:val="000947B4"/>
    <w:rsid w:val="000A04A6"/>
    <w:rsid w:val="000A1A3E"/>
    <w:rsid w:val="000A38EE"/>
    <w:rsid w:val="000A45C4"/>
    <w:rsid w:val="000A7142"/>
    <w:rsid w:val="000A7365"/>
    <w:rsid w:val="000A74DF"/>
    <w:rsid w:val="000B0003"/>
    <w:rsid w:val="000B1E7A"/>
    <w:rsid w:val="000B4747"/>
    <w:rsid w:val="000B5EEE"/>
    <w:rsid w:val="000B6F5C"/>
    <w:rsid w:val="000C22CE"/>
    <w:rsid w:val="000C25EE"/>
    <w:rsid w:val="000C2C19"/>
    <w:rsid w:val="000C455B"/>
    <w:rsid w:val="000C49C4"/>
    <w:rsid w:val="000C61F7"/>
    <w:rsid w:val="000D10EC"/>
    <w:rsid w:val="000D3533"/>
    <w:rsid w:val="000D3611"/>
    <w:rsid w:val="000D3631"/>
    <w:rsid w:val="000D3B81"/>
    <w:rsid w:val="000D3D5A"/>
    <w:rsid w:val="000D7893"/>
    <w:rsid w:val="000E050A"/>
    <w:rsid w:val="000E1253"/>
    <w:rsid w:val="000E1ACE"/>
    <w:rsid w:val="000E3BE0"/>
    <w:rsid w:val="000E4940"/>
    <w:rsid w:val="000E70D5"/>
    <w:rsid w:val="000E71CD"/>
    <w:rsid w:val="000E78FD"/>
    <w:rsid w:val="000F025C"/>
    <w:rsid w:val="000F099F"/>
    <w:rsid w:val="000F0D77"/>
    <w:rsid w:val="000F1448"/>
    <w:rsid w:val="000F2095"/>
    <w:rsid w:val="000F24F7"/>
    <w:rsid w:val="000F3250"/>
    <w:rsid w:val="000F3323"/>
    <w:rsid w:val="000F3FD8"/>
    <w:rsid w:val="000F412F"/>
    <w:rsid w:val="000F42FA"/>
    <w:rsid w:val="000F5F20"/>
    <w:rsid w:val="000F61FB"/>
    <w:rsid w:val="000F733B"/>
    <w:rsid w:val="00102067"/>
    <w:rsid w:val="00105DF2"/>
    <w:rsid w:val="00106A56"/>
    <w:rsid w:val="00106D29"/>
    <w:rsid w:val="001075FD"/>
    <w:rsid w:val="00107995"/>
    <w:rsid w:val="00111A29"/>
    <w:rsid w:val="00112C07"/>
    <w:rsid w:val="001133FD"/>
    <w:rsid w:val="00114547"/>
    <w:rsid w:val="00115522"/>
    <w:rsid w:val="001156EC"/>
    <w:rsid w:val="00117343"/>
    <w:rsid w:val="00117CF0"/>
    <w:rsid w:val="001222BE"/>
    <w:rsid w:val="001268AC"/>
    <w:rsid w:val="00126965"/>
    <w:rsid w:val="00127BA3"/>
    <w:rsid w:val="00130B33"/>
    <w:rsid w:val="00130DC1"/>
    <w:rsid w:val="00132C2A"/>
    <w:rsid w:val="0013435D"/>
    <w:rsid w:val="00134B19"/>
    <w:rsid w:val="001356BF"/>
    <w:rsid w:val="00135E2E"/>
    <w:rsid w:val="001363AA"/>
    <w:rsid w:val="00137B0D"/>
    <w:rsid w:val="00137D05"/>
    <w:rsid w:val="00141541"/>
    <w:rsid w:val="00142749"/>
    <w:rsid w:val="001444FA"/>
    <w:rsid w:val="00145480"/>
    <w:rsid w:val="00145DA5"/>
    <w:rsid w:val="00145EA3"/>
    <w:rsid w:val="001463E2"/>
    <w:rsid w:val="00146B1E"/>
    <w:rsid w:val="001479D3"/>
    <w:rsid w:val="00151E91"/>
    <w:rsid w:val="001526CB"/>
    <w:rsid w:val="0015346F"/>
    <w:rsid w:val="001550FF"/>
    <w:rsid w:val="00155986"/>
    <w:rsid w:val="00155C9A"/>
    <w:rsid w:val="00155DBB"/>
    <w:rsid w:val="001562E7"/>
    <w:rsid w:val="00160978"/>
    <w:rsid w:val="00162288"/>
    <w:rsid w:val="00164E46"/>
    <w:rsid w:val="001652A9"/>
    <w:rsid w:val="00165931"/>
    <w:rsid w:val="00165D35"/>
    <w:rsid w:val="00165FD2"/>
    <w:rsid w:val="00166A9A"/>
    <w:rsid w:val="00172E55"/>
    <w:rsid w:val="00173B9E"/>
    <w:rsid w:val="00173EAB"/>
    <w:rsid w:val="00176EC5"/>
    <w:rsid w:val="0017797F"/>
    <w:rsid w:val="00177AB3"/>
    <w:rsid w:val="00177F51"/>
    <w:rsid w:val="00181833"/>
    <w:rsid w:val="001818D5"/>
    <w:rsid w:val="00184F36"/>
    <w:rsid w:val="001903BC"/>
    <w:rsid w:val="001937F2"/>
    <w:rsid w:val="00193BB4"/>
    <w:rsid w:val="001951C9"/>
    <w:rsid w:val="001955C0"/>
    <w:rsid w:val="00195B63"/>
    <w:rsid w:val="00195B7C"/>
    <w:rsid w:val="00196F34"/>
    <w:rsid w:val="0019773E"/>
    <w:rsid w:val="001A0285"/>
    <w:rsid w:val="001A06EE"/>
    <w:rsid w:val="001A29C1"/>
    <w:rsid w:val="001A367B"/>
    <w:rsid w:val="001A36DA"/>
    <w:rsid w:val="001A3FA6"/>
    <w:rsid w:val="001A4F1B"/>
    <w:rsid w:val="001A5321"/>
    <w:rsid w:val="001A57B2"/>
    <w:rsid w:val="001A5B2E"/>
    <w:rsid w:val="001A7D0C"/>
    <w:rsid w:val="001A7F64"/>
    <w:rsid w:val="001B1420"/>
    <w:rsid w:val="001B1FB7"/>
    <w:rsid w:val="001B2766"/>
    <w:rsid w:val="001B2D69"/>
    <w:rsid w:val="001B3878"/>
    <w:rsid w:val="001B3B5B"/>
    <w:rsid w:val="001B3BE3"/>
    <w:rsid w:val="001B3EF8"/>
    <w:rsid w:val="001B5DFB"/>
    <w:rsid w:val="001B6DCF"/>
    <w:rsid w:val="001C1501"/>
    <w:rsid w:val="001C3EF7"/>
    <w:rsid w:val="001C58FC"/>
    <w:rsid w:val="001C5A70"/>
    <w:rsid w:val="001C709E"/>
    <w:rsid w:val="001C7841"/>
    <w:rsid w:val="001C7FAE"/>
    <w:rsid w:val="001D0A5A"/>
    <w:rsid w:val="001D1083"/>
    <w:rsid w:val="001D2567"/>
    <w:rsid w:val="001D28CB"/>
    <w:rsid w:val="001D292B"/>
    <w:rsid w:val="001D380C"/>
    <w:rsid w:val="001D42A5"/>
    <w:rsid w:val="001D4FF9"/>
    <w:rsid w:val="001D52D1"/>
    <w:rsid w:val="001D55F8"/>
    <w:rsid w:val="001D6DE4"/>
    <w:rsid w:val="001E22D7"/>
    <w:rsid w:val="001E2467"/>
    <w:rsid w:val="001E3241"/>
    <w:rsid w:val="001E4791"/>
    <w:rsid w:val="001E525C"/>
    <w:rsid w:val="001E6BF1"/>
    <w:rsid w:val="001E6DF9"/>
    <w:rsid w:val="001F4530"/>
    <w:rsid w:val="001F46B2"/>
    <w:rsid w:val="001F4D2C"/>
    <w:rsid w:val="001F6F1A"/>
    <w:rsid w:val="00200D36"/>
    <w:rsid w:val="00201508"/>
    <w:rsid w:val="0020299A"/>
    <w:rsid w:val="00204982"/>
    <w:rsid w:val="00205C80"/>
    <w:rsid w:val="00206819"/>
    <w:rsid w:val="00207313"/>
    <w:rsid w:val="00212D8B"/>
    <w:rsid w:val="00213118"/>
    <w:rsid w:val="00213578"/>
    <w:rsid w:val="002159C5"/>
    <w:rsid w:val="00215FDD"/>
    <w:rsid w:val="00216DD5"/>
    <w:rsid w:val="00217EBB"/>
    <w:rsid w:val="00220234"/>
    <w:rsid w:val="00220E3B"/>
    <w:rsid w:val="0022378D"/>
    <w:rsid w:val="002241E3"/>
    <w:rsid w:val="00224ED8"/>
    <w:rsid w:val="00225118"/>
    <w:rsid w:val="00225CD0"/>
    <w:rsid w:val="00226934"/>
    <w:rsid w:val="00227BEB"/>
    <w:rsid w:val="002320C4"/>
    <w:rsid w:val="002332C7"/>
    <w:rsid w:val="00236481"/>
    <w:rsid w:val="00236D9D"/>
    <w:rsid w:val="00240F3C"/>
    <w:rsid w:val="002419F3"/>
    <w:rsid w:val="00241C66"/>
    <w:rsid w:val="00241EB0"/>
    <w:rsid w:val="002427E9"/>
    <w:rsid w:val="00243344"/>
    <w:rsid w:val="00245799"/>
    <w:rsid w:val="00245AA9"/>
    <w:rsid w:val="00246488"/>
    <w:rsid w:val="002476ED"/>
    <w:rsid w:val="00247A0E"/>
    <w:rsid w:val="002511D8"/>
    <w:rsid w:val="002512A1"/>
    <w:rsid w:val="00251CEA"/>
    <w:rsid w:val="002526BB"/>
    <w:rsid w:val="00253473"/>
    <w:rsid w:val="002542DA"/>
    <w:rsid w:val="002553B9"/>
    <w:rsid w:val="002557E6"/>
    <w:rsid w:val="00255A02"/>
    <w:rsid w:val="00256CED"/>
    <w:rsid w:val="00260A1C"/>
    <w:rsid w:val="00260CA8"/>
    <w:rsid w:val="002614F5"/>
    <w:rsid w:val="0026477A"/>
    <w:rsid w:val="00264B68"/>
    <w:rsid w:val="00265310"/>
    <w:rsid w:val="0026561F"/>
    <w:rsid w:val="0026628C"/>
    <w:rsid w:val="00270425"/>
    <w:rsid w:val="00270F71"/>
    <w:rsid w:val="00271994"/>
    <w:rsid w:val="00271F19"/>
    <w:rsid w:val="002722EF"/>
    <w:rsid w:val="00272371"/>
    <w:rsid w:val="0027239E"/>
    <w:rsid w:val="00273075"/>
    <w:rsid w:val="00273769"/>
    <w:rsid w:val="00273EEE"/>
    <w:rsid w:val="002747AD"/>
    <w:rsid w:val="0027554E"/>
    <w:rsid w:val="00275738"/>
    <w:rsid w:val="002760E1"/>
    <w:rsid w:val="002766D5"/>
    <w:rsid w:val="00276A87"/>
    <w:rsid w:val="002771B6"/>
    <w:rsid w:val="0027726A"/>
    <w:rsid w:val="00277ADF"/>
    <w:rsid w:val="002823DC"/>
    <w:rsid w:val="00282DEC"/>
    <w:rsid w:val="002850D7"/>
    <w:rsid w:val="00285D7C"/>
    <w:rsid w:val="00286A0F"/>
    <w:rsid w:val="00286BA4"/>
    <w:rsid w:val="002876E0"/>
    <w:rsid w:val="00290B10"/>
    <w:rsid w:val="00291904"/>
    <w:rsid w:val="00291ABF"/>
    <w:rsid w:val="0029369B"/>
    <w:rsid w:val="002944D1"/>
    <w:rsid w:val="00295455"/>
    <w:rsid w:val="00295D14"/>
    <w:rsid w:val="002979EC"/>
    <w:rsid w:val="002A0C78"/>
    <w:rsid w:val="002A13EE"/>
    <w:rsid w:val="002A14FB"/>
    <w:rsid w:val="002A1ED5"/>
    <w:rsid w:val="002A2FD3"/>
    <w:rsid w:val="002A4E4C"/>
    <w:rsid w:val="002A5EFD"/>
    <w:rsid w:val="002A605A"/>
    <w:rsid w:val="002A688E"/>
    <w:rsid w:val="002B0AD3"/>
    <w:rsid w:val="002B10CC"/>
    <w:rsid w:val="002B1221"/>
    <w:rsid w:val="002B27E8"/>
    <w:rsid w:val="002B5310"/>
    <w:rsid w:val="002B5762"/>
    <w:rsid w:val="002B7028"/>
    <w:rsid w:val="002B7796"/>
    <w:rsid w:val="002C0281"/>
    <w:rsid w:val="002C08DC"/>
    <w:rsid w:val="002C0D7E"/>
    <w:rsid w:val="002C0FA5"/>
    <w:rsid w:val="002C1BBB"/>
    <w:rsid w:val="002C3B5B"/>
    <w:rsid w:val="002C4444"/>
    <w:rsid w:val="002C64AE"/>
    <w:rsid w:val="002C6F14"/>
    <w:rsid w:val="002C715C"/>
    <w:rsid w:val="002C7895"/>
    <w:rsid w:val="002C7BA7"/>
    <w:rsid w:val="002D02C5"/>
    <w:rsid w:val="002D1EF8"/>
    <w:rsid w:val="002D395B"/>
    <w:rsid w:val="002D3EB6"/>
    <w:rsid w:val="002D4786"/>
    <w:rsid w:val="002D5E2B"/>
    <w:rsid w:val="002D639D"/>
    <w:rsid w:val="002D7433"/>
    <w:rsid w:val="002D753F"/>
    <w:rsid w:val="002E0361"/>
    <w:rsid w:val="002E2E68"/>
    <w:rsid w:val="002E37E4"/>
    <w:rsid w:val="002E39CD"/>
    <w:rsid w:val="002E4B94"/>
    <w:rsid w:val="002E4E89"/>
    <w:rsid w:val="002E551D"/>
    <w:rsid w:val="002E658B"/>
    <w:rsid w:val="002E75C2"/>
    <w:rsid w:val="002E7DE1"/>
    <w:rsid w:val="002F0B52"/>
    <w:rsid w:val="002F5593"/>
    <w:rsid w:val="002F63EB"/>
    <w:rsid w:val="002F7C86"/>
    <w:rsid w:val="002F7EA6"/>
    <w:rsid w:val="003007A7"/>
    <w:rsid w:val="00301466"/>
    <w:rsid w:val="00302824"/>
    <w:rsid w:val="00302D35"/>
    <w:rsid w:val="003031A5"/>
    <w:rsid w:val="003034F0"/>
    <w:rsid w:val="0030551B"/>
    <w:rsid w:val="00307072"/>
    <w:rsid w:val="00307417"/>
    <w:rsid w:val="00307F58"/>
    <w:rsid w:val="00310171"/>
    <w:rsid w:val="003106C3"/>
    <w:rsid w:val="003108AB"/>
    <w:rsid w:val="003109F0"/>
    <w:rsid w:val="003113A8"/>
    <w:rsid w:val="003138F7"/>
    <w:rsid w:val="00316426"/>
    <w:rsid w:val="00316D45"/>
    <w:rsid w:val="00317234"/>
    <w:rsid w:val="00317527"/>
    <w:rsid w:val="003217DC"/>
    <w:rsid w:val="00323DEF"/>
    <w:rsid w:val="0032462C"/>
    <w:rsid w:val="00325080"/>
    <w:rsid w:val="00327FD7"/>
    <w:rsid w:val="0033048F"/>
    <w:rsid w:val="00330CEE"/>
    <w:rsid w:val="003314CE"/>
    <w:rsid w:val="00331AE4"/>
    <w:rsid w:val="00335B4C"/>
    <w:rsid w:val="00336C9F"/>
    <w:rsid w:val="003370C9"/>
    <w:rsid w:val="003370FF"/>
    <w:rsid w:val="0034043C"/>
    <w:rsid w:val="00340A29"/>
    <w:rsid w:val="00340D97"/>
    <w:rsid w:val="00341737"/>
    <w:rsid w:val="003426FE"/>
    <w:rsid w:val="003437E2"/>
    <w:rsid w:val="00344FC7"/>
    <w:rsid w:val="00345A1B"/>
    <w:rsid w:val="00345E9E"/>
    <w:rsid w:val="00345EC1"/>
    <w:rsid w:val="00346D14"/>
    <w:rsid w:val="00347DA3"/>
    <w:rsid w:val="00350FAB"/>
    <w:rsid w:val="0035249B"/>
    <w:rsid w:val="00352745"/>
    <w:rsid w:val="00355342"/>
    <w:rsid w:val="003558B1"/>
    <w:rsid w:val="003564CF"/>
    <w:rsid w:val="00357A44"/>
    <w:rsid w:val="00360044"/>
    <w:rsid w:val="003634F8"/>
    <w:rsid w:val="00364473"/>
    <w:rsid w:val="00364529"/>
    <w:rsid w:val="00366398"/>
    <w:rsid w:val="00366F21"/>
    <w:rsid w:val="0036759D"/>
    <w:rsid w:val="00367A83"/>
    <w:rsid w:val="0037078A"/>
    <w:rsid w:val="003712FE"/>
    <w:rsid w:val="0037154A"/>
    <w:rsid w:val="00371768"/>
    <w:rsid w:val="003721DA"/>
    <w:rsid w:val="00372293"/>
    <w:rsid w:val="00374D68"/>
    <w:rsid w:val="0037576E"/>
    <w:rsid w:val="00375E85"/>
    <w:rsid w:val="00376051"/>
    <w:rsid w:val="00376CA8"/>
    <w:rsid w:val="00376EB2"/>
    <w:rsid w:val="00381345"/>
    <w:rsid w:val="00381774"/>
    <w:rsid w:val="003824A9"/>
    <w:rsid w:val="00382ACD"/>
    <w:rsid w:val="003874AB"/>
    <w:rsid w:val="003930D4"/>
    <w:rsid w:val="00394911"/>
    <w:rsid w:val="00394D1B"/>
    <w:rsid w:val="00395CAA"/>
    <w:rsid w:val="00396C3B"/>
    <w:rsid w:val="003A09C7"/>
    <w:rsid w:val="003A2A18"/>
    <w:rsid w:val="003A3B44"/>
    <w:rsid w:val="003A3DB9"/>
    <w:rsid w:val="003A40C8"/>
    <w:rsid w:val="003A4BB9"/>
    <w:rsid w:val="003A5B1C"/>
    <w:rsid w:val="003B025A"/>
    <w:rsid w:val="003B0E4B"/>
    <w:rsid w:val="003B1948"/>
    <w:rsid w:val="003B2EFE"/>
    <w:rsid w:val="003B30B1"/>
    <w:rsid w:val="003B4636"/>
    <w:rsid w:val="003B4BF4"/>
    <w:rsid w:val="003B4D28"/>
    <w:rsid w:val="003B53E5"/>
    <w:rsid w:val="003B5F6B"/>
    <w:rsid w:val="003B624C"/>
    <w:rsid w:val="003C0175"/>
    <w:rsid w:val="003C0FCC"/>
    <w:rsid w:val="003C33D4"/>
    <w:rsid w:val="003C521F"/>
    <w:rsid w:val="003C676D"/>
    <w:rsid w:val="003C6A1D"/>
    <w:rsid w:val="003D24FD"/>
    <w:rsid w:val="003D2807"/>
    <w:rsid w:val="003D2D7E"/>
    <w:rsid w:val="003D328D"/>
    <w:rsid w:val="003D4696"/>
    <w:rsid w:val="003D4D44"/>
    <w:rsid w:val="003D524A"/>
    <w:rsid w:val="003D57DD"/>
    <w:rsid w:val="003D601F"/>
    <w:rsid w:val="003E0825"/>
    <w:rsid w:val="003E0FF0"/>
    <w:rsid w:val="003E41E5"/>
    <w:rsid w:val="003E4DB6"/>
    <w:rsid w:val="003E5001"/>
    <w:rsid w:val="003E6A41"/>
    <w:rsid w:val="003E713D"/>
    <w:rsid w:val="003E7196"/>
    <w:rsid w:val="003F1559"/>
    <w:rsid w:val="003F2976"/>
    <w:rsid w:val="003F32F9"/>
    <w:rsid w:val="003F4E34"/>
    <w:rsid w:val="003F539D"/>
    <w:rsid w:val="003F6477"/>
    <w:rsid w:val="0040038E"/>
    <w:rsid w:val="004008D2"/>
    <w:rsid w:val="0040103D"/>
    <w:rsid w:val="004037FC"/>
    <w:rsid w:val="0040390C"/>
    <w:rsid w:val="00404033"/>
    <w:rsid w:val="00406A88"/>
    <w:rsid w:val="00406E98"/>
    <w:rsid w:val="00407DCF"/>
    <w:rsid w:val="00407E82"/>
    <w:rsid w:val="00411CB7"/>
    <w:rsid w:val="00413741"/>
    <w:rsid w:val="00413EED"/>
    <w:rsid w:val="00417EF2"/>
    <w:rsid w:val="0042047A"/>
    <w:rsid w:val="00421D60"/>
    <w:rsid w:val="00422050"/>
    <w:rsid w:val="004229C8"/>
    <w:rsid w:val="00422A19"/>
    <w:rsid w:val="00423199"/>
    <w:rsid w:val="00425100"/>
    <w:rsid w:val="0042524C"/>
    <w:rsid w:val="00425450"/>
    <w:rsid w:val="00425B8F"/>
    <w:rsid w:val="00426528"/>
    <w:rsid w:val="00426BE8"/>
    <w:rsid w:val="00426D5C"/>
    <w:rsid w:val="0042732C"/>
    <w:rsid w:val="00430435"/>
    <w:rsid w:val="004308E9"/>
    <w:rsid w:val="00431C8B"/>
    <w:rsid w:val="004377FB"/>
    <w:rsid w:val="00441CE8"/>
    <w:rsid w:val="00442B1A"/>
    <w:rsid w:val="004438FF"/>
    <w:rsid w:val="00444382"/>
    <w:rsid w:val="00444848"/>
    <w:rsid w:val="004450EE"/>
    <w:rsid w:val="0044565F"/>
    <w:rsid w:val="00445878"/>
    <w:rsid w:val="00445AD9"/>
    <w:rsid w:val="00447750"/>
    <w:rsid w:val="00447D68"/>
    <w:rsid w:val="0045046A"/>
    <w:rsid w:val="00451E38"/>
    <w:rsid w:val="004521B9"/>
    <w:rsid w:val="0045384E"/>
    <w:rsid w:val="00453AAA"/>
    <w:rsid w:val="004552C5"/>
    <w:rsid w:val="00455D05"/>
    <w:rsid w:val="00455DEC"/>
    <w:rsid w:val="004562BC"/>
    <w:rsid w:val="004572F9"/>
    <w:rsid w:val="0045769D"/>
    <w:rsid w:val="004578DC"/>
    <w:rsid w:val="0046138B"/>
    <w:rsid w:val="004616A6"/>
    <w:rsid w:val="00461DEF"/>
    <w:rsid w:val="00463202"/>
    <w:rsid w:val="00463771"/>
    <w:rsid w:val="00464F07"/>
    <w:rsid w:val="0046557D"/>
    <w:rsid w:val="004668C7"/>
    <w:rsid w:val="004672B9"/>
    <w:rsid w:val="00467D8B"/>
    <w:rsid w:val="00470128"/>
    <w:rsid w:val="0047123C"/>
    <w:rsid w:val="004740E2"/>
    <w:rsid w:val="0047416A"/>
    <w:rsid w:val="00475AAC"/>
    <w:rsid w:val="00476F38"/>
    <w:rsid w:val="00477352"/>
    <w:rsid w:val="0047751D"/>
    <w:rsid w:val="00477B86"/>
    <w:rsid w:val="00480D90"/>
    <w:rsid w:val="00482FFC"/>
    <w:rsid w:val="00483802"/>
    <w:rsid w:val="00483CB6"/>
    <w:rsid w:val="0048416F"/>
    <w:rsid w:val="00484E77"/>
    <w:rsid w:val="00484F76"/>
    <w:rsid w:val="0048529B"/>
    <w:rsid w:val="004859B7"/>
    <w:rsid w:val="004862FA"/>
    <w:rsid w:val="0048649E"/>
    <w:rsid w:val="00491789"/>
    <w:rsid w:val="004922A8"/>
    <w:rsid w:val="004930A6"/>
    <w:rsid w:val="004932FC"/>
    <w:rsid w:val="00493E88"/>
    <w:rsid w:val="004A13E4"/>
    <w:rsid w:val="004A14E2"/>
    <w:rsid w:val="004A2849"/>
    <w:rsid w:val="004A3422"/>
    <w:rsid w:val="004A6CCF"/>
    <w:rsid w:val="004B2A12"/>
    <w:rsid w:val="004B5893"/>
    <w:rsid w:val="004B6DA3"/>
    <w:rsid w:val="004C0ABF"/>
    <w:rsid w:val="004C21B6"/>
    <w:rsid w:val="004C3286"/>
    <w:rsid w:val="004C3540"/>
    <w:rsid w:val="004C405B"/>
    <w:rsid w:val="004C4193"/>
    <w:rsid w:val="004C44C0"/>
    <w:rsid w:val="004C78EF"/>
    <w:rsid w:val="004C7918"/>
    <w:rsid w:val="004C7A99"/>
    <w:rsid w:val="004D05EC"/>
    <w:rsid w:val="004D0DF5"/>
    <w:rsid w:val="004D143D"/>
    <w:rsid w:val="004D177A"/>
    <w:rsid w:val="004D2144"/>
    <w:rsid w:val="004D300A"/>
    <w:rsid w:val="004E05CF"/>
    <w:rsid w:val="004E2748"/>
    <w:rsid w:val="004E5362"/>
    <w:rsid w:val="004E5704"/>
    <w:rsid w:val="004E588C"/>
    <w:rsid w:val="004E6625"/>
    <w:rsid w:val="004E7ED6"/>
    <w:rsid w:val="004F168E"/>
    <w:rsid w:val="004F1873"/>
    <w:rsid w:val="004F1A33"/>
    <w:rsid w:val="004F4608"/>
    <w:rsid w:val="004F47F4"/>
    <w:rsid w:val="004F5D39"/>
    <w:rsid w:val="00501E73"/>
    <w:rsid w:val="00502153"/>
    <w:rsid w:val="00502388"/>
    <w:rsid w:val="00503C20"/>
    <w:rsid w:val="0050470B"/>
    <w:rsid w:val="00505978"/>
    <w:rsid w:val="005066B3"/>
    <w:rsid w:val="005073D9"/>
    <w:rsid w:val="005074C4"/>
    <w:rsid w:val="0050767B"/>
    <w:rsid w:val="00507F3A"/>
    <w:rsid w:val="005129AB"/>
    <w:rsid w:val="00513241"/>
    <w:rsid w:val="005133F3"/>
    <w:rsid w:val="00513412"/>
    <w:rsid w:val="0051386F"/>
    <w:rsid w:val="00513E75"/>
    <w:rsid w:val="005153C4"/>
    <w:rsid w:val="00521041"/>
    <w:rsid w:val="00523E6E"/>
    <w:rsid w:val="00525081"/>
    <w:rsid w:val="005270DB"/>
    <w:rsid w:val="00530B5E"/>
    <w:rsid w:val="00531B75"/>
    <w:rsid w:val="005320AA"/>
    <w:rsid w:val="00534B33"/>
    <w:rsid w:val="005350DF"/>
    <w:rsid w:val="005368C3"/>
    <w:rsid w:val="00540E0A"/>
    <w:rsid w:val="005421AF"/>
    <w:rsid w:val="0054238D"/>
    <w:rsid w:val="00542653"/>
    <w:rsid w:val="005442D4"/>
    <w:rsid w:val="0054534A"/>
    <w:rsid w:val="0054586C"/>
    <w:rsid w:val="00545B57"/>
    <w:rsid w:val="005461FE"/>
    <w:rsid w:val="00546264"/>
    <w:rsid w:val="00546736"/>
    <w:rsid w:val="00546998"/>
    <w:rsid w:val="005478BB"/>
    <w:rsid w:val="00550C1A"/>
    <w:rsid w:val="005516EA"/>
    <w:rsid w:val="00552704"/>
    <w:rsid w:val="00552A6D"/>
    <w:rsid w:val="00552EBB"/>
    <w:rsid w:val="00553400"/>
    <w:rsid w:val="00553C01"/>
    <w:rsid w:val="005553EE"/>
    <w:rsid w:val="005554D2"/>
    <w:rsid w:val="00555DE8"/>
    <w:rsid w:val="00557524"/>
    <w:rsid w:val="0055794D"/>
    <w:rsid w:val="00563CBA"/>
    <w:rsid w:val="00567121"/>
    <w:rsid w:val="00567957"/>
    <w:rsid w:val="0057021C"/>
    <w:rsid w:val="00570256"/>
    <w:rsid w:val="00570D60"/>
    <w:rsid w:val="00570FDC"/>
    <w:rsid w:val="0057164D"/>
    <w:rsid w:val="00572BFA"/>
    <w:rsid w:val="005739B5"/>
    <w:rsid w:val="0057496F"/>
    <w:rsid w:val="00576859"/>
    <w:rsid w:val="00576E1D"/>
    <w:rsid w:val="0058086E"/>
    <w:rsid w:val="00582DCA"/>
    <w:rsid w:val="005839F9"/>
    <w:rsid w:val="00583A21"/>
    <w:rsid w:val="00585034"/>
    <w:rsid w:val="005851C7"/>
    <w:rsid w:val="00586143"/>
    <w:rsid w:val="00586343"/>
    <w:rsid w:val="005871D9"/>
    <w:rsid w:val="005907FD"/>
    <w:rsid w:val="005919F3"/>
    <w:rsid w:val="00591CEC"/>
    <w:rsid w:val="00592890"/>
    <w:rsid w:val="00593E8D"/>
    <w:rsid w:val="005968A4"/>
    <w:rsid w:val="005A07D5"/>
    <w:rsid w:val="005A0EDA"/>
    <w:rsid w:val="005A12DD"/>
    <w:rsid w:val="005A2004"/>
    <w:rsid w:val="005A3D1C"/>
    <w:rsid w:val="005A4A22"/>
    <w:rsid w:val="005A7A61"/>
    <w:rsid w:val="005B06FF"/>
    <w:rsid w:val="005B0DCA"/>
    <w:rsid w:val="005B1678"/>
    <w:rsid w:val="005B2525"/>
    <w:rsid w:val="005B2557"/>
    <w:rsid w:val="005B3997"/>
    <w:rsid w:val="005B3CDC"/>
    <w:rsid w:val="005B46A6"/>
    <w:rsid w:val="005B4CD5"/>
    <w:rsid w:val="005B4CDE"/>
    <w:rsid w:val="005B6DC6"/>
    <w:rsid w:val="005C12DA"/>
    <w:rsid w:val="005C1AA0"/>
    <w:rsid w:val="005C22B1"/>
    <w:rsid w:val="005C2576"/>
    <w:rsid w:val="005C4962"/>
    <w:rsid w:val="005C645D"/>
    <w:rsid w:val="005C7363"/>
    <w:rsid w:val="005C7401"/>
    <w:rsid w:val="005C7B97"/>
    <w:rsid w:val="005D01FA"/>
    <w:rsid w:val="005D137F"/>
    <w:rsid w:val="005D267A"/>
    <w:rsid w:val="005D676F"/>
    <w:rsid w:val="005D6E9E"/>
    <w:rsid w:val="005E39E0"/>
    <w:rsid w:val="005E54F5"/>
    <w:rsid w:val="005E6117"/>
    <w:rsid w:val="005E6664"/>
    <w:rsid w:val="005E68EC"/>
    <w:rsid w:val="005E6EAF"/>
    <w:rsid w:val="005F057A"/>
    <w:rsid w:val="005F1508"/>
    <w:rsid w:val="005F2A1D"/>
    <w:rsid w:val="005F2B69"/>
    <w:rsid w:val="005F2CB8"/>
    <w:rsid w:val="005F5336"/>
    <w:rsid w:val="005F76EA"/>
    <w:rsid w:val="006002FC"/>
    <w:rsid w:val="00602214"/>
    <w:rsid w:val="006035B4"/>
    <w:rsid w:val="006057F8"/>
    <w:rsid w:val="00606F8C"/>
    <w:rsid w:val="00607338"/>
    <w:rsid w:val="00610B04"/>
    <w:rsid w:val="00611889"/>
    <w:rsid w:val="006139FE"/>
    <w:rsid w:val="00613B73"/>
    <w:rsid w:val="0061419E"/>
    <w:rsid w:val="0061719F"/>
    <w:rsid w:val="00623212"/>
    <w:rsid w:val="006235AB"/>
    <w:rsid w:val="00623AE1"/>
    <w:rsid w:val="00625508"/>
    <w:rsid w:val="00625926"/>
    <w:rsid w:val="0062664A"/>
    <w:rsid w:val="00626689"/>
    <w:rsid w:val="006266E8"/>
    <w:rsid w:val="006271D6"/>
    <w:rsid w:val="00627604"/>
    <w:rsid w:val="00627875"/>
    <w:rsid w:val="00627A0D"/>
    <w:rsid w:val="006323FE"/>
    <w:rsid w:val="0063364E"/>
    <w:rsid w:val="00634439"/>
    <w:rsid w:val="00635362"/>
    <w:rsid w:val="006359F3"/>
    <w:rsid w:val="006366FF"/>
    <w:rsid w:val="006372E0"/>
    <w:rsid w:val="00640FDA"/>
    <w:rsid w:val="00641067"/>
    <w:rsid w:val="006419C9"/>
    <w:rsid w:val="0064299C"/>
    <w:rsid w:val="00642B73"/>
    <w:rsid w:val="00644A17"/>
    <w:rsid w:val="00647910"/>
    <w:rsid w:val="00647C7E"/>
    <w:rsid w:val="00651ADA"/>
    <w:rsid w:val="006538F9"/>
    <w:rsid w:val="00655ADD"/>
    <w:rsid w:val="006565E5"/>
    <w:rsid w:val="006568BD"/>
    <w:rsid w:val="006577CB"/>
    <w:rsid w:val="006577F0"/>
    <w:rsid w:val="00660762"/>
    <w:rsid w:val="00661D16"/>
    <w:rsid w:val="006622FD"/>
    <w:rsid w:val="006633C7"/>
    <w:rsid w:val="0066345A"/>
    <w:rsid w:val="00663D3A"/>
    <w:rsid w:val="006644C7"/>
    <w:rsid w:val="006652B8"/>
    <w:rsid w:val="00665321"/>
    <w:rsid w:val="00665B6B"/>
    <w:rsid w:val="00665BA0"/>
    <w:rsid w:val="00665EDF"/>
    <w:rsid w:val="00666C91"/>
    <w:rsid w:val="006676EC"/>
    <w:rsid w:val="00667E1A"/>
    <w:rsid w:val="00670224"/>
    <w:rsid w:val="00670B04"/>
    <w:rsid w:val="006716F9"/>
    <w:rsid w:val="00671C17"/>
    <w:rsid w:val="00671FE0"/>
    <w:rsid w:val="0067314B"/>
    <w:rsid w:val="0067354E"/>
    <w:rsid w:val="006739B0"/>
    <w:rsid w:val="00674293"/>
    <w:rsid w:val="006743F5"/>
    <w:rsid w:val="00674AC4"/>
    <w:rsid w:val="00674AD4"/>
    <w:rsid w:val="00674EC1"/>
    <w:rsid w:val="00675478"/>
    <w:rsid w:val="0068043C"/>
    <w:rsid w:val="006818E4"/>
    <w:rsid w:val="00681F73"/>
    <w:rsid w:val="00682DEE"/>
    <w:rsid w:val="006845D8"/>
    <w:rsid w:val="00685C52"/>
    <w:rsid w:val="00686199"/>
    <w:rsid w:val="0068627E"/>
    <w:rsid w:val="006871D3"/>
    <w:rsid w:val="00687CDC"/>
    <w:rsid w:val="00690FEF"/>
    <w:rsid w:val="00691AB2"/>
    <w:rsid w:val="00692C04"/>
    <w:rsid w:val="00692EAF"/>
    <w:rsid w:val="0069451F"/>
    <w:rsid w:val="0069613B"/>
    <w:rsid w:val="00697986"/>
    <w:rsid w:val="006A00F7"/>
    <w:rsid w:val="006A05E1"/>
    <w:rsid w:val="006A12D1"/>
    <w:rsid w:val="006A1844"/>
    <w:rsid w:val="006A18BB"/>
    <w:rsid w:val="006A1985"/>
    <w:rsid w:val="006A3587"/>
    <w:rsid w:val="006A37F9"/>
    <w:rsid w:val="006A3E33"/>
    <w:rsid w:val="006A4505"/>
    <w:rsid w:val="006A4939"/>
    <w:rsid w:val="006A6FA0"/>
    <w:rsid w:val="006A7438"/>
    <w:rsid w:val="006B023D"/>
    <w:rsid w:val="006B0E29"/>
    <w:rsid w:val="006B1D0C"/>
    <w:rsid w:val="006B2EC2"/>
    <w:rsid w:val="006B3717"/>
    <w:rsid w:val="006B4E1A"/>
    <w:rsid w:val="006B551C"/>
    <w:rsid w:val="006B6159"/>
    <w:rsid w:val="006B6D9C"/>
    <w:rsid w:val="006B78B1"/>
    <w:rsid w:val="006C19A5"/>
    <w:rsid w:val="006C202E"/>
    <w:rsid w:val="006C2453"/>
    <w:rsid w:val="006C3D5E"/>
    <w:rsid w:val="006C4494"/>
    <w:rsid w:val="006C50D4"/>
    <w:rsid w:val="006C6A8D"/>
    <w:rsid w:val="006C7031"/>
    <w:rsid w:val="006C7D55"/>
    <w:rsid w:val="006D115D"/>
    <w:rsid w:val="006D3A8A"/>
    <w:rsid w:val="006D54F3"/>
    <w:rsid w:val="006D584A"/>
    <w:rsid w:val="006D640E"/>
    <w:rsid w:val="006D6789"/>
    <w:rsid w:val="006D7151"/>
    <w:rsid w:val="006D7779"/>
    <w:rsid w:val="006E0175"/>
    <w:rsid w:val="006E029C"/>
    <w:rsid w:val="006E0E88"/>
    <w:rsid w:val="006E19EA"/>
    <w:rsid w:val="006E2CA6"/>
    <w:rsid w:val="006E3975"/>
    <w:rsid w:val="006E4CC8"/>
    <w:rsid w:val="006E5E9B"/>
    <w:rsid w:val="006E630C"/>
    <w:rsid w:val="006E6E34"/>
    <w:rsid w:val="006E7CA4"/>
    <w:rsid w:val="006E7E6B"/>
    <w:rsid w:val="006F06A8"/>
    <w:rsid w:val="006F0951"/>
    <w:rsid w:val="006F2655"/>
    <w:rsid w:val="006F2BDE"/>
    <w:rsid w:val="006F58B4"/>
    <w:rsid w:val="006F6173"/>
    <w:rsid w:val="006F7377"/>
    <w:rsid w:val="0070033E"/>
    <w:rsid w:val="0070063E"/>
    <w:rsid w:val="00700A09"/>
    <w:rsid w:val="007022CA"/>
    <w:rsid w:val="007051CD"/>
    <w:rsid w:val="00705A9A"/>
    <w:rsid w:val="0070605F"/>
    <w:rsid w:val="00710893"/>
    <w:rsid w:val="007114C2"/>
    <w:rsid w:val="007118F6"/>
    <w:rsid w:val="0071227D"/>
    <w:rsid w:val="00714174"/>
    <w:rsid w:val="007148C9"/>
    <w:rsid w:val="00715A28"/>
    <w:rsid w:val="007167AC"/>
    <w:rsid w:val="0071685D"/>
    <w:rsid w:val="007170E1"/>
    <w:rsid w:val="007179CF"/>
    <w:rsid w:val="007179E7"/>
    <w:rsid w:val="00717A3C"/>
    <w:rsid w:val="007222D2"/>
    <w:rsid w:val="007227CC"/>
    <w:rsid w:val="00724146"/>
    <w:rsid w:val="007279C5"/>
    <w:rsid w:val="007312B9"/>
    <w:rsid w:val="0073394A"/>
    <w:rsid w:val="00737175"/>
    <w:rsid w:val="007400AA"/>
    <w:rsid w:val="0074049E"/>
    <w:rsid w:val="00740703"/>
    <w:rsid w:val="007412EE"/>
    <w:rsid w:val="007418B4"/>
    <w:rsid w:val="00741B3E"/>
    <w:rsid w:val="00742551"/>
    <w:rsid w:val="0074261C"/>
    <w:rsid w:val="00743058"/>
    <w:rsid w:val="00743495"/>
    <w:rsid w:val="0074425A"/>
    <w:rsid w:val="0074435A"/>
    <w:rsid w:val="0074465F"/>
    <w:rsid w:val="0074499E"/>
    <w:rsid w:val="00744C20"/>
    <w:rsid w:val="0074663D"/>
    <w:rsid w:val="00747442"/>
    <w:rsid w:val="0075012A"/>
    <w:rsid w:val="0075044B"/>
    <w:rsid w:val="00750B23"/>
    <w:rsid w:val="00750C39"/>
    <w:rsid w:val="00750C47"/>
    <w:rsid w:val="007513F2"/>
    <w:rsid w:val="007523D7"/>
    <w:rsid w:val="00752B6D"/>
    <w:rsid w:val="007541E7"/>
    <w:rsid w:val="00755A0E"/>
    <w:rsid w:val="00756F2B"/>
    <w:rsid w:val="00757EC5"/>
    <w:rsid w:val="00760A07"/>
    <w:rsid w:val="00760CBF"/>
    <w:rsid w:val="00761B79"/>
    <w:rsid w:val="00763790"/>
    <w:rsid w:val="00764988"/>
    <w:rsid w:val="00764EF1"/>
    <w:rsid w:val="007651FA"/>
    <w:rsid w:val="00765482"/>
    <w:rsid w:val="0077260E"/>
    <w:rsid w:val="007734C4"/>
    <w:rsid w:val="00773E63"/>
    <w:rsid w:val="007742B1"/>
    <w:rsid w:val="00775D61"/>
    <w:rsid w:val="00777E35"/>
    <w:rsid w:val="007801F5"/>
    <w:rsid w:val="007817D5"/>
    <w:rsid w:val="007822B8"/>
    <w:rsid w:val="007832EC"/>
    <w:rsid w:val="00784B44"/>
    <w:rsid w:val="00787DB2"/>
    <w:rsid w:val="00791497"/>
    <w:rsid w:val="00791A51"/>
    <w:rsid w:val="00791DDF"/>
    <w:rsid w:val="0079298B"/>
    <w:rsid w:val="0079631D"/>
    <w:rsid w:val="007966CC"/>
    <w:rsid w:val="00796704"/>
    <w:rsid w:val="007968F5"/>
    <w:rsid w:val="00796DCA"/>
    <w:rsid w:val="00796F39"/>
    <w:rsid w:val="007A061F"/>
    <w:rsid w:val="007A4681"/>
    <w:rsid w:val="007A4731"/>
    <w:rsid w:val="007A5111"/>
    <w:rsid w:val="007A57D4"/>
    <w:rsid w:val="007A5E3C"/>
    <w:rsid w:val="007A5EDE"/>
    <w:rsid w:val="007A64D1"/>
    <w:rsid w:val="007A7B58"/>
    <w:rsid w:val="007B0042"/>
    <w:rsid w:val="007B141C"/>
    <w:rsid w:val="007B1EB1"/>
    <w:rsid w:val="007B47B6"/>
    <w:rsid w:val="007B4E44"/>
    <w:rsid w:val="007B5952"/>
    <w:rsid w:val="007B5FDA"/>
    <w:rsid w:val="007B68ED"/>
    <w:rsid w:val="007B7A32"/>
    <w:rsid w:val="007B7E54"/>
    <w:rsid w:val="007C1893"/>
    <w:rsid w:val="007C2522"/>
    <w:rsid w:val="007C2806"/>
    <w:rsid w:val="007C2AFA"/>
    <w:rsid w:val="007C3551"/>
    <w:rsid w:val="007C3CDF"/>
    <w:rsid w:val="007C41E5"/>
    <w:rsid w:val="007C6157"/>
    <w:rsid w:val="007C6928"/>
    <w:rsid w:val="007C733D"/>
    <w:rsid w:val="007C757D"/>
    <w:rsid w:val="007C7D64"/>
    <w:rsid w:val="007D0BDD"/>
    <w:rsid w:val="007D43F6"/>
    <w:rsid w:val="007D449D"/>
    <w:rsid w:val="007D6739"/>
    <w:rsid w:val="007D736D"/>
    <w:rsid w:val="007E006B"/>
    <w:rsid w:val="007E0342"/>
    <w:rsid w:val="007E3CBB"/>
    <w:rsid w:val="007E5390"/>
    <w:rsid w:val="007E5408"/>
    <w:rsid w:val="007F09C5"/>
    <w:rsid w:val="007F1D83"/>
    <w:rsid w:val="007F2CB1"/>
    <w:rsid w:val="007F3E5C"/>
    <w:rsid w:val="007F4E5C"/>
    <w:rsid w:val="007F5807"/>
    <w:rsid w:val="007F670D"/>
    <w:rsid w:val="007F70D2"/>
    <w:rsid w:val="00800027"/>
    <w:rsid w:val="00800657"/>
    <w:rsid w:val="00802EDE"/>
    <w:rsid w:val="008055B7"/>
    <w:rsid w:val="008058A2"/>
    <w:rsid w:val="00810D30"/>
    <w:rsid w:val="00811EB9"/>
    <w:rsid w:val="00814589"/>
    <w:rsid w:val="008148BA"/>
    <w:rsid w:val="008153EA"/>
    <w:rsid w:val="00821B55"/>
    <w:rsid w:val="00821D0C"/>
    <w:rsid w:val="00821F86"/>
    <w:rsid w:val="00822629"/>
    <w:rsid w:val="00823725"/>
    <w:rsid w:val="00825C45"/>
    <w:rsid w:val="00826745"/>
    <w:rsid w:val="00827088"/>
    <w:rsid w:val="0083000E"/>
    <w:rsid w:val="0083008C"/>
    <w:rsid w:val="008313FF"/>
    <w:rsid w:val="008331AE"/>
    <w:rsid w:val="00833721"/>
    <w:rsid w:val="00833F91"/>
    <w:rsid w:val="00835236"/>
    <w:rsid w:val="00835BDD"/>
    <w:rsid w:val="00841373"/>
    <w:rsid w:val="00844B41"/>
    <w:rsid w:val="00847234"/>
    <w:rsid w:val="00850CB0"/>
    <w:rsid w:val="00851124"/>
    <w:rsid w:val="00851367"/>
    <w:rsid w:val="00851A00"/>
    <w:rsid w:val="00853D42"/>
    <w:rsid w:val="00854E60"/>
    <w:rsid w:val="00855525"/>
    <w:rsid w:val="00855758"/>
    <w:rsid w:val="0085596A"/>
    <w:rsid w:val="00855B70"/>
    <w:rsid w:val="00856BD7"/>
    <w:rsid w:val="00860388"/>
    <w:rsid w:val="008622F3"/>
    <w:rsid w:val="008623DD"/>
    <w:rsid w:val="00863745"/>
    <w:rsid w:val="00863908"/>
    <w:rsid w:val="00864CBB"/>
    <w:rsid w:val="00865967"/>
    <w:rsid w:val="00865D05"/>
    <w:rsid w:val="00865E41"/>
    <w:rsid w:val="00866421"/>
    <w:rsid w:val="0086719A"/>
    <w:rsid w:val="00867FAD"/>
    <w:rsid w:val="008702A1"/>
    <w:rsid w:val="00870C3C"/>
    <w:rsid w:val="0087121F"/>
    <w:rsid w:val="008716E5"/>
    <w:rsid w:val="008724DF"/>
    <w:rsid w:val="00872594"/>
    <w:rsid w:val="00872F10"/>
    <w:rsid w:val="008730D3"/>
    <w:rsid w:val="008754A8"/>
    <w:rsid w:val="00875F54"/>
    <w:rsid w:val="00877B89"/>
    <w:rsid w:val="0088212A"/>
    <w:rsid w:val="00882742"/>
    <w:rsid w:val="00882C29"/>
    <w:rsid w:val="00882FB5"/>
    <w:rsid w:val="0088372A"/>
    <w:rsid w:val="008851CF"/>
    <w:rsid w:val="0088615E"/>
    <w:rsid w:val="00887B00"/>
    <w:rsid w:val="0089156E"/>
    <w:rsid w:val="00891A2C"/>
    <w:rsid w:val="00891B4F"/>
    <w:rsid w:val="00892557"/>
    <w:rsid w:val="008947E0"/>
    <w:rsid w:val="008954C3"/>
    <w:rsid w:val="00896B0F"/>
    <w:rsid w:val="0089723E"/>
    <w:rsid w:val="00897349"/>
    <w:rsid w:val="008A0559"/>
    <w:rsid w:val="008A2B51"/>
    <w:rsid w:val="008A2CE3"/>
    <w:rsid w:val="008A5367"/>
    <w:rsid w:val="008B0E11"/>
    <w:rsid w:val="008B3217"/>
    <w:rsid w:val="008B34C6"/>
    <w:rsid w:val="008B5775"/>
    <w:rsid w:val="008B5BA9"/>
    <w:rsid w:val="008B6C03"/>
    <w:rsid w:val="008C0506"/>
    <w:rsid w:val="008C0DF0"/>
    <w:rsid w:val="008C1ED9"/>
    <w:rsid w:val="008C5B21"/>
    <w:rsid w:val="008C5E01"/>
    <w:rsid w:val="008C6367"/>
    <w:rsid w:val="008C654F"/>
    <w:rsid w:val="008C6ABE"/>
    <w:rsid w:val="008D0615"/>
    <w:rsid w:val="008D0868"/>
    <w:rsid w:val="008D0FEC"/>
    <w:rsid w:val="008D401C"/>
    <w:rsid w:val="008D41E8"/>
    <w:rsid w:val="008D4F51"/>
    <w:rsid w:val="008D553D"/>
    <w:rsid w:val="008D579B"/>
    <w:rsid w:val="008D6B66"/>
    <w:rsid w:val="008D6E3F"/>
    <w:rsid w:val="008D73AC"/>
    <w:rsid w:val="008D7DCB"/>
    <w:rsid w:val="008E061D"/>
    <w:rsid w:val="008E0DC1"/>
    <w:rsid w:val="008E16C7"/>
    <w:rsid w:val="008E21D5"/>
    <w:rsid w:val="008E3608"/>
    <w:rsid w:val="008E3C68"/>
    <w:rsid w:val="008E3CA8"/>
    <w:rsid w:val="008E49FB"/>
    <w:rsid w:val="008E4FA2"/>
    <w:rsid w:val="008E5488"/>
    <w:rsid w:val="008E5DA4"/>
    <w:rsid w:val="008F02E9"/>
    <w:rsid w:val="008F2397"/>
    <w:rsid w:val="008F2603"/>
    <w:rsid w:val="008F3185"/>
    <w:rsid w:val="008F35CF"/>
    <w:rsid w:val="008F49DA"/>
    <w:rsid w:val="008F67AA"/>
    <w:rsid w:val="00900592"/>
    <w:rsid w:val="009015F1"/>
    <w:rsid w:val="0090161F"/>
    <w:rsid w:val="009019BA"/>
    <w:rsid w:val="00901D22"/>
    <w:rsid w:val="00903868"/>
    <w:rsid w:val="009045C6"/>
    <w:rsid w:val="00904F8A"/>
    <w:rsid w:val="00905596"/>
    <w:rsid w:val="0091079C"/>
    <w:rsid w:val="00912E59"/>
    <w:rsid w:val="00913BA9"/>
    <w:rsid w:val="0091631E"/>
    <w:rsid w:val="00916DCC"/>
    <w:rsid w:val="0091709C"/>
    <w:rsid w:val="009202EC"/>
    <w:rsid w:val="00920E24"/>
    <w:rsid w:val="009241FC"/>
    <w:rsid w:val="009244E2"/>
    <w:rsid w:val="00927253"/>
    <w:rsid w:val="009272A0"/>
    <w:rsid w:val="0093114D"/>
    <w:rsid w:val="009315D0"/>
    <w:rsid w:val="0093219E"/>
    <w:rsid w:val="00934510"/>
    <w:rsid w:val="00936740"/>
    <w:rsid w:val="00936A92"/>
    <w:rsid w:val="00936AE7"/>
    <w:rsid w:val="00936E1D"/>
    <w:rsid w:val="009376DA"/>
    <w:rsid w:val="00937D6E"/>
    <w:rsid w:val="00940D2A"/>
    <w:rsid w:val="00941223"/>
    <w:rsid w:val="00941707"/>
    <w:rsid w:val="00941B24"/>
    <w:rsid w:val="00941EE7"/>
    <w:rsid w:val="00942301"/>
    <w:rsid w:val="00943284"/>
    <w:rsid w:val="00945561"/>
    <w:rsid w:val="009455C4"/>
    <w:rsid w:val="00945E5C"/>
    <w:rsid w:val="00946955"/>
    <w:rsid w:val="00947511"/>
    <w:rsid w:val="0094763E"/>
    <w:rsid w:val="00947751"/>
    <w:rsid w:val="00947D5A"/>
    <w:rsid w:val="00947FCD"/>
    <w:rsid w:val="0095084D"/>
    <w:rsid w:val="00951328"/>
    <w:rsid w:val="009514A5"/>
    <w:rsid w:val="009526DF"/>
    <w:rsid w:val="0095332F"/>
    <w:rsid w:val="00953C62"/>
    <w:rsid w:val="00954097"/>
    <w:rsid w:val="00954BC2"/>
    <w:rsid w:val="009564E5"/>
    <w:rsid w:val="00960A90"/>
    <w:rsid w:val="00960E7D"/>
    <w:rsid w:val="00961B6C"/>
    <w:rsid w:val="00961F8B"/>
    <w:rsid w:val="00962318"/>
    <w:rsid w:val="00962BF2"/>
    <w:rsid w:val="00962C4C"/>
    <w:rsid w:val="00962E2E"/>
    <w:rsid w:val="0096364D"/>
    <w:rsid w:val="00964CBD"/>
    <w:rsid w:val="009653BF"/>
    <w:rsid w:val="009657FC"/>
    <w:rsid w:val="00966A6D"/>
    <w:rsid w:val="009721D7"/>
    <w:rsid w:val="00975722"/>
    <w:rsid w:val="00975765"/>
    <w:rsid w:val="00976C39"/>
    <w:rsid w:val="009772C2"/>
    <w:rsid w:val="00977FA2"/>
    <w:rsid w:val="00981185"/>
    <w:rsid w:val="00983572"/>
    <w:rsid w:val="00983E7D"/>
    <w:rsid w:val="00984254"/>
    <w:rsid w:val="00985106"/>
    <w:rsid w:val="00985254"/>
    <w:rsid w:val="009859AD"/>
    <w:rsid w:val="00985F58"/>
    <w:rsid w:val="009877D8"/>
    <w:rsid w:val="0099006D"/>
    <w:rsid w:val="00990C0C"/>
    <w:rsid w:val="00992259"/>
    <w:rsid w:val="0099289A"/>
    <w:rsid w:val="00992CC2"/>
    <w:rsid w:val="00992CF0"/>
    <w:rsid w:val="009936F9"/>
    <w:rsid w:val="0099372A"/>
    <w:rsid w:val="00993800"/>
    <w:rsid w:val="00996423"/>
    <w:rsid w:val="0099680C"/>
    <w:rsid w:val="00997249"/>
    <w:rsid w:val="009A0074"/>
    <w:rsid w:val="009A037E"/>
    <w:rsid w:val="009A0554"/>
    <w:rsid w:val="009A085C"/>
    <w:rsid w:val="009A17A5"/>
    <w:rsid w:val="009A186F"/>
    <w:rsid w:val="009A1E61"/>
    <w:rsid w:val="009A2654"/>
    <w:rsid w:val="009A3511"/>
    <w:rsid w:val="009A4229"/>
    <w:rsid w:val="009A4DF8"/>
    <w:rsid w:val="009A4F29"/>
    <w:rsid w:val="009A4F79"/>
    <w:rsid w:val="009A545D"/>
    <w:rsid w:val="009A5672"/>
    <w:rsid w:val="009A60A6"/>
    <w:rsid w:val="009A6F13"/>
    <w:rsid w:val="009B0850"/>
    <w:rsid w:val="009B0DB1"/>
    <w:rsid w:val="009B0DD6"/>
    <w:rsid w:val="009B3AEF"/>
    <w:rsid w:val="009B459C"/>
    <w:rsid w:val="009B4F03"/>
    <w:rsid w:val="009B67DA"/>
    <w:rsid w:val="009B6E29"/>
    <w:rsid w:val="009B79E2"/>
    <w:rsid w:val="009C0675"/>
    <w:rsid w:val="009C108D"/>
    <w:rsid w:val="009C29CE"/>
    <w:rsid w:val="009C2F65"/>
    <w:rsid w:val="009C5B85"/>
    <w:rsid w:val="009D07D7"/>
    <w:rsid w:val="009D0C2A"/>
    <w:rsid w:val="009D14A3"/>
    <w:rsid w:val="009D235B"/>
    <w:rsid w:val="009D2451"/>
    <w:rsid w:val="009D3B40"/>
    <w:rsid w:val="009D4322"/>
    <w:rsid w:val="009D46E6"/>
    <w:rsid w:val="009D496E"/>
    <w:rsid w:val="009D5381"/>
    <w:rsid w:val="009D5C25"/>
    <w:rsid w:val="009D5D5D"/>
    <w:rsid w:val="009D6E4E"/>
    <w:rsid w:val="009E0604"/>
    <w:rsid w:val="009E4BEA"/>
    <w:rsid w:val="009E5928"/>
    <w:rsid w:val="009E666C"/>
    <w:rsid w:val="009E6D48"/>
    <w:rsid w:val="009F3727"/>
    <w:rsid w:val="009F3C5A"/>
    <w:rsid w:val="009F3E51"/>
    <w:rsid w:val="009F5BDD"/>
    <w:rsid w:val="009F6229"/>
    <w:rsid w:val="009F6929"/>
    <w:rsid w:val="00A00A1A"/>
    <w:rsid w:val="00A013FD"/>
    <w:rsid w:val="00A01D04"/>
    <w:rsid w:val="00A01E05"/>
    <w:rsid w:val="00A01F39"/>
    <w:rsid w:val="00A02B7B"/>
    <w:rsid w:val="00A03B85"/>
    <w:rsid w:val="00A03D7E"/>
    <w:rsid w:val="00A04F94"/>
    <w:rsid w:val="00A0535C"/>
    <w:rsid w:val="00A061A4"/>
    <w:rsid w:val="00A06FF5"/>
    <w:rsid w:val="00A1011D"/>
    <w:rsid w:val="00A13734"/>
    <w:rsid w:val="00A13ED7"/>
    <w:rsid w:val="00A140F3"/>
    <w:rsid w:val="00A163F4"/>
    <w:rsid w:val="00A170EF"/>
    <w:rsid w:val="00A1740D"/>
    <w:rsid w:val="00A2023E"/>
    <w:rsid w:val="00A2115A"/>
    <w:rsid w:val="00A21DAE"/>
    <w:rsid w:val="00A22E47"/>
    <w:rsid w:val="00A244C8"/>
    <w:rsid w:val="00A24882"/>
    <w:rsid w:val="00A256F2"/>
    <w:rsid w:val="00A25CEB"/>
    <w:rsid w:val="00A26E4F"/>
    <w:rsid w:val="00A323A6"/>
    <w:rsid w:val="00A32F64"/>
    <w:rsid w:val="00A375B5"/>
    <w:rsid w:val="00A40FC6"/>
    <w:rsid w:val="00A45BA9"/>
    <w:rsid w:val="00A464E3"/>
    <w:rsid w:val="00A50BF7"/>
    <w:rsid w:val="00A51B54"/>
    <w:rsid w:val="00A51B83"/>
    <w:rsid w:val="00A5212C"/>
    <w:rsid w:val="00A52A52"/>
    <w:rsid w:val="00A53A68"/>
    <w:rsid w:val="00A56131"/>
    <w:rsid w:val="00A566AE"/>
    <w:rsid w:val="00A56AD4"/>
    <w:rsid w:val="00A56F94"/>
    <w:rsid w:val="00A60730"/>
    <w:rsid w:val="00A61185"/>
    <w:rsid w:val="00A61358"/>
    <w:rsid w:val="00A61CD1"/>
    <w:rsid w:val="00A6222B"/>
    <w:rsid w:val="00A63A2D"/>
    <w:rsid w:val="00A6463F"/>
    <w:rsid w:val="00A646A3"/>
    <w:rsid w:val="00A64B91"/>
    <w:rsid w:val="00A662DA"/>
    <w:rsid w:val="00A67F2A"/>
    <w:rsid w:val="00A71B5E"/>
    <w:rsid w:val="00A72250"/>
    <w:rsid w:val="00A73D36"/>
    <w:rsid w:val="00A8063A"/>
    <w:rsid w:val="00A80EC6"/>
    <w:rsid w:val="00A828E7"/>
    <w:rsid w:val="00A83961"/>
    <w:rsid w:val="00A8411A"/>
    <w:rsid w:val="00A85055"/>
    <w:rsid w:val="00A852D7"/>
    <w:rsid w:val="00A856A2"/>
    <w:rsid w:val="00A868B7"/>
    <w:rsid w:val="00A86AE2"/>
    <w:rsid w:val="00A86BC6"/>
    <w:rsid w:val="00A87354"/>
    <w:rsid w:val="00A8794D"/>
    <w:rsid w:val="00A87C1C"/>
    <w:rsid w:val="00A91227"/>
    <w:rsid w:val="00A914CD"/>
    <w:rsid w:val="00A92E83"/>
    <w:rsid w:val="00A94493"/>
    <w:rsid w:val="00A94EE5"/>
    <w:rsid w:val="00A9594F"/>
    <w:rsid w:val="00A95C29"/>
    <w:rsid w:val="00A96CC1"/>
    <w:rsid w:val="00A9749B"/>
    <w:rsid w:val="00A97E61"/>
    <w:rsid w:val="00AA0121"/>
    <w:rsid w:val="00AA183E"/>
    <w:rsid w:val="00AA3DDB"/>
    <w:rsid w:val="00AA57C7"/>
    <w:rsid w:val="00AA5BB5"/>
    <w:rsid w:val="00AA7189"/>
    <w:rsid w:val="00AA7423"/>
    <w:rsid w:val="00AB0547"/>
    <w:rsid w:val="00AB063C"/>
    <w:rsid w:val="00AB0B0B"/>
    <w:rsid w:val="00AB0C35"/>
    <w:rsid w:val="00AB0C5F"/>
    <w:rsid w:val="00AB4C81"/>
    <w:rsid w:val="00AB691E"/>
    <w:rsid w:val="00AB6C0D"/>
    <w:rsid w:val="00AB7117"/>
    <w:rsid w:val="00AB7B9A"/>
    <w:rsid w:val="00AC2D51"/>
    <w:rsid w:val="00AC330C"/>
    <w:rsid w:val="00AC5641"/>
    <w:rsid w:val="00AC58B0"/>
    <w:rsid w:val="00AC7A84"/>
    <w:rsid w:val="00AD15E1"/>
    <w:rsid w:val="00AD1769"/>
    <w:rsid w:val="00AD1AB8"/>
    <w:rsid w:val="00AD1F0A"/>
    <w:rsid w:val="00AD2971"/>
    <w:rsid w:val="00AD35AC"/>
    <w:rsid w:val="00AE0790"/>
    <w:rsid w:val="00AE0C87"/>
    <w:rsid w:val="00AE1069"/>
    <w:rsid w:val="00AE48CF"/>
    <w:rsid w:val="00AE4B38"/>
    <w:rsid w:val="00AE595A"/>
    <w:rsid w:val="00AE671F"/>
    <w:rsid w:val="00AE6D06"/>
    <w:rsid w:val="00AF0EA5"/>
    <w:rsid w:val="00AF29C9"/>
    <w:rsid w:val="00AF36A0"/>
    <w:rsid w:val="00AF5486"/>
    <w:rsid w:val="00AF5AAD"/>
    <w:rsid w:val="00B00D7D"/>
    <w:rsid w:val="00B00F60"/>
    <w:rsid w:val="00B0111F"/>
    <w:rsid w:val="00B01E60"/>
    <w:rsid w:val="00B02528"/>
    <w:rsid w:val="00B029BF"/>
    <w:rsid w:val="00B02AB5"/>
    <w:rsid w:val="00B02C80"/>
    <w:rsid w:val="00B02E74"/>
    <w:rsid w:val="00B03D44"/>
    <w:rsid w:val="00B07995"/>
    <w:rsid w:val="00B11E97"/>
    <w:rsid w:val="00B11F84"/>
    <w:rsid w:val="00B151A8"/>
    <w:rsid w:val="00B1644E"/>
    <w:rsid w:val="00B169CD"/>
    <w:rsid w:val="00B16F78"/>
    <w:rsid w:val="00B17707"/>
    <w:rsid w:val="00B17958"/>
    <w:rsid w:val="00B17AAA"/>
    <w:rsid w:val="00B221E0"/>
    <w:rsid w:val="00B22F9F"/>
    <w:rsid w:val="00B23050"/>
    <w:rsid w:val="00B23AA0"/>
    <w:rsid w:val="00B24081"/>
    <w:rsid w:val="00B25A45"/>
    <w:rsid w:val="00B26DA4"/>
    <w:rsid w:val="00B27FDE"/>
    <w:rsid w:val="00B307C4"/>
    <w:rsid w:val="00B315F2"/>
    <w:rsid w:val="00B316AC"/>
    <w:rsid w:val="00B318F4"/>
    <w:rsid w:val="00B320B0"/>
    <w:rsid w:val="00B320FC"/>
    <w:rsid w:val="00B327CC"/>
    <w:rsid w:val="00B3441A"/>
    <w:rsid w:val="00B34572"/>
    <w:rsid w:val="00B34756"/>
    <w:rsid w:val="00B35C8B"/>
    <w:rsid w:val="00B3618B"/>
    <w:rsid w:val="00B36616"/>
    <w:rsid w:val="00B372C8"/>
    <w:rsid w:val="00B40E3D"/>
    <w:rsid w:val="00B41A5E"/>
    <w:rsid w:val="00B421FA"/>
    <w:rsid w:val="00B43601"/>
    <w:rsid w:val="00B43655"/>
    <w:rsid w:val="00B44B91"/>
    <w:rsid w:val="00B504CE"/>
    <w:rsid w:val="00B5095E"/>
    <w:rsid w:val="00B509E2"/>
    <w:rsid w:val="00B50B58"/>
    <w:rsid w:val="00B52091"/>
    <w:rsid w:val="00B523E7"/>
    <w:rsid w:val="00B533A0"/>
    <w:rsid w:val="00B606EA"/>
    <w:rsid w:val="00B62F90"/>
    <w:rsid w:val="00B65752"/>
    <w:rsid w:val="00B66311"/>
    <w:rsid w:val="00B673BF"/>
    <w:rsid w:val="00B701BA"/>
    <w:rsid w:val="00B7176A"/>
    <w:rsid w:val="00B71A82"/>
    <w:rsid w:val="00B7285A"/>
    <w:rsid w:val="00B740AA"/>
    <w:rsid w:val="00B74FA5"/>
    <w:rsid w:val="00B75049"/>
    <w:rsid w:val="00B75529"/>
    <w:rsid w:val="00B75B3B"/>
    <w:rsid w:val="00B7763F"/>
    <w:rsid w:val="00B8017E"/>
    <w:rsid w:val="00B802B9"/>
    <w:rsid w:val="00B80648"/>
    <w:rsid w:val="00B83029"/>
    <w:rsid w:val="00B83300"/>
    <w:rsid w:val="00B833EA"/>
    <w:rsid w:val="00B86D03"/>
    <w:rsid w:val="00B87002"/>
    <w:rsid w:val="00B924CE"/>
    <w:rsid w:val="00B93389"/>
    <w:rsid w:val="00B94643"/>
    <w:rsid w:val="00B94E01"/>
    <w:rsid w:val="00B95E6B"/>
    <w:rsid w:val="00B95ED4"/>
    <w:rsid w:val="00B9685E"/>
    <w:rsid w:val="00B96F6B"/>
    <w:rsid w:val="00B97B10"/>
    <w:rsid w:val="00BA0621"/>
    <w:rsid w:val="00BA1403"/>
    <w:rsid w:val="00BA1B2D"/>
    <w:rsid w:val="00BA3B26"/>
    <w:rsid w:val="00BA414B"/>
    <w:rsid w:val="00BA4472"/>
    <w:rsid w:val="00BA49E4"/>
    <w:rsid w:val="00BA516D"/>
    <w:rsid w:val="00BA76C9"/>
    <w:rsid w:val="00BB13F7"/>
    <w:rsid w:val="00BB2A68"/>
    <w:rsid w:val="00BB44B6"/>
    <w:rsid w:val="00BB4ADD"/>
    <w:rsid w:val="00BB52BF"/>
    <w:rsid w:val="00BB720F"/>
    <w:rsid w:val="00BB74DC"/>
    <w:rsid w:val="00BB7860"/>
    <w:rsid w:val="00BC101D"/>
    <w:rsid w:val="00BC2624"/>
    <w:rsid w:val="00BC2896"/>
    <w:rsid w:val="00BC29DE"/>
    <w:rsid w:val="00BC72AE"/>
    <w:rsid w:val="00BD045B"/>
    <w:rsid w:val="00BD1312"/>
    <w:rsid w:val="00BD185C"/>
    <w:rsid w:val="00BD214C"/>
    <w:rsid w:val="00BD2F8A"/>
    <w:rsid w:val="00BD36C1"/>
    <w:rsid w:val="00BD5D2F"/>
    <w:rsid w:val="00BD6195"/>
    <w:rsid w:val="00BD619C"/>
    <w:rsid w:val="00BD6323"/>
    <w:rsid w:val="00BD73C5"/>
    <w:rsid w:val="00BE039D"/>
    <w:rsid w:val="00BE0C01"/>
    <w:rsid w:val="00BE1582"/>
    <w:rsid w:val="00BE18AF"/>
    <w:rsid w:val="00BE2EEB"/>
    <w:rsid w:val="00BE3B78"/>
    <w:rsid w:val="00BE4ECC"/>
    <w:rsid w:val="00BE6CD7"/>
    <w:rsid w:val="00BE74D4"/>
    <w:rsid w:val="00BE74F8"/>
    <w:rsid w:val="00BF0625"/>
    <w:rsid w:val="00BF062D"/>
    <w:rsid w:val="00BF0A4B"/>
    <w:rsid w:val="00BF1624"/>
    <w:rsid w:val="00BF1FCB"/>
    <w:rsid w:val="00BF28DA"/>
    <w:rsid w:val="00BF2927"/>
    <w:rsid w:val="00BF3F1C"/>
    <w:rsid w:val="00BF5718"/>
    <w:rsid w:val="00BF7689"/>
    <w:rsid w:val="00BF7A26"/>
    <w:rsid w:val="00C00227"/>
    <w:rsid w:val="00C009A2"/>
    <w:rsid w:val="00C00A91"/>
    <w:rsid w:val="00C0233C"/>
    <w:rsid w:val="00C02374"/>
    <w:rsid w:val="00C02F2C"/>
    <w:rsid w:val="00C03C35"/>
    <w:rsid w:val="00C04CCC"/>
    <w:rsid w:val="00C05BD5"/>
    <w:rsid w:val="00C07C68"/>
    <w:rsid w:val="00C105BA"/>
    <w:rsid w:val="00C107AD"/>
    <w:rsid w:val="00C11FE4"/>
    <w:rsid w:val="00C1266D"/>
    <w:rsid w:val="00C1270F"/>
    <w:rsid w:val="00C12A78"/>
    <w:rsid w:val="00C12FA6"/>
    <w:rsid w:val="00C145CB"/>
    <w:rsid w:val="00C151AD"/>
    <w:rsid w:val="00C155AA"/>
    <w:rsid w:val="00C158FF"/>
    <w:rsid w:val="00C15C18"/>
    <w:rsid w:val="00C172D6"/>
    <w:rsid w:val="00C17EBF"/>
    <w:rsid w:val="00C216DB"/>
    <w:rsid w:val="00C21C60"/>
    <w:rsid w:val="00C21DF1"/>
    <w:rsid w:val="00C221D8"/>
    <w:rsid w:val="00C2309D"/>
    <w:rsid w:val="00C23580"/>
    <w:rsid w:val="00C235D3"/>
    <w:rsid w:val="00C24FCC"/>
    <w:rsid w:val="00C255BF"/>
    <w:rsid w:val="00C2567A"/>
    <w:rsid w:val="00C25C16"/>
    <w:rsid w:val="00C25C97"/>
    <w:rsid w:val="00C26C01"/>
    <w:rsid w:val="00C3073C"/>
    <w:rsid w:val="00C30760"/>
    <w:rsid w:val="00C32346"/>
    <w:rsid w:val="00C3270D"/>
    <w:rsid w:val="00C36156"/>
    <w:rsid w:val="00C37D4B"/>
    <w:rsid w:val="00C40B1B"/>
    <w:rsid w:val="00C40F9E"/>
    <w:rsid w:val="00C41C74"/>
    <w:rsid w:val="00C427ED"/>
    <w:rsid w:val="00C42C09"/>
    <w:rsid w:val="00C430EF"/>
    <w:rsid w:val="00C43891"/>
    <w:rsid w:val="00C43E87"/>
    <w:rsid w:val="00C44234"/>
    <w:rsid w:val="00C44645"/>
    <w:rsid w:val="00C44EDD"/>
    <w:rsid w:val="00C47395"/>
    <w:rsid w:val="00C47592"/>
    <w:rsid w:val="00C501A8"/>
    <w:rsid w:val="00C50E4B"/>
    <w:rsid w:val="00C519FC"/>
    <w:rsid w:val="00C52552"/>
    <w:rsid w:val="00C52886"/>
    <w:rsid w:val="00C52F83"/>
    <w:rsid w:val="00C538C7"/>
    <w:rsid w:val="00C538DD"/>
    <w:rsid w:val="00C55224"/>
    <w:rsid w:val="00C5570F"/>
    <w:rsid w:val="00C605D5"/>
    <w:rsid w:val="00C60C8B"/>
    <w:rsid w:val="00C611B5"/>
    <w:rsid w:val="00C61A80"/>
    <w:rsid w:val="00C62AAA"/>
    <w:rsid w:val="00C64D09"/>
    <w:rsid w:val="00C652EC"/>
    <w:rsid w:val="00C65978"/>
    <w:rsid w:val="00C664BA"/>
    <w:rsid w:val="00C66884"/>
    <w:rsid w:val="00C67F6F"/>
    <w:rsid w:val="00C70461"/>
    <w:rsid w:val="00C70811"/>
    <w:rsid w:val="00C746C6"/>
    <w:rsid w:val="00C74AB9"/>
    <w:rsid w:val="00C757AE"/>
    <w:rsid w:val="00C762A5"/>
    <w:rsid w:val="00C762AE"/>
    <w:rsid w:val="00C768F0"/>
    <w:rsid w:val="00C77540"/>
    <w:rsid w:val="00C80098"/>
    <w:rsid w:val="00C826C9"/>
    <w:rsid w:val="00C83FA8"/>
    <w:rsid w:val="00C855D2"/>
    <w:rsid w:val="00C8732E"/>
    <w:rsid w:val="00C92757"/>
    <w:rsid w:val="00C928C3"/>
    <w:rsid w:val="00C977B3"/>
    <w:rsid w:val="00CA0440"/>
    <w:rsid w:val="00CA0552"/>
    <w:rsid w:val="00CA19D1"/>
    <w:rsid w:val="00CA4212"/>
    <w:rsid w:val="00CA4270"/>
    <w:rsid w:val="00CA4400"/>
    <w:rsid w:val="00CA607A"/>
    <w:rsid w:val="00CA6F4D"/>
    <w:rsid w:val="00CB01E8"/>
    <w:rsid w:val="00CB0AA8"/>
    <w:rsid w:val="00CB17A1"/>
    <w:rsid w:val="00CB4884"/>
    <w:rsid w:val="00CB4D02"/>
    <w:rsid w:val="00CB55EB"/>
    <w:rsid w:val="00CB5D1A"/>
    <w:rsid w:val="00CB719E"/>
    <w:rsid w:val="00CB767F"/>
    <w:rsid w:val="00CC09D5"/>
    <w:rsid w:val="00CC21FA"/>
    <w:rsid w:val="00CC2D77"/>
    <w:rsid w:val="00CC36B9"/>
    <w:rsid w:val="00CC4518"/>
    <w:rsid w:val="00CC4EF5"/>
    <w:rsid w:val="00CC5588"/>
    <w:rsid w:val="00CC5BCB"/>
    <w:rsid w:val="00CC5E16"/>
    <w:rsid w:val="00CC6AB6"/>
    <w:rsid w:val="00CD04E6"/>
    <w:rsid w:val="00CD0734"/>
    <w:rsid w:val="00CD1B33"/>
    <w:rsid w:val="00CD1B77"/>
    <w:rsid w:val="00CD34B7"/>
    <w:rsid w:val="00CD440E"/>
    <w:rsid w:val="00CD5CCD"/>
    <w:rsid w:val="00CD6EB0"/>
    <w:rsid w:val="00CD759B"/>
    <w:rsid w:val="00CE0073"/>
    <w:rsid w:val="00CE1064"/>
    <w:rsid w:val="00CE1E7F"/>
    <w:rsid w:val="00CE2772"/>
    <w:rsid w:val="00CE2E85"/>
    <w:rsid w:val="00CE2EA0"/>
    <w:rsid w:val="00CE3787"/>
    <w:rsid w:val="00CE3D99"/>
    <w:rsid w:val="00CE56FF"/>
    <w:rsid w:val="00CE5B6C"/>
    <w:rsid w:val="00CE5EFE"/>
    <w:rsid w:val="00CE7F88"/>
    <w:rsid w:val="00CF1B9F"/>
    <w:rsid w:val="00CF1BB8"/>
    <w:rsid w:val="00CF219F"/>
    <w:rsid w:val="00CF2704"/>
    <w:rsid w:val="00CF2C5F"/>
    <w:rsid w:val="00CF41A8"/>
    <w:rsid w:val="00CF4C6D"/>
    <w:rsid w:val="00CF5409"/>
    <w:rsid w:val="00CF5876"/>
    <w:rsid w:val="00CF5988"/>
    <w:rsid w:val="00CF7615"/>
    <w:rsid w:val="00CF789C"/>
    <w:rsid w:val="00D003FF"/>
    <w:rsid w:val="00D03C76"/>
    <w:rsid w:val="00D07420"/>
    <w:rsid w:val="00D1018D"/>
    <w:rsid w:val="00D118A8"/>
    <w:rsid w:val="00D1265C"/>
    <w:rsid w:val="00D14CD0"/>
    <w:rsid w:val="00D2094A"/>
    <w:rsid w:val="00D2173B"/>
    <w:rsid w:val="00D21DCA"/>
    <w:rsid w:val="00D23703"/>
    <w:rsid w:val="00D23D1E"/>
    <w:rsid w:val="00D23DC0"/>
    <w:rsid w:val="00D241C7"/>
    <w:rsid w:val="00D249DE"/>
    <w:rsid w:val="00D25090"/>
    <w:rsid w:val="00D25900"/>
    <w:rsid w:val="00D264D1"/>
    <w:rsid w:val="00D27233"/>
    <w:rsid w:val="00D27688"/>
    <w:rsid w:val="00D32003"/>
    <w:rsid w:val="00D33B55"/>
    <w:rsid w:val="00D356E2"/>
    <w:rsid w:val="00D37458"/>
    <w:rsid w:val="00D402F7"/>
    <w:rsid w:val="00D41929"/>
    <w:rsid w:val="00D42156"/>
    <w:rsid w:val="00D45961"/>
    <w:rsid w:val="00D45BDD"/>
    <w:rsid w:val="00D4670C"/>
    <w:rsid w:val="00D46F0F"/>
    <w:rsid w:val="00D47B60"/>
    <w:rsid w:val="00D51A53"/>
    <w:rsid w:val="00D5257A"/>
    <w:rsid w:val="00D529F9"/>
    <w:rsid w:val="00D53088"/>
    <w:rsid w:val="00D530FF"/>
    <w:rsid w:val="00D55D87"/>
    <w:rsid w:val="00D5626E"/>
    <w:rsid w:val="00D562E2"/>
    <w:rsid w:val="00D5657F"/>
    <w:rsid w:val="00D56B58"/>
    <w:rsid w:val="00D57143"/>
    <w:rsid w:val="00D61D3E"/>
    <w:rsid w:val="00D61DBD"/>
    <w:rsid w:val="00D61E0A"/>
    <w:rsid w:val="00D61EF7"/>
    <w:rsid w:val="00D61F1A"/>
    <w:rsid w:val="00D627A7"/>
    <w:rsid w:val="00D62B30"/>
    <w:rsid w:val="00D637A6"/>
    <w:rsid w:val="00D64030"/>
    <w:rsid w:val="00D64709"/>
    <w:rsid w:val="00D65436"/>
    <w:rsid w:val="00D66542"/>
    <w:rsid w:val="00D6685B"/>
    <w:rsid w:val="00D66CE7"/>
    <w:rsid w:val="00D67273"/>
    <w:rsid w:val="00D67CD4"/>
    <w:rsid w:val="00D70247"/>
    <w:rsid w:val="00D70D06"/>
    <w:rsid w:val="00D70F9C"/>
    <w:rsid w:val="00D7127F"/>
    <w:rsid w:val="00D71879"/>
    <w:rsid w:val="00D72D15"/>
    <w:rsid w:val="00D74325"/>
    <w:rsid w:val="00D74E5D"/>
    <w:rsid w:val="00D759A7"/>
    <w:rsid w:val="00D766C1"/>
    <w:rsid w:val="00D7710C"/>
    <w:rsid w:val="00D8152F"/>
    <w:rsid w:val="00D81855"/>
    <w:rsid w:val="00D81920"/>
    <w:rsid w:val="00D81D4B"/>
    <w:rsid w:val="00D8241A"/>
    <w:rsid w:val="00D8573D"/>
    <w:rsid w:val="00D85FEC"/>
    <w:rsid w:val="00D86119"/>
    <w:rsid w:val="00D90266"/>
    <w:rsid w:val="00D90F79"/>
    <w:rsid w:val="00D91547"/>
    <w:rsid w:val="00D922FB"/>
    <w:rsid w:val="00D92B5A"/>
    <w:rsid w:val="00D9304C"/>
    <w:rsid w:val="00D93584"/>
    <w:rsid w:val="00D93B07"/>
    <w:rsid w:val="00D940C7"/>
    <w:rsid w:val="00D96DE2"/>
    <w:rsid w:val="00DA2782"/>
    <w:rsid w:val="00DA3DFD"/>
    <w:rsid w:val="00DA4067"/>
    <w:rsid w:val="00DA46D9"/>
    <w:rsid w:val="00DA4A7B"/>
    <w:rsid w:val="00DA4D8A"/>
    <w:rsid w:val="00DA5168"/>
    <w:rsid w:val="00DA5C2C"/>
    <w:rsid w:val="00DA611F"/>
    <w:rsid w:val="00DA6646"/>
    <w:rsid w:val="00DA7339"/>
    <w:rsid w:val="00DB071C"/>
    <w:rsid w:val="00DB14A9"/>
    <w:rsid w:val="00DB6068"/>
    <w:rsid w:val="00DB628C"/>
    <w:rsid w:val="00DB75B3"/>
    <w:rsid w:val="00DB76C1"/>
    <w:rsid w:val="00DC06E6"/>
    <w:rsid w:val="00DC26AE"/>
    <w:rsid w:val="00DC35DE"/>
    <w:rsid w:val="00DC3AF3"/>
    <w:rsid w:val="00DC5E19"/>
    <w:rsid w:val="00DC5E35"/>
    <w:rsid w:val="00DC6390"/>
    <w:rsid w:val="00DC69EB"/>
    <w:rsid w:val="00DC75A0"/>
    <w:rsid w:val="00DC76A2"/>
    <w:rsid w:val="00DC7E08"/>
    <w:rsid w:val="00DC7EEB"/>
    <w:rsid w:val="00DD06E1"/>
    <w:rsid w:val="00DD0FDF"/>
    <w:rsid w:val="00DD10B3"/>
    <w:rsid w:val="00DD1B4E"/>
    <w:rsid w:val="00DD1E23"/>
    <w:rsid w:val="00DD1F91"/>
    <w:rsid w:val="00DD2C31"/>
    <w:rsid w:val="00DD3074"/>
    <w:rsid w:val="00DD3538"/>
    <w:rsid w:val="00DD3916"/>
    <w:rsid w:val="00DD3A8F"/>
    <w:rsid w:val="00DD3C08"/>
    <w:rsid w:val="00DD61C7"/>
    <w:rsid w:val="00DD67EC"/>
    <w:rsid w:val="00DE05A3"/>
    <w:rsid w:val="00DE3442"/>
    <w:rsid w:val="00DE4168"/>
    <w:rsid w:val="00DE54AB"/>
    <w:rsid w:val="00DE59A8"/>
    <w:rsid w:val="00DE7BA4"/>
    <w:rsid w:val="00DF01B8"/>
    <w:rsid w:val="00DF08B7"/>
    <w:rsid w:val="00DF0B4A"/>
    <w:rsid w:val="00DF1753"/>
    <w:rsid w:val="00DF1C0A"/>
    <w:rsid w:val="00DF1CDC"/>
    <w:rsid w:val="00DF229C"/>
    <w:rsid w:val="00DF2312"/>
    <w:rsid w:val="00DF3E52"/>
    <w:rsid w:val="00DF477D"/>
    <w:rsid w:val="00DF4BCE"/>
    <w:rsid w:val="00DF58C8"/>
    <w:rsid w:val="00DF5E2D"/>
    <w:rsid w:val="00DF61CE"/>
    <w:rsid w:val="00DF66D1"/>
    <w:rsid w:val="00DF6DDE"/>
    <w:rsid w:val="00DF7032"/>
    <w:rsid w:val="00DF70C8"/>
    <w:rsid w:val="00E04A53"/>
    <w:rsid w:val="00E06287"/>
    <w:rsid w:val="00E06F65"/>
    <w:rsid w:val="00E0705F"/>
    <w:rsid w:val="00E1111F"/>
    <w:rsid w:val="00E113C1"/>
    <w:rsid w:val="00E14200"/>
    <w:rsid w:val="00E147CE"/>
    <w:rsid w:val="00E17862"/>
    <w:rsid w:val="00E212C6"/>
    <w:rsid w:val="00E2158E"/>
    <w:rsid w:val="00E21EC1"/>
    <w:rsid w:val="00E226F0"/>
    <w:rsid w:val="00E233A9"/>
    <w:rsid w:val="00E24BD9"/>
    <w:rsid w:val="00E25CB9"/>
    <w:rsid w:val="00E26B6E"/>
    <w:rsid w:val="00E26E72"/>
    <w:rsid w:val="00E3151D"/>
    <w:rsid w:val="00E31924"/>
    <w:rsid w:val="00E31FD2"/>
    <w:rsid w:val="00E3296B"/>
    <w:rsid w:val="00E341AB"/>
    <w:rsid w:val="00E41C1E"/>
    <w:rsid w:val="00E420E6"/>
    <w:rsid w:val="00E42CB9"/>
    <w:rsid w:val="00E43005"/>
    <w:rsid w:val="00E44584"/>
    <w:rsid w:val="00E4549C"/>
    <w:rsid w:val="00E454A1"/>
    <w:rsid w:val="00E469F9"/>
    <w:rsid w:val="00E51D2D"/>
    <w:rsid w:val="00E525BC"/>
    <w:rsid w:val="00E53715"/>
    <w:rsid w:val="00E55890"/>
    <w:rsid w:val="00E55E42"/>
    <w:rsid w:val="00E56734"/>
    <w:rsid w:val="00E603BD"/>
    <w:rsid w:val="00E605E4"/>
    <w:rsid w:val="00E66767"/>
    <w:rsid w:val="00E670BF"/>
    <w:rsid w:val="00E7078C"/>
    <w:rsid w:val="00E70A1E"/>
    <w:rsid w:val="00E7156A"/>
    <w:rsid w:val="00E71C09"/>
    <w:rsid w:val="00E7228F"/>
    <w:rsid w:val="00E728F6"/>
    <w:rsid w:val="00E72A23"/>
    <w:rsid w:val="00E72DF6"/>
    <w:rsid w:val="00E74AB6"/>
    <w:rsid w:val="00E753CD"/>
    <w:rsid w:val="00E75F37"/>
    <w:rsid w:val="00E76870"/>
    <w:rsid w:val="00E76E91"/>
    <w:rsid w:val="00E7799B"/>
    <w:rsid w:val="00E80D1D"/>
    <w:rsid w:val="00E81F79"/>
    <w:rsid w:val="00E83C56"/>
    <w:rsid w:val="00E8478E"/>
    <w:rsid w:val="00E86A2B"/>
    <w:rsid w:val="00E87423"/>
    <w:rsid w:val="00E87754"/>
    <w:rsid w:val="00E87943"/>
    <w:rsid w:val="00E87A9A"/>
    <w:rsid w:val="00E87B2A"/>
    <w:rsid w:val="00E900EB"/>
    <w:rsid w:val="00E915F7"/>
    <w:rsid w:val="00E92435"/>
    <w:rsid w:val="00E964A6"/>
    <w:rsid w:val="00E9749C"/>
    <w:rsid w:val="00E97516"/>
    <w:rsid w:val="00EA49DD"/>
    <w:rsid w:val="00EA4B05"/>
    <w:rsid w:val="00EA52C7"/>
    <w:rsid w:val="00EA76F5"/>
    <w:rsid w:val="00EA7739"/>
    <w:rsid w:val="00EB0089"/>
    <w:rsid w:val="00EB00F6"/>
    <w:rsid w:val="00EB11B9"/>
    <w:rsid w:val="00EB1855"/>
    <w:rsid w:val="00EB1CA5"/>
    <w:rsid w:val="00EB1CE4"/>
    <w:rsid w:val="00EB2DAF"/>
    <w:rsid w:val="00EB3AD4"/>
    <w:rsid w:val="00EB45D0"/>
    <w:rsid w:val="00EB4FA1"/>
    <w:rsid w:val="00EB7CC5"/>
    <w:rsid w:val="00EC015A"/>
    <w:rsid w:val="00EC1327"/>
    <w:rsid w:val="00EC15E3"/>
    <w:rsid w:val="00EC3EF5"/>
    <w:rsid w:val="00EC405B"/>
    <w:rsid w:val="00EC5F1B"/>
    <w:rsid w:val="00EC651F"/>
    <w:rsid w:val="00EC67E3"/>
    <w:rsid w:val="00ED0075"/>
    <w:rsid w:val="00ED0639"/>
    <w:rsid w:val="00ED0CDD"/>
    <w:rsid w:val="00ED0EB6"/>
    <w:rsid w:val="00ED0F0F"/>
    <w:rsid w:val="00ED110D"/>
    <w:rsid w:val="00ED1759"/>
    <w:rsid w:val="00ED1D17"/>
    <w:rsid w:val="00ED1E60"/>
    <w:rsid w:val="00ED3786"/>
    <w:rsid w:val="00ED3983"/>
    <w:rsid w:val="00ED5370"/>
    <w:rsid w:val="00ED54BA"/>
    <w:rsid w:val="00ED5943"/>
    <w:rsid w:val="00ED6C89"/>
    <w:rsid w:val="00ED7952"/>
    <w:rsid w:val="00ED79DC"/>
    <w:rsid w:val="00EE0F0E"/>
    <w:rsid w:val="00EE108E"/>
    <w:rsid w:val="00EE5904"/>
    <w:rsid w:val="00EE6739"/>
    <w:rsid w:val="00EE715F"/>
    <w:rsid w:val="00EF0F14"/>
    <w:rsid w:val="00EF1324"/>
    <w:rsid w:val="00EF39BC"/>
    <w:rsid w:val="00EF52BF"/>
    <w:rsid w:val="00EF5F1E"/>
    <w:rsid w:val="00EF78CF"/>
    <w:rsid w:val="00F016B7"/>
    <w:rsid w:val="00F01B56"/>
    <w:rsid w:val="00F0334A"/>
    <w:rsid w:val="00F03B75"/>
    <w:rsid w:val="00F04519"/>
    <w:rsid w:val="00F05792"/>
    <w:rsid w:val="00F06BDB"/>
    <w:rsid w:val="00F07D72"/>
    <w:rsid w:val="00F1048E"/>
    <w:rsid w:val="00F1391A"/>
    <w:rsid w:val="00F14004"/>
    <w:rsid w:val="00F1699A"/>
    <w:rsid w:val="00F17723"/>
    <w:rsid w:val="00F17C52"/>
    <w:rsid w:val="00F2039E"/>
    <w:rsid w:val="00F20A45"/>
    <w:rsid w:val="00F20C5D"/>
    <w:rsid w:val="00F24986"/>
    <w:rsid w:val="00F24FB2"/>
    <w:rsid w:val="00F25B4B"/>
    <w:rsid w:val="00F26D23"/>
    <w:rsid w:val="00F26EDB"/>
    <w:rsid w:val="00F274F4"/>
    <w:rsid w:val="00F308E1"/>
    <w:rsid w:val="00F30F6D"/>
    <w:rsid w:val="00F31B34"/>
    <w:rsid w:val="00F31B53"/>
    <w:rsid w:val="00F3202A"/>
    <w:rsid w:val="00F322D6"/>
    <w:rsid w:val="00F32848"/>
    <w:rsid w:val="00F3335D"/>
    <w:rsid w:val="00F336B7"/>
    <w:rsid w:val="00F33850"/>
    <w:rsid w:val="00F3441B"/>
    <w:rsid w:val="00F34CE1"/>
    <w:rsid w:val="00F35633"/>
    <w:rsid w:val="00F35A79"/>
    <w:rsid w:val="00F40EC9"/>
    <w:rsid w:val="00F42AC2"/>
    <w:rsid w:val="00F43975"/>
    <w:rsid w:val="00F43C53"/>
    <w:rsid w:val="00F45369"/>
    <w:rsid w:val="00F50BEF"/>
    <w:rsid w:val="00F52A01"/>
    <w:rsid w:val="00F541ED"/>
    <w:rsid w:val="00F54279"/>
    <w:rsid w:val="00F5544F"/>
    <w:rsid w:val="00F56479"/>
    <w:rsid w:val="00F570DB"/>
    <w:rsid w:val="00F57233"/>
    <w:rsid w:val="00F61F50"/>
    <w:rsid w:val="00F62C99"/>
    <w:rsid w:val="00F63D5A"/>
    <w:rsid w:val="00F648C8"/>
    <w:rsid w:val="00F6588C"/>
    <w:rsid w:val="00F6754A"/>
    <w:rsid w:val="00F70628"/>
    <w:rsid w:val="00F7240F"/>
    <w:rsid w:val="00F73BEF"/>
    <w:rsid w:val="00F74B4E"/>
    <w:rsid w:val="00F74E83"/>
    <w:rsid w:val="00F7565C"/>
    <w:rsid w:val="00F76C95"/>
    <w:rsid w:val="00F778A1"/>
    <w:rsid w:val="00F83BAB"/>
    <w:rsid w:val="00F84A7F"/>
    <w:rsid w:val="00F855F1"/>
    <w:rsid w:val="00F876F4"/>
    <w:rsid w:val="00F904E1"/>
    <w:rsid w:val="00F91334"/>
    <w:rsid w:val="00F91DD5"/>
    <w:rsid w:val="00F92BCD"/>
    <w:rsid w:val="00F9372B"/>
    <w:rsid w:val="00F94C24"/>
    <w:rsid w:val="00F94EF3"/>
    <w:rsid w:val="00F95D89"/>
    <w:rsid w:val="00F9648C"/>
    <w:rsid w:val="00F97362"/>
    <w:rsid w:val="00F9781E"/>
    <w:rsid w:val="00FA05F0"/>
    <w:rsid w:val="00FA0E9A"/>
    <w:rsid w:val="00FA68CD"/>
    <w:rsid w:val="00FA7090"/>
    <w:rsid w:val="00FA7907"/>
    <w:rsid w:val="00FB1076"/>
    <w:rsid w:val="00FB118B"/>
    <w:rsid w:val="00FB12DB"/>
    <w:rsid w:val="00FB1A23"/>
    <w:rsid w:val="00FB2D9C"/>
    <w:rsid w:val="00FB310E"/>
    <w:rsid w:val="00FB44FF"/>
    <w:rsid w:val="00FB5C76"/>
    <w:rsid w:val="00FB7607"/>
    <w:rsid w:val="00FB7698"/>
    <w:rsid w:val="00FC1B2A"/>
    <w:rsid w:val="00FC272C"/>
    <w:rsid w:val="00FC3983"/>
    <w:rsid w:val="00FC3FC0"/>
    <w:rsid w:val="00FC620F"/>
    <w:rsid w:val="00FC6DAC"/>
    <w:rsid w:val="00FD0FCF"/>
    <w:rsid w:val="00FD28B9"/>
    <w:rsid w:val="00FD3479"/>
    <w:rsid w:val="00FD3C0F"/>
    <w:rsid w:val="00FD6501"/>
    <w:rsid w:val="00FD6A0C"/>
    <w:rsid w:val="00FD7006"/>
    <w:rsid w:val="00FE05E2"/>
    <w:rsid w:val="00FE0941"/>
    <w:rsid w:val="00FE115A"/>
    <w:rsid w:val="00FE1A15"/>
    <w:rsid w:val="00FE46CF"/>
    <w:rsid w:val="00FE5006"/>
    <w:rsid w:val="00FE703C"/>
    <w:rsid w:val="00FF1912"/>
    <w:rsid w:val="00FF1F88"/>
    <w:rsid w:val="00FF35C8"/>
    <w:rsid w:val="00FF7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8993"/>
    <o:shapelayout v:ext="edit">
      <o:idmap v:ext="edit" data="1"/>
    </o:shapelayout>
  </w:shapeDefaults>
  <w:decimalSymbol w:val="."/>
  <w:listSeparator w:val=","/>
  <w14:docId w14:val="3728EEF3"/>
  <w15:docId w15:val="{0B7871E6-5065-4D41-BD1F-6707EC2B3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2A8"/>
    <w:pPr>
      <w:widowControl w:val="0"/>
    </w:pPr>
    <w:rPr>
      <w:snapToGrid w:val="0"/>
      <w:sz w:val="24"/>
    </w:rPr>
  </w:style>
  <w:style w:type="paragraph" w:styleId="Heading1">
    <w:name w:val="heading 1"/>
    <w:basedOn w:val="Normal"/>
    <w:next w:val="Normal"/>
    <w:link w:val="Heading1Char"/>
    <w:qFormat/>
    <w:rsid w:val="00CF1BB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4596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45961"/>
    <w:pPr>
      <w:keepNext/>
      <w:spacing w:before="240" w:after="60"/>
      <w:outlineLvl w:val="2"/>
    </w:pPr>
    <w:rPr>
      <w:rFonts w:ascii="Arial" w:hAnsi="Arial" w:cs="Arial"/>
      <w:b/>
      <w:bCs/>
      <w:sz w:val="26"/>
      <w:szCs w:val="26"/>
    </w:rPr>
  </w:style>
  <w:style w:type="paragraph" w:styleId="Heading4">
    <w:name w:val="heading 4"/>
    <w:basedOn w:val="Normal"/>
    <w:next w:val="Normal"/>
    <w:qFormat/>
    <w:rsid w:val="001D6DE4"/>
    <w:pPr>
      <w:keepNext/>
      <w:spacing w:before="240" w:after="60"/>
      <w:outlineLvl w:val="3"/>
    </w:pPr>
    <w:rPr>
      <w:b/>
      <w:bCs/>
      <w:sz w:val="28"/>
      <w:szCs w:val="28"/>
    </w:rPr>
  </w:style>
  <w:style w:type="paragraph" w:styleId="Heading5">
    <w:name w:val="heading 5"/>
    <w:basedOn w:val="Normal"/>
    <w:next w:val="Normal"/>
    <w:qFormat/>
    <w:rsid w:val="009F6229"/>
    <w:pPr>
      <w:keepNext/>
      <w:jc w:val="center"/>
      <w:outlineLvl w:val="4"/>
    </w:pPr>
    <w:rPr>
      <w:rFonts w:ascii="Albertus Extra Bold" w:hAnsi="Albertus Extra Bold"/>
      <w:b/>
      <w:sz w:val="32"/>
    </w:rPr>
  </w:style>
  <w:style w:type="paragraph" w:styleId="Heading6">
    <w:name w:val="heading 6"/>
    <w:basedOn w:val="Normal"/>
    <w:next w:val="Normal"/>
    <w:qFormat/>
    <w:rsid w:val="00422A19"/>
    <w:pPr>
      <w:spacing w:before="240" w:after="60"/>
      <w:outlineLvl w:val="5"/>
    </w:pPr>
    <w:rPr>
      <w:b/>
      <w:bCs/>
      <w:sz w:val="22"/>
      <w:szCs w:val="22"/>
    </w:rPr>
  </w:style>
  <w:style w:type="paragraph" w:styleId="Heading7">
    <w:name w:val="heading 7"/>
    <w:basedOn w:val="Normal"/>
    <w:next w:val="Normal"/>
    <w:qFormat/>
    <w:rsid w:val="001D6DE4"/>
    <w:pPr>
      <w:spacing w:before="240" w:after="60"/>
      <w:outlineLvl w:val="6"/>
    </w:pPr>
    <w:rPr>
      <w:szCs w:val="24"/>
    </w:rPr>
  </w:style>
  <w:style w:type="paragraph" w:styleId="Heading8">
    <w:name w:val="heading 8"/>
    <w:basedOn w:val="Normal"/>
    <w:next w:val="Normal"/>
    <w:qFormat/>
    <w:rsid w:val="00422A19"/>
    <w:pPr>
      <w:spacing w:before="240" w:after="60"/>
      <w:outlineLvl w:val="7"/>
    </w:pPr>
    <w:rPr>
      <w:i/>
      <w:iCs/>
      <w:szCs w:val="24"/>
    </w:rPr>
  </w:style>
  <w:style w:type="paragraph" w:styleId="Heading9">
    <w:name w:val="heading 9"/>
    <w:basedOn w:val="Normal"/>
    <w:next w:val="Normal"/>
    <w:qFormat/>
    <w:rsid w:val="0037229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F4BCE"/>
    <w:pPr>
      <w:tabs>
        <w:tab w:val="center" w:pos="4320"/>
        <w:tab w:val="right" w:pos="8640"/>
      </w:tabs>
    </w:pPr>
  </w:style>
  <w:style w:type="paragraph" w:styleId="Footer">
    <w:name w:val="footer"/>
    <w:basedOn w:val="Normal"/>
    <w:link w:val="FooterChar"/>
    <w:uiPriority w:val="99"/>
    <w:rsid w:val="00DF4BCE"/>
    <w:pPr>
      <w:tabs>
        <w:tab w:val="center" w:pos="4320"/>
        <w:tab w:val="right" w:pos="8640"/>
      </w:tabs>
    </w:pPr>
  </w:style>
  <w:style w:type="paragraph" w:styleId="BalloonText">
    <w:name w:val="Balloon Text"/>
    <w:basedOn w:val="Normal"/>
    <w:link w:val="BalloonTextChar"/>
    <w:uiPriority w:val="99"/>
    <w:semiHidden/>
    <w:rsid w:val="00DF4BCE"/>
    <w:rPr>
      <w:rFonts w:ascii="Tahoma" w:hAnsi="Tahoma" w:cs="Tahoma"/>
      <w:sz w:val="16"/>
      <w:szCs w:val="16"/>
    </w:rPr>
  </w:style>
  <w:style w:type="character" w:styleId="Hyperlink">
    <w:name w:val="Hyperlink"/>
    <w:rsid w:val="009F6229"/>
    <w:rPr>
      <w:color w:val="0000FF"/>
      <w:u w:val="single"/>
    </w:rPr>
  </w:style>
  <w:style w:type="character" w:styleId="PageNumber">
    <w:name w:val="page number"/>
    <w:basedOn w:val="DefaultParagraphFont"/>
    <w:rsid w:val="009F6229"/>
  </w:style>
  <w:style w:type="paragraph" w:styleId="Title">
    <w:name w:val="Title"/>
    <w:basedOn w:val="Normal"/>
    <w:link w:val="TitleChar"/>
    <w:qFormat/>
    <w:rsid w:val="00D41929"/>
    <w:pPr>
      <w:tabs>
        <w:tab w:val="center" w:pos="4680"/>
        <w:tab w:val="right" w:leader="dot" w:pos="4986"/>
        <w:tab w:val="right" w:leader="dot" w:pos="5700"/>
        <w:tab w:val="right" w:leader="dot" w:pos="6414"/>
        <w:tab w:val="right" w:leader="dot" w:pos="6822"/>
        <w:tab w:val="right" w:leader="dot" w:pos="7128"/>
        <w:tab w:val="right" w:leader="dot" w:pos="7332"/>
        <w:tab w:val="right" w:leader="dot" w:pos="7536"/>
        <w:tab w:val="right" w:leader="dot" w:pos="7740"/>
        <w:tab w:val="right" w:leader="dot" w:pos="7944"/>
        <w:tab w:val="right" w:leader="dot" w:pos="8148"/>
        <w:tab w:val="right" w:leader="dot" w:pos="8352"/>
        <w:tab w:val="right" w:leader="dot" w:pos="8556"/>
        <w:tab w:val="right" w:leader="dot" w:pos="8760"/>
        <w:tab w:val="right" w:leader="dot" w:pos="8964"/>
        <w:tab w:val="right" w:leader="dot" w:pos="9360"/>
      </w:tabs>
      <w:jc w:val="center"/>
    </w:pPr>
    <w:rPr>
      <w:b/>
      <w:sz w:val="22"/>
    </w:rPr>
  </w:style>
  <w:style w:type="table" w:styleId="TableGrid">
    <w:name w:val="Table Grid"/>
    <w:basedOn w:val="TableNormal"/>
    <w:uiPriority w:val="39"/>
    <w:rsid w:val="00D4596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372293"/>
    <w:pPr>
      <w:tabs>
        <w:tab w:val="left" w:pos="1080"/>
        <w:tab w:val="left" w:pos="1800"/>
        <w:tab w:val="left" w:pos="2520"/>
        <w:tab w:val="left" w:pos="3240"/>
        <w:tab w:val="left" w:pos="3960"/>
        <w:tab w:val="left" w:pos="4680"/>
        <w:tab w:val="left" w:pos="5400"/>
        <w:tab w:val="left" w:pos="6120"/>
        <w:tab w:val="left" w:pos="6840"/>
        <w:tab w:val="left" w:pos="7560"/>
        <w:tab w:val="left" w:pos="8280"/>
      </w:tabs>
      <w:ind w:left="360" w:right="-180" w:firstLine="720"/>
      <w:jc w:val="both"/>
    </w:pPr>
    <w:rPr>
      <w:rFonts w:ascii="CG Times" w:hAnsi="CG Times"/>
    </w:rPr>
  </w:style>
  <w:style w:type="paragraph" w:styleId="BodyText3">
    <w:name w:val="Body Text 3"/>
    <w:basedOn w:val="Normal"/>
    <w:rsid w:val="00372293"/>
    <w:pPr>
      <w:tabs>
        <w:tab w:val="left" w:pos="-1080"/>
        <w:tab w:val="left" w:pos="-720"/>
        <w:tab w:val="left" w:pos="0"/>
        <w:tab w:val="left" w:pos="352"/>
        <w:tab w:val="left" w:pos="720"/>
        <w:tab w:val="left" w:pos="1260"/>
        <w:tab w:val="left" w:pos="1440"/>
        <w:tab w:val="left" w:pos="1814"/>
      </w:tabs>
      <w:spacing w:line="237" w:lineRule="auto"/>
      <w:ind w:right="-180"/>
      <w:jc w:val="both"/>
    </w:pPr>
    <w:rPr>
      <w:rFonts w:ascii="CG Times" w:hAnsi="CG Times"/>
    </w:rPr>
  </w:style>
  <w:style w:type="paragraph" w:styleId="BodyTextIndent3">
    <w:name w:val="Body Text Indent 3"/>
    <w:basedOn w:val="Normal"/>
    <w:link w:val="BodyTextIndent3Char"/>
    <w:rsid w:val="00372293"/>
    <w:pPr>
      <w:ind w:left="450" w:hanging="450"/>
    </w:pPr>
    <w:rPr>
      <w:rFonts w:ascii="CG Times" w:hAnsi="CG Times"/>
      <w:color w:val="000000"/>
    </w:rPr>
  </w:style>
  <w:style w:type="paragraph" w:styleId="BodyText">
    <w:name w:val="Body Text"/>
    <w:basedOn w:val="Normal"/>
    <w:link w:val="BodyTextChar"/>
    <w:rsid w:val="00372293"/>
    <w:pPr>
      <w:pBdr>
        <w:top w:val="single" w:sz="7" w:space="0" w:color="000000"/>
        <w:left w:val="single" w:sz="7" w:space="0" w:color="000000"/>
        <w:bottom w:val="single" w:sz="7" w:space="0" w:color="000000"/>
        <w:right w:val="single" w:sz="7" w:space="0" w:color="000000"/>
      </w:pBdr>
      <w:spacing w:after="120"/>
    </w:pPr>
    <w:rPr>
      <w:rFonts w:ascii="MS Sans Serif" w:hAnsi="MS Sans Serif"/>
      <w:color w:val="000000"/>
      <w:sz w:val="20"/>
    </w:rPr>
  </w:style>
  <w:style w:type="paragraph" w:styleId="BodyText2">
    <w:name w:val="Body Text 2"/>
    <w:basedOn w:val="Normal"/>
    <w:rsid w:val="00D07420"/>
    <w:pPr>
      <w:spacing w:after="120" w:line="480" w:lineRule="auto"/>
    </w:pPr>
  </w:style>
  <w:style w:type="paragraph" w:styleId="Subtitle">
    <w:name w:val="Subtitle"/>
    <w:basedOn w:val="Normal"/>
    <w:link w:val="SubtitleChar"/>
    <w:qFormat/>
    <w:rsid w:val="00D07420"/>
    <w:pPr>
      <w:widowControl/>
      <w:spacing w:after="1" w:line="249" w:lineRule="auto"/>
      <w:jc w:val="center"/>
    </w:pPr>
    <w:rPr>
      <w:rFonts w:ascii="Arial" w:hAnsi="Arial"/>
      <w:b/>
      <w:bCs/>
      <w:snapToGrid/>
      <w:color w:val="000000"/>
      <w:kern w:val="28"/>
      <w:sz w:val="28"/>
      <w:szCs w:val="28"/>
    </w:rPr>
  </w:style>
  <w:style w:type="character" w:customStyle="1" w:styleId="TitleChar">
    <w:name w:val="Title Char"/>
    <w:link w:val="Title"/>
    <w:rsid w:val="00344FC7"/>
    <w:rPr>
      <w:b/>
      <w:snapToGrid/>
      <w:sz w:val="22"/>
    </w:rPr>
  </w:style>
  <w:style w:type="character" w:styleId="Strong">
    <w:name w:val="Strong"/>
    <w:uiPriority w:val="22"/>
    <w:qFormat/>
    <w:rsid w:val="00BA0621"/>
    <w:rPr>
      <w:b/>
      <w:bCs/>
    </w:rPr>
  </w:style>
  <w:style w:type="paragraph" w:styleId="NoSpacing">
    <w:name w:val="No Spacing"/>
    <w:uiPriority w:val="1"/>
    <w:qFormat/>
    <w:rsid w:val="00137B0D"/>
    <w:pPr>
      <w:widowControl w:val="0"/>
    </w:pPr>
    <w:rPr>
      <w:snapToGrid w:val="0"/>
      <w:sz w:val="24"/>
    </w:rPr>
  </w:style>
  <w:style w:type="character" w:customStyle="1" w:styleId="FooterChar">
    <w:name w:val="Footer Char"/>
    <w:link w:val="Footer"/>
    <w:uiPriority w:val="99"/>
    <w:rsid w:val="000304A0"/>
    <w:rPr>
      <w:snapToGrid/>
      <w:sz w:val="24"/>
    </w:rPr>
  </w:style>
  <w:style w:type="paragraph" w:styleId="ListParagraph">
    <w:name w:val="List Paragraph"/>
    <w:basedOn w:val="Normal"/>
    <w:uiPriority w:val="34"/>
    <w:qFormat/>
    <w:rsid w:val="00404033"/>
    <w:pPr>
      <w:ind w:left="720"/>
    </w:pPr>
  </w:style>
  <w:style w:type="paragraph" w:styleId="BodyTextIndent">
    <w:name w:val="Body Text Indent"/>
    <w:basedOn w:val="Normal"/>
    <w:link w:val="BodyTextIndentChar"/>
    <w:uiPriority w:val="99"/>
    <w:unhideWhenUsed/>
    <w:rsid w:val="00A8794D"/>
    <w:pPr>
      <w:spacing w:after="120"/>
      <w:ind w:left="360"/>
    </w:pPr>
  </w:style>
  <w:style w:type="character" w:customStyle="1" w:styleId="BodyTextIndentChar">
    <w:name w:val="Body Text Indent Char"/>
    <w:link w:val="BodyTextIndent"/>
    <w:uiPriority w:val="99"/>
    <w:semiHidden/>
    <w:rsid w:val="00A8794D"/>
    <w:rPr>
      <w:snapToGrid/>
      <w:sz w:val="24"/>
    </w:rPr>
  </w:style>
  <w:style w:type="character" w:styleId="FootnoteReference">
    <w:name w:val="footnote reference"/>
    <w:semiHidden/>
    <w:rsid w:val="00A8794D"/>
  </w:style>
  <w:style w:type="paragraph" w:customStyle="1" w:styleId="Level1">
    <w:name w:val="Level 1"/>
    <w:basedOn w:val="Normal"/>
    <w:rsid w:val="00A8794D"/>
    <w:pPr>
      <w:ind w:left="2160" w:hanging="720"/>
    </w:pPr>
  </w:style>
  <w:style w:type="paragraph" w:styleId="BodyTextIndent2">
    <w:name w:val="Body Text Indent 2"/>
    <w:basedOn w:val="Normal"/>
    <w:link w:val="BodyTextIndent2Char"/>
    <w:rsid w:val="00A8794D"/>
    <w:pPr>
      <w:spacing w:after="120" w:line="480" w:lineRule="auto"/>
      <w:ind w:left="360"/>
    </w:pPr>
  </w:style>
  <w:style w:type="character" w:customStyle="1" w:styleId="BodyTextIndent2Char">
    <w:name w:val="Body Text Indent 2 Char"/>
    <w:link w:val="BodyTextIndent2"/>
    <w:rsid w:val="00A8794D"/>
    <w:rPr>
      <w:snapToGrid/>
      <w:sz w:val="24"/>
    </w:rPr>
  </w:style>
  <w:style w:type="paragraph" w:styleId="List">
    <w:name w:val="List"/>
    <w:basedOn w:val="Normal"/>
    <w:rsid w:val="00A8794D"/>
    <w:pPr>
      <w:widowControl/>
      <w:ind w:left="360" w:hanging="360"/>
    </w:pPr>
    <w:rPr>
      <w:snapToGrid/>
      <w:szCs w:val="24"/>
    </w:rPr>
  </w:style>
  <w:style w:type="paragraph" w:styleId="NormalWeb">
    <w:name w:val="Normal (Web)"/>
    <w:basedOn w:val="Normal"/>
    <w:uiPriority w:val="99"/>
    <w:rsid w:val="00A8794D"/>
    <w:pPr>
      <w:widowControl/>
      <w:spacing w:before="100" w:beforeAutospacing="1" w:after="100" w:afterAutospacing="1"/>
    </w:pPr>
    <w:rPr>
      <w:snapToGrid/>
      <w:szCs w:val="24"/>
    </w:rPr>
  </w:style>
  <w:style w:type="paragraph" w:styleId="ListBullet">
    <w:name w:val="List Bullet"/>
    <w:basedOn w:val="Normal"/>
    <w:autoRedefine/>
    <w:rsid w:val="00A8794D"/>
    <w:pPr>
      <w:widowControl/>
      <w:numPr>
        <w:numId w:val="1"/>
      </w:numPr>
    </w:pPr>
    <w:rPr>
      <w:rFonts w:ascii="CG Times (W1)" w:hAnsi="CG Times (W1)"/>
      <w:snapToGrid/>
      <w:sz w:val="20"/>
    </w:rPr>
  </w:style>
  <w:style w:type="paragraph" w:styleId="TOC1">
    <w:name w:val="toc 1"/>
    <w:basedOn w:val="Normal"/>
    <w:next w:val="Normal"/>
    <w:autoRedefine/>
    <w:semiHidden/>
    <w:rsid w:val="00A8794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CG Times (W1)" w:hAnsi="CG Times (W1)"/>
      <w:b/>
      <w:snapToGrid/>
    </w:rPr>
  </w:style>
  <w:style w:type="character" w:customStyle="1" w:styleId="yabcontactlistgridsecondlineinfo">
    <w:name w:val="yab_contact_list_grid_second_line_info"/>
    <w:rsid w:val="00A8794D"/>
  </w:style>
  <w:style w:type="character" w:customStyle="1" w:styleId="yshortcuts">
    <w:name w:val="yshortcuts"/>
    <w:rsid w:val="00A8794D"/>
  </w:style>
  <w:style w:type="paragraph" w:customStyle="1" w:styleId="style15">
    <w:name w:val="style15"/>
    <w:basedOn w:val="Normal"/>
    <w:rsid w:val="00A8794D"/>
    <w:pPr>
      <w:widowControl/>
      <w:spacing w:before="100" w:beforeAutospacing="1" w:after="100" w:afterAutospacing="1"/>
    </w:pPr>
    <w:rPr>
      <w:snapToGrid/>
      <w:szCs w:val="24"/>
    </w:rPr>
  </w:style>
  <w:style w:type="paragraph" w:customStyle="1" w:styleId="style58">
    <w:name w:val="style58"/>
    <w:basedOn w:val="Normal"/>
    <w:rsid w:val="00A8794D"/>
    <w:pPr>
      <w:widowControl/>
      <w:spacing w:before="100" w:beforeAutospacing="1" w:after="100" w:afterAutospacing="1"/>
    </w:pPr>
    <w:rPr>
      <w:snapToGrid/>
      <w:szCs w:val="24"/>
    </w:rPr>
  </w:style>
  <w:style w:type="paragraph" w:customStyle="1" w:styleId="style76">
    <w:name w:val="style76"/>
    <w:basedOn w:val="Normal"/>
    <w:rsid w:val="00A8794D"/>
    <w:pPr>
      <w:widowControl/>
      <w:spacing w:before="100" w:beforeAutospacing="1" w:after="100" w:afterAutospacing="1"/>
    </w:pPr>
    <w:rPr>
      <w:snapToGrid/>
      <w:szCs w:val="24"/>
    </w:rPr>
  </w:style>
  <w:style w:type="paragraph" w:customStyle="1" w:styleId="style72">
    <w:name w:val="style72"/>
    <w:basedOn w:val="Normal"/>
    <w:rsid w:val="00A8794D"/>
    <w:pPr>
      <w:widowControl/>
      <w:spacing w:before="100" w:beforeAutospacing="1" w:after="100" w:afterAutospacing="1"/>
    </w:pPr>
    <w:rPr>
      <w:snapToGrid/>
      <w:szCs w:val="24"/>
    </w:rPr>
  </w:style>
  <w:style w:type="character" w:customStyle="1" w:styleId="normalfont">
    <w:name w:val="normal_font"/>
    <w:rsid w:val="00A8794D"/>
  </w:style>
  <w:style w:type="character" w:customStyle="1" w:styleId="style71">
    <w:name w:val="style71"/>
    <w:rsid w:val="00A8794D"/>
  </w:style>
  <w:style w:type="character" w:customStyle="1" w:styleId="style721">
    <w:name w:val="style721"/>
    <w:rsid w:val="00A8794D"/>
  </w:style>
  <w:style w:type="character" w:customStyle="1" w:styleId="style69">
    <w:name w:val="style69"/>
    <w:rsid w:val="00A8794D"/>
  </w:style>
  <w:style w:type="character" w:styleId="Emphasis">
    <w:name w:val="Emphasis"/>
    <w:qFormat/>
    <w:rsid w:val="00A8794D"/>
    <w:rPr>
      <w:i/>
      <w:iCs/>
    </w:rPr>
  </w:style>
  <w:style w:type="character" w:customStyle="1" w:styleId="SubtitleChar">
    <w:name w:val="Subtitle Char"/>
    <w:link w:val="Subtitle"/>
    <w:rsid w:val="00503C20"/>
    <w:rPr>
      <w:rFonts w:ascii="Arial" w:hAnsi="Arial" w:cs="Arial"/>
      <w:b/>
      <w:bCs/>
      <w:color w:val="000000"/>
      <w:kern w:val="28"/>
      <w:sz w:val="28"/>
      <w:szCs w:val="28"/>
    </w:rPr>
  </w:style>
  <w:style w:type="character" w:customStyle="1" w:styleId="BodyTextIndent3Char">
    <w:name w:val="Body Text Indent 3 Char"/>
    <w:link w:val="BodyTextIndent3"/>
    <w:rsid w:val="008C6ABE"/>
    <w:rPr>
      <w:rFonts w:ascii="CG Times" w:hAnsi="CG Times"/>
      <w:snapToGrid/>
      <w:color w:val="000000"/>
      <w:sz w:val="24"/>
    </w:rPr>
  </w:style>
  <w:style w:type="character" w:styleId="FollowedHyperlink">
    <w:name w:val="FollowedHyperlink"/>
    <w:basedOn w:val="DefaultParagraphFont"/>
    <w:uiPriority w:val="99"/>
    <w:semiHidden/>
    <w:unhideWhenUsed/>
    <w:rsid w:val="005270DB"/>
    <w:rPr>
      <w:color w:val="800080" w:themeColor="followedHyperlink"/>
      <w:u w:val="single"/>
    </w:rPr>
  </w:style>
  <w:style w:type="paragraph" w:customStyle="1" w:styleId="Standard">
    <w:name w:val="Standard"/>
    <w:rsid w:val="00655ADD"/>
    <w:pPr>
      <w:widowControl w:val="0"/>
      <w:suppressAutoHyphens/>
      <w:autoSpaceDN w:val="0"/>
      <w:textAlignment w:val="baseline"/>
    </w:pPr>
    <w:rPr>
      <w:rFonts w:eastAsia="SimSun" w:cs="Arial"/>
      <w:kern w:val="3"/>
      <w:sz w:val="24"/>
      <w:szCs w:val="24"/>
      <w:lang w:eastAsia="zh-CN" w:bidi="hi-IN"/>
    </w:rPr>
  </w:style>
  <w:style w:type="character" w:customStyle="1" w:styleId="BodyTextChar">
    <w:name w:val="Body Text Char"/>
    <w:basedOn w:val="DefaultParagraphFont"/>
    <w:link w:val="BodyText"/>
    <w:rsid w:val="00A828E7"/>
    <w:rPr>
      <w:rFonts w:ascii="MS Sans Serif" w:hAnsi="MS Sans Serif"/>
      <w:snapToGrid w:val="0"/>
      <w:color w:val="000000"/>
    </w:rPr>
  </w:style>
  <w:style w:type="character" w:customStyle="1" w:styleId="UnresolvedMention1">
    <w:name w:val="Unresolved Mention1"/>
    <w:basedOn w:val="DefaultParagraphFont"/>
    <w:uiPriority w:val="99"/>
    <w:semiHidden/>
    <w:unhideWhenUsed/>
    <w:rsid w:val="004572F9"/>
    <w:rPr>
      <w:color w:val="808080"/>
      <w:shd w:val="clear" w:color="auto" w:fill="E6E6E6"/>
    </w:rPr>
  </w:style>
  <w:style w:type="paragraph" w:customStyle="1" w:styleId="aolmailmsonormal">
    <w:name w:val="aolmail_msonormal"/>
    <w:basedOn w:val="Normal"/>
    <w:rsid w:val="00B36616"/>
    <w:pPr>
      <w:widowControl/>
      <w:spacing w:before="100" w:beforeAutospacing="1" w:after="100" w:afterAutospacing="1"/>
    </w:pPr>
    <w:rPr>
      <w:snapToGrid/>
      <w:szCs w:val="24"/>
    </w:rPr>
  </w:style>
  <w:style w:type="character" w:customStyle="1" w:styleId="UnresolvedMention2">
    <w:name w:val="Unresolved Mention2"/>
    <w:basedOn w:val="DefaultParagraphFont"/>
    <w:uiPriority w:val="99"/>
    <w:semiHidden/>
    <w:unhideWhenUsed/>
    <w:rsid w:val="005C7B97"/>
    <w:rPr>
      <w:color w:val="605E5C"/>
      <w:shd w:val="clear" w:color="auto" w:fill="E1DFDD"/>
    </w:rPr>
  </w:style>
  <w:style w:type="character" w:customStyle="1" w:styleId="UnresolvedMention3">
    <w:name w:val="Unresolved Mention3"/>
    <w:basedOn w:val="DefaultParagraphFont"/>
    <w:uiPriority w:val="99"/>
    <w:semiHidden/>
    <w:unhideWhenUsed/>
    <w:rsid w:val="00345A1B"/>
    <w:rPr>
      <w:color w:val="605E5C"/>
      <w:shd w:val="clear" w:color="auto" w:fill="E1DFDD"/>
    </w:rPr>
  </w:style>
  <w:style w:type="character" w:styleId="CommentReference">
    <w:name w:val="annotation reference"/>
    <w:basedOn w:val="DefaultParagraphFont"/>
    <w:uiPriority w:val="99"/>
    <w:semiHidden/>
    <w:unhideWhenUsed/>
    <w:rsid w:val="009B6E29"/>
    <w:rPr>
      <w:sz w:val="16"/>
      <w:szCs w:val="16"/>
    </w:rPr>
  </w:style>
  <w:style w:type="paragraph" w:styleId="CommentText">
    <w:name w:val="annotation text"/>
    <w:basedOn w:val="Normal"/>
    <w:link w:val="CommentTextChar"/>
    <w:uiPriority w:val="99"/>
    <w:semiHidden/>
    <w:unhideWhenUsed/>
    <w:rsid w:val="009B6E29"/>
    <w:rPr>
      <w:sz w:val="20"/>
    </w:rPr>
  </w:style>
  <w:style w:type="character" w:customStyle="1" w:styleId="CommentTextChar">
    <w:name w:val="Comment Text Char"/>
    <w:basedOn w:val="DefaultParagraphFont"/>
    <w:link w:val="CommentText"/>
    <w:uiPriority w:val="99"/>
    <w:semiHidden/>
    <w:rsid w:val="009B6E29"/>
    <w:rPr>
      <w:snapToGrid w:val="0"/>
    </w:rPr>
  </w:style>
  <w:style w:type="character" w:customStyle="1" w:styleId="UnresolvedMention4">
    <w:name w:val="Unresolved Mention4"/>
    <w:basedOn w:val="DefaultParagraphFont"/>
    <w:uiPriority w:val="99"/>
    <w:semiHidden/>
    <w:unhideWhenUsed/>
    <w:rsid w:val="0036759D"/>
    <w:rPr>
      <w:color w:val="605E5C"/>
      <w:shd w:val="clear" w:color="auto" w:fill="E1DFDD"/>
    </w:rPr>
  </w:style>
  <w:style w:type="character" w:customStyle="1" w:styleId="UnresolvedMention5">
    <w:name w:val="Unresolved Mention5"/>
    <w:basedOn w:val="DefaultParagraphFont"/>
    <w:uiPriority w:val="99"/>
    <w:semiHidden/>
    <w:unhideWhenUsed/>
    <w:rsid w:val="00D91547"/>
    <w:rPr>
      <w:color w:val="605E5C"/>
      <w:shd w:val="clear" w:color="auto" w:fill="E1DFDD"/>
    </w:rPr>
  </w:style>
  <w:style w:type="paragraph" w:customStyle="1" w:styleId="GFWCBody">
    <w:name w:val="GFWC Body"/>
    <w:basedOn w:val="Normal"/>
    <w:rsid w:val="00CE2E85"/>
    <w:pPr>
      <w:widowControl/>
      <w:spacing w:line="360" w:lineRule="auto"/>
    </w:pPr>
    <w:rPr>
      <w:rFonts w:ascii="Georgia" w:hAnsi="Georgia"/>
      <w:snapToGrid/>
      <w:sz w:val="22"/>
      <w:szCs w:val="24"/>
    </w:rPr>
  </w:style>
  <w:style w:type="paragraph" w:customStyle="1" w:styleId="Default">
    <w:name w:val="Default"/>
    <w:rsid w:val="005478BB"/>
    <w:pPr>
      <w:autoSpaceDE w:val="0"/>
      <w:autoSpaceDN w:val="0"/>
      <w:adjustRightInd w:val="0"/>
    </w:pPr>
    <w:rPr>
      <w:rFonts w:eastAsiaTheme="minorHAnsi"/>
      <w:color w:val="000000"/>
      <w:sz w:val="24"/>
      <w:szCs w:val="24"/>
    </w:rPr>
  </w:style>
  <w:style w:type="character" w:customStyle="1" w:styleId="UnresolvedMention6">
    <w:name w:val="Unresolved Mention6"/>
    <w:basedOn w:val="DefaultParagraphFont"/>
    <w:uiPriority w:val="99"/>
    <w:semiHidden/>
    <w:unhideWhenUsed/>
    <w:rsid w:val="001D0A5A"/>
    <w:rPr>
      <w:color w:val="605E5C"/>
      <w:shd w:val="clear" w:color="auto" w:fill="E1DFDD"/>
    </w:rPr>
  </w:style>
  <w:style w:type="character" w:styleId="UnresolvedMention">
    <w:name w:val="Unresolved Mention"/>
    <w:basedOn w:val="DefaultParagraphFont"/>
    <w:uiPriority w:val="99"/>
    <w:semiHidden/>
    <w:unhideWhenUsed/>
    <w:rsid w:val="00CE2772"/>
    <w:rPr>
      <w:color w:val="605E5C"/>
      <w:shd w:val="clear" w:color="auto" w:fill="E1DFDD"/>
    </w:rPr>
  </w:style>
  <w:style w:type="paragraph" w:customStyle="1" w:styleId="BylawsARTICLETITLE">
    <w:name w:val="Bylaws ARTICLE TITLE"/>
    <w:basedOn w:val="Normal"/>
    <w:link w:val="BylawsARTICLETITLEChar"/>
    <w:qFormat/>
    <w:rsid w:val="003874AB"/>
    <w:pPr>
      <w:jc w:val="center"/>
    </w:pPr>
    <w:rPr>
      <w:b/>
      <w:caps/>
    </w:rPr>
  </w:style>
  <w:style w:type="paragraph" w:customStyle="1" w:styleId="BylawsSectionTitle">
    <w:name w:val="Bylaws Section Title"/>
    <w:basedOn w:val="Normal"/>
    <w:link w:val="BylawsSectionTitleChar"/>
    <w:qFormat/>
    <w:rsid w:val="003874AB"/>
    <w:rPr>
      <w:b/>
      <w:szCs w:val="24"/>
    </w:rPr>
  </w:style>
  <w:style w:type="character" w:customStyle="1" w:styleId="BylawsARTICLETITLEChar">
    <w:name w:val="Bylaws ARTICLE TITLE Char"/>
    <w:basedOn w:val="DefaultParagraphFont"/>
    <w:link w:val="BylawsARTICLETITLE"/>
    <w:rsid w:val="003874AB"/>
    <w:rPr>
      <w:b/>
      <w:caps/>
      <w:snapToGrid w:val="0"/>
      <w:sz w:val="24"/>
    </w:rPr>
  </w:style>
  <w:style w:type="character" w:customStyle="1" w:styleId="BylawsSectionTitleChar">
    <w:name w:val="Bylaws Section Title Char"/>
    <w:basedOn w:val="DefaultParagraphFont"/>
    <w:link w:val="BylawsSectionTitle"/>
    <w:rsid w:val="003874AB"/>
    <w:rPr>
      <w:b/>
      <w:snapToGrid w:val="0"/>
      <w:sz w:val="24"/>
      <w:szCs w:val="24"/>
    </w:rPr>
  </w:style>
  <w:style w:type="character" w:customStyle="1" w:styleId="HeaderChar">
    <w:name w:val="Header Char"/>
    <w:basedOn w:val="DefaultParagraphFont"/>
    <w:link w:val="Header"/>
    <w:uiPriority w:val="99"/>
    <w:rsid w:val="003874AB"/>
    <w:rPr>
      <w:snapToGrid w:val="0"/>
      <w:sz w:val="24"/>
    </w:rPr>
  </w:style>
  <w:style w:type="character" w:customStyle="1" w:styleId="BalloonTextChar">
    <w:name w:val="Balloon Text Char"/>
    <w:basedOn w:val="DefaultParagraphFont"/>
    <w:link w:val="BalloonText"/>
    <w:uiPriority w:val="99"/>
    <w:semiHidden/>
    <w:rsid w:val="003874AB"/>
    <w:rPr>
      <w:rFonts w:ascii="Tahoma" w:hAnsi="Tahoma" w:cs="Tahoma"/>
      <w:snapToGrid w:val="0"/>
      <w:sz w:val="16"/>
      <w:szCs w:val="16"/>
    </w:rPr>
  </w:style>
  <w:style w:type="character" w:customStyle="1" w:styleId="Heading1Char">
    <w:name w:val="Heading 1 Char"/>
    <w:basedOn w:val="DefaultParagraphFont"/>
    <w:link w:val="Heading1"/>
    <w:uiPriority w:val="9"/>
    <w:rsid w:val="00E7799B"/>
    <w:rPr>
      <w:rFonts w:ascii="Arial" w:hAnsi="Arial" w:cs="Arial"/>
      <w:b/>
      <w:bCs/>
      <w:snapToGrid w:val="0"/>
      <w:kern w:val="32"/>
      <w:sz w:val="32"/>
      <w:szCs w:val="32"/>
    </w:rPr>
  </w:style>
  <w:style w:type="paragraph" w:customStyle="1" w:styleId="GFWCAddress">
    <w:name w:val="GFWC Address"/>
    <w:rsid w:val="005A2004"/>
    <w:pPr>
      <w:spacing w:line="180" w:lineRule="exact"/>
    </w:pPr>
    <w:rPr>
      <w:rFonts w:ascii="Trebuchet MS" w:hAnsi="Trebuchet MS"/>
      <w:sz w:val="16"/>
      <w:szCs w:val="24"/>
    </w:rPr>
  </w:style>
  <w:style w:type="character" w:customStyle="1" w:styleId="GFWCAddressBold">
    <w:name w:val="GFWC Address Bold"/>
    <w:rsid w:val="005A2004"/>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80001">
      <w:bodyDiv w:val="1"/>
      <w:marLeft w:val="0"/>
      <w:marRight w:val="0"/>
      <w:marTop w:val="0"/>
      <w:marBottom w:val="0"/>
      <w:divBdr>
        <w:top w:val="none" w:sz="0" w:space="0" w:color="auto"/>
        <w:left w:val="none" w:sz="0" w:space="0" w:color="auto"/>
        <w:bottom w:val="none" w:sz="0" w:space="0" w:color="auto"/>
        <w:right w:val="none" w:sz="0" w:space="0" w:color="auto"/>
      </w:divBdr>
      <w:divsChild>
        <w:div w:id="567423256">
          <w:marLeft w:val="0"/>
          <w:marRight w:val="0"/>
          <w:marTop w:val="0"/>
          <w:marBottom w:val="0"/>
          <w:divBdr>
            <w:top w:val="none" w:sz="0" w:space="0" w:color="auto"/>
            <w:left w:val="none" w:sz="0" w:space="0" w:color="auto"/>
            <w:bottom w:val="none" w:sz="0" w:space="0" w:color="auto"/>
            <w:right w:val="none" w:sz="0" w:space="0" w:color="auto"/>
          </w:divBdr>
        </w:div>
        <w:div w:id="1023435553">
          <w:marLeft w:val="0"/>
          <w:marRight w:val="0"/>
          <w:marTop w:val="0"/>
          <w:marBottom w:val="0"/>
          <w:divBdr>
            <w:top w:val="none" w:sz="0" w:space="0" w:color="auto"/>
            <w:left w:val="none" w:sz="0" w:space="0" w:color="auto"/>
            <w:bottom w:val="none" w:sz="0" w:space="0" w:color="auto"/>
            <w:right w:val="none" w:sz="0" w:space="0" w:color="auto"/>
          </w:divBdr>
        </w:div>
        <w:div w:id="1952398473">
          <w:marLeft w:val="0"/>
          <w:marRight w:val="0"/>
          <w:marTop w:val="0"/>
          <w:marBottom w:val="0"/>
          <w:divBdr>
            <w:top w:val="none" w:sz="0" w:space="0" w:color="auto"/>
            <w:left w:val="none" w:sz="0" w:space="0" w:color="auto"/>
            <w:bottom w:val="none" w:sz="0" w:space="0" w:color="auto"/>
            <w:right w:val="none" w:sz="0" w:space="0" w:color="auto"/>
          </w:divBdr>
        </w:div>
        <w:div w:id="1961304590">
          <w:marLeft w:val="0"/>
          <w:marRight w:val="0"/>
          <w:marTop w:val="0"/>
          <w:marBottom w:val="0"/>
          <w:divBdr>
            <w:top w:val="none" w:sz="0" w:space="0" w:color="auto"/>
            <w:left w:val="none" w:sz="0" w:space="0" w:color="auto"/>
            <w:bottom w:val="none" w:sz="0" w:space="0" w:color="auto"/>
            <w:right w:val="none" w:sz="0" w:space="0" w:color="auto"/>
          </w:divBdr>
        </w:div>
        <w:div w:id="2087528606">
          <w:marLeft w:val="0"/>
          <w:marRight w:val="0"/>
          <w:marTop w:val="0"/>
          <w:marBottom w:val="0"/>
          <w:divBdr>
            <w:top w:val="none" w:sz="0" w:space="0" w:color="auto"/>
            <w:left w:val="none" w:sz="0" w:space="0" w:color="auto"/>
            <w:bottom w:val="none" w:sz="0" w:space="0" w:color="auto"/>
            <w:right w:val="none" w:sz="0" w:space="0" w:color="auto"/>
          </w:divBdr>
        </w:div>
      </w:divsChild>
    </w:div>
    <w:div w:id="85536319">
      <w:bodyDiv w:val="1"/>
      <w:marLeft w:val="0"/>
      <w:marRight w:val="0"/>
      <w:marTop w:val="0"/>
      <w:marBottom w:val="0"/>
      <w:divBdr>
        <w:top w:val="none" w:sz="0" w:space="0" w:color="auto"/>
        <w:left w:val="none" w:sz="0" w:space="0" w:color="auto"/>
        <w:bottom w:val="none" w:sz="0" w:space="0" w:color="auto"/>
        <w:right w:val="none" w:sz="0" w:space="0" w:color="auto"/>
      </w:divBdr>
    </w:div>
    <w:div w:id="190338017">
      <w:bodyDiv w:val="1"/>
      <w:marLeft w:val="0"/>
      <w:marRight w:val="0"/>
      <w:marTop w:val="0"/>
      <w:marBottom w:val="0"/>
      <w:divBdr>
        <w:top w:val="none" w:sz="0" w:space="0" w:color="auto"/>
        <w:left w:val="none" w:sz="0" w:space="0" w:color="auto"/>
        <w:bottom w:val="none" w:sz="0" w:space="0" w:color="auto"/>
        <w:right w:val="none" w:sz="0" w:space="0" w:color="auto"/>
      </w:divBdr>
    </w:div>
    <w:div w:id="200173709">
      <w:bodyDiv w:val="1"/>
      <w:marLeft w:val="0"/>
      <w:marRight w:val="0"/>
      <w:marTop w:val="0"/>
      <w:marBottom w:val="0"/>
      <w:divBdr>
        <w:top w:val="none" w:sz="0" w:space="0" w:color="auto"/>
        <w:left w:val="none" w:sz="0" w:space="0" w:color="auto"/>
        <w:bottom w:val="none" w:sz="0" w:space="0" w:color="auto"/>
        <w:right w:val="none" w:sz="0" w:space="0" w:color="auto"/>
      </w:divBdr>
    </w:div>
    <w:div w:id="253245095">
      <w:bodyDiv w:val="1"/>
      <w:marLeft w:val="0"/>
      <w:marRight w:val="0"/>
      <w:marTop w:val="0"/>
      <w:marBottom w:val="0"/>
      <w:divBdr>
        <w:top w:val="none" w:sz="0" w:space="0" w:color="auto"/>
        <w:left w:val="none" w:sz="0" w:space="0" w:color="auto"/>
        <w:bottom w:val="none" w:sz="0" w:space="0" w:color="auto"/>
        <w:right w:val="none" w:sz="0" w:space="0" w:color="auto"/>
      </w:divBdr>
    </w:div>
    <w:div w:id="257443054">
      <w:bodyDiv w:val="1"/>
      <w:marLeft w:val="0"/>
      <w:marRight w:val="0"/>
      <w:marTop w:val="0"/>
      <w:marBottom w:val="0"/>
      <w:divBdr>
        <w:top w:val="none" w:sz="0" w:space="0" w:color="auto"/>
        <w:left w:val="none" w:sz="0" w:space="0" w:color="auto"/>
        <w:bottom w:val="none" w:sz="0" w:space="0" w:color="auto"/>
        <w:right w:val="none" w:sz="0" w:space="0" w:color="auto"/>
      </w:divBdr>
    </w:div>
    <w:div w:id="283192851">
      <w:bodyDiv w:val="1"/>
      <w:marLeft w:val="0"/>
      <w:marRight w:val="0"/>
      <w:marTop w:val="0"/>
      <w:marBottom w:val="0"/>
      <w:divBdr>
        <w:top w:val="none" w:sz="0" w:space="0" w:color="auto"/>
        <w:left w:val="none" w:sz="0" w:space="0" w:color="auto"/>
        <w:bottom w:val="none" w:sz="0" w:space="0" w:color="auto"/>
        <w:right w:val="none" w:sz="0" w:space="0" w:color="auto"/>
      </w:divBdr>
    </w:div>
    <w:div w:id="323749962">
      <w:bodyDiv w:val="1"/>
      <w:marLeft w:val="0"/>
      <w:marRight w:val="0"/>
      <w:marTop w:val="0"/>
      <w:marBottom w:val="0"/>
      <w:divBdr>
        <w:top w:val="none" w:sz="0" w:space="0" w:color="auto"/>
        <w:left w:val="none" w:sz="0" w:space="0" w:color="auto"/>
        <w:bottom w:val="none" w:sz="0" w:space="0" w:color="auto"/>
        <w:right w:val="none" w:sz="0" w:space="0" w:color="auto"/>
      </w:divBdr>
    </w:div>
    <w:div w:id="325675455">
      <w:bodyDiv w:val="1"/>
      <w:marLeft w:val="0"/>
      <w:marRight w:val="0"/>
      <w:marTop w:val="0"/>
      <w:marBottom w:val="0"/>
      <w:divBdr>
        <w:top w:val="none" w:sz="0" w:space="0" w:color="auto"/>
        <w:left w:val="none" w:sz="0" w:space="0" w:color="auto"/>
        <w:bottom w:val="none" w:sz="0" w:space="0" w:color="auto"/>
        <w:right w:val="none" w:sz="0" w:space="0" w:color="auto"/>
      </w:divBdr>
    </w:div>
    <w:div w:id="329531301">
      <w:bodyDiv w:val="1"/>
      <w:marLeft w:val="0"/>
      <w:marRight w:val="0"/>
      <w:marTop w:val="0"/>
      <w:marBottom w:val="0"/>
      <w:divBdr>
        <w:top w:val="none" w:sz="0" w:space="0" w:color="auto"/>
        <w:left w:val="none" w:sz="0" w:space="0" w:color="auto"/>
        <w:bottom w:val="none" w:sz="0" w:space="0" w:color="auto"/>
        <w:right w:val="none" w:sz="0" w:space="0" w:color="auto"/>
      </w:divBdr>
      <w:divsChild>
        <w:div w:id="280306671">
          <w:marLeft w:val="0"/>
          <w:marRight w:val="0"/>
          <w:marTop w:val="0"/>
          <w:marBottom w:val="0"/>
          <w:divBdr>
            <w:top w:val="none" w:sz="0" w:space="0" w:color="auto"/>
            <w:left w:val="none" w:sz="0" w:space="0" w:color="auto"/>
            <w:bottom w:val="none" w:sz="0" w:space="0" w:color="auto"/>
            <w:right w:val="none" w:sz="0" w:space="0" w:color="auto"/>
          </w:divBdr>
          <w:divsChild>
            <w:div w:id="894975149">
              <w:marLeft w:val="0"/>
              <w:marRight w:val="0"/>
              <w:marTop w:val="0"/>
              <w:marBottom w:val="0"/>
              <w:divBdr>
                <w:top w:val="none" w:sz="0" w:space="0" w:color="auto"/>
                <w:left w:val="none" w:sz="0" w:space="0" w:color="auto"/>
                <w:bottom w:val="none" w:sz="0" w:space="0" w:color="auto"/>
                <w:right w:val="none" w:sz="0" w:space="0" w:color="auto"/>
              </w:divBdr>
            </w:div>
            <w:div w:id="1123234517">
              <w:marLeft w:val="0"/>
              <w:marRight w:val="0"/>
              <w:marTop w:val="0"/>
              <w:marBottom w:val="0"/>
              <w:divBdr>
                <w:top w:val="none" w:sz="0" w:space="0" w:color="auto"/>
                <w:left w:val="none" w:sz="0" w:space="0" w:color="auto"/>
                <w:bottom w:val="none" w:sz="0" w:space="0" w:color="auto"/>
                <w:right w:val="none" w:sz="0" w:space="0" w:color="auto"/>
              </w:divBdr>
            </w:div>
            <w:div w:id="1646734792">
              <w:marLeft w:val="0"/>
              <w:marRight w:val="0"/>
              <w:marTop w:val="0"/>
              <w:marBottom w:val="0"/>
              <w:divBdr>
                <w:top w:val="none" w:sz="0" w:space="0" w:color="auto"/>
                <w:left w:val="none" w:sz="0" w:space="0" w:color="auto"/>
                <w:bottom w:val="none" w:sz="0" w:space="0" w:color="auto"/>
                <w:right w:val="none" w:sz="0" w:space="0" w:color="auto"/>
              </w:divBdr>
            </w:div>
            <w:div w:id="18179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175938">
      <w:bodyDiv w:val="1"/>
      <w:marLeft w:val="0"/>
      <w:marRight w:val="0"/>
      <w:marTop w:val="0"/>
      <w:marBottom w:val="0"/>
      <w:divBdr>
        <w:top w:val="none" w:sz="0" w:space="0" w:color="auto"/>
        <w:left w:val="none" w:sz="0" w:space="0" w:color="auto"/>
        <w:bottom w:val="none" w:sz="0" w:space="0" w:color="auto"/>
        <w:right w:val="none" w:sz="0" w:space="0" w:color="auto"/>
      </w:divBdr>
    </w:div>
    <w:div w:id="482700900">
      <w:bodyDiv w:val="1"/>
      <w:marLeft w:val="0"/>
      <w:marRight w:val="0"/>
      <w:marTop w:val="0"/>
      <w:marBottom w:val="0"/>
      <w:divBdr>
        <w:top w:val="none" w:sz="0" w:space="0" w:color="auto"/>
        <w:left w:val="none" w:sz="0" w:space="0" w:color="auto"/>
        <w:bottom w:val="none" w:sz="0" w:space="0" w:color="auto"/>
        <w:right w:val="none" w:sz="0" w:space="0" w:color="auto"/>
      </w:divBdr>
    </w:div>
    <w:div w:id="528226146">
      <w:bodyDiv w:val="1"/>
      <w:marLeft w:val="0"/>
      <w:marRight w:val="0"/>
      <w:marTop w:val="0"/>
      <w:marBottom w:val="0"/>
      <w:divBdr>
        <w:top w:val="none" w:sz="0" w:space="0" w:color="auto"/>
        <w:left w:val="none" w:sz="0" w:space="0" w:color="auto"/>
        <w:bottom w:val="none" w:sz="0" w:space="0" w:color="auto"/>
        <w:right w:val="none" w:sz="0" w:space="0" w:color="auto"/>
      </w:divBdr>
    </w:div>
    <w:div w:id="535117434">
      <w:bodyDiv w:val="1"/>
      <w:marLeft w:val="0"/>
      <w:marRight w:val="0"/>
      <w:marTop w:val="0"/>
      <w:marBottom w:val="0"/>
      <w:divBdr>
        <w:top w:val="none" w:sz="0" w:space="0" w:color="auto"/>
        <w:left w:val="none" w:sz="0" w:space="0" w:color="auto"/>
        <w:bottom w:val="none" w:sz="0" w:space="0" w:color="auto"/>
        <w:right w:val="none" w:sz="0" w:space="0" w:color="auto"/>
      </w:divBdr>
    </w:div>
    <w:div w:id="562520437">
      <w:bodyDiv w:val="1"/>
      <w:marLeft w:val="0"/>
      <w:marRight w:val="0"/>
      <w:marTop w:val="0"/>
      <w:marBottom w:val="0"/>
      <w:divBdr>
        <w:top w:val="none" w:sz="0" w:space="0" w:color="auto"/>
        <w:left w:val="none" w:sz="0" w:space="0" w:color="auto"/>
        <w:bottom w:val="none" w:sz="0" w:space="0" w:color="auto"/>
        <w:right w:val="none" w:sz="0" w:space="0" w:color="auto"/>
      </w:divBdr>
    </w:div>
    <w:div w:id="599605643">
      <w:bodyDiv w:val="1"/>
      <w:marLeft w:val="0"/>
      <w:marRight w:val="0"/>
      <w:marTop w:val="0"/>
      <w:marBottom w:val="0"/>
      <w:divBdr>
        <w:top w:val="none" w:sz="0" w:space="0" w:color="auto"/>
        <w:left w:val="none" w:sz="0" w:space="0" w:color="auto"/>
        <w:bottom w:val="none" w:sz="0" w:space="0" w:color="auto"/>
        <w:right w:val="none" w:sz="0" w:space="0" w:color="auto"/>
      </w:divBdr>
    </w:div>
    <w:div w:id="613099222">
      <w:bodyDiv w:val="1"/>
      <w:marLeft w:val="0"/>
      <w:marRight w:val="0"/>
      <w:marTop w:val="0"/>
      <w:marBottom w:val="0"/>
      <w:divBdr>
        <w:top w:val="none" w:sz="0" w:space="0" w:color="auto"/>
        <w:left w:val="none" w:sz="0" w:space="0" w:color="auto"/>
        <w:bottom w:val="none" w:sz="0" w:space="0" w:color="auto"/>
        <w:right w:val="none" w:sz="0" w:space="0" w:color="auto"/>
      </w:divBdr>
    </w:div>
    <w:div w:id="614604747">
      <w:bodyDiv w:val="1"/>
      <w:marLeft w:val="0"/>
      <w:marRight w:val="0"/>
      <w:marTop w:val="0"/>
      <w:marBottom w:val="0"/>
      <w:divBdr>
        <w:top w:val="none" w:sz="0" w:space="0" w:color="auto"/>
        <w:left w:val="none" w:sz="0" w:space="0" w:color="auto"/>
        <w:bottom w:val="none" w:sz="0" w:space="0" w:color="auto"/>
        <w:right w:val="none" w:sz="0" w:space="0" w:color="auto"/>
      </w:divBdr>
    </w:div>
    <w:div w:id="740518861">
      <w:bodyDiv w:val="1"/>
      <w:marLeft w:val="0"/>
      <w:marRight w:val="0"/>
      <w:marTop w:val="0"/>
      <w:marBottom w:val="0"/>
      <w:divBdr>
        <w:top w:val="none" w:sz="0" w:space="0" w:color="auto"/>
        <w:left w:val="none" w:sz="0" w:space="0" w:color="auto"/>
        <w:bottom w:val="none" w:sz="0" w:space="0" w:color="auto"/>
        <w:right w:val="none" w:sz="0" w:space="0" w:color="auto"/>
      </w:divBdr>
      <w:divsChild>
        <w:div w:id="1996227212">
          <w:marLeft w:val="0"/>
          <w:marRight w:val="0"/>
          <w:marTop w:val="0"/>
          <w:marBottom w:val="0"/>
          <w:divBdr>
            <w:top w:val="none" w:sz="0" w:space="0" w:color="auto"/>
            <w:left w:val="none" w:sz="0" w:space="0" w:color="auto"/>
            <w:bottom w:val="none" w:sz="0" w:space="0" w:color="auto"/>
            <w:right w:val="none" w:sz="0" w:space="0" w:color="auto"/>
          </w:divBdr>
          <w:divsChild>
            <w:div w:id="557400564">
              <w:marLeft w:val="0"/>
              <w:marRight w:val="0"/>
              <w:marTop w:val="0"/>
              <w:marBottom w:val="0"/>
              <w:divBdr>
                <w:top w:val="none" w:sz="0" w:space="0" w:color="auto"/>
                <w:left w:val="none" w:sz="0" w:space="0" w:color="auto"/>
                <w:bottom w:val="none" w:sz="0" w:space="0" w:color="auto"/>
                <w:right w:val="none" w:sz="0" w:space="0" w:color="auto"/>
              </w:divBdr>
            </w:div>
            <w:div w:id="791509964">
              <w:marLeft w:val="0"/>
              <w:marRight w:val="0"/>
              <w:marTop w:val="0"/>
              <w:marBottom w:val="0"/>
              <w:divBdr>
                <w:top w:val="none" w:sz="0" w:space="0" w:color="auto"/>
                <w:left w:val="none" w:sz="0" w:space="0" w:color="auto"/>
                <w:bottom w:val="none" w:sz="0" w:space="0" w:color="auto"/>
                <w:right w:val="none" w:sz="0" w:space="0" w:color="auto"/>
              </w:divBdr>
            </w:div>
            <w:div w:id="1096364211">
              <w:marLeft w:val="0"/>
              <w:marRight w:val="0"/>
              <w:marTop w:val="0"/>
              <w:marBottom w:val="0"/>
              <w:divBdr>
                <w:top w:val="none" w:sz="0" w:space="0" w:color="auto"/>
                <w:left w:val="none" w:sz="0" w:space="0" w:color="auto"/>
                <w:bottom w:val="none" w:sz="0" w:space="0" w:color="auto"/>
                <w:right w:val="none" w:sz="0" w:space="0" w:color="auto"/>
              </w:divBdr>
            </w:div>
            <w:div w:id="1781072684">
              <w:marLeft w:val="0"/>
              <w:marRight w:val="0"/>
              <w:marTop w:val="0"/>
              <w:marBottom w:val="0"/>
              <w:divBdr>
                <w:top w:val="none" w:sz="0" w:space="0" w:color="auto"/>
                <w:left w:val="none" w:sz="0" w:space="0" w:color="auto"/>
                <w:bottom w:val="none" w:sz="0" w:space="0" w:color="auto"/>
                <w:right w:val="none" w:sz="0" w:space="0" w:color="auto"/>
              </w:divBdr>
            </w:div>
            <w:div w:id="202161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160431">
      <w:bodyDiv w:val="1"/>
      <w:marLeft w:val="0"/>
      <w:marRight w:val="0"/>
      <w:marTop w:val="0"/>
      <w:marBottom w:val="0"/>
      <w:divBdr>
        <w:top w:val="none" w:sz="0" w:space="0" w:color="auto"/>
        <w:left w:val="none" w:sz="0" w:space="0" w:color="auto"/>
        <w:bottom w:val="none" w:sz="0" w:space="0" w:color="auto"/>
        <w:right w:val="none" w:sz="0" w:space="0" w:color="auto"/>
      </w:divBdr>
      <w:divsChild>
        <w:div w:id="136456880">
          <w:marLeft w:val="0"/>
          <w:marRight w:val="0"/>
          <w:marTop w:val="0"/>
          <w:marBottom w:val="0"/>
          <w:divBdr>
            <w:top w:val="none" w:sz="0" w:space="0" w:color="auto"/>
            <w:left w:val="none" w:sz="0" w:space="0" w:color="auto"/>
            <w:bottom w:val="none" w:sz="0" w:space="0" w:color="auto"/>
            <w:right w:val="none" w:sz="0" w:space="0" w:color="auto"/>
          </w:divBdr>
          <w:divsChild>
            <w:div w:id="421033595">
              <w:marLeft w:val="0"/>
              <w:marRight w:val="0"/>
              <w:marTop w:val="240"/>
              <w:marBottom w:val="240"/>
              <w:divBdr>
                <w:top w:val="none" w:sz="0" w:space="0" w:color="auto"/>
                <w:left w:val="none" w:sz="0" w:space="0" w:color="auto"/>
                <w:bottom w:val="none" w:sz="0" w:space="0" w:color="auto"/>
                <w:right w:val="none" w:sz="0" w:space="0" w:color="auto"/>
              </w:divBdr>
            </w:div>
            <w:div w:id="769857567">
              <w:marLeft w:val="0"/>
              <w:marRight w:val="0"/>
              <w:marTop w:val="240"/>
              <w:marBottom w:val="240"/>
              <w:divBdr>
                <w:top w:val="none" w:sz="0" w:space="0" w:color="auto"/>
                <w:left w:val="none" w:sz="0" w:space="0" w:color="auto"/>
                <w:bottom w:val="none" w:sz="0" w:space="0" w:color="auto"/>
                <w:right w:val="none" w:sz="0" w:space="0" w:color="auto"/>
              </w:divBdr>
            </w:div>
            <w:div w:id="794836723">
              <w:marLeft w:val="0"/>
              <w:marRight w:val="0"/>
              <w:marTop w:val="240"/>
              <w:marBottom w:val="240"/>
              <w:divBdr>
                <w:top w:val="none" w:sz="0" w:space="0" w:color="auto"/>
                <w:left w:val="none" w:sz="0" w:space="0" w:color="auto"/>
                <w:bottom w:val="none" w:sz="0" w:space="0" w:color="auto"/>
                <w:right w:val="none" w:sz="0" w:space="0" w:color="auto"/>
              </w:divBdr>
            </w:div>
            <w:div w:id="1685084286">
              <w:marLeft w:val="0"/>
              <w:marRight w:val="0"/>
              <w:marTop w:val="240"/>
              <w:marBottom w:val="240"/>
              <w:divBdr>
                <w:top w:val="none" w:sz="0" w:space="0" w:color="auto"/>
                <w:left w:val="none" w:sz="0" w:space="0" w:color="auto"/>
                <w:bottom w:val="none" w:sz="0" w:space="0" w:color="auto"/>
                <w:right w:val="none" w:sz="0" w:space="0" w:color="auto"/>
              </w:divBdr>
            </w:div>
            <w:div w:id="183606933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775755200">
      <w:bodyDiv w:val="1"/>
      <w:marLeft w:val="0"/>
      <w:marRight w:val="0"/>
      <w:marTop w:val="0"/>
      <w:marBottom w:val="0"/>
      <w:divBdr>
        <w:top w:val="none" w:sz="0" w:space="0" w:color="auto"/>
        <w:left w:val="none" w:sz="0" w:space="0" w:color="auto"/>
        <w:bottom w:val="none" w:sz="0" w:space="0" w:color="auto"/>
        <w:right w:val="none" w:sz="0" w:space="0" w:color="auto"/>
      </w:divBdr>
    </w:div>
    <w:div w:id="819661020">
      <w:bodyDiv w:val="1"/>
      <w:marLeft w:val="0"/>
      <w:marRight w:val="0"/>
      <w:marTop w:val="0"/>
      <w:marBottom w:val="0"/>
      <w:divBdr>
        <w:top w:val="none" w:sz="0" w:space="0" w:color="auto"/>
        <w:left w:val="none" w:sz="0" w:space="0" w:color="auto"/>
        <w:bottom w:val="none" w:sz="0" w:space="0" w:color="auto"/>
        <w:right w:val="none" w:sz="0" w:space="0" w:color="auto"/>
      </w:divBdr>
      <w:divsChild>
        <w:div w:id="229659904">
          <w:marLeft w:val="0"/>
          <w:marRight w:val="0"/>
          <w:marTop w:val="0"/>
          <w:marBottom w:val="0"/>
          <w:divBdr>
            <w:top w:val="none" w:sz="0" w:space="0" w:color="auto"/>
            <w:left w:val="none" w:sz="0" w:space="0" w:color="auto"/>
            <w:bottom w:val="none" w:sz="0" w:space="0" w:color="auto"/>
            <w:right w:val="none" w:sz="0" w:space="0" w:color="auto"/>
          </w:divBdr>
        </w:div>
        <w:div w:id="334455371">
          <w:marLeft w:val="0"/>
          <w:marRight w:val="0"/>
          <w:marTop w:val="0"/>
          <w:marBottom w:val="0"/>
          <w:divBdr>
            <w:top w:val="none" w:sz="0" w:space="0" w:color="auto"/>
            <w:left w:val="none" w:sz="0" w:space="0" w:color="auto"/>
            <w:bottom w:val="none" w:sz="0" w:space="0" w:color="auto"/>
            <w:right w:val="none" w:sz="0" w:space="0" w:color="auto"/>
          </w:divBdr>
        </w:div>
        <w:div w:id="625700475">
          <w:marLeft w:val="0"/>
          <w:marRight w:val="0"/>
          <w:marTop w:val="0"/>
          <w:marBottom w:val="0"/>
          <w:divBdr>
            <w:top w:val="none" w:sz="0" w:space="0" w:color="auto"/>
            <w:left w:val="none" w:sz="0" w:space="0" w:color="auto"/>
            <w:bottom w:val="none" w:sz="0" w:space="0" w:color="auto"/>
            <w:right w:val="none" w:sz="0" w:space="0" w:color="auto"/>
          </w:divBdr>
        </w:div>
        <w:div w:id="1889485746">
          <w:marLeft w:val="0"/>
          <w:marRight w:val="0"/>
          <w:marTop w:val="0"/>
          <w:marBottom w:val="0"/>
          <w:divBdr>
            <w:top w:val="none" w:sz="0" w:space="0" w:color="auto"/>
            <w:left w:val="none" w:sz="0" w:space="0" w:color="auto"/>
            <w:bottom w:val="none" w:sz="0" w:space="0" w:color="auto"/>
            <w:right w:val="none" w:sz="0" w:space="0" w:color="auto"/>
          </w:divBdr>
        </w:div>
        <w:div w:id="1955399408">
          <w:marLeft w:val="0"/>
          <w:marRight w:val="0"/>
          <w:marTop w:val="0"/>
          <w:marBottom w:val="0"/>
          <w:divBdr>
            <w:top w:val="none" w:sz="0" w:space="0" w:color="auto"/>
            <w:left w:val="none" w:sz="0" w:space="0" w:color="auto"/>
            <w:bottom w:val="none" w:sz="0" w:space="0" w:color="auto"/>
            <w:right w:val="none" w:sz="0" w:space="0" w:color="auto"/>
          </w:divBdr>
        </w:div>
      </w:divsChild>
    </w:div>
    <w:div w:id="820660598">
      <w:bodyDiv w:val="1"/>
      <w:marLeft w:val="0"/>
      <w:marRight w:val="0"/>
      <w:marTop w:val="0"/>
      <w:marBottom w:val="0"/>
      <w:divBdr>
        <w:top w:val="none" w:sz="0" w:space="0" w:color="auto"/>
        <w:left w:val="none" w:sz="0" w:space="0" w:color="auto"/>
        <w:bottom w:val="none" w:sz="0" w:space="0" w:color="auto"/>
        <w:right w:val="none" w:sz="0" w:space="0" w:color="auto"/>
      </w:divBdr>
    </w:div>
    <w:div w:id="832574869">
      <w:bodyDiv w:val="1"/>
      <w:marLeft w:val="0"/>
      <w:marRight w:val="0"/>
      <w:marTop w:val="0"/>
      <w:marBottom w:val="0"/>
      <w:divBdr>
        <w:top w:val="none" w:sz="0" w:space="0" w:color="auto"/>
        <w:left w:val="none" w:sz="0" w:space="0" w:color="auto"/>
        <w:bottom w:val="none" w:sz="0" w:space="0" w:color="auto"/>
        <w:right w:val="none" w:sz="0" w:space="0" w:color="auto"/>
      </w:divBdr>
    </w:div>
    <w:div w:id="881938174">
      <w:bodyDiv w:val="1"/>
      <w:marLeft w:val="0"/>
      <w:marRight w:val="0"/>
      <w:marTop w:val="0"/>
      <w:marBottom w:val="0"/>
      <w:divBdr>
        <w:top w:val="none" w:sz="0" w:space="0" w:color="auto"/>
        <w:left w:val="none" w:sz="0" w:space="0" w:color="auto"/>
        <w:bottom w:val="none" w:sz="0" w:space="0" w:color="auto"/>
        <w:right w:val="none" w:sz="0" w:space="0" w:color="auto"/>
      </w:divBdr>
    </w:div>
    <w:div w:id="912935522">
      <w:bodyDiv w:val="1"/>
      <w:marLeft w:val="0"/>
      <w:marRight w:val="0"/>
      <w:marTop w:val="0"/>
      <w:marBottom w:val="0"/>
      <w:divBdr>
        <w:top w:val="none" w:sz="0" w:space="0" w:color="auto"/>
        <w:left w:val="none" w:sz="0" w:space="0" w:color="auto"/>
        <w:bottom w:val="none" w:sz="0" w:space="0" w:color="auto"/>
        <w:right w:val="none" w:sz="0" w:space="0" w:color="auto"/>
      </w:divBdr>
    </w:div>
    <w:div w:id="927496438">
      <w:bodyDiv w:val="1"/>
      <w:marLeft w:val="0"/>
      <w:marRight w:val="0"/>
      <w:marTop w:val="0"/>
      <w:marBottom w:val="0"/>
      <w:divBdr>
        <w:top w:val="none" w:sz="0" w:space="0" w:color="auto"/>
        <w:left w:val="none" w:sz="0" w:space="0" w:color="auto"/>
        <w:bottom w:val="none" w:sz="0" w:space="0" w:color="auto"/>
        <w:right w:val="none" w:sz="0" w:space="0" w:color="auto"/>
      </w:divBdr>
    </w:div>
    <w:div w:id="972096304">
      <w:bodyDiv w:val="1"/>
      <w:marLeft w:val="0"/>
      <w:marRight w:val="0"/>
      <w:marTop w:val="0"/>
      <w:marBottom w:val="0"/>
      <w:divBdr>
        <w:top w:val="none" w:sz="0" w:space="0" w:color="auto"/>
        <w:left w:val="none" w:sz="0" w:space="0" w:color="auto"/>
        <w:bottom w:val="none" w:sz="0" w:space="0" w:color="auto"/>
        <w:right w:val="none" w:sz="0" w:space="0" w:color="auto"/>
      </w:divBdr>
      <w:divsChild>
        <w:div w:id="271472140">
          <w:marLeft w:val="0"/>
          <w:marRight w:val="0"/>
          <w:marTop w:val="0"/>
          <w:marBottom w:val="0"/>
          <w:divBdr>
            <w:top w:val="none" w:sz="0" w:space="0" w:color="auto"/>
            <w:left w:val="none" w:sz="0" w:space="0" w:color="auto"/>
            <w:bottom w:val="none" w:sz="0" w:space="0" w:color="auto"/>
            <w:right w:val="none" w:sz="0" w:space="0" w:color="auto"/>
          </w:divBdr>
          <w:divsChild>
            <w:div w:id="339233624">
              <w:marLeft w:val="0"/>
              <w:marRight w:val="0"/>
              <w:marTop w:val="0"/>
              <w:marBottom w:val="0"/>
              <w:divBdr>
                <w:top w:val="none" w:sz="0" w:space="0" w:color="auto"/>
                <w:left w:val="none" w:sz="0" w:space="0" w:color="auto"/>
                <w:bottom w:val="none" w:sz="0" w:space="0" w:color="auto"/>
                <w:right w:val="none" w:sz="0" w:space="0" w:color="auto"/>
              </w:divBdr>
            </w:div>
            <w:div w:id="53897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06715">
      <w:bodyDiv w:val="1"/>
      <w:marLeft w:val="0"/>
      <w:marRight w:val="0"/>
      <w:marTop w:val="0"/>
      <w:marBottom w:val="0"/>
      <w:divBdr>
        <w:top w:val="none" w:sz="0" w:space="0" w:color="auto"/>
        <w:left w:val="none" w:sz="0" w:space="0" w:color="auto"/>
        <w:bottom w:val="none" w:sz="0" w:space="0" w:color="auto"/>
        <w:right w:val="none" w:sz="0" w:space="0" w:color="auto"/>
      </w:divBdr>
    </w:div>
    <w:div w:id="1080524386">
      <w:bodyDiv w:val="1"/>
      <w:marLeft w:val="0"/>
      <w:marRight w:val="0"/>
      <w:marTop w:val="0"/>
      <w:marBottom w:val="0"/>
      <w:divBdr>
        <w:top w:val="none" w:sz="0" w:space="0" w:color="auto"/>
        <w:left w:val="none" w:sz="0" w:space="0" w:color="auto"/>
        <w:bottom w:val="none" w:sz="0" w:space="0" w:color="auto"/>
        <w:right w:val="none" w:sz="0" w:space="0" w:color="auto"/>
      </w:divBdr>
    </w:div>
    <w:div w:id="1251156101">
      <w:bodyDiv w:val="1"/>
      <w:marLeft w:val="0"/>
      <w:marRight w:val="0"/>
      <w:marTop w:val="0"/>
      <w:marBottom w:val="0"/>
      <w:divBdr>
        <w:top w:val="none" w:sz="0" w:space="0" w:color="auto"/>
        <w:left w:val="none" w:sz="0" w:space="0" w:color="auto"/>
        <w:bottom w:val="none" w:sz="0" w:space="0" w:color="auto"/>
        <w:right w:val="none" w:sz="0" w:space="0" w:color="auto"/>
      </w:divBdr>
    </w:div>
    <w:div w:id="1443187763">
      <w:bodyDiv w:val="1"/>
      <w:marLeft w:val="0"/>
      <w:marRight w:val="0"/>
      <w:marTop w:val="0"/>
      <w:marBottom w:val="0"/>
      <w:divBdr>
        <w:top w:val="none" w:sz="0" w:space="0" w:color="auto"/>
        <w:left w:val="none" w:sz="0" w:space="0" w:color="auto"/>
        <w:bottom w:val="none" w:sz="0" w:space="0" w:color="auto"/>
        <w:right w:val="none" w:sz="0" w:space="0" w:color="auto"/>
      </w:divBdr>
      <w:divsChild>
        <w:div w:id="1971667921">
          <w:marLeft w:val="0"/>
          <w:marRight w:val="0"/>
          <w:marTop w:val="0"/>
          <w:marBottom w:val="0"/>
          <w:divBdr>
            <w:top w:val="none" w:sz="0" w:space="0" w:color="auto"/>
            <w:left w:val="none" w:sz="0" w:space="0" w:color="auto"/>
            <w:bottom w:val="none" w:sz="0" w:space="0" w:color="auto"/>
            <w:right w:val="none" w:sz="0" w:space="0" w:color="auto"/>
          </w:divBdr>
        </w:div>
      </w:divsChild>
    </w:div>
    <w:div w:id="1535192742">
      <w:bodyDiv w:val="1"/>
      <w:marLeft w:val="0"/>
      <w:marRight w:val="0"/>
      <w:marTop w:val="0"/>
      <w:marBottom w:val="0"/>
      <w:divBdr>
        <w:top w:val="none" w:sz="0" w:space="0" w:color="auto"/>
        <w:left w:val="none" w:sz="0" w:space="0" w:color="auto"/>
        <w:bottom w:val="none" w:sz="0" w:space="0" w:color="auto"/>
        <w:right w:val="none" w:sz="0" w:space="0" w:color="auto"/>
      </w:divBdr>
    </w:div>
    <w:div w:id="1827093259">
      <w:bodyDiv w:val="1"/>
      <w:marLeft w:val="0"/>
      <w:marRight w:val="0"/>
      <w:marTop w:val="0"/>
      <w:marBottom w:val="0"/>
      <w:divBdr>
        <w:top w:val="none" w:sz="0" w:space="0" w:color="auto"/>
        <w:left w:val="none" w:sz="0" w:space="0" w:color="auto"/>
        <w:bottom w:val="none" w:sz="0" w:space="0" w:color="auto"/>
        <w:right w:val="none" w:sz="0" w:space="0" w:color="auto"/>
      </w:divBdr>
    </w:div>
    <w:div w:id="1893229577">
      <w:bodyDiv w:val="1"/>
      <w:marLeft w:val="0"/>
      <w:marRight w:val="0"/>
      <w:marTop w:val="0"/>
      <w:marBottom w:val="0"/>
      <w:divBdr>
        <w:top w:val="none" w:sz="0" w:space="0" w:color="auto"/>
        <w:left w:val="none" w:sz="0" w:space="0" w:color="auto"/>
        <w:bottom w:val="none" w:sz="0" w:space="0" w:color="auto"/>
        <w:right w:val="none" w:sz="0" w:space="0" w:color="auto"/>
      </w:divBdr>
    </w:div>
    <w:div w:id="1937594742">
      <w:bodyDiv w:val="1"/>
      <w:marLeft w:val="0"/>
      <w:marRight w:val="0"/>
      <w:marTop w:val="0"/>
      <w:marBottom w:val="0"/>
      <w:divBdr>
        <w:top w:val="none" w:sz="0" w:space="0" w:color="auto"/>
        <w:left w:val="none" w:sz="0" w:space="0" w:color="auto"/>
        <w:bottom w:val="none" w:sz="0" w:space="0" w:color="auto"/>
        <w:right w:val="none" w:sz="0" w:space="0" w:color="auto"/>
      </w:divBdr>
    </w:div>
    <w:div w:id="1982149929">
      <w:bodyDiv w:val="1"/>
      <w:marLeft w:val="0"/>
      <w:marRight w:val="0"/>
      <w:marTop w:val="0"/>
      <w:marBottom w:val="0"/>
      <w:divBdr>
        <w:top w:val="none" w:sz="0" w:space="0" w:color="auto"/>
        <w:left w:val="none" w:sz="0" w:space="0" w:color="auto"/>
        <w:bottom w:val="none" w:sz="0" w:space="0" w:color="auto"/>
        <w:right w:val="none" w:sz="0" w:space="0" w:color="auto"/>
      </w:divBdr>
    </w:div>
    <w:div w:id="2028633583">
      <w:bodyDiv w:val="1"/>
      <w:marLeft w:val="0"/>
      <w:marRight w:val="0"/>
      <w:marTop w:val="0"/>
      <w:marBottom w:val="0"/>
      <w:divBdr>
        <w:top w:val="none" w:sz="0" w:space="0" w:color="auto"/>
        <w:left w:val="none" w:sz="0" w:space="0" w:color="auto"/>
        <w:bottom w:val="none" w:sz="0" w:space="0" w:color="auto"/>
        <w:right w:val="none" w:sz="0" w:space="0" w:color="auto"/>
      </w:divBdr>
    </w:div>
    <w:div w:id="206262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ahob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1CDA1-FF81-44AA-AFD0-9CA5E2201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597</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Virginia Federation of Woman'</Company>
  <LinksUpToDate>false</LinksUpToDate>
  <CharactersWithSpaces>4110</CharactersWithSpaces>
  <SharedDoc>false</SharedDoc>
  <HLinks>
    <vt:vector size="576" baseType="variant">
      <vt:variant>
        <vt:i4>589945</vt:i4>
      </vt:variant>
      <vt:variant>
        <vt:i4>297</vt:i4>
      </vt:variant>
      <vt:variant>
        <vt:i4>0</vt:i4>
      </vt:variant>
      <vt:variant>
        <vt:i4>5</vt:i4>
      </vt:variant>
      <vt:variant>
        <vt:lpwstr>mailto:amack34116@gmail.com</vt:lpwstr>
      </vt:variant>
      <vt:variant>
        <vt:lpwstr/>
      </vt:variant>
      <vt:variant>
        <vt:i4>5308530</vt:i4>
      </vt:variant>
      <vt:variant>
        <vt:i4>294</vt:i4>
      </vt:variant>
      <vt:variant>
        <vt:i4>0</vt:i4>
      </vt:variant>
      <vt:variant>
        <vt:i4>5</vt:i4>
      </vt:variant>
      <vt:variant>
        <vt:lpwstr>mailto:nicnurse75@yahoo.com</vt:lpwstr>
      </vt:variant>
      <vt:variant>
        <vt:lpwstr/>
      </vt:variant>
      <vt:variant>
        <vt:i4>6881346</vt:i4>
      </vt:variant>
      <vt:variant>
        <vt:i4>291</vt:i4>
      </vt:variant>
      <vt:variant>
        <vt:i4>0</vt:i4>
      </vt:variant>
      <vt:variant>
        <vt:i4>5</vt:i4>
      </vt:variant>
      <vt:variant>
        <vt:lpwstr>mailto:argelbert@yahoo.com</vt:lpwstr>
      </vt:variant>
      <vt:variant>
        <vt:lpwstr/>
      </vt:variant>
      <vt:variant>
        <vt:i4>1572916</vt:i4>
      </vt:variant>
      <vt:variant>
        <vt:i4>288</vt:i4>
      </vt:variant>
      <vt:variant>
        <vt:i4>0</vt:i4>
      </vt:variant>
      <vt:variant>
        <vt:i4>5</vt:i4>
      </vt:variant>
      <vt:variant>
        <vt:lpwstr>mailto:volunteertrina@gmail.com</vt:lpwstr>
      </vt:variant>
      <vt:variant>
        <vt:lpwstr/>
      </vt:variant>
      <vt:variant>
        <vt:i4>6881346</vt:i4>
      </vt:variant>
      <vt:variant>
        <vt:i4>285</vt:i4>
      </vt:variant>
      <vt:variant>
        <vt:i4>0</vt:i4>
      </vt:variant>
      <vt:variant>
        <vt:i4>5</vt:i4>
      </vt:variant>
      <vt:variant>
        <vt:lpwstr>mailto:argelbert@yahoo.com</vt:lpwstr>
      </vt:variant>
      <vt:variant>
        <vt:lpwstr/>
      </vt:variant>
      <vt:variant>
        <vt:i4>1966128</vt:i4>
      </vt:variant>
      <vt:variant>
        <vt:i4>282</vt:i4>
      </vt:variant>
      <vt:variant>
        <vt:i4>0</vt:i4>
      </vt:variant>
      <vt:variant>
        <vt:i4>5</vt:i4>
      </vt:variant>
      <vt:variant>
        <vt:lpwstr>mailto:gfwcvirginia@verizon.net</vt:lpwstr>
      </vt:variant>
      <vt:variant>
        <vt:lpwstr/>
      </vt:variant>
      <vt:variant>
        <vt:i4>2490396</vt:i4>
      </vt:variant>
      <vt:variant>
        <vt:i4>279</vt:i4>
      </vt:variant>
      <vt:variant>
        <vt:i4>0</vt:i4>
      </vt:variant>
      <vt:variant>
        <vt:i4>5</vt:i4>
      </vt:variant>
      <vt:variant>
        <vt:lpwstr>mailto:secondvp@gfwcvirginia.org</vt:lpwstr>
      </vt:variant>
      <vt:variant>
        <vt:lpwstr/>
      </vt:variant>
      <vt:variant>
        <vt:i4>4980828</vt:i4>
      </vt:variant>
      <vt:variant>
        <vt:i4>276</vt:i4>
      </vt:variant>
      <vt:variant>
        <vt:i4>0</vt:i4>
      </vt:variant>
      <vt:variant>
        <vt:i4>5</vt:i4>
      </vt:variant>
      <vt:variant>
        <vt:lpwstr>http://www.gfwcvirginia.org/</vt:lpwstr>
      </vt:variant>
      <vt:variant>
        <vt:lpwstr/>
      </vt:variant>
      <vt:variant>
        <vt:i4>4063273</vt:i4>
      </vt:variant>
      <vt:variant>
        <vt:i4>273</vt:i4>
      </vt:variant>
      <vt:variant>
        <vt:i4>0</vt:i4>
      </vt:variant>
      <vt:variant>
        <vt:i4>5</vt:i4>
      </vt:variant>
      <vt:variant>
        <vt:lpwstr>http://www.gfwc.org/clubmanual</vt:lpwstr>
      </vt:variant>
      <vt:variant>
        <vt:lpwstr/>
      </vt:variant>
      <vt:variant>
        <vt:i4>1310805</vt:i4>
      </vt:variant>
      <vt:variant>
        <vt:i4>270</vt:i4>
      </vt:variant>
      <vt:variant>
        <vt:i4>0</vt:i4>
      </vt:variant>
      <vt:variant>
        <vt:i4>5</vt:i4>
      </vt:variant>
      <vt:variant>
        <vt:lpwstr>http://www.gfwc/</vt:lpwstr>
      </vt:variant>
      <vt:variant>
        <vt:lpwstr/>
      </vt:variant>
      <vt:variant>
        <vt:i4>5111918</vt:i4>
      </vt:variant>
      <vt:variant>
        <vt:i4>255</vt:i4>
      </vt:variant>
      <vt:variant>
        <vt:i4>0</vt:i4>
      </vt:variant>
      <vt:variant>
        <vt:i4>5</vt:i4>
      </vt:variant>
      <vt:variant>
        <vt:lpwstr>mailto:StateFair@gfwcvirginia.org</vt:lpwstr>
      </vt:variant>
      <vt:variant>
        <vt:lpwstr/>
      </vt:variant>
      <vt:variant>
        <vt:i4>2228236</vt:i4>
      </vt:variant>
      <vt:variant>
        <vt:i4>252</vt:i4>
      </vt:variant>
      <vt:variant>
        <vt:i4>0</vt:i4>
      </vt:variant>
      <vt:variant>
        <vt:i4>5</vt:i4>
      </vt:variant>
      <vt:variant>
        <vt:lpwstr>mailto:Stateproject@gfwcvirginia.org</vt:lpwstr>
      </vt:variant>
      <vt:variant>
        <vt:lpwstr/>
      </vt:variant>
      <vt:variant>
        <vt:i4>4456454</vt:i4>
      </vt:variant>
      <vt:variant>
        <vt:i4>249</vt:i4>
      </vt:variant>
      <vt:variant>
        <vt:i4>0</vt:i4>
      </vt:variant>
      <vt:variant>
        <vt:i4>5</vt:i4>
      </vt:variant>
      <vt:variant>
        <vt:lpwstr>http://www.gfwc.org/images/gfwc/2014-16 ACG Jennie Award.pdf</vt:lpwstr>
      </vt:variant>
      <vt:variant>
        <vt:lpwstr/>
      </vt:variant>
      <vt:variant>
        <vt:i4>5505120</vt:i4>
      </vt:variant>
      <vt:variant>
        <vt:i4>246</vt:i4>
      </vt:variant>
      <vt:variant>
        <vt:i4>0</vt:i4>
      </vt:variant>
      <vt:variant>
        <vt:i4>5</vt:i4>
      </vt:variant>
      <vt:variant>
        <vt:lpwstr>mailto:leads@gfwcvirginia.org</vt:lpwstr>
      </vt:variant>
      <vt:variant>
        <vt:lpwstr/>
      </vt:variant>
      <vt:variant>
        <vt:i4>1966128</vt:i4>
      </vt:variant>
      <vt:variant>
        <vt:i4>243</vt:i4>
      </vt:variant>
      <vt:variant>
        <vt:i4>0</vt:i4>
      </vt:variant>
      <vt:variant>
        <vt:i4>5</vt:i4>
      </vt:variant>
      <vt:variant>
        <vt:lpwstr>mailto:gfwcvirginia@verizon.net</vt:lpwstr>
      </vt:variant>
      <vt:variant>
        <vt:lpwstr/>
      </vt:variant>
      <vt:variant>
        <vt:i4>4718685</vt:i4>
      </vt:variant>
      <vt:variant>
        <vt:i4>240</vt:i4>
      </vt:variant>
      <vt:variant>
        <vt:i4>0</vt:i4>
      </vt:variant>
      <vt:variant>
        <vt:i4>5</vt:i4>
      </vt:variant>
      <vt:variant>
        <vt:lpwstr>http://www.gfwc.org/</vt:lpwstr>
      </vt:variant>
      <vt:variant>
        <vt:lpwstr/>
      </vt:variant>
      <vt:variant>
        <vt:i4>4980828</vt:i4>
      </vt:variant>
      <vt:variant>
        <vt:i4>237</vt:i4>
      </vt:variant>
      <vt:variant>
        <vt:i4>0</vt:i4>
      </vt:variant>
      <vt:variant>
        <vt:i4>5</vt:i4>
      </vt:variant>
      <vt:variant>
        <vt:lpwstr>http://www.gfwcvirginia.org/</vt:lpwstr>
      </vt:variant>
      <vt:variant>
        <vt:lpwstr/>
      </vt:variant>
      <vt:variant>
        <vt:i4>4653162</vt:i4>
      </vt:variant>
      <vt:variant>
        <vt:i4>234</vt:i4>
      </vt:variant>
      <vt:variant>
        <vt:i4>0</vt:i4>
      </vt:variant>
      <vt:variant>
        <vt:i4>5</vt:i4>
      </vt:variant>
      <vt:variant>
        <vt:lpwstr>mailto:president@gfwcvirginia.org</vt:lpwstr>
      </vt:variant>
      <vt:variant>
        <vt:lpwstr/>
      </vt:variant>
      <vt:variant>
        <vt:i4>5898341</vt:i4>
      </vt:variant>
      <vt:variant>
        <vt:i4>231</vt:i4>
      </vt:variant>
      <vt:variant>
        <vt:i4>0</vt:i4>
      </vt:variant>
      <vt:variant>
        <vt:i4>5</vt:i4>
      </vt:variant>
      <vt:variant>
        <vt:lpwstr>mailto:communications@gfwcvirginia.org</vt:lpwstr>
      </vt:variant>
      <vt:variant>
        <vt:lpwstr/>
      </vt:variant>
      <vt:variant>
        <vt:i4>1310789</vt:i4>
      </vt:variant>
      <vt:variant>
        <vt:i4>228</vt:i4>
      </vt:variant>
      <vt:variant>
        <vt:i4>0</vt:i4>
      </vt:variant>
      <vt:variant>
        <vt:i4>5</vt:i4>
      </vt:variant>
      <vt:variant>
        <vt:lpwstr>http://www.gfwcvirginia.org/links.htm</vt:lpwstr>
      </vt:variant>
      <vt:variant>
        <vt:lpwstr/>
      </vt:variant>
      <vt:variant>
        <vt:i4>4980828</vt:i4>
      </vt:variant>
      <vt:variant>
        <vt:i4>225</vt:i4>
      </vt:variant>
      <vt:variant>
        <vt:i4>0</vt:i4>
      </vt:variant>
      <vt:variant>
        <vt:i4>5</vt:i4>
      </vt:variant>
      <vt:variant>
        <vt:lpwstr>http://www.gfwcvirginia.org/</vt:lpwstr>
      </vt:variant>
      <vt:variant>
        <vt:lpwstr/>
      </vt:variant>
      <vt:variant>
        <vt:i4>5570681</vt:i4>
      </vt:variant>
      <vt:variant>
        <vt:i4>222</vt:i4>
      </vt:variant>
      <vt:variant>
        <vt:i4>0</vt:i4>
      </vt:variant>
      <vt:variant>
        <vt:i4>5</vt:i4>
      </vt:variant>
      <vt:variant>
        <vt:lpwstr>http://www.gfwc.org/gfwc/Epsilon_Sigma_Omicron_(ESO).asp</vt:lpwstr>
      </vt:variant>
      <vt:variant>
        <vt:lpwstr/>
      </vt:variant>
      <vt:variant>
        <vt:i4>4718685</vt:i4>
      </vt:variant>
      <vt:variant>
        <vt:i4>219</vt:i4>
      </vt:variant>
      <vt:variant>
        <vt:i4>0</vt:i4>
      </vt:variant>
      <vt:variant>
        <vt:i4>5</vt:i4>
      </vt:variant>
      <vt:variant>
        <vt:lpwstr>http://www.gfwc.org/</vt:lpwstr>
      </vt:variant>
      <vt:variant>
        <vt:lpwstr/>
      </vt:variant>
      <vt:variant>
        <vt:i4>2359343</vt:i4>
      </vt:variant>
      <vt:variant>
        <vt:i4>216</vt:i4>
      </vt:variant>
      <vt:variant>
        <vt:i4>0</vt:i4>
      </vt:variant>
      <vt:variant>
        <vt:i4>5</vt:i4>
      </vt:variant>
      <vt:variant>
        <vt:lpwstr>http://www.vahoby.org/</vt:lpwstr>
      </vt:variant>
      <vt:variant>
        <vt:lpwstr/>
      </vt:variant>
      <vt:variant>
        <vt:i4>6488175</vt:i4>
      </vt:variant>
      <vt:variant>
        <vt:i4>213</vt:i4>
      </vt:variant>
      <vt:variant>
        <vt:i4>0</vt:i4>
      </vt:variant>
      <vt:variant>
        <vt:i4>5</vt:i4>
      </vt:variant>
      <vt:variant>
        <vt:lpwstr>http://www.operationsmile.org/docs/opsmile_donation_form.pdf</vt:lpwstr>
      </vt:variant>
      <vt:variant>
        <vt:lpwstr/>
      </vt:variant>
      <vt:variant>
        <vt:i4>3473470</vt:i4>
      </vt:variant>
      <vt:variant>
        <vt:i4>210</vt:i4>
      </vt:variant>
      <vt:variant>
        <vt:i4>0</vt:i4>
      </vt:variant>
      <vt:variant>
        <vt:i4>5</vt:i4>
      </vt:variant>
      <vt:variant>
        <vt:lpwstr>http://www.operationsmile.org/</vt:lpwstr>
      </vt:variant>
      <vt:variant>
        <vt:lpwstr/>
      </vt:variant>
      <vt:variant>
        <vt:i4>5046371</vt:i4>
      </vt:variant>
      <vt:variant>
        <vt:i4>207</vt:i4>
      </vt:variant>
      <vt:variant>
        <vt:i4>0</vt:i4>
      </vt:variant>
      <vt:variant>
        <vt:i4>5</vt:i4>
      </vt:variant>
      <vt:variant>
        <vt:lpwstr>mailto:endowment@gfwcvirginia.org</vt:lpwstr>
      </vt:variant>
      <vt:variant>
        <vt:lpwstr/>
      </vt:variant>
      <vt:variant>
        <vt:i4>458788</vt:i4>
      </vt:variant>
      <vt:variant>
        <vt:i4>204</vt:i4>
      </vt:variant>
      <vt:variant>
        <vt:i4>0</vt:i4>
      </vt:variant>
      <vt:variant>
        <vt:i4>5</vt:i4>
      </vt:variant>
      <vt:variant>
        <vt:lpwstr>mailto:gaworrel@sentara.com</vt:lpwstr>
      </vt:variant>
      <vt:variant>
        <vt:lpwstr/>
      </vt:variant>
      <vt:variant>
        <vt:i4>7340104</vt:i4>
      </vt:variant>
      <vt:variant>
        <vt:i4>201</vt:i4>
      </vt:variant>
      <vt:variant>
        <vt:i4>0</vt:i4>
      </vt:variant>
      <vt:variant>
        <vt:i4>5</vt:i4>
      </vt:variant>
      <vt:variant>
        <vt:lpwstr>mailto:wmrvino@outlook.com</vt:lpwstr>
      </vt:variant>
      <vt:variant>
        <vt:lpwstr/>
      </vt:variant>
      <vt:variant>
        <vt:i4>2949141</vt:i4>
      </vt:variant>
      <vt:variant>
        <vt:i4>198</vt:i4>
      </vt:variant>
      <vt:variant>
        <vt:i4>0</vt:i4>
      </vt:variant>
      <vt:variant>
        <vt:i4>5</vt:i4>
      </vt:variant>
      <vt:variant>
        <vt:lpwstr>mailto:grami39@directv.net</vt:lpwstr>
      </vt:variant>
      <vt:variant>
        <vt:lpwstr/>
      </vt:variant>
      <vt:variant>
        <vt:i4>7077982</vt:i4>
      </vt:variant>
      <vt:variant>
        <vt:i4>195</vt:i4>
      </vt:variant>
      <vt:variant>
        <vt:i4>0</vt:i4>
      </vt:variant>
      <vt:variant>
        <vt:i4>5</vt:i4>
      </vt:variant>
      <vt:variant>
        <vt:lpwstr>mailto:lwherry@comcast.net</vt:lpwstr>
      </vt:variant>
      <vt:variant>
        <vt:lpwstr/>
      </vt:variant>
      <vt:variant>
        <vt:i4>7995463</vt:i4>
      </vt:variant>
      <vt:variant>
        <vt:i4>192</vt:i4>
      </vt:variant>
      <vt:variant>
        <vt:i4>0</vt:i4>
      </vt:variant>
      <vt:variant>
        <vt:i4>5</vt:i4>
      </vt:variant>
      <vt:variant>
        <vt:lpwstr>mailto:virsan@vmmicro.net</vt:lpwstr>
      </vt:variant>
      <vt:variant>
        <vt:lpwstr/>
      </vt:variant>
      <vt:variant>
        <vt:i4>8060941</vt:i4>
      </vt:variant>
      <vt:variant>
        <vt:i4>189</vt:i4>
      </vt:variant>
      <vt:variant>
        <vt:i4>0</vt:i4>
      </vt:variant>
      <vt:variant>
        <vt:i4>5</vt:i4>
      </vt:variant>
      <vt:variant>
        <vt:lpwstr>mailto:kacky3@verizon.net</vt:lpwstr>
      </vt:variant>
      <vt:variant>
        <vt:lpwstr/>
      </vt:variant>
      <vt:variant>
        <vt:i4>7798877</vt:i4>
      </vt:variant>
      <vt:variant>
        <vt:i4>186</vt:i4>
      </vt:variant>
      <vt:variant>
        <vt:i4>0</vt:i4>
      </vt:variant>
      <vt:variant>
        <vt:i4>5</vt:i4>
      </vt:variant>
      <vt:variant>
        <vt:lpwstr>mailto:bshields29@roadrunner.com</vt:lpwstr>
      </vt:variant>
      <vt:variant>
        <vt:lpwstr/>
      </vt:variant>
      <vt:variant>
        <vt:i4>2359316</vt:i4>
      </vt:variant>
      <vt:variant>
        <vt:i4>183</vt:i4>
      </vt:variant>
      <vt:variant>
        <vt:i4>0</vt:i4>
      </vt:variant>
      <vt:variant>
        <vt:i4>5</vt:i4>
      </vt:variant>
      <vt:variant>
        <vt:lpwstr>mailto:hoby@gfwcvirginia.org</vt:lpwstr>
      </vt:variant>
      <vt:variant>
        <vt:lpwstr/>
      </vt:variant>
      <vt:variant>
        <vt:i4>1179681</vt:i4>
      </vt:variant>
      <vt:variant>
        <vt:i4>180</vt:i4>
      </vt:variant>
      <vt:variant>
        <vt:i4>0</vt:i4>
      </vt:variant>
      <vt:variant>
        <vt:i4>5</vt:i4>
      </vt:variant>
      <vt:variant>
        <vt:lpwstr>mailto:annsheltonhobyva@verizon.net</vt:lpwstr>
      </vt:variant>
      <vt:variant>
        <vt:lpwstr/>
      </vt:variant>
      <vt:variant>
        <vt:i4>6684745</vt:i4>
      </vt:variant>
      <vt:variant>
        <vt:i4>177</vt:i4>
      </vt:variant>
      <vt:variant>
        <vt:i4>0</vt:i4>
      </vt:variant>
      <vt:variant>
        <vt:i4>5</vt:i4>
      </vt:variant>
      <vt:variant>
        <vt:lpwstr>mailto:janice@sadlers.org</vt:lpwstr>
      </vt:variant>
      <vt:variant>
        <vt:lpwstr/>
      </vt:variant>
      <vt:variant>
        <vt:i4>2097168</vt:i4>
      </vt:variant>
      <vt:variant>
        <vt:i4>174</vt:i4>
      </vt:variant>
      <vt:variant>
        <vt:i4>0</vt:i4>
      </vt:variant>
      <vt:variant>
        <vt:i4>5</vt:i4>
      </vt:variant>
      <vt:variant>
        <vt:lpwstr>mailto:headquarterschairman@gfwcvirginia.org</vt:lpwstr>
      </vt:variant>
      <vt:variant>
        <vt:lpwstr/>
      </vt:variant>
      <vt:variant>
        <vt:i4>36</vt:i4>
      </vt:variant>
      <vt:variant>
        <vt:i4>171</vt:i4>
      </vt:variant>
      <vt:variant>
        <vt:i4>0</vt:i4>
      </vt:variant>
      <vt:variant>
        <vt:i4>5</vt:i4>
      </vt:variant>
      <vt:variant>
        <vt:lpwstr>mailto:hoperoyer@aol.com</vt:lpwstr>
      </vt:variant>
      <vt:variant>
        <vt:lpwstr/>
      </vt:variant>
      <vt:variant>
        <vt:i4>3211291</vt:i4>
      </vt:variant>
      <vt:variant>
        <vt:i4>168</vt:i4>
      </vt:variant>
      <vt:variant>
        <vt:i4>0</vt:i4>
      </vt:variant>
      <vt:variant>
        <vt:i4>5</vt:i4>
      </vt:variant>
      <vt:variant>
        <vt:lpwstr>mailto:brosemond@embarqmail.com</vt:lpwstr>
      </vt:variant>
      <vt:variant>
        <vt:lpwstr/>
      </vt:variant>
      <vt:variant>
        <vt:i4>524347</vt:i4>
      </vt:variant>
      <vt:variant>
        <vt:i4>165</vt:i4>
      </vt:variant>
      <vt:variant>
        <vt:i4>0</vt:i4>
      </vt:variant>
      <vt:variant>
        <vt:i4>5</vt:i4>
      </vt:variant>
      <vt:variant>
        <vt:lpwstr>mailto:crollins@cox.net</vt:lpwstr>
      </vt:variant>
      <vt:variant>
        <vt:lpwstr/>
      </vt:variant>
      <vt:variant>
        <vt:i4>7471199</vt:i4>
      </vt:variant>
      <vt:variant>
        <vt:i4>162</vt:i4>
      </vt:variant>
      <vt:variant>
        <vt:i4>0</vt:i4>
      </vt:variant>
      <vt:variant>
        <vt:i4>5</vt:i4>
      </vt:variant>
      <vt:variant>
        <vt:lpwstr>mailto:annetterodgers@charter.net</vt:lpwstr>
      </vt:variant>
      <vt:variant>
        <vt:lpwstr/>
      </vt:variant>
      <vt:variant>
        <vt:i4>2031679</vt:i4>
      </vt:variant>
      <vt:variant>
        <vt:i4>159</vt:i4>
      </vt:variant>
      <vt:variant>
        <vt:i4>0</vt:i4>
      </vt:variant>
      <vt:variant>
        <vt:i4>5</vt:i4>
      </vt:variant>
      <vt:variant>
        <vt:lpwstr>mailto:gfwcvajrslr@yahoo.com</vt:lpwstr>
      </vt:variant>
      <vt:variant>
        <vt:lpwstr/>
      </vt:variant>
      <vt:variant>
        <vt:i4>2490461</vt:i4>
      </vt:variant>
      <vt:variant>
        <vt:i4>156</vt:i4>
      </vt:variant>
      <vt:variant>
        <vt:i4>0</vt:i4>
      </vt:variant>
      <vt:variant>
        <vt:i4>5</vt:i4>
      </vt:variant>
      <vt:variant>
        <vt:lpwstr>mailto:grobertson8@verizon.net</vt:lpwstr>
      </vt:variant>
      <vt:variant>
        <vt:lpwstr/>
      </vt:variant>
      <vt:variant>
        <vt:i4>7864393</vt:i4>
      </vt:variant>
      <vt:variant>
        <vt:i4>153</vt:i4>
      </vt:variant>
      <vt:variant>
        <vt:i4>0</vt:i4>
      </vt:variant>
      <vt:variant>
        <vt:i4>5</vt:i4>
      </vt:variant>
      <vt:variant>
        <vt:lpwstr>mailto:pariedinger@cox.net</vt:lpwstr>
      </vt:variant>
      <vt:variant>
        <vt:lpwstr/>
      </vt:variant>
      <vt:variant>
        <vt:i4>458805</vt:i4>
      </vt:variant>
      <vt:variant>
        <vt:i4>150</vt:i4>
      </vt:variant>
      <vt:variant>
        <vt:i4>0</vt:i4>
      </vt:variant>
      <vt:variant>
        <vt:i4>5</vt:i4>
      </vt:variant>
      <vt:variant>
        <vt:lpwstr>mailto:thereindeers@verizon.net</vt:lpwstr>
      </vt:variant>
      <vt:variant>
        <vt:lpwstr/>
      </vt:variant>
      <vt:variant>
        <vt:i4>5636197</vt:i4>
      </vt:variant>
      <vt:variant>
        <vt:i4>147</vt:i4>
      </vt:variant>
      <vt:variant>
        <vt:i4>0</vt:i4>
      </vt:variant>
      <vt:variant>
        <vt:i4>5</vt:i4>
      </vt:variant>
      <vt:variant>
        <vt:lpwstr>mailto:parliamentarianjr@gfwcvirginia.org</vt:lpwstr>
      </vt:variant>
      <vt:variant>
        <vt:lpwstr/>
      </vt:variant>
      <vt:variant>
        <vt:i4>5242986</vt:i4>
      </vt:variant>
      <vt:variant>
        <vt:i4>144</vt:i4>
      </vt:variant>
      <vt:variant>
        <vt:i4>0</vt:i4>
      </vt:variant>
      <vt:variant>
        <vt:i4>5</vt:i4>
      </vt:variant>
      <vt:variant>
        <vt:lpwstr>mailto:varn92@yahoo.com</vt:lpwstr>
      </vt:variant>
      <vt:variant>
        <vt:lpwstr/>
      </vt:variant>
      <vt:variant>
        <vt:i4>3735553</vt:i4>
      </vt:variant>
      <vt:variant>
        <vt:i4>141</vt:i4>
      </vt:variant>
      <vt:variant>
        <vt:i4>0</vt:i4>
      </vt:variant>
      <vt:variant>
        <vt:i4>5</vt:i4>
      </vt:variant>
      <vt:variant>
        <vt:lpwstr>mailto:advocatesforchildren@gfwcvirginia.org</vt:lpwstr>
      </vt:variant>
      <vt:variant>
        <vt:lpwstr/>
      </vt:variant>
      <vt:variant>
        <vt:i4>852064</vt:i4>
      </vt:variant>
      <vt:variant>
        <vt:i4>138</vt:i4>
      </vt:variant>
      <vt:variant>
        <vt:i4>0</vt:i4>
      </vt:variant>
      <vt:variant>
        <vt:i4>5</vt:i4>
      </vt:variant>
      <vt:variant>
        <vt:lpwstr>mailto:fourparkers1@verizon.net</vt:lpwstr>
      </vt:variant>
      <vt:variant>
        <vt:lpwstr/>
      </vt:variant>
      <vt:variant>
        <vt:i4>1245218</vt:i4>
      </vt:variant>
      <vt:variant>
        <vt:i4>135</vt:i4>
      </vt:variant>
      <vt:variant>
        <vt:i4>0</vt:i4>
      </vt:variant>
      <vt:variant>
        <vt:i4>5</vt:i4>
      </vt:variant>
      <vt:variant>
        <vt:lpwstr>mailto:adpaez@ymail.com</vt:lpwstr>
      </vt:variant>
      <vt:variant>
        <vt:lpwstr/>
      </vt:variant>
      <vt:variant>
        <vt:i4>4718695</vt:i4>
      </vt:variant>
      <vt:variant>
        <vt:i4>132</vt:i4>
      </vt:variant>
      <vt:variant>
        <vt:i4>0</vt:i4>
      </vt:variant>
      <vt:variant>
        <vt:i4>5</vt:i4>
      </vt:variant>
      <vt:variant>
        <vt:lpwstr>mailto:jcolmo68@comcast.net</vt:lpwstr>
      </vt:variant>
      <vt:variant>
        <vt:lpwstr/>
      </vt:variant>
      <vt:variant>
        <vt:i4>4456488</vt:i4>
      </vt:variant>
      <vt:variant>
        <vt:i4>129</vt:i4>
      </vt:variant>
      <vt:variant>
        <vt:i4>0</vt:i4>
      </vt:variant>
      <vt:variant>
        <vt:i4>5</vt:i4>
      </vt:variant>
      <vt:variant>
        <vt:lpwstr>mailto:ddorcatsmc3@gmail.com</vt:lpwstr>
      </vt:variant>
      <vt:variant>
        <vt:lpwstr/>
      </vt:variant>
      <vt:variant>
        <vt:i4>4653168</vt:i4>
      </vt:variant>
      <vt:variant>
        <vt:i4>126</vt:i4>
      </vt:variant>
      <vt:variant>
        <vt:i4>0</vt:i4>
      </vt:variant>
      <vt:variant>
        <vt:i4>5</vt:i4>
      </vt:variant>
      <vt:variant>
        <vt:lpwstr>mailto:secretary@gfwcvirginia.org</vt:lpwstr>
      </vt:variant>
      <vt:variant>
        <vt:lpwstr/>
      </vt:variant>
      <vt:variant>
        <vt:i4>2686979</vt:i4>
      </vt:variant>
      <vt:variant>
        <vt:i4>123</vt:i4>
      </vt:variant>
      <vt:variant>
        <vt:i4>0</vt:i4>
      </vt:variant>
      <vt:variant>
        <vt:i4>5</vt:i4>
      </vt:variant>
      <vt:variant>
        <vt:lpwstr>mailto:ecse51@verizon.net</vt:lpwstr>
      </vt:variant>
      <vt:variant>
        <vt:lpwstr/>
      </vt:variant>
      <vt:variant>
        <vt:i4>5505120</vt:i4>
      </vt:variant>
      <vt:variant>
        <vt:i4>120</vt:i4>
      </vt:variant>
      <vt:variant>
        <vt:i4>0</vt:i4>
      </vt:variant>
      <vt:variant>
        <vt:i4>5</vt:i4>
      </vt:variant>
      <vt:variant>
        <vt:lpwstr>mailto:leads@gfwcvirginia.org</vt:lpwstr>
      </vt:variant>
      <vt:variant>
        <vt:lpwstr/>
      </vt:variant>
      <vt:variant>
        <vt:i4>4128788</vt:i4>
      </vt:variant>
      <vt:variant>
        <vt:i4>117</vt:i4>
      </vt:variant>
      <vt:variant>
        <vt:i4>0</vt:i4>
      </vt:variant>
      <vt:variant>
        <vt:i4>5</vt:i4>
      </vt:variant>
      <vt:variant>
        <vt:lpwstr>mailto:assistjrdirector@gfwcvirginia.org</vt:lpwstr>
      </vt:variant>
      <vt:variant>
        <vt:lpwstr/>
      </vt:variant>
      <vt:variant>
        <vt:i4>6815812</vt:i4>
      </vt:variant>
      <vt:variant>
        <vt:i4>114</vt:i4>
      </vt:variant>
      <vt:variant>
        <vt:i4>0</vt:i4>
      </vt:variant>
      <vt:variant>
        <vt:i4>5</vt:i4>
      </vt:variant>
      <vt:variant>
        <vt:lpwstr>mailto:joymatkowsky@yahoo.com</vt:lpwstr>
      </vt:variant>
      <vt:variant>
        <vt:lpwstr/>
      </vt:variant>
      <vt:variant>
        <vt:i4>3866631</vt:i4>
      </vt:variant>
      <vt:variant>
        <vt:i4>111</vt:i4>
      </vt:variant>
      <vt:variant>
        <vt:i4>0</vt:i4>
      </vt:variant>
      <vt:variant>
        <vt:i4>5</vt:i4>
      </vt:variant>
      <vt:variant>
        <vt:lpwstr>mailto:bryjen@suddenlink.net</vt:lpwstr>
      </vt:variant>
      <vt:variant>
        <vt:lpwstr/>
      </vt:variant>
      <vt:variant>
        <vt:i4>3866712</vt:i4>
      </vt:variant>
      <vt:variant>
        <vt:i4>108</vt:i4>
      </vt:variant>
      <vt:variant>
        <vt:i4>0</vt:i4>
      </vt:variant>
      <vt:variant>
        <vt:i4>5</vt:i4>
      </vt:variant>
      <vt:variant>
        <vt:lpwstr>mailto:kelly.lane@anthem.com</vt:lpwstr>
      </vt:variant>
      <vt:variant>
        <vt:lpwstr/>
      </vt:variant>
      <vt:variant>
        <vt:i4>8060997</vt:i4>
      </vt:variant>
      <vt:variant>
        <vt:i4>105</vt:i4>
      </vt:variant>
      <vt:variant>
        <vt:i4>0</vt:i4>
      </vt:variant>
      <vt:variant>
        <vt:i4>5</vt:i4>
      </vt:variant>
      <vt:variant>
        <vt:lpwstr>mailto:jkremzir@gmail.com</vt:lpwstr>
      </vt:variant>
      <vt:variant>
        <vt:lpwstr/>
      </vt:variant>
      <vt:variant>
        <vt:i4>2818078</vt:i4>
      </vt:variant>
      <vt:variant>
        <vt:i4>102</vt:i4>
      </vt:variant>
      <vt:variant>
        <vt:i4>0</vt:i4>
      </vt:variant>
      <vt:variant>
        <vt:i4>5</vt:i4>
      </vt:variant>
      <vt:variant>
        <vt:lpwstr>mailto:kiker01@verizon.net</vt:lpwstr>
      </vt:variant>
      <vt:variant>
        <vt:lpwstr/>
      </vt:variant>
      <vt:variant>
        <vt:i4>7995471</vt:i4>
      </vt:variant>
      <vt:variant>
        <vt:i4>99</vt:i4>
      </vt:variant>
      <vt:variant>
        <vt:i4>0</vt:i4>
      </vt:variant>
      <vt:variant>
        <vt:i4>5</vt:i4>
      </vt:variant>
      <vt:variant>
        <vt:lpwstr>mailto:jeffart@comcast.net</vt:lpwstr>
      </vt:variant>
      <vt:variant>
        <vt:lpwstr/>
      </vt:variant>
      <vt:variant>
        <vt:i4>5111918</vt:i4>
      </vt:variant>
      <vt:variant>
        <vt:i4>96</vt:i4>
      </vt:variant>
      <vt:variant>
        <vt:i4>0</vt:i4>
      </vt:variant>
      <vt:variant>
        <vt:i4>5</vt:i4>
      </vt:variant>
      <vt:variant>
        <vt:lpwstr>mailto:statefair@gfwcvirginia.org</vt:lpwstr>
      </vt:variant>
      <vt:variant>
        <vt:lpwstr/>
      </vt:variant>
      <vt:variant>
        <vt:i4>5046380</vt:i4>
      </vt:variant>
      <vt:variant>
        <vt:i4>93</vt:i4>
      </vt:variant>
      <vt:variant>
        <vt:i4>0</vt:i4>
      </vt:variant>
      <vt:variant>
        <vt:i4>5</vt:i4>
      </vt:variant>
      <vt:variant>
        <vt:lpwstr>mailto:queenie13@aol.com</vt:lpwstr>
      </vt:variant>
      <vt:variant>
        <vt:lpwstr/>
      </vt:variant>
      <vt:variant>
        <vt:i4>1966137</vt:i4>
      </vt:variant>
      <vt:variant>
        <vt:i4>90</vt:i4>
      </vt:variant>
      <vt:variant>
        <vt:i4>0</vt:i4>
      </vt:variant>
      <vt:variant>
        <vt:i4>5</vt:i4>
      </vt:variant>
      <vt:variant>
        <vt:lpwstr>mailto:shelhmlt@aol.com</vt:lpwstr>
      </vt:variant>
      <vt:variant>
        <vt:lpwstr/>
      </vt:variant>
      <vt:variant>
        <vt:i4>4128771</vt:i4>
      </vt:variant>
      <vt:variant>
        <vt:i4>87</vt:i4>
      </vt:variant>
      <vt:variant>
        <vt:i4>0</vt:i4>
      </vt:variant>
      <vt:variant>
        <vt:i4>5</vt:i4>
      </vt:variant>
      <vt:variant>
        <vt:lpwstr>mailto:gfwc@gfwc.org</vt:lpwstr>
      </vt:variant>
      <vt:variant>
        <vt:lpwstr/>
      </vt:variant>
      <vt:variant>
        <vt:i4>7798849</vt:i4>
      </vt:variant>
      <vt:variant>
        <vt:i4>84</vt:i4>
      </vt:variant>
      <vt:variant>
        <vt:i4>0</vt:i4>
      </vt:variant>
      <vt:variant>
        <vt:i4>5</vt:i4>
      </vt:variant>
      <vt:variant>
        <vt:lpwstr>mailto:ndfish@aol.com</vt:lpwstr>
      </vt:variant>
      <vt:variant>
        <vt:lpwstr/>
      </vt:variant>
      <vt:variant>
        <vt:i4>4849765</vt:i4>
      </vt:variant>
      <vt:variant>
        <vt:i4>81</vt:i4>
      </vt:variant>
      <vt:variant>
        <vt:i4>0</vt:i4>
      </vt:variant>
      <vt:variant>
        <vt:i4>5</vt:i4>
      </vt:variant>
      <vt:variant>
        <vt:lpwstr>mailto:tfainter@bbandt.com</vt:lpwstr>
      </vt:variant>
      <vt:variant>
        <vt:lpwstr/>
      </vt:variant>
      <vt:variant>
        <vt:i4>4391036</vt:i4>
      </vt:variant>
      <vt:variant>
        <vt:i4>78</vt:i4>
      </vt:variant>
      <vt:variant>
        <vt:i4>0</vt:i4>
      </vt:variant>
      <vt:variant>
        <vt:i4>5</vt:i4>
      </vt:variant>
      <vt:variant>
        <vt:lpwstr>mailto:Sybill44@verizon.net</vt:lpwstr>
      </vt:variant>
      <vt:variant>
        <vt:lpwstr/>
      </vt:variant>
      <vt:variant>
        <vt:i4>589872</vt:i4>
      </vt:variant>
      <vt:variant>
        <vt:i4>75</vt:i4>
      </vt:variant>
      <vt:variant>
        <vt:i4>0</vt:i4>
      </vt:variant>
      <vt:variant>
        <vt:i4>5</vt:i4>
      </vt:variant>
      <vt:variant>
        <vt:lpwstr>mailto:fbarner@yahoo.com</vt:lpwstr>
      </vt:variant>
      <vt:variant>
        <vt:lpwstr/>
      </vt:variant>
      <vt:variant>
        <vt:i4>5898346</vt:i4>
      </vt:variant>
      <vt:variant>
        <vt:i4>72</vt:i4>
      </vt:variant>
      <vt:variant>
        <vt:i4>0</vt:i4>
      </vt:variant>
      <vt:variant>
        <vt:i4>5</vt:i4>
      </vt:variant>
      <vt:variant>
        <vt:lpwstr>mailto:Keaton@celcofcu.org</vt:lpwstr>
      </vt:variant>
      <vt:variant>
        <vt:lpwstr/>
      </vt:variant>
      <vt:variant>
        <vt:i4>6422609</vt:i4>
      </vt:variant>
      <vt:variant>
        <vt:i4>69</vt:i4>
      </vt:variant>
      <vt:variant>
        <vt:i4>0</vt:i4>
      </vt:variant>
      <vt:variant>
        <vt:i4>5</vt:i4>
      </vt:variant>
      <vt:variant>
        <vt:lpwstr>mailto:jhdunlow@yahoo.com</vt:lpwstr>
      </vt:variant>
      <vt:variant>
        <vt:lpwstr/>
      </vt:variant>
      <vt:variant>
        <vt:i4>2097179</vt:i4>
      </vt:variant>
      <vt:variant>
        <vt:i4>66</vt:i4>
      </vt:variant>
      <vt:variant>
        <vt:i4>0</vt:i4>
      </vt:variant>
      <vt:variant>
        <vt:i4>5</vt:i4>
      </vt:variant>
      <vt:variant>
        <vt:lpwstr>mailto:bbdoxey@juno.com</vt:lpwstr>
      </vt:variant>
      <vt:variant>
        <vt:lpwstr/>
      </vt:variant>
      <vt:variant>
        <vt:i4>2686997</vt:i4>
      </vt:variant>
      <vt:variant>
        <vt:i4>63</vt:i4>
      </vt:variant>
      <vt:variant>
        <vt:i4>0</vt:i4>
      </vt:variant>
      <vt:variant>
        <vt:i4>5</vt:i4>
      </vt:variant>
      <vt:variant>
        <vt:lpwstr>mailto:chaplain@gfwcvirginia.org</vt:lpwstr>
      </vt:variant>
      <vt:variant>
        <vt:lpwstr/>
      </vt:variant>
      <vt:variant>
        <vt:i4>4849784</vt:i4>
      </vt:variant>
      <vt:variant>
        <vt:i4>60</vt:i4>
      </vt:variant>
      <vt:variant>
        <vt:i4>0</vt:i4>
      </vt:variant>
      <vt:variant>
        <vt:i4>5</vt:i4>
      </vt:variant>
      <vt:variant>
        <vt:lpwstr>mailto:vdarnell@mindspring.com</vt:lpwstr>
      </vt:variant>
      <vt:variant>
        <vt:lpwstr/>
      </vt:variant>
      <vt:variant>
        <vt:i4>7340111</vt:i4>
      </vt:variant>
      <vt:variant>
        <vt:i4>57</vt:i4>
      </vt:variant>
      <vt:variant>
        <vt:i4>0</vt:i4>
      </vt:variant>
      <vt:variant>
        <vt:i4>5</vt:i4>
      </vt:variant>
      <vt:variant>
        <vt:lpwstr>mailto:hcwahoo@verizon.net</vt:lpwstr>
      </vt:variant>
      <vt:variant>
        <vt:lpwstr/>
      </vt:variant>
      <vt:variant>
        <vt:i4>1966128</vt:i4>
      </vt:variant>
      <vt:variant>
        <vt:i4>54</vt:i4>
      </vt:variant>
      <vt:variant>
        <vt:i4>0</vt:i4>
      </vt:variant>
      <vt:variant>
        <vt:i4>5</vt:i4>
      </vt:variant>
      <vt:variant>
        <vt:lpwstr>mailto:gfwcvirginia@verizon.net</vt:lpwstr>
      </vt:variant>
      <vt:variant>
        <vt:lpwstr/>
      </vt:variant>
      <vt:variant>
        <vt:i4>2621454</vt:i4>
      </vt:variant>
      <vt:variant>
        <vt:i4>51</vt:i4>
      </vt:variant>
      <vt:variant>
        <vt:i4>0</vt:i4>
      </vt:variant>
      <vt:variant>
        <vt:i4>5</vt:i4>
      </vt:variant>
      <vt:variant>
        <vt:lpwstr>mailto:meetings@gfwcvirginia.org</vt:lpwstr>
      </vt:variant>
      <vt:variant>
        <vt:lpwstr/>
      </vt:variant>
      <vt:variant>
        <vt:i4>1638440</vt:i4>
      </vt:variant>
      <vt:variant>
        <vt:i4>48</vt:i4>
      </vt:variant>
      <vt:variant>
        <vt:i4>0</vt:i4>
      </vt:variant>
      <vt:variant>
        <vt:i4>5</vt:i4>
      </vt:variant>
      <vt:variant>
        <vt:lpwstr>mailto:onlizardridge@aol.com</vt:lpwstr>
      </vt:variant>
      <vt:variant>
        <vt:lpwstr/>
      </vt:variant>
      <vt:variant>
        <vt:i4>6094966</vt:i4>
      </vt:variant>
      <vt:variant>
        <vt:i4>45</vt:i4>
      </vt:variant>
      <vt:variant>
        <vt:i4>0</vt:i4>
      </vt:variant>
      <vt:variant>
        <vt:i4>5</vt:i4>
      </vt:variant>
      <vt:variant>
        <vt:lpwstr>mailto:credentialsjr@gfwcvirginia.org</vt:lpwstr>
      </vt:variant>
      <vt:variant>
        <vt:lpwstr/>
      </vt:variant>
      <vt:variant>
        <vt:i4>5505084</vt:i4>
      </vt:variant>
      <vt:variant>
        <vt:i4>42</vt:i4>
      </vt:variant>
      <vt:variant>
        <vt:i4>0</vt:i4>
      </vt:variant>
      <vt:variant>
        <vt:i4>5</vt:i4>
      </vt:variant>
      <vt:variant>
        <vt:lpwstr>mailto:Lori.Chevalier@BankofAmerica.com</vt:lpwstr>
      </vt:variant>
      <vt:variant>
        <vt:lpwstr/>
      </vt:variant>
      <vt:variant>
        <vt:i4>5701737</vt:i4>
      </vt:variant>
      <vt:variant>
        <vt:i4>39</vt:i4>
      </vt:variant>
      <vt:variant>
        <vt:i4>0</vt:i4>
      </vt:variant>
      <vt:variant>
        <vt:i4>5</vt:i4>
      </vt:variant>
      <vt:variant>
        <vt:lpwstr>mailto:bylaws@gfwcvirginia.org</vt:lpwstr>
      </vt:variant>
      <vt:variant>
        <vt:lpwstr/>
      </vt:variant>
      <vt:variant>
        <vt:i4>7798873</vt:i4>
      </vt:variant>
      <vt:variant>
        <vt:i4>36</vt:i4>
      </vt:variant>
      <vt:variant>
        <vt:i4>0</vt:i4>
      </vt:variant>
      <vt:variant>
        <vt:i4>5</vt:i4>
      </vt:variant>
      <vt:variant>
        <vt:lpwstr>mailto:marolyncash@comcast.net</vt:lpwstr>
      </vt:variant>
      <vt:variant>
        <vt:lpwstr/>
      </vt:variant>
      <vt:variant>
        <vt:i4>393274</vt:i4>
      </vt:variant>
      <vt:variant>
        <vt:i4>33</vt:i4>
      </vt:variant>
      <vt:variant>
        <vt:i4>0</vt:i4>
      </vt:variant>
      <vt:variant>
        <vt:i4>5</vt:i4>
      </vt:variant>
      <vt:variant>
        <vt:lpwstr>mailto:piggycbc@verizon.net</vt:lpwstr>
      </vt:variant>
      <vt:variant>
        <vt:lpwstr/>
      </vt:variant>
      <vt:variant>
        <vt:i4>7143431</vt:i4>
      </vt:variant>
      <vt:variant>
        <vt:i4>30</vt:i4>
      </vt:variant>
      <vt:variant>
        <vt:i4>0</vt:i4>
      </vt:variant>
      <vt:variant>
        <vt:i4>5</vt:i4>
      </vt:variant>
      <vt:variant>
        <vt:lpwstr>mailto:j.bradshaw@charter.net</vt:lpwstr>
      </vt:variant>
      <vt:variant>
        <vt:lpwstr/>
      </vt:variant>
      <vt:variant>
        <vt:i4>7864393</vt:i4>
      </vt:variant>
      <vt:variant>
        <vt:i4>27</vt:i4>
      </vt:variant>
      <vt:variant>
        <vt:i4>0</vt:i4>
      </vt:variant>
      <vt:variant>
        <vt:i4>5</vt:i4>
      </vt:variant>
      <vt:variant>
        <vt:lpwstr>mailto:lbeatty@charter.net</vt:lpwstr>
      </vt:variant>
      <vt:variant>
        <vt:lpwstr/>
      </vt:variant>
      <vt:variant>
        <vt:i4>262184</vt:i4>
      </vt:variant>
      <vt:variant>
        <vt:i4>24</vt:i4>
      </vt:variant>
      <vt:variant>
        <vt:i4>0</vt:i4>
      </vt:variant>
      <vt:variant>
        <vt:i4>5</vt:i4>
      </vt:variant>
      <vt:variant>
        <vt:lpwstr>mailto:rsbasham@cox.net</vt:lpwstr>
      </vt:variant>
      <vt:variant>
        <vt:lpwstr/>
      </vt:variant>
      <vt:variant>
        <vt:i4>3735570</vt:i4>
      </vt:variant>
      <vt:variant>
        <vt:i4>21</vt:i4>
      </vt:variant>
      <vt:variant>
        <vt:i4>0</vt:i4>
      </vt:variant>
      <vt:variant>
        <vt:i4>5</vt:i4>
      </vt:variant>
      <vt:variant>
        <vt:lpwstr>mailto:laquita@swva.net</vt:lpwstr>
      </vt:variant>
      <vt:variant>
        <vt:lpwstr/>
      </vt:variant>
      <vt:variant>
        <vt:i4>589887</vt:i4>
      </vt:variant>
      <vt:variant>
        <vt:i4>18</vt:i4>
      </vt:variant>
      <vt:variant>
        <vt:i4>0</vt:i4>
      </vt:variant>
      <vt:variant>
        <vt:i4>5</vt:i4>
      </vt:variant>
      <vt:variant>
        <vt:lpwstr>mailto:kbarber@nngov.com</vt:lpwstr>
      </vt:variant>
      <vt:variant>
        <vt:lpwstr/>
      </vt:variant>
      <vt:variant>
        <vt:i4>6553685</vt:i4>
      </vt:variant>
      <vt:variant>
        <vt:i4>15</vt:i4>
      </vt:variant>
      <vt:variant>
        <vt:i4>0</vt:i4>
      </vt:variant>
      <vt:variant>
        <vt:i4>5</vt:i4>
      </vt:variant>
      <vt:variant>
        <vt:lpwstr>mailto:lsayers@kaufcan.com</vt:lpwstr>
      </vt:variant>
      <vt:variant>
        <vt:lpwstr/>
      </vt:variant>
      <vt:variant>
        <vt:i4>5374074</vt:i4>
      </vt:variant>
      <vt:variant>
        <vt:i4>12</vt:i4>
      </vt:variant>
      <vt:variant>
        <vt:i4>0</vt:i4>
      </vt:variant>
      <vt:variant>
        <vt:i4>5</vt:i4>
      </vt:variant>
      <vt:variant>
        <vt:lpwstr>mailto:minis4ever@</vt:lpwstr>
      </vt:variant>
      <vt:variant>
        <vt:lpwstr/>
      </vt:variant>
      <vt:variant>
        <vt:i4>5308512</vt:i4>
      </vt:variant>
      <vt:variant>
        <vt:i4>9</vt:i4>
      </vt:variant>
      <vt:variant>
        <vt:i4>0</vt:i4>
      </vt:variant>
      <vt:variant>
        <vt:i4>5</vt:i4>
      </vt:variant>
      <vt:variant>
        <vt:lpwstr>mailto:headquarters@gfwcva.org</vt:lpwstr>
      </vt:variant>
      <vt:variant>
        <vt:lpwstr/>
      </vt:variant>
      <vt:variant>
        <vt:i4>1835132</vt:i4>
      </vt:variant>
      <vt:variant>
        <vt:i4>6</vt:i4>
      </vt:variant>
      <vt:variant>
        <vt:i4>0</vt:i4>
      </vt:variant>
      <vt:variant>
        <vt:i4>5</vt:i4>
      </vt:variant>
      <vt:variant>
        <vt:lpwstr>mailto:h.vfwcofgfwc@verizon.net</vt:lpwstr>
      </vt:variant>
      <vt:variant>
        <vt:lpwstr/>
      </vt:variant>
      <vt:variant>
        <vt:i4>6160496</vt:i4>
      </vt:variant>
      <vt:variant>
        <vt:i4>3</vt:i4>
      </vt:variant>
      <vt:variant>
        <vt:i4>0</vt:i4>
      </vt:variant>
      <vt:variant>
        <vt:i4>5</vt:i4>
      </vt:variant>
      <vt:variant>
        <vt:lpwstr>mailto:cjcanterbury@suddenlink.net</vt:lpwstr>
      </vt:variant>
      <vt:variant>
        <vt:lpwstr/>
      </vt:variant>
      <vt:variant>
        <vt:i4>5308512</vt:i4>
      </vt:variant>
      <vt:variant>
        <vt:i4>0</vt:i4>
      </vt:variant>
      <vt:variant>
        <vt:i4>0</vt:i4>
      </vt:variant>
      <vt:variant>
        <vt:i4>5</vt:i4>
      </vt:variant>
      <vt:variant>
        <vt:lpwstr>mailto:headquarters@gfwcva.org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Virginia Federation of Woman'</dc:creator>
  <cp:lastModifiedBy>Heather Craven</cp:lastModifiedBy>
  <cp:revision>3</cp:revision>
  <cp:lastPrinted>2024-07-29T16:10:00Z</cp:lastPrinted>
  <dcterms:created xsi:type="dcterms:W3CDTF">2024-08-01T15:16:00Z</dcterms:created>
  <dcterms:modified xsi:type="dcterms:W3CDTF">2024-08-01T15:16:00Z</dcterms:modified>
</cp:coreProperties>
</file>