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DCAA" w14:textId="77777777" w:rsidR="00AC2378" w:rsidRPr="00AC2378" w:rsidRDefault="00AC2378" w:rsidP="00AC2378">
      <w:pPr>
        <w:jc w:val="center"/>
        <w:rPr>
          <w:b/>
          <w:bCs/>
          <w:sz w:val="32"/>
          <w:szCs w:val="32"/>
          <w:u w:val="single"/>
        </w:rPr>
      </w:pPr>
      <w:r w:rsidRPr="00AC2378">
        <w:rPr>
          <w:b/>
          <w:bCs/>
          <w:sz w:val="32"/>
          <w:szCs w:val="32"/>
          <w:u w:val="single"/>
        </w:rPr>
        <w:t>THE CAPTAIN’S LABRADORS &amp; DAL</w:t>
      </w:r>
      <w:r w:rsidRPr="00AC2378">
        <w:rPr>
          <w:b/>
          <w:bCs/>
          <w:sz w:val="32"/>
          <w:szCs w:val="32"/>
          <w:u w:val="single"/>
        </w:rPr>
        <w:noBreakHyphen/>
        <w:t>RHE GOLDEN RETRIEVERS</w:t>
      </w:r>
    </w:p>
    <w:p w14:paraId="55355A45" w14:textId="77777777" w:rsidR="00AC2378" w:rsidRPr="00AC2378" w:rsidRDefault="00AC2378" w:rsidP="00AC2378">
      <w:pPr>
        <w:spacing w:after="0" w:line="240" w:lineRule="auto"/>
        <w:jc w:val="center"/>
        <w:rPr>
          <w:b/>
          <w:bCs/>
          <w:sz w:val="28"/>
        </w:rPr>
      </w:pPr>
      <w:r w:rsidRPr="00AC2378">
        <w:rPr>
          <w:b/>
          <w:bCs/>
          <w:sz w:val="28"/>
        </w:rPr>
        <w:t>Puppy Buyer Compatibility &amp; Lifestyle Questionnaire</w:t>
      </w:r>
    </w:p>
    <w:p w14:paraId="7AD4F436" w14:textId="77777777" w:rsidR="00AC2378" w:rsidRDefault="00AC2378" w:rsidP="00AC2378">
      <w:pPr>
        <w:spacing w:after="0" w:line="240" w:lineRule="auto"/>
        <w:jc w:val="center"/>
        <w:rPr>
          <w:b/>
          <w:i/>
          <w:iCs/>
          <w:sz w:val="28"/>
        </w:rPr>
      </w:pPr>
      <w:r w:rsidRPr="00AC2378">
        <w:rPr>
          <w:b/>
          <w:i/>
          <w:iCs/>
          <w:sz w:val="28"/>
        </w:rPr>
        <w:t>(Temperament &amp; Volhard-Based Matching)</w:t>
      </w:r>
    </w:p>
    <w:p w14:paraId="0C0C3ECB" w14:textId="77777777" w:rsidR="001A3D59" w:rsidRPr="00AC2378" w:rsidRDefault="001A3D59" w:rsidP="00AC2378">
      <w:pPr>
        <w:spacing w:after="0" w:line="240" w:lineRule="auto"/>
        <w:jc w:val="center"/>
        <w:rPr>
          <w:b/>
          <w:sz w:val="28"/>
        </w:rPr>
      </w:pPr>
    </w:p>
    <w:p w14:paraId="56A9B214" w14:textId="77777777" w:rsidR="00AC2378" w:rsidRPr="00AC2378" w:rsidRDefault="00AC2378" w:rsidP="001A3D59">
      <w:pPr>
        <w:spacing w:after="0" w:line="240" w:lineRule="auto"/>
        <w:rPr>
          <w:b/>
          <w:sz w:val="28"/>
        </w:rPr>
      </w:pPr>
      <w:r w:rsidRPr="00AC2378">
        <w:rPr>
          <w:b/>
          <w:sz w:val="28"/>
        </w:rPr>
        <w:t xml:space="preserve">This questionnaire helps us match each puppy to the most appropriate home based on </w:t>
      </w:r>
      <w:r w:rsidRPr="00AC2378">
        <w:rPr>
          <w:b/>
          <w:bCs/>
          <w:sz w:val="28"/>
        </w:rPr>
        <w:t>temperament, energy, confidence, independence, and trainability</w:t>
      </w:r>
      <w:r w:rsidRPr="00AC2378">
        <w:rPr>
          <w:b/>
          <w:sz w:val="28"/>
        </w:rPr>
        <w:t xml:space="preserve">, using the </w:t>
      </w:r>
      <w:r w:rsidRPr="00AC2378">
        <w:rPr>
          <w:b/>
          <w:bCs/>
          <w:sz w:val="28"/>
        </w:rPr>
        <w:t>Volhard Puppy Aptitude Test</w:t>
      </w:r>
      <w:r w:rsidRPr="00AC2378">
        <w:rPr>
          <w:b/>
          <w:sz w:val="28"/>
        </w:rPr>
        <w:t xml:space="preserve"> and professional breeder evaluation.</w:t>
      </w:r>
    </w:p>
    <w:p w14:paraId="472189D9" w14:textId="77777777" w:rsidR="00AC2378" w:rsidRPr="00AC2378" w:rsidRDefault="00AC2378" w:rsidP="001A3D59">
      <w:pPr>
        <w:spacing w:after="0" w:line="240" w:lineRule="auto"/>
        <w:rPr>
          <w:b/>
          <w:sz w:val="28"/>
        </w:rPr>
      </w:pPr>
      <w:r w:rsidRPr="00AC2378">
        <w:rPr>
          <w:b/>
          <w:sz w:val="28"/>
        </w:rPr>
        <w:t>There are no “right” or “wrong” answers. Honest responses allow us to make the best long</w:t>
      </w:r>
      <w:r w:rsidRPr="00AC2378">
        <w:rPr>
          <w:b/>
          <w:sz w:val="28"/>
        </w:rPr>
        <w:noBreakHyphen/>
        <w:t>term match for both the puppy and your family.</w:t>
      </w:r>
    </w:p>
    <w:p w14:paraId="6CB228D7" w14:textId="77777777" w:rsidR="00AC2378" w:rsidRPr="00AC2378" w:rsidRDefault="00AC2378" w:rsidP="001A3D59">
      <w:pPr>
        <w:spacing w:after="0" w:line="240" w:lineRule="auto"/>
        <w:rPr>
          <w:b/>
          <w:sz w:val="28"/>
        </w:rPr>
      </w:pPr>
      <w:r w:rsidRPr="00AC2378">
        <w:rPr>
          <w:b/>
          <w:sz w:val="28"/>
        </w:rPr>
        <w:pict w14:anchorId="0B731E2B">
          <v:rect id="_x0000_i1157" style="width:0;height:1.5pt" o:hralign="center" o:hrstd="t" o:hr="t" fillcolor="#a0a0a0" stroked="f"/>
        </w:pict>
      </w:r>
    </w:p>
    <w:p w14:paraId="09D5A63D" w14:textId="77777777" w:rsidR="00AC2378" w:rsidRPr="00AC2378" w:rsidRDefault="00AC2378" w:rsidP="00AC2378">
      <w:pPr>
        <w:rPr>
          <w:b/>
          <w:bCs/>
          <w:sz w:val="28"/>
        </w:rPr>
      </w:pPr>
      <w:r w:rsidRPr="00AC2378">
        <w:rPr>
          <w:b/>
          <w:bCs/>
          <w:sz w:val="28"/>
        </w:rPr>
        <w:t>OWNER INFORMATION</w:t>
      </w:r>
    </w:p>
    <w:p w14:paraId="64571573" w14:textId="56BDA03C" w:rsidR="00AC2378" w:rsidRDefault="001A3D59" w:rsidP="00AC2378">
      <w:pPr>
        <w:spacing w:after="0" w:line="240" w:lineRule="auto"/>
        <w:rPr>
          <w:b/>
          <w:sz w:val="28"/>
        </w:rPr>
      </w:pPr>
      <w:r>
        <w:rPr>
          <w:b/>
          <w:sz w:val="28"/>
        </w:rPr>
        <w:t xml:space="preserve">Owner(s) </w:t>
      </w:r>
      <w:r w:rsidR="00AC2378" w:rsidRPr="00AC2378">
        <w:rPr>
          <w:b/>
          <w:sz w:val="28"/>
        </w:rPr>
        <w:t xml:space="preserve">Name(s): </w:t>
      </w:r>
    </w:p>
    <w:sdt>
      <w:sdtPr>
        <w:rPr>
          <w:b/>
          <w:sz w:val="28"/>
        </w:rPr>
        <w:id w:val="-2114353024"/>
        <w:placeholder>
          <w:docPart w:val="DefaultPlaceholder_-1854013440"/>
        </w:placeholder>
        <w:showingPlcHdr/>
      </w:sdtPr>
      <w:sdtContent>
        <w:p w14:paraId="11049817" w14:textId="7FEF3DC1" w:rsidR="00AC2378" w:rsidRPr="00AC2378" w:rsidRDefault="00AC2378" w:rsidP="00AC2378">
          <w:pPr>
            <w:spacing w:after="0" w:line="240" w:lineRule="auto"/>
            <w:rPr>
              <w:b/>
              <w:sz w:val="28"/>
            </w:rPr>
          </w:pPr>
          <w:r w:rsidRPr="00E45289">
            <w:rPr>
              <w:rStyle w:val="PlaceholderText"/>
            </w:rPr>
            <w:t>Click or tap here to enter text.</w:t>
          </w:r>
        </w:p>
      </w:sdtContent>
    </w:sdt>
    <w:p w14:paraId="6E9F6C18" w14:textId="77777777" w:rsidR="00AC2378" w:rsidRDefault="00AC2378" w:rsidP="00AC2378">
      <w:pPr>
        <w:spacing w:after="0" w:line="240" w:lineRule="auto"/>
        <w:rPr>
          <w:b/>
          <w:sz w:val="28"/>
        </w:rPr>
      </w:pPr>
      <w:r w:rsidRPr="00AC2378">
        <w:rPr>
          <w:b/>
          <w:sz w:val="28"/>
        </w:rPr>
        <w:t xml:space="preserve">Email: </w:t>
      </w:r>
    </w:p>
    <w:p w14:paraId="6B748FF5" w14:textId="77777777" w:rsidR="00AC2378" w:rsidRDefault="00AC2378" w:rsidP="00AC2378">
      <w:pPr>
        <w:spacing w:after="0" w:line="240" w:lineRule="auto"/>
        <w:rPr>
          <w:b/>
          <w:sz w:val="28"/>
        </w:rPr>
      </w:pPr>
      <w:sdt>
        <w:sdtPr>
          <w:rPr>
            <w:b/>
            <w:sz w:val="28"/>
          </w:rPr>
          <w:id w:val="-485170849"/>
          <w:placeholder>
            <w:docPart w:val="DefaultPlaceholder_-1854013440"/>
          </w:placeholder>
          <w:showingPlcHdr/>
        </w:sdtPr>
        <w:sdtContent>
          <w:r w:rsidRPr="00E45289">
            <w:rPr>
              <w:rStyle w:val="PlaceholderText"/>
            </w:rPr>
            <w:t>Click or tap here to enter text.</w:t>
          </w:r>
        </w:sdtContent>
      </w:sdt>
    </w:p>
    <w:p w14:paraId="2D3E1879" w14:textId="0054082C" w:rsidR="00AC2378" w:rsidRDefault="00AC2378" w:rsidP="00AC2378">
      <w:pPr>
        <w:spacing w:after="0" w:line="240" w:lineRule="auto"/>
        <w:rPr>
          <w:b/>
          <w:sz w:val="28"/>
        </w:rPr>
      </w:pPr>
      <w:r>
        <w:rPr>
          <w:b/>
          <w:sz w:val="28"/>
        </w:rPr>
        <w:t>P</w:t>
      </w:r>
      <w:r w:rsidRPr="00AC2378">
        <w:rPr>
          <w:b/>
          <w:sz w:val="28"/>
        </w:rPr>
        <w:t xml:space="preserve">hone: </w:t>
      </w:r>
    </w:p>
    <w:sdt>
      <w:sdtPr>
        <w:rPr>
          <w:b/>
          <w:sz w:val="28"/>
        </w:rPr>
        <w:id w:val="1518960551"/>
        <w:placeholder>
          <w:docPart w:val="DefaultPlaceholder_-1854013440"/>
        </w:placeholder>
        <w:showingPlcHdr/>
      </w:sdtPr>
      <w:sdtContent>
        <w:p w14:paraId="1130B289" w14:textId="4A6DA87D" w:rsidR="00AC2378" w:rsidRPr="00AC2378" w:rsidRDefault="00AC2378" w:rsidP="00AC2378">
          <w:pPr>
            <w:spacing w:after="0" w:line="240" w:lineRule="auto"/>
            <w:rPr>
              <w:b/>
              <w:sz w:val="28"/>
            </w:rPr>
          </w:pPr>
          <w:r w:rsidRPr="00E45289">
            <w:rPr>
              <w:rStyle w:val="PlaceholderText"/>
            </w:rPr>
            <w:t>Click or tap here to enter text.</w:t>
          </w:r>
        </w:p>
      </w:sdtContent>
    </w:sdt>
    <w:p w14:paraId="423DA410" w14:textId="1CDBFD16" w:rsidR="00AC2378" w:rsidRDefault="00AC2378" w:rsidP="00AC2378">
      <w:pPr>
        <w:spacing w:after="0" w:line="240" w:lineRule="auto"/>
        <w:rPr>
          <w:b/>
          <w:sz w:val="28"/>
        </w:rPr>
      </w:pPr>
      <w:r w:rsidRPr="00AC2378">
        <w:rPr>
          <w:b/>
          <w:sz w:val="28"/>
        </w:rPr>
        <w:t>City / State</w:t>
      </w:r>
      <w:r>
        <w:rPr>
          <w:b/>
          <w:sz w:val="28"/>
        </w:rPr>
        <w:t xml:space="preserve"> / Zip:</w:t>
      </w:r>
    </w:p>
    <w:sdt>
      <w:sdtPr>
        <w:rPr>
          <w:b/>
          <w:sz w:val="28"/>
        </w:rPr>
        <w:id w:val="804819942"/>
        <w:placeholder>
          <w:docPart w:val="DefaultPlaceholder_-1854013440"/>
        </w:placeholder>
        <w:showingPlcHdr/>
      </w:sdtPr>
      <w:sdtContent>
        <w:p w14:paraId="26116C58" w14:textId="170306A0" w:rsidR="00AC2378" w:rsidRPr="00AC2378" w:rsidRDefault="00AC2378" w:rsidP="00AC2378">
          <w:pPr>
            <w:spacing w:after="0" w:line="240" w:lineRule="auto"/>
            <w:rPr>
              <w:b/>
              <w:sz w:val="28"/>
            </w:rPr>
          </w:pPr>
          <w:r w:rsidRPr="00E45289">
            <w:rPr>
              <w:rStyle w:val="PlaceholderText"/>
            </w:rPr>
            <w:t>Click or tap here to enter text.</w:t>
          </w:r>
        </w:p>
      </w:sdtContent>
    </w:sdt>
    <w:p w14:paraId="390976B9" w14:textId="77777777" w:rsidR="00AC2378" w:rsidRDefault="00AC2378" w:rsidP="00AC2378">
      <w:pPr>
        <w:rPr>
          <w:b/>
          <w:sz w:val="28"/>
        </w:rPr>
      </w:pPr>
    </w:p>
    <w:p w14:paraId="51CBC5F0" w14:textId="6909D3A6" w:rsidR="00AC2378" w:rsidRPr="00AC2378" w:rsidRDefault="00AC2378" w:rsidP="00AC2378">
      <w:pPr>
        <w:rPr>
          <w:b/>
          <w:sz w:val="28"/>
        </w:rPr>
      </w:pPr>
      <w:r w:rsidRPr="00AC2378">
        <w:rPr>
          <w:b/>
          <w:sz w:val="28"/>
        </w:rPr>
        <w:t>Breed Applying For (check one):</w:t>
      </w:r>
      <w:r w:rsidRPr="00AC2378">
        <w:rPr>
          <w:b/>
          <w:sz w:val="28"/>
        </w:rPr>
        <w:br/>
      </w:r>
      <w:sdt>
        <w:sdtPr>
          <w:rPr>
            <w:rFonts w:ascii="Segoe UI Symbol" w:hAnsi="Segoe UI Symbol" w:cs="Segoe UI Symbol"/>
            <w:b/>
            <w:sz w:val="28"/>
          </w:rPr>
          <w:id w:val="-1672937255"/>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Labrador</w:t>
      </w:r>
      <w:r w:rsidRPr="00AC2378">
        <w:rPr>
          <w:b/>
          <w:sz w:val="28"/>
        </w:rPr>
        <w:br/>
      </w:r>
      <w:sdt>
        <w:sdtPr>
          <w:rPr>
            <w:rFonts w:ascii="Segoe UI Symbol" w:hAnsi="Segoe UI Symbol" w:cs="Segoe UI Symbol"/>
            <w:b/>
            <w:sz w:val="28"/>
          </w:rPr>
          <w:id w:val="1743447278"/>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Golden Retriever</w:t>
      </w:r>
    </w:p>
    <w:p w14:paraId="11757702" w14:textId="77777777" w:rsidR="00AC2378" w:rsidRPr="00AC2378" w:rsidRDefault="00AC2378" w:rsidP="00AC2378">
      <w:pPr>
        <w:rPr>
          <w:b/>
          <w:sz w:val="28"/>
        </w:rPr>
      </w:pPr>
      <w:r w:rsidRPr="00AC2378">
        <w:rPr>
          <w:b/>
          <w:sz w:val="28"/>
        </w:rPr>
        <w:pict w14:anchorId="5A591AD5">
          <v:rect id="_x0000_i1158" style="width:0;height:1.5pt" o:hralign="center" o:hrstd="t" o:hr="t" fillcolor="#a0a0a0" stroked="f"/>
        </w:pict>
      </w:r>
    </w:p>
    <w:p w14:paraId="62635400" w14:textId="77777777" w:rsidR="00AC2378" w:rsidRPr="00AC2378" w:rsidRDefault="00AC2378" w:rsidP="00AC2378">
      <w:pPr>
        <w:rPr>
          <w:b/>
          <w:bCs/>
          <w:sz w:val="28"/>
        </w:rPr>
      </w:pPr>
      <w:r w:rsidRPr="00AC2378">
        <w:rPr>
          <w:b/>
          <w:bCs/>
          <w:sz w:val="28"/>
        </w:rPr>
        <w:t>HOUSEHOLD &amp; HOME ENVIRONMENT</w:t>
      </w:r>
    </w:p>
    <w:p w14:paraId="179A80C2" w14:textId="29CD2751" w:rsidR="00AC2378" w:rsidRPr="00AC2378" w:rsidRDefault="00AC2378" w:rsidP="00AC2378">
      <w:pPr>
        <w:pStyle w:val="ListParagraph"/>
        <w:numPr>
          <w:ilvl w:val="0"/>
          <w:numId w:val="22"/>
        </w:numPr>
        <w:rPr>
          <w:b/>
          <w:sz w:val="28"/>
        </w:rPr>
      </w:pPr>
      <w:r w:rsidRPr="00AC2378">
        <w:rPr>
          <w:b/>
          <w:sz w:val="28"/>
        </w:rPr>
        <w:t>Describe your household (adults, children, ages):</w:t>
      </w:r>
    </w:p>
    <w:sdt>
      <w:sdtPr>
        <w:rPr>
          <w:b/>
          <w:sz w:val="28"/>
        </w:rPr>
        <w:id w:val="-1791805879"/>
        <w:placeholder>
          <w:docPart w:val="DefaultPlaceholder_-1854013440"/>
        </w:placeholder>
      </w:sdtPr>
      <w:sdtContent>
        <w:p w14:paraId="47E5B6BB" w14:textId="03FD3BD2" w:rsidR="00AC2378" w:rsidRPr="001A3D59" w:rsidRDefault="001A3D59" w:rsidP="001A3D59">
          <w:pPr>
            <w:ind w:firstLine="720"/>
            <w:rPr>
              <w:bCs/>
              <w:color w:val="808080" w:themeColor="background1" w:themeShade="80"/>
              <w:sz w:val="28"/>
            </w:rPr>
          </w:pPr>
          <w:r w:rsidRPr="001A3D59">
            <w:rPr>
              <w:bCs/>
              <w:color w:val="808080" w:themeColor="background1" w:themeShade="80"/>
              <w:sz w:val="28"/>
            </w:rPr>
            <w:t>Click or tap to here enter response.</w:t>
          </w:r>
        </w:p>
      </w:sdtContent>
    </w:sdt>
    <w:p w14:paraId="52A0074A" w14:textId="46EBA4D4" w:rsidR="00AC2378" w:rsidRPr="00AC2378" w:rsidRDefault="00AC2378" w:rsidP="00AC2378">
      <w:pPr>
        <w:pStyle w:val="ListParagraph"/>
        <w:numPr>
          <w:ilvl w:val="0"/>
          <w:numId w:val="22"/>
        </w:numPr>
        <w:rPr>
          <w:b/>
          <w:sz w:val="28"/>
        </w:rPr>
      </w:pPr>
      <w:r w:rsidRPr="00AC2378">
        <w:rPr>
          <w:b/>
          <w:sz w:val="28"/>
        </w:rPr>
        <w:t>Other pets currently in the home (species, ages, temperaments):</w:t>
      </w:r>
    </w:p>
    <w:sdt>
      <w:sdtPr>
        <w:rPr>
          <w:b/>
          <w:sz w:val="28"/>
        </w:rPr>
        <w:id w:val="1216925044"/>
        <w:placeholder>
          <w:docPart w:val="DefaultPlaceholder_-1854013440"/>
        </w:placeholder>
      </w:sdtPr>
      <w:sdtContent>
        <w:sdt>
          <w:sdtPr>
            <w:rPr>
              <w:b/>
              <w:sz w:val="28"/>
            </w:rPr>
            <w:id w:val="-1386030525"/>
            <w:placeholder>
              <w:docPart w:val="6379CCA2C75745AA850148841BD08794"/>
            </w:placeholder>
          </w:sdtPr>
          <w:sdtContent>
            <w:p w14:paraId="3D768373" w14:textId="4E1EBFCD" w:rsidR="00AC2378" w:rsidRPr="001A3D59" w:rsidRDefault="001A3D59" w:rsidP="001A3D59">
              <w:pPr>
                <w:ind w:firstLine="720"/>
                <w:rPr>
                  <w:bCs/>
                  <w:color w:val="808080" w:themeColor="background1" w:themeShade="80"/>
                  <w:sz w:val="28"/>
                </w:rPr>
              </w:pPr>
              <w:r w:rsidRPr="001A3D59">
                <w:rPr>
                  <w:bCs/>
                  <w:color w:val="808080" w:themeColor="background1" w:themeShade="80"/>
                  <w:sz w:val="28"/>
                </w:rPr>
                <w:t>Click or tap to here enter response.</w:t>
              </w:r>
            </w:p>
          </w:sdtContent>
        </w:sdt>
      </w:sdtContent>
    </w:sdt>
    <w:p w14:paraId="069DAA39" w14:textId="28613C83" w:rsidR="00AC2378" w:rsidRPr="00AC2378" w:rsidRDefault="00AC2378" w:rsidP="00AC2378">
      <w:pPr>
        <w:pStyle w:val="ListParagraph"/>
        <w:numPr>
          <w:ilvl w:val="0"/>
          <w:numId w:val="22"/>
        </w:numPr>
        <w:rPr>
          <w:b/>
          <w:sz w:val="28"/>
        </w:rPr>
      </w:pPr>
      <w:r w:rsidRPr="00AC2378">
        <w:rPr>
          <w:b/>
          <w:sz w:val="28"/>
        </w:rPr>
        <w:lastRenderedPageBreak/>
        <w:t>Do you have a fenced yard?</w:t>
      </w:r>
      <w:r w:rsidRPr="00AC2378">
        <w:rPr>
          <w:b/>
          <w:sz w:val="28"/>
        </w:rPr>
        <w:br/>
      </w:r>
      <w:sdt>
        <w:sdtPr>
          <w:rPr>
            <w:rFonts w:ascii="MS Gothic" w:eastAsia="MS Gothic" w:hAnsi="MS Gothic" w:cs="Segoe UI Symbol"/>
            <w:b/>
            <w:sz w:val="28"/>
          </w:rPr>
          <w:id w:val="89899720"/>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Yes</w:t>
      </w:r>
      <w:r w:rsidRPr="00AC2378">
        <w:rPr>
          <w:b/>
          <w:sz w:val="28"/>
        </w:rPr>
        <w:br/>
      </w:r>
      <w:sdt>
        <w:sdtPr>
          <w:rPr>
            <w:rFonts w:ascii="MS Gothic" w:eastAsia="MS Gothic" w:hAnsi="MS Gothic"/>
            <w:b/>
            <w:sz w:val="28"/>
          </w:rPr>
          <w:id w:val="-681812896"/>
          <w14:checkbox>
            <w14:checked w14:val="0"/>
            <w14:checkedState w14:val="2612" w14:font="MS Gothic"/>
            <w14:uncheckedState w14:val="2610" w14:font="MS Gothic"/>
          </w14:checkbox>
        </w:sdtPr>
        <w:sdtContent>
          <w:r w:rsidRPr="00AC2378">
            <w:rPr>
              <w:rFonts w:ascii="MS Gothic" w:eastAsia="MS Gothic" w:hAnsi="MS Gothic" w:hint="eastAsia"/>
              <w:b/>
              <w:sz w:val="28"/>
            </w:rPr>
            <w:t>☐</w:t>
          </w:r>
        </w:sdtContent>
      </w:sdt>
      <w:r w:rsidRPr="00AC2378">
        <w:rPr>
          <w:b/>
          <w:sz w:val="28"/>
        </w:rPr>
        <w:t>No</w:t>
      </w:r>
    </w:p>
    <w:p w14:paraId="07267E6E" w14:textId="7E82178A" w:rsidR="00AC2378" w:rsidRDefault="00AC2378" w:rsidP="00AC2378">
      <w:pPr>
        <w:rPr>
          <w:b/>
          <w:sz w:val="28"/>
        </w:rPr>
      </w:pPr>
      <w:r w:rsidRPr="00AC2378">
        <w:rPr>
          <w:b/>
          <w:sz w:val="28"/>
        </w:rPr>
        <w:t>If yes, describe type/size of fencing:</w:t>
      </w:r>
    </w:p>
    <w:sdt>
      <w:sdtPr>
        <w:rPr>
          <w:b/>
          <w:sz w:val="28"/>
        </w:rPr>
        <w:id w:val="-869445698"/>
        <w:placeholder>
          <w:docPart w:val="DefaultPlaceholder_-1854013440"/>
        </w:placeholder>
        <w:showingPlcHdr/>
      </w:sdtPr>
      <w:sdtContent>
        <w:p w14:paraId="7C3AF194" w14:textId="493F7FAD" w:rsidR="00AC2378" w:rsidRPr="00AC2378" w:rsidRDefault="00AC2378" w:rsidP="00AC2378">
          <w:pPr>
            <w:rPr>
              <w:b/>
              <w:sz w:val="28"/>
            </w:rPr>
          </w:pPr>
          <w:r w:rsidRPr="00E45289">
            <w:rPr>
              <w:rStyle w:val="PlaceholderText"/>
            </w:rPr>
            <w:t>Click or tap here to enter text.</w:t>
          </w:r>
        </w:p>
      </w:sdtContent>
    </w:sdt>
    <w:p w14:paraId="6ACD0432" w14:textId="12B37420" w:rsidR="00AC2378" w:rsidRPr="00AC2378" w:rsidRDefault="00AC2378" w:rsidP="00AC2378">
      <w:pPr>
        <w:pStyle w:val="ListParagraph"/>
        <w:numPr>
          <w:ilvl w:val="0"/>
          <w:numId w:val="22"/>
        </w:numPr>
        <w:rPr>
          <w:b/>
          <w:sz w:val="28"/>
        </w:rPr>
      </w:pPr>
      <w:r w:rsidRPr="00AC2378">
        <w:rPr>
          <w:b/>
          <w:sz w:val="28"/>
        </w:rPr>
        <w:t>Where will the puppy spend most of their time?</w:t>
      </w:r>
      <w:r w:rsidRPr="00AC2378">
        <w:rPr>
          <w:b/>
          <w:sz w:val="28"/>
        </w:rPr>
        <w:br/>
      </w:r>
      <w:sdt>
        <w:sdtPr>
          <w:rPr>
            <w:rFonts w:ascii="Segoe UI Symbol" w:hAnsi="Segoe UI Symbol" w:cs="Segoe UI Symbol"/>
            <w:b/>
            <w:sz w:val="28"/>
          </w:rPr>
          <w:id w:val="-1900747647"/>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Inside with family</w:t>
      </w:r>
      <w:r w:rsidRPr="00AC2378">
        <w:rPr>
          <w:b/>
          <w:sz w:val="28"/>
        </w:rPr>
        <w:br/>
      </w:r>
      <w:sdt>
        <w:sdtPr>
          <w:rPr>
            <w:rFonts w:ascii="Segoe UI Symbol" w:hAnsi="Segoe UI Symbol" w:cs="Segoe UI Symbol"/>
            <w:b/>
            <w:sz w:val="28"/>
          </w:rPr>
          <w:id w:val="-1636257182"/>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Inside/outside combination</w:t>
      </w:r>
      <w:r w:rsidRPr="00AC2378">
        <w:rPr>
          <w:b/>
          <w:sz w:val="28"/>
        </w:rPr>
        <w:br/>
      </w:r>
      <w:sdt>
        <w:sdtPr>
          <w:rPr>
            <w:rFonts w:ascii="Segoe UI Symbol" w:hAnsi="Segoe UI Symbol" w:cs="Segoe UI Symbol"/>
            <w:b/>
            <w:sz w:val="28"/>
          </w:rPr>
          <w:id w:val="550730513"/>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Kennel/run environment</w:t>
      </w:r>
      <w:r w:rsidRPr="00AC2378">
        <w:rPr>
          <w:b/>
          <w:sz w:val="28"/>
        </w:rPr>
        <w:br/>
      </w:r>
      <w:sdt>
        <w:sdtPr>
          <w:rPr>
            <w:rFonts w:ascii="Segoe UI Symbol" w:hAnsi="Segoe UI Symbol" w:cs="Segoe UI Symbol"/>
            <w:b/>
            <w:sz w:val="28"/>
          </w:rPr>
          <w:id w:val="1136537222"/>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Other: _______________________________________</w:t>
      </w:r>
    </w:p>
    <w:p w14:paraId="5626E1E2" w14:textId="77777777" w:rsidR="00AC2378" w:rsidRPr="00AC2378" w:rsidRDefault="00AC2378" w:rsidP="00AC2378">
      <w:pPr>
        <w:rPr>
          <w:b/>
          <w:sz w:val="28"/>
        </w:rPr>
      </w:pPr>
      <w:r w:rsidRPr="00AC2378">
        <w:rPr>
          <w:b/>
          <w:sz w:val="28"/>
        </w:rPr>
        <w:pict w14:anchorId="7E8C0E1F">
          <v:rect id="_x0000_i1164" style="width:0;height:1.5pt" o:hralign="center" o:hrstd="t" o:hr="t" fillcolor="#a0a0a0" stroked="f"/>
        </w:pict>
      </w:r>
    </w:p>
    <w:p w14:paraId="2CB46E59" w14:textId="77777777" w:rsidR="00AC2378" w:rsidRPr="00AC2378" w:rsidRDefault="00AC2378" w:rsidP="00AC2378">
      <w:pPr>
        <w:rPr>
          <w:b/>
          <w:bCs/>
          <w:sz w:val="28"/>
        </w:rPr>
      </w:pPr>
      <w:r w:rsidRPr="00AC2378">
        <w:rPr>
          <w:b/>
          <w:bCs/>
          <w:sz w:val="28"/>
        </w:rPr>
        <w:t>LIFESTYLE &amp; ACTIVITY LEVEL</w:t>
      </w:r>
    </w:p>
    <w:p w14:paraId="20FA1E9B" w14:textId="7BC12212" w:rsidR="00AC2378" w:rsidRPr="00AC2378" w:rsidRDefault="00AC2378" w:rsidP="00AC2378">
      <w:pPr>
        <w:pStyle w:val="ListParagraph"/>
        <w:numPr>
          <w:ilvl w:val="0"/>
          <w:numId w:val="14"/>
        </w:numPr>
        <w:rPr>
          <w:b/>
          <w:sz w:val="28"/>
        </w:rPr>
      </w:pPr>
      <w:r w:rsidRPr="00AC2378">
        <w:rPr>
          <w:b/>
          <w:sz w:val="28"/>
        </w:rPr>
        <w:t xml:space="preserve">How would you describe your </w:t>
      </w:r>
      <w:r w:rsidRPr="00AC2378">
        <w:rPr>
          <w:b/>
          <w:bCs/>
          <w:sz w:val="28"/>
        </w:rPr>
        <w:t>typical daily activity level</w:t>
      </w:r>
      <w:r w:rsidRPr="00AC2378">
        <w:rPr>
          <w:b/>
          <w:sz w:val="28"/>
        </w:rPr>
        <w:t xml:space="preserve">? </w:t>
      </w:r>
      <w:r w:rsidRPr="00AC2378">
        <w:rPr>
          <w:b/>
          <w:i/>
          <w:iCs/>
          <w:sz w:val="28"/>
        </w:rPr>
        <w:t>(Select one)</w:t>
      </w:r>
      <w:r w:rsidRPr="00AC2378">
        <w:rPr>
          <w:b/>
          <w:sz w:val="28"/>
        </w:rPr>
        <w:br/>
      </w:r>
      <w:sdt>
        <w:sdtPr>
          <w:rPr>
            <w:rFonts w:ascii="Segoe UI Symbol" w:hAnsi="Segoe UI Symbol" w:cs="Segoe UI Symbol"/>
            <w:b/>
            <w:sz w:val="28"/>
          </w:rPr>
          <w:id w:val="183020510"/>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Low </w:t>
      </w:r>
      <w:r w:rsidRPr="00AC2378">
        <w:rPr>
          <w:rFonts w:cs="Calibri"/>
          <w:b/>
          <w:sz w:val="28"/>
        </w:rPr>
        <w:t>–</w:t>
      </w:r>
      <w:r w:rsidRPr="00AC2378">
        <w:rPr>
          <w:b/>
          <w:sz w:val="28"/>
        </w:rPr>
        <w:t xml:space="preserve"> relaxed, limited structured activity</w:t>
      </w:r>
      <w:r w:rsidRPr="00AC2378">
        <w:rPr>
          <w:b/>
          <w:sz w:val="28"/>
        </w:rPr>
        <w:br/>
      </w:r>
      <w:sdt>
        <w:sdtPr>
          <w:rPr>
            <w:rFonts w:ascii="Segoe UI Symbol" w:hAnsi="Segoe UI Symbol" w:cs="Segoe UI Symbol"/>
            <w:b/>
            <w:sz w:val="28"/>
          </w:rPr>
          <w:id w:val="-732848044"/>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Moderate </w:t>
      </w:r>
      <w:r w:rsidRPr="00AC2378">
        <w:rPr>
          <w:rFonts w:cs="Calibri"/>
          <w:b/>
          <w:sz w:val="28"/>
        </w:rPr>
        <w:t>–</w:t>
      </w:r>
      <w:r w:rsidRPr="00AC2378">
        <w:rPr>
          <w:b/>
          <w:sz w:val="28"/>
        </w:rPr>
        <w:t xml:space="preserve"> daily walks, light outdoor activity</w:t>
      </w:r>
      <w:r w:rsidRPr="00AC2378">
        <w:rPr>
          <w:b/>
          <w:sz w:val="28"/>
        </w:rPr>
        <w:br/>
      </w:r>
      <w:sdt>
        <w:sdtPr>
          <w:rPr>
            <w:rFonts w:ascii="Segoe UI Symbol" w:hAnsi="Segoe UI Symbol" w:cs="Segoe UI Symbol"/>
            <w:b/>
            <w:sz w:val="28"/>
          </w:rPr>
          <w:id w:val="1603447231"/>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High </w:t>
      </w:r>
      <w:r w:rsidRPr="00AC2378">
        <w:rPr>
          <w:rFonts w:cs="Calibri"/>
          <w:b/>
          <w:sz w:val="28"/>
        </w:rPr>
        <w:t>–</w:t>
      </w:r>
      <w:r w:rsidRPr="00AC2378">
        <w:rPr>
          <w:b/>
          <w:sz w:val="28"/>
        </w:rPr>
        <w:t xml:space="preserve"> frequent exercise, hiking, running, structured work</w:t>
      </w:r>
    </w:p>
    <w:p w14:paraId="3674E4B8" w14:textId="76F4664B" w:rsidR="00AC2378" w:rsidRPr="00AC2378" w:rsidRDefault="00AC2378" w:rsidP="00AC2378">
      <w:pPr>
        <w:numPr>
          <w:ilvl w:val="0"/>
          <w:numId w:val="14"/>
        </w:numPr>
        <w:rPr>
          <w:b/>
          <w:sz w:val="28"/>
        </w:rPr>
      </w:pPr>
      <w:r w:rsidRPr="00AC2378">
        <w:rPr>
          <w:b/>
          <w:sz w:val="28"/>
        </w:rPr>
        <w:t xml:space="preserve">Are you an </w:t>
      </w:r>
      <w:r w:rsidR="001A3D59" w:rsidRPr="00AC2378">
        <w:rPr>
          <w:b/>
          <w:bCs/>
          <w:sz w:val="28"/>
        </w:rPr>
        <w:t>outdoor-</w:t>
      </w:r>
      <w:r w:rsidRPr="00AC2378">
        <w:rPr>
          <w:b/>
          <w:bCs/>
          <w:sz w:val="28"/>
        </w:rPr>
        <w:t>oriented</w:t>
      </w:r>
      <w:r w:rsidRPr="00AC2378">
        <w:rPr>
          <w:b/>
          <w:sz w:val="28"/>
        </w:rPr>
        <w:t xml:space="preserve"> family?</w:t>
      </w:r>
      <w:r w:rsidRPr="00AC2378">
        <w:rPr>
          <w:b/>
          <w:sz w:val="28"/>
        </w:rPr>
        <w:br/>
      </w:r>
      <w:sdt>
        <w:sdtPr>
          <w:rPr>
            <w:rFonts w:ascii="Segoe UI Symbol" w:hAnsi="Segoe UI Symbol" w:cs="Segoe UI Symbol"/>
            <w:b/>
            <w:sz w:val="28"/>
          </w:rPr>
          <w:id w:val="-487784414"/>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Very outdoorsy (hiking, camping, hunting, field work, farm/ranch)</w:t>
      </w:r>
      <w:r w:rsidRPr="00AC2378">
        <w:rPr>
          <w:b/>
          <w:sz w:val="28"/>
        </w:rPr>
        <w:br/>
      </w:r>
      <w:sdt>
        <w:sdtPr>
          <w:rPr>
            <w:rFonts w:ascii="Segoe UI Symbol" w:hAnsi="Segoe UI Symbol" w:cs="Segoe UI Symbol"/>
            <w:b/>
            <w:sz w:val="28"/>
          </w:rPr>
          <w:id w:val="1225564562"/>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Moderately outdoorsy (weekends, seasonal activities)</w:t>
      </w:r>
      <w:r w:rsidRPr="00AC2378">
        <w:rPr>
          <w:b/>
          <w:sz w:val="28"/>
        </w:rPr>
        <w:br/>
      </w:r>
      <w:sdt>
        <w:sdtPr>
          <w:rPr>
            <w:rFonts w:ascii="Segoe UI Symbol" w:hAnsi="Segoe UI Symbol" w:cs="Segoe UI Symbol"/>
            <w:b/>
            <w:sz w:val="28"/>
          </w:rPr>
          <w:id w:val="715241411"/>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Mostly indoor lifestyle</w:t>
      </w:r>
    </w:p>
    <w:p w14:paraId="633C45E9" w14:textId="77777777" w:rsidR="001A3D59" w:rsidRDefault="001A3D59" w:rsidP="00AC2378">
      <w:pPr>
        <w:rPr>
          <w:b/>
          <w:sz w:val="28"/>
        </w:rPr>
      </w:pPr>
    </w:p>
    <w:p w14:paraId="3D773A77" w14:textId="4193EEC8" w:rsidR="00AC2378" w:rsidRPr="00AC2378" w:rsidRDefault="00AC2378" w:rsidP="00AC2378">
      <w:pPr>
        <w:rPr>
          <w:b/>
          <w:sz w:val="28"/>
        </w:rPr>
      </w:pPr>
      <w:r w:rsidRPr="00AC2378">
        <w:rPr>
          <w:b/>
          <w:sz w:val="28"/>
        </w:rPr>
        <w:t>Please describe how you plan to include your dog in your lifestyle:</w:t>
      </w:r>
    </w:p>
    <w:sdt>
      <w:sdtPr>
        <w:rPr>
          <w:b/>
          <w:sz w:val="28"/>
        </w:rPr>
        <w:id w:val="-1833986130"/>
        <w:placeholder>
          <w:docPart w:val="DefaultPlaceholder_-1854013440"/>
        </w:placeholder>
      </w:sdtPr>
      <w:sdtContent>
        <w:sdt>
          <w:sdtPr>
            <w:rPr>
              <w:b/>
              <w:sz w:val="28"/>
            </w:rPr>
            <w:id w:val="267433274"/>
            <w:placeholder>
              <w:docPart w:val="0EC62CAA99C742DA8977E19C02BD384A"/>
            </w:placeholder>
          </w:sdtPr>
          <w:sdtContent>
            <w:p w14:paraId="26893631" w14:textId="30B82D09" w:rsidR="00AC2378" w:rsidRPr="001A3D59" w:rsidRDefault="001A3D59" w:rsidP="001A3D59">
              <w:pPr>
                <w:ind w:left="720" w:firstLine="720"/>
                <w:rPr>
                  <w:bCs/>
                  <w:color w:val="808080" w:themeColor="background1" w:themeShade="80"/>
                  <w:sz w:val="28"/>
                </w:rPr>
              </w:pPr>
              <w:r w:rsidRPr="001A3D59">
                <w:rPr>
                  <w:bCs/>
                  <w:color w:val="808080" w:themeColor="background1" w:themeShade="80"/>
                  <w:sz w:val="28"/>
                </w:rPr>
                <w:t>Click or tap to here enter response.</w:t>
              </w:r>
            </w:p>
          </w:sdtContent>
        </w:sdt>
      </w:sdtContent>
    </w:sdt>
    <w:p w14:paraId="78F0B2F0" w14:textId="77777777" w:rsidR="00AC2378" w:rsidRPr="00AC2378" w:rsidRDefault="00AC2378" w:rsidP="00AC2378">
      <w:pPr>
        <w:rPr>
          <w:b/>
          <w:bCs/>
          <w:sz w:val="28"/>
        </w:rPr>
      </w:pPr>
      <w:r w:rsidRPr="00AC2378">
        <w:rPr>
          <w:b/>
          <w:bCs/>
          <w:sz w:val="28"/>
        </w:rPr>
        <w:t>HUNTING &amp; WORKING DOG INTERESTS (IF APPLICABLE)</w:t>
      </w:r>
    </w:p>
    <w:p w14:paraId="450DA9C8" w14:textId="53F884A0" w:rsidR="00AC2378" w:rsidRPr="00AC2378" w:rsidRDefault="00AC2378" w:rsidP="00AC2378">
      <w:pPr>
        <w:pStyle w:val="ListParagraph"/>
        <w:numPr>
          <w:ilvl w:val="0"/>
          <w:numId w:val="23"/>
        </w:numPr>
        <w:rPr>
          <w:b/>
          <w:sz w:val="28"/>
        </w:rPr>
      </w:pPr>
      <w:r w:rsidRPr="00AC2378">
        <w:rPr>
          <w:b/>
          <w:sz w:val="28"/>
        </w:rPr>
        <w:lastRenderedPageBreak/>
        <w:t>Do you hunt or plan to hunt with your dog?</w:t>
      </w:r>
      <w:r w:rsidRPr="00AC2378">
        <w:rPr>
          <w:b/>
          <w:sz w:val="28"/>
        </w:rPr>
        <w:br/>
      </w:r>
      <w:sdt>
        <w:sdtPr>
          <w:rPr>
            <w:rFonts w:ascii="Segoe UI Symbol" w:hAnsi="Segoe UI Symbol" w:cs="Segoe UI Symbol"/>
            <w:b/>
            <w:sz w:val="28"/>
          </w:rPr>
          <w:id w:val="-1518694468"/>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Yes</w:t>
      </w:r>
      <w:r w:rsidRPr="00AC2378">
        <w:rPr>
          <w:b/>
          <w:sz w:val="28"/>
        </w:rPr>
        <w:br/>
      </w:r>
      <w:sdt>
        <w:sdtPr>
          <w:rPr>
            <w:rFonts w:ascii="Segoe UI Symbol" w:hAnsi="Segoe UI Symbol" w:cs="Segoe UI Symbol"/>
            <w:b/>
            <w:sz w:val="28"/>
          </w:rPr>
          <w:id w:val="-1677717269"/>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No</w:t>
      </w:r>
      <w:r w:rsidRPr="00AC2378">
        <w:rPr>
          <w:b/>
          <w:sz w:val="28"/>
        </w:rPr>
        <w:br/>
      </w:r>
      <w:sdt>
        <w:sdtPr>
          <w:rPr>
            <w:rFonts w:ascii="Segoe UI Symbol" w:hAnsi="Segoe UI Symbol" w:cs="Segoe UI Symbol"/>
            <w:b/>
            <w:sz w:val="28"/>
          </w:rPr>
          <w:id w:val="-1004745985"/>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Possibly in the future</w:t>
      </w:r>
    </w:p>
    <w:p w14:paraId="38373C97" w14:textId="77777777" w:rsidR="00AC2378" w:rsidRPr="00AC2378" w:rsidRDefault="00AC2378" w:rsidP="00AC2378">
      <w:pPr>
        <w:ind w:firstLine="720"/>
        <w:rPr>
          <w:b/>
          <w:sz w:val="28"/>
        </w:rPr>
      </w:pPr>
      <w:r w:rsidRPr="00AC2378">
        <w:rPr>
          <w:b/>
          <w:sz w:val="28"/>
        </w:rPr>
        <w:t>If yes:</w:t>
      </w:r>
    </w:p>
    <w:p w14:paraId="3A1C4C04" w14:textId="14D46235" w:rsidR="00AC2378" w:rsidRPr="00AC2378" w:rsidRDefault="00AC2378" w:rsidP="00AC2378">
      <w:pPr>
        <w:ind w:left="1080"/>
        <w:rPr>
          <w:b/>
          <w:sz w:val="28"/>
        </w:rPr>
      </w:pPr>
      <w:r w:rsidRPr="00AC2378">
        <w:rPr>
          <w:b/>
          <w:sz w:val="28"/>
        </w:rPr>
        <w:t>Type of hunting (check all that apply):</w:t>
      </w:r>
      <w:r w:rsidRPr="00AC2378">
        <w:rPr>
          <w:b/>
          <w:sz w:val="28"/>
        </w:rPr>
        <w:br/>
      </w:r>
      <w:sdt>
        <w:sdtPr>
          <w:rPr>
            <w:rFonts w:ascii="Segoe UI Symbol" w:hAnsi="Segoe UI Symbol" w:cs="Segoe UI Symbol"/>
            <w:b/>
            <w:sz w:val="28"/>
          </w:rPr>
          <w:id w:val="801581315"/>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Upland birds</w:t>
      </w:r>
      <w:r w:rsidRPr="00AC2378">
        <w:rPr>
          <w:b/>
          <w:sz w:val="28"/>
        </w:rPr>
        <w:br/>
      </w:r>
      <w:sdt>
        <w:sdtPr>
          <w:rPr>
            <w:rFonts w:ascii="Segoe UI Symbol" w:hAnsi="Segoe UI Symbol" w:cs="Segoe UI Symbol"/>
            <w:b/>
            <w:sz w:val="28"/>
          </w:rPr>
          <w:id w:val="-1561868517"/>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Waterfowl</w:t>
      </w:r>
      <w:r w:rsidRPr="00AC2378">
        <w:rPr>
          <w:b/>
          <w:sz w:val="28"/>
        </w:rPr>
        <w:br/>
      </w:r>
      <w:sdt>
        <w:sdtPr>
          <w:rPr>
            <w:rFonts w:ascii="Segoe UI Symbol" w:hAnsi="Segoe UI Symbol" w:cs="Segoe UI Symbol"/>
            <w:b/>
            <w:sz w:val="28"/>
          </w:rPr>
          <w:id w:val="1167823734"/>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Both upland &amp; waterfowl</w:t>
      </w:r>
      <w:r w:rsidRPr="00AC2378">
        <w:rPr>
          <w:b/>
          <w:sz w:val="28"/>
        </w:rPr>
        <w:br/>
      </w:r>
      <w:sdt>
        <w:sdtPr>
          <w:rPr>
            <w:rFonts w:ascii="Segoe UI Symbol" w:hAnsi="Segoe UI Symbol" w:cs="Segoe UI Symbol"/>
            <w:b/>
            <w:sz w:val="28"/>
          </w:rPr>
          <w:id w:val="-423876922"/>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Other: ___________________________________</w:t>
      </w:r>
    </w:p>
    <w:p w14:paraId="6A9D0327" w14:textId="096192F3" w:rsidR="00AC2378" w:rsidRPr="00AC2378" w:rsidRDefault="00AC2378" w:rsidP="00AC2378">
      <w:pPr>
        <w:ind w:left="1080"/>
        <w:rPr>
          <w:b/>
          <w:sz w:val="28"/>
        </w:rPr>
      </w:pPr>
      <w:r w:rsidRPr="00AC2378">
        <w:rPr>
          <w:b/>
          <w:sz w:val="28"/>
        </w:rPr>
        <w:t>Hunting environment:</w:t>
      </w:r>
      <w:r w:rsidRPr="00AC2378">
        <w:rPr>
          <w:b/>
          <w:sz w:val="28"/>
        </w:rPr>
        <w:br/>
      </w:r>
      <w:sdt>
        <w:sdtPr>
          <w:rPr>
            <w:rFonts w:ascii="Segoe UI Symbol" w:hAnsi="Segoe UI Symbol" w:cs="Segoe UI Symbol"/>
            <w:b/>
            <w:sz w:val="28"/>
          </w:rPr>
          <w:id w:val="-1672712341"/>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Heavy cover</w:t>
      </w:r>
      <w:r w:rsidRPr="00AC2378">
        <w:rPr>
          <w:b/>
          <w:sz w:val="28"/>
        </w:rPr>
        <w:br/>
      </w:r>
      <w:sdt>
        <w:sdtPr>
          <w:rPr>
            <w:rFonts w:ascii="Segoe UI Symbol" w:hAnsi="Segoe UI Symbol" w:cs="Segoe UI Symbol"/>
            <w:b/>
            <w:sz w:val="28"/>
          </w:rPr>
          <w:id w:val="-238476163"/>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Open fields</w:t>
      </w:r>
      <w:r w:rsidRPr="00AC2378">
        <w:rPr>
          <w:b/>
          <w:sz w:val="28"/>
        </w:rPr>
        <w:br/>
      </w:r>
      <w:sdt>
        <w:sdtPr>
          <w:rPr>
            <w:rFonts w:ascii="Segoe UI Symbol" w:hAnsi="Segoe UI Symbol" w:cs="Segoe UI Symbol"/>
            <w:b/>
            <w:sz w:val="28"/>
          </w:rPr>
          <w:id w:val="-320729574"/>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Marsh/water</w:t>
      </w:r>
      <w:r w:rsidRPr="00AC2378">
        <w:rPr>
          <w:b/>
          <w:sz w:val="28"/>
        </w:rPr>
        <w:br/>
      </w:r>
      <w:sdt>
        <w:sdtPr>
          <w:rPr>
            <w:rFonts w:ascii="Segoe UI Symbol" w:hAnsi="Segoe UI Symbol" w:cs="Segoe UI Symbol"/>
            <w:b/>
            <w:sz w:val="28"/>
          </w:rPr>
          <w:id w:val="2023422672"/>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Mixed terrain</w:t>
      </w:r>
    </w:p>
    <w:p w14:paraId="248ED6DF" w14:textId="23B657AF" w:rsidR="00AC2378" w:rsidRPr="00AC2378" w:rsidRDefault="00AC2378" w:rsidP="00AC2378">
      <w:pPr>
        <w:ind w:left="1080"/>
        <w:rPr>
          <w:b/>
          <w:sz w:val="28"/>
        </w:rPr>
      </w:pPr>
      <w:r w:rsidRPr="00AC2378">
        <w:rPr>
          <w:b/>
          <w:sz w:val="28"/>
        </w:rPr>
        <w:t>Your experience level with hunting dogs:</w:t>
      </w:r>
      <w:r w:rsidRPr="00AC2378">
        <w:rPr>
          <w:b/>
          <w:sz w:val="28"/>
        </w:rPr>
        <w:br/>
      </w:r>
      <w:sdt>
        <w:sdtPr>
          <w:rPr>
            <w:rFonts w:ascii="Segoe UI Symbol" w:hAnsi="Segoe UI Symbol" w:cs="Segoe UI Symbol"/>
            <w:b/>
            <w:sz w:val="28"/>
          </w:rPr>
          <w:id w:val="1659105648"/>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First hunting dog</w:t>
      </w:r>
      <w:r w:rsidRPr="00AC2378">
        <w:rPr>
          <w:b/>
          <w:sz w:val="28"/>
        </w:rPr>
        <w:br/>
      </w:r>
      <w:sdt>
        <w:sdtPr>
          <w:rPr>
            <w:rFonts w:ascii="Segoe UI Symbol" w:hAnsi="Segoe UI Symbol" w:cs="Segoe UI Symbol"/>
            <w:b/>
            <w:sz w:val="28"/>
          </w:rPr>
          <w:id w:val="929079289"/>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Some experience</w:t>
      </w:r>
      <w:r w:rsidRPr="00AC2378">
        <w:rPr>
          <w:b/>
          <w:sz w:val="28"/>
        </w:rPr>
        <w:br/>
      </w:r>
      <w:sdt>
        <w:sdtPr>
          <w:rPr>
            <w:rFonts w:ascii="Segoe UI Symbol" w:hAnsi="Segoe UI Symbol" w:cs="Segoe UI Symbol"/>
            <w:b/>
            <w:sz w:val="28"/>
          </w:rPr>
          <w:id w:val="-1974676344"/>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Very experienced</w:t>
      </w:r>
    </w:p>
    <w:p w14:paraId="16D5EB7A" w14:textId="5A22B22D" w:rsidR="00AC2378" w:rsidRPr="00AC2378" w:rsidRDefault="00AC2378" w:rsidP="00AC2378">
      <w:pPr>
        <w:pStyle w:val="ListParagraph"/>
        <w:numPr>
          <w:ilvl w:val="0"/>
          <w:numId w:val="23"/>
        </w:numPr>
        <w:rPr>
          <w:b/>
          <w:sz w:val="28"/>
        </w:rPr>
      </w:pPr>
      <w:r w:rsidRPr="00AC2378">
        <w:rPr>
          <w:b/>
          <w:sz w:val="28"/>
        </w:rPr>
        <w:t>If not hunting, will the dog be involved in:</w:t>
      </w:r>
      <w:r w:rsidRPr="00AC2378">
        <w:rPr>
          <w:b/>
          <w:sz w:val="28"/>
        </w:rPr>
        <w:br/>
      </w:r>
      <w:sdt>
        <w:sdtPr>
          <w:rPr>
            <w:rFonts w:ascii="Segoe UI Symbol" w:hAnsi="Segoe UI Symbol" w:cs="Segoe UI Symbol"/>
            <w:b/>
            <w:sz w:val="28"/>
          </w:rPr>
          <w:id w:val="-1620364045"/>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Field training</w:t>
      </w:r>
      <w:r w:rsidRPr="00AC2378">
        <w:rPr>
          <w:b/>
          <w:sz w:val="28"/>
        </w:rPr>
        <w:br/>
      </w:r>
      <w:sdt>
        <w:sdtPr>
          <w:rPr>
            <w:rFonts w:ascii="Segoe UI Symbol" w:hAnsi="Segoe UI Symbol" w:cs="Segoe UI Symbol"/>
            <w:b/>
            <w:sz w:val="28"/>
          </w:rPr>
          <w:id w:val="-226310258"/>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Dock diving</w:t>
      </w:r>
      <w:r w:rsidRPr="00AC2378">
        <w:rPr>
          <w:b/>
          <w:sz w:val="28"/>
        </w:rPr>
        <w:br/>
      </w:r>
      <w:sdt>
        <w:sdtPr>
          <w:rPr>
            <w:rFonts w:ascii="Segoe UI Symbol" w:hAnsi="Segoe UI Symbol" w:cs="Segoe UI Symbol"/>
            <w:b/>
            <w:sz w:val="28"/>
          </w:rPr>
          <w:id w:val="-1769840725"/>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Sport / competition</w:t>
      </w:r>
      <w:r w:rsidRPr="00AC2378">
        <w:rPr>
          <w:b/>
          <w:sz w:val="28"/>
        </w:rPr>
        <w:br/>
      </w:r>
      <w:sdt>
        <w:sdtPr>
          <w:rPr>
            <w:rFonts w:ascii="Segoe UI Symbol" w:hAnsi="Segoe UI Symbol" w:cs="Segoe UI Symbol"/>
            <w:b/>
            <w:sz w:val="28"/>
          </w:rPr>
          <w:id w:val="1354769545"/>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Therapy / service work</w:t>
      </w:r>
      <w:r w:rsidRPr="00AC2378">
        <w:rPr>
          <w:b/>
          <w:sz w:val="28"/>
        </w:rPr>
        <w:br/>
      </w:r>
      <w:sdt>
        <w:sdtPr>
          <w:rPr>
            <w:rFonts w:ascii="Segoe UI Symbol" w:hAnsi="Segoe UI Symbol" w:cs="Segoe UI Symbol"/>
            <w:b/>
            <w:sz w:val="28"/>
          </w:rPr>
          <w:id w:val="1274682412"/>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None of the above</w:t>
      </w:r>
    </w:p>
    <w:p w14:paraId="27B75F38" w14:textId="77777777" w:rsidR="00AC2378" w:rsidRPr="00AC2378" w:rsidRDefault="00AC2378" w:rsidP="00AC2378">
      <w:pPr>
        <w:rPr>
          <w:b/>
          <w:sz w:val="28"/>
        </w:rPr>
      </w:pPr>
      <w:r w:rsidRPr="00AC2378">
        <w:rPr>
          <w:b/>
          <w:sz w:val="28"/>
        </w:rPr>
        <w:pict w14:anchorId="6B356A29">
          <v:rect id="_x0000_i1168" style="width:0;height:1.5pt" o:hralign="center" o:hrstd="t" o:hr="t" fillcolor="#a0a0a0" stroked="f"/>
        </w:pict>
      </w:r>
    </w:p>
    <w:p w14:paraId="40CCAE27" w14:textId="77777777" w:rsidR="00AC2378" w:rsidRPr="00AC2378" w:rsidRDefault="00AC2378" w:rsidP="00AC2378">
      <w:pPr>
        <w:rPr>
          <w:b/>
          <w:bCs/>
          <w:sz w:val="28"/>
        </w:rPr>
      </w:pPr>
      <w:r w:rsidRPr="00AC2378">
        <w:rPr>
          <w:b/>
          <w:bCs/>
          <w:sz w:val="28"/>
        </w:rPr>
        <w:t>DOG EXPERIENCE &amp; HANDLING STYLE</w:t>
      </w:r>
    </w:p>
    <w:p w14:paraId="0741DA99" w14:textId="7C324EFD" w:rsidR="00AC2378" w:rsidRPr="00AC2378" w:rsidRDefault="00AC2378" w:rsidP="00AC2378">
      <w:pPr>
        <w:pStyle w:val="ListParagraph"/>
        <w:numPr>
          <w:ilvl w:val="0"/>
          <w:numId w:val="18"/>
        </w:numPr>
        <w:rPr>
          <w:b/>
          <w:sz w:val="28"/>
        </w:rPr>
      </w:pPr>
      <w:r w:rsidRPr="00AC2378">
        <w:rPr>
          <w:b/>
          <w:sz w:val="28"/>
        </w:rPr>
        <w:lastRenderedPageBreak/>
        <w:t>Have you owned dogs before?</w:t>
      </w:r>
      <w:r w:rsidRPr="00AC2378">
        <w:rPr>
          <w:b/>
          <w:sz w:val="28"/>
        </w:rPr>
        <w:br/>
      </w:r>
      <w:sdt>
        <w:sdtPr>
          <w:rPr>
            <w:rFonts w:ascii="Segoe UI Symbol" w:hAnsi="Segoe UI Symbol" w:cs="Segoe UI Symbol"/>
            <w:b/>
            <w:sz w:val="28"/>
          </w:rPr>
          <w:id w:val="-781879818"/>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First</w:t>
      </w:r>
      <w:r w:rsidRPr="00AC2378">
        <w:rPr>
          <w:b/>
          <w:sz w:val="28"/>
        </w:rPr>
        <w:noBreakHyphen/>
        <w:t>time dog owner</w:t>
      </w:r>
      <w:r w:rsidRPr="00AC2378">
        <w:rPr>
          <w:b/>
          <w:sz w:val="28"/>
        </w:rPr>
        <w:br/>
      </w:r>
      <w:sdt>
        <w:sdtPr>
          <w:rPr>
            <w:rFonts w:ascii="Segoe UI Symbol" w:hAnsi="Segoe UI Symbol" w:cs="Segoe UI Symbol"/>
            <w:b/>
            <w:sz w:val="28"/>
          </w:rPr>
          <w:id w:val="-740870412"/>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Owned dogs previously</w:t>
      </w:r>
      <w:r w:rsidRPr="00AC2378">
        <w:rPr>
          <w:b/>
          <w:sz w:val="28"/>
        </w:rPr>
        <w:br/>
      </w:r>
      <w:sdt>
        <w:sdtPr>
          <w:rPr>
            <w:rFonts w:ascii="Segoe UI Symbol" w:hAnsi="Segoe UI Symbol" w:cs="Segoe UI Symbol"/>
            <w:b/>
            <w:sz w:val="28"/>
          </w:rPr>
          <w:id w:val="-1560942023"/>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Currently own dogs</w:t>
      </w:r>
    </w:p>
    <w:p w14:paraId="046BDD8D" w14:textId="731CEEBE" w:rsidR="00AC2378" w:rsidRDefault="00AC2378" w:rsidP="00AC2378">
      <w:pPr>
        <w:numPr>
          <w:ilvl w:val="0"/>
          <w:numId w:val="18"/>
        </w:numPr>
        <w:tabs>
          <w:tab w:val="num" w:pos="720"/>
        </w:tabs>
        <w:rPr>
          <w:b/>
          <w:sz w:val="28"/>
        </w:rPr>
      </w:pPr>
      <w:r w:rsidRPr="00AC2378">
        <w:rPr>
          <w:b/>
          <w:sz w:val="28"/>
        </w:rPr>
        <w:t>Describe your experience level with training:</w:t>
      </w:r>
      <w:r w:rsidRPr="00AC2378">
        <w:rPr>
          <w:b/>
          <w:sz w:val="28"/>
        </w:rPr>
        <w:br/>
      </w:r>
      <w:sdt>
        <w:sdtPr>
          <w:rPr>
            <w:rFonts w:ascii="Segoe UI Symbol" w:hAnsi="Segoe UI Symbol" w:cs="Segoe UI Symbol"/>
            <w:b/>
            <w:sz w:val="28"/>
          </w:rPr>
          <w:id w:val="-970514274"/>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Beginner</w:t>
      </w:r>
      <w:r w:rsidRPr="00AC2378">
        <w:rPr>
          <w:b/>
          <w:sz w:val="28"/>
        </w:rPr>
        <w:br/>
      </w:r>
      <w:sdt>
        <w:sdtPr>
          <w:rPr>
            <w:rFonts w:ascii="Segoe UI Symbol" w:hAnsi="Segoe UI Symbol" w:cs="Segoe UI Symbol"/>
            <w:b/>
            <w:sz w:val="28"/>
          </w:rPr>
          <w:id w:val="1433096331"/>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Some experience</w:t>
      </w:r>
      <w:r w:rsidRPr="00AC2378">
        <w:rPr>
          <w:b/>
          <w:sz w:val="28"/>
        </w:rPr>
        <w:br/>
      </w:r>
      <w:sdt>
        <w:sdtPr>
          <w:rPr>
            <w:rFonts w:ascii="Segoe UI Symbol" w:hAnsi="Segoe UI Symbol" w:cs="Segoe UI Symbol"/>
            <w:b/>
            <w:sz w:val="28"/>
          </w:rPr>
          <w:id w:val="1221949306"/>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Advanced / competitive experience</w:t>
      </w:r>
    </w:p>
    <w:p w14:paraId="0BA26A7B" w14:textId="4DCDAED4" w:rsidR="0034764F" w:rsidRPr="0034764F" w:rsidRDefault="0034764F" w:rsidP="0034764F">
      <w:pPr>
        <w:pStyle w:val="ListParagraph"/>
        <w:numPr>
          <w:ilvl w:val="0"/>
          <w:numId w:val="18"/>
        </w:numPr>
        <w:rPr>
          <w:b/>
          <w:bCs/>
          <w:sz w:val="28"/>
        </w:rPr>
      </w:pPr>
      <w:r>
        <w:rPr>
          <w:b/>
          <w:bCs/>
          <w:sz w:val="28"/>
        </w:rPr>
        <w:t>What are your primary training goals (select all that apply):</w:t>
      </w:r>
    </w:p>
    <w:p w14:paraId="70DBA548" w14:textId="52B66404" w:rsidR="0034764F" w:rsidRPr="0034764F" w:rsidRDefault="0034764F" w:rsidP="0034764F">
      <w:pPr>
        <w:pStyle w:val="ListParagraph"/>
        <w:spacing w:after="0" w:line="240" w:lineRule="auto"/>
        <w:ind w:left="630"/>
        <w:rPr>
          <w:b/>
          <w:bCs/>
          <w:sz w:val="28"/>
          <w:szCs w:val="28"/>
        </w:rPr>
      </w:pPr>
      <w:sdt>
        <w:sdtPr>
          <w:rPr>
            <w:b/>
            <w:bCs/>
            <w:sz w:val="28"/>
            <w:szCs w:val="28"/>
          </w:rPr>
          <w:id w:val="1858231926"/>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Pr>
          <w:b/>
          <w:bCs/>
          <w:sz w:val="28"/>
          <w:szCs w:val="28"/>
        </w:rPr>
        <w:t xml:space="preserve"> </w:t>
      </w:r>
      <w:r w:rsidRPr="0034764F">
        <w:rPr>
          <w:b/>
          <w:bCs/>
          <w:sz w:val="28"/>
          <w:szCs w:val="28"/>
        </w:rPr>
        <w:t>Companion pet</w:t>
      </w:r>
    </w:p>
    <w:p w14:paraId="3560A8A1" w14:textId="3A27DB60" w:rsidR="0034764F" w:rsidRPr="0034764F" w:rsidRDefault="0034764F" w:rsidP="0034764F">
      <w:pPr>
        <w:pStyle w:val="ListParagraph"/>
        <w:spacing w:after="0" w:line="240" w:lineRule="auto"/>
        <w:ind w:left="630"/>
        <w:rPr>
          <w:b/>
          <w:bCs/>
          <w:sz w:val="28"/>
          <w:szCs w:val="28"/>
        </w:rPr>
      </w:pPr>
      <w:sdt>
        <w:sdtPr>
          <w:rPr>
            <w:b/>
            <w:bCs/>
            <w:sz w:val="28"/>
            <w:szCs w:val="28"/>
          </w:rPr>
          <w:id w:val="-1531944299"/>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Pr>
          <w:b/>
          <w:bCs/>
          <w:sz w:val="28"/>
          <w:szCs w:val="28"/>
        </w:rPr>
        <w:t xml:space="preserve"> </w:t>
      </w:r>
      <w:r w:rsidRPr="0034764F">
        <w:rPr>
          <w:b/>
          <w:bCs/>
          <w:sz w:val="28"/>
          <w:szCs w:val="28"/>
        </w:rPr>
        <w:t>Basic obedience</w:t>
      </w:r>
    </w:p>
    <w:p w14:paraId="5831EA80" w14:textId="2617B743" w:rsidR="0034764F" w:rsidRPr="0034764F" w:rsidRDefault="0034764F" w:rsidP="0034764F">
      <w:pPr>
        <w:pStyle w:val="ListParagraph"/>
        <w:spacing w:after="0" w:line="240" w:lineRule="auto"/>
        <w:ind w:left="630"/>
        <w:rPr>
          <w:b/>
          <w:bCs/>
          <w:sz w:val="28"/>
          <w:szCs w:val="28"/>
        </w:rPr>
      </w:pPr>
      <w:sdt>
        <w:sdtPr>
          <w:rPr>
            <w:b/>
            <w:bCs/>
            <w:sz w:val="28"/>
            <w:szCs w:val="28"/>
          </w:rPr>
          <w:id w:val="954681851"/>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Pr>
          <w:b/>
          <w:bCs/>
          <w:sz w:val="28"/>
          <w:szCs w:val="28"/>
        </w:rPr>
        <w:t xml:space="preserve"> </w:t>
      </w:r>
      <w:r w:rsidRPr="0034764F">
        <w:rPr>
          <w:b/>
          <w:bCs/>
          <w:sz w:val="28"/>
          <w:szCs w:val="28"/>
        </w:rPr>
        <w:t>Advanced obedience</w:t>
      </w:r>
    </w:p>
    <w:p w14:paraId="0DFE0B51" w14:textId="76DE4075" w:rsidR="0034764F" w:rsidRPr="0034764F" w:rsidRDefault="0034764F" w:rsidP="0034764F">
      <w:pPr>
        <w:pStyle w:val="ListParagraph"/>
        <w:spacing w:after="0" w:line="240" w:lineRule="auto"/>
        <w:ind w:left="630"/>
        <w:rPr>
          <w:b/>
          <w:bCs/>
          <w:sz w:val="28"/>
          <w:szCs w:val="28"/>
        </w:rPr>
      </w:pPr>
      <w:sdt>
        <w:sdtPr>
          <w:rPr>
            <w:b/>
            <w:bCs/>
            <w:sz w:val="28"/>
            <w:szCs w:val="28"/>
          </w:rPr>
          <w:id w:val="-121235051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Pr>
          <w:b/>
          <w:bCs/>
          <w:sz w:val="28"/>
          <w:szCs w:val="28"/>
        </w:rPr>
        <w:t xml:space="preserve"> </w:t>
      </w:r>
      <w:r w:rsidRPr="0034764F">
        <w:rPr>
          <w:b/>
          <w:bCs/>
          <w:sz w:val="28"/>
          <w:szCs w:val="28"/>
        </w:rPr>
        <w:t>Sport/Agility</w:t>
      </w:r>
    </w:p>
    <w:p w14:paraId="3592945E" w14:textId="0AB0630A" w:rsidR="0034764F" w:rsidRDefault="0034764F" w:rsidP="0034764F">
      <w:pPr>
        <w:pStyle w:val="ListParagraph"/>
        <w:spacing w:after="0" w:line="240" w:lineRule="auto"/>
        <w:ind w:left="630"/>
        <w:rPr>
          <w:rFonts w:ascii="MS Gothic" w:eastAsia="MS Gothic" w:hAnsi="MS Gothic"/>
          <w:b/>
          <w:bCs/>
          <w:sz w:val="28"/>
          <w:szCs w:val="28"/>
        </w:rPr>
      </w:pPr>
      <w:sdt>
        <w:sdtPr>
          <w:rPr>
            <w:b/>
            <w:bCs/>
            <w:sz w:val="28"/>
            <w:szCs w:val="28"/>
          </w:rPr>
          <w:id w:val="-810174860"/>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Pr>
          <w:b/>
          <w:bCs/>
          <w:sz w:val="28"/>
          <w:szCs w:val="28"/>
        </w:rPr>
        <w:t xml:space="preserve"> </w:t>
      </w:r>
      <w:r w:rsidRPr="0034764F">
        <w:rPr>
          <w:b/>
          <w:bCs/>
          <w:sz w:val="28"/>
          <w:szCs w:val="28"/>
        </w:rPr>
        <w:t>Therapy/Service work</w:t>
      </w:r>
    </w:p>
    <w:p w14:paraId="09E87203" w14:textId="70F68C28" w:rsidR="0034764F" w:rsidRPr="0034764F" w:rsidRDefault="0034764F" w:rsidP="0034764F">
      <w:pPr>
        <w:pStyle w:val="ListParagraph"/>
        <w:spacing w:after="0" w:line="240" w:lineRule="auto"/>
        <w:ind w:left="630"/>
        <w:rPr>
          <w:rFonts w:asciiTheme="majorHAnsi" w:hAnsiTheme="majorHAnsi" w:cstheme="majorHAnsi"/>
          <w:b/>
          <w:bCs/>
          <w:sz w:val="28"/>
          <w:szCs w:val="28"/>
        </w:rPr>
      </w:pPr>
      <w:sdt>
        <w:sdtPr>
          <w:rPr>
            <w:rFonts w:asciiTheme="majorHAnsi" w:eastAsia="MS Gothic" w:hAnsiTheme="majorHAnsi" w:cstheme="majorHAnsi"/>
            <w:b/>
            <w:bCs/>
            <w:sz w:val="28"/>
            <w:szCs w:val="28"/>
          </w:rPr>
          <w:id w:val="-1170328816"/>
          <w14:checkbox>
            <w14:checked w14:val="0"/>
            <w14:checkedState w14:val="2612" w14:font="MS Gothic"/>
            <w14:uncheckedState w14:val="2610" w14:font="MS Gothic"/>
          </w14:checkbox>
        </w:sdtPr>
        <w:sdtContent>
          <w:r>
            <w:rPr>
              <w:rFonts w:ascii="MS Gothic" w:eastAsia="MS Gothic" w:hAnsi="MS Gothic" w:cstheme="majorHAnsi" w:hint="eastAsia"/>
              <w:b/>
              <w:bCs/>
              <w:sz w:val="28"/>
              <w:szCs w:val="28"/>
            </w:rPr>
            <w:t>☐</w:t>
          </w:r>
        </w:sdtContent>
      </w:sdt>
      <w:r w:rsidRPr="0034764F">
        <w:rPr>
          <w:rFonts w:asciiTheme="majorHAnsi" w:eastAsia="MS Gothic" w:hAnsiTheme="majorHAnsi" w:cstheme="majorHAnsi"/>
          <w:b/>
          <w:bCs/>
          <w:sz w:val="28"/>
          <w:szCs w:val="28"/>
        </w:rPr>
        <w:t xml:space="preserve"> </w:t>
      </w:r>
      <w:r>
        <w:rPr>
          <w:rFonts w:asciiTheme="majorHAnsi" w:eastAsia="MS Gothic" w:hAnsiTheme="majorHAnsi" w:cstheme="majorHAnsi"/>
          <w:b/>
          <w:bCs/>
          <w:sz w:val="28"/>
          <w:szCs w:val="28"/>
        </w:rPr>
        <w:t xml:space="preserve"> </w:t>
      </w:r>
      <w:r w:rsidRPr="0034764F">
        <w:rPr>
          <w:rFonts w:asciiTheme="majorHAnsi" w:eastAsia="MS Gothic" w:hAnsiTheme="majorHAnsi" w:cstheme="majorHAnsi"/>
          <w:b/>
          <w:bCs/>
          <w:sz w:val="28"/>
          <w:szCs w:val="28"/>
        </w:rPr>
        <w:t>Other</w:t>
      </w:r>
      <w:r>
        <w:rPr>
          <w:rFonts w:asciiTheme="majorHAnsi" w:eastAsia="MS Gothic" w:hAnsiTheme="majorHAnsi" w:cstheme="majorHAnsi"/>
          <w:b/>
          <w:bCs/>
          <w:sz w:val="28"/>
          <w:szCs w:val="28"/>
        </w:rPr>
        <w:t xml:space="preserve"> </w:t>
      </w:r>
      <w:sdt>
        <w:sdtPr>
          <w:rPr>
            <w:rFonts w:asciiTheme="majorHAnsi" w:eastAsia="MS Gothic" w:hAnsiTheme="majorHAnsi" w:cstheme="majorHAnsi"/>
            <w:b/>
            <w:bCs/>
            <w:sz w:val="28"/>
            <w:szCs w:val="28"/>
          </w:rPr>
          <w:id w:val="1287776604"/>
          <w:placeholder>
            <w:docPart w:val="DefaultPlaceholder_-1854013440"/>
          </w:placeholder>
          <w:showingPlcHdr/>
        </w:sdtPr>
        <w:sdtContent>
          <w:r w:rsidRPr="00E45289">
            <w:rPr>
              <w:rStyle w:val="PlaceholderText"/>
            </w:rPr>
            <w:t>Click or tap here to enter text.</w:t>
          </w:r>
        </w:sdtContent>
      </w:sdt>
    </w:p>
    <w:p w14:paraId="0D870C85" w14:textId="77777777" w:rsidR="0034764F" w:rsidRPr="0034764F" w:rsidRDefault="0034764F" w:rsidP="0034764F">
      <w:pPr>
        <w:pStyle w:val="ListParagraph"/>
        <w:spacing w:after="0" w:line="240" w:lineRule="auto"/>
        <w:ind w:left="630"/>
        <w:rPr>
          <w:sz w:val="28"/>
          <w:szCs w:val="28"/>
        </w:rPr>
      </w:pPr>
    </w:p>
    <w:p w14:paraId="391F2604" w14:textId="6B86578E" w:rsidR="00AC2378" w:rsidRPr="00AC2378" w:rsidRDefault="00AC2378" w:rsidP="00AC2378">
      <w:pPr>
        <w:numPr>
          <w:ilvl w:val="0"/>
          <w:numId w:val="18"/>
        </w:numPr>
        <w:tabs>
          <w:tab w:val="num" w:pos="720"/>
        </w:tabs>
        <w:rPr>
          <w:b/>
          <w:sz w:val="28"/>
        </w:rPr>
      </w:pPr>
      <w:r w:rsidRPr="00AC2378">
        <w:rPr>
          <w:b/>
          <w:sz w:val="28"/>
        </w:rPr>
        <w:t xml:space="preserve">What training approaches have you used or </w:t>
      </w:r>
      <w:proofErr w:type="gramStart"/>
      <w:r w:rsidRPr="00AC2378">
        <w:rPr>
          <w:b/>
          <w:sz w:val="28"/>
        </w:rPr>
        <w:t>plan</w:t>
      </w:r>
      <w:proofErr w:type="gramEnd"/>
      <w:r w:rsidRPr="00AC2378">
        <w:rPr>
          <w:b/>
          <w:sz w:val="28"/>
        </w:rPr>
        <w:t xml:space="preserve"> to use? </w:t>
      </w:r>
      <w:r w:rsidRPr="00AC2378">
        <w:rPr>
          <w:b/>
          <w:i/>
          <w:iCs/>
          <w:sz w:val="28"/>
        </w:rPr>
        <w:t>(Check all that apply)</w:t>
      </w:r>
      <w:r w:rsidRPr="00AC2378">
        <w:rPr>
          <w:b/>
          <w:sz w:val="28"/>
        </w:rPr>
        <w:br/>
      </w:r>
      <w:sdt>
        <w:sdtPr>
          <w:rPr>
            <w:rFonts w:ascii="Segoe UI Symbol" w:hAnsi="Segoe UI Symbol" w:cs="Segoe UI Symbol"/>
            <w:b/>
            <w:sz w:val="28"/>
          </w:rPr>
          <w:id w:val="1041642499"/>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Professional trainer</w:t>
      </w:r>
      <w:r w:rsidRPr="00AC2378">
        <w:rPr>
          <w:b/>
          <w:sz w:val="28"/>
        </w:rPr>
        <w:br/>
      </w:r>
      <w:sdt>
        <w:sdtPr>
          <w:rPr>
            <w:rFonts w:ascii="Segoe UI Symbol" w:hAnsi="Segoe UI Symbol" w:cs="Segoe UI Symbol"/>
            <w:b/>
            <w:sz w:val="28"/>
          </w:rPr>
          <w:id w:val="-1799520827"/>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Group classes</w:t>
      </w:r>
      <w:r w:rsidRPr="00AC2378">
        <w:rPr>
          <w:b/>
          <w:sz w:val="28"/>
        </w:rPr>
        <w:br/>
      </w:r>
      <w:sdt>
        <w:sdtPr>
          <w:rPr>
            <w:rFonts w:ascii="Segoe UI Symbol" w:hAnsi="Segoe UI Symbol" w:cs="Segoe UI Symbol"/>
            <w:b/>
            <w:sz w:val="28"/>
          </w:rPr>
          <w:id w:val="-204333599"/>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One</w:t>
      </w:r>
      <w:r w:rsidRPr="00AC2378">
        <w:rPr>
          <w:b/>
          <w:sz w:val="28"/>
        </w:rPr>
        <w:noBreakHyphen/>
        <w:t>on</w:t>
      </w:r>
      <w:r w:rsidRPr="00AC2378">
        <w:rPr>
          <w:b/>
          <w:sz w:val="28"/>
        </w:rPr>
        <w:noBreakHyphen/>
        <w:t>one coaching</w:t>
      </w:r>
      <w:r w:rsidRPr="00AC2378">
        <w:rPr>
          <w:b/>
          <w:sz w:val="28"/>
        </w:rPr>
        <w:br/>
      </w:r>
      <w:sdt>
        <w:sdtPr>
          <w:rPr>
            <w:rFonts w:ascii="Segoe UI Symbol" w:hAnsi="Segoe UI Symbol" w:cs="Segoe UI Symbol"/>
            <w:b/>
            <w:sz w:val="28"/>
          </w:rPr>
          <w:id w:val="-1604097943"/>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Owner</w:t>
      </w:r>
      <w:r w:rsidRPr="00AC2378">
        <w:rPr>
          <w:b/>
          <w:sz w:val="28"/>
        </w:rPr>
        <w:noBreakHyphen/>
        <w:t>led training at home</w:t>
      </w:r>
    </w:p>
    <w:p w14:paraId="7B023F57" w14:textId="374A63C8" w:rsidR="00AC2378" w:rsidRPr="00AC2378" w:rsidRDefault="00AC2378" w:rsidP="00AC2378">
      <w:pPr>
        <w:numPr>
          <w:ilvl w:val="0"/>
          <w:numId w:val="18"/>
        </w:numPr>
        <w:tabs>
          <w:tab w:val="num" w:pos="720"/>
        </w:tabs>
        <w:rPr>
          <w:b/>
          <w:sz w:val="28"/>
        </w:rPr>
      </w:pPr>
      <w:r w:rsidRPr="00AC2378">
        <w:rPr>
          <w:b/>
          <w:sz w:val="28"/>
        </w:rPr>
        <w:t xml:space="preserve">How would you describe your </w:t>
      </w:r>
      <w:r w:rsidRPr="00AC2378">
        <w:rPr>
          <w:b/>
          <w:bCs/>
          <w:sz w:val="28"/>
        </w:rPr>
        <w:t>training philosophy</w:t>
      </w:r>
      <w:r w:rsidRPr="00AC2378">
        <w:rPr>
          <w:b/>
          <w:sz w:val="28"/>
        </w:rPr>
        <w:t>?</w:t>
      </w:r>
      <w:r w:rsidRPr="00AC2378">
        <w:rPr>
          <w:b/>
          <w:sz w:val="28"/>
        </w:rPr>
        <w:br/>
      </w:r>
      <w:sdt>
        <w:sdtPr>
          <w:rPr>
            <w:rFonts w:ascii="Segoe UI Symbol" w:hAnsi="Segoe UI Symbol" w:cs="Segoe UI Symbol"/>
            <w:b/>
            <w:sz w:val="28"/>
          </w:rPr>
          <w:id w:val="411514003"/>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Structured and consistent</w:t>
      </w:r>
      <w:r w:rsidRPr="00AC2378">
        <w:rPr>
          <w:b/>
          <w:sz w:val="28"/>
        </w:rPr>
        <w:br/>
      </w:r>
      <w:sdt>
        <w:sdtPr>
          <w:rPr>
            <w:rFonts w:ascii="Segoe UI Symbol" w:hAnsi="Segoe UI Symbol" w:cs="Segoe UI Symbol"/>
            <w:b/>
            <w:sz w:val="28"/>
          </w:rPr>
          <w:id w:val="1435091188"/>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Balanced and flexible</w:t>
      </w:r>
      <w:r w:rsidRPr="00AC2378">
        <w:rPr>
          <w:b/>
          <w:sz w:val="28"/>
        </w:rPr>
        <w:br/>
      </w:r>
      <w:sdt>
        <w:sdtPr>
          <w:rPr>
            <w:rFonts w:ascii="Segoe UI Symbol" w:hAnsi="Segoe UI Symbol" w:cs="Segoe UI Symbol"/>
            <w:b/>
            <w:sz w:val="28"/>
          </w:rPr>
          <w:id w:val="1096681900"/>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Laid</w:t>
      </w:r>
      <w:r w:rsidRPr="00AC2378">
        <w:rPr>
          <w:b/>
          <w:sz w:val="28"/>
        </w:rPr>
        <w:noBreakHyphen/>
        <w:t>back</w:t>
      </w:r>
      <w:r w:rsidRPr="00AC2378">
        <w:rPr>
          <w:b/>
          <w:sz w:val="28"/>
        </w:rPr>
        <w:br/>
      </w:r>
      <w:sdt>
        <w:sdtPr>
          <w:rPr>
            <w:rFonts w:ascii="Segoe UI Symbol" w:hAnsi="Segoe UI Symbol" w:cs="Segoe UI Symbol"/>
            <w:b/>
            <w:sz w:val="28"/>
          </w:rPr>
          <w:id w:val="63923058"/>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Unsure / open to guidance</w:t>
      </w:r>
    </w:p>
    <w:p w14:paraId="2044EF48" w14:textId="77777777" w:rsidR="00AC2378" w:rsidRPr="00AC2378" w:rsidRDefault="00AC2378" w:rsidP="00AC2378">
      <w:pPr>
        <w:rPr>
          <w:b/>
          <w:sz w:val="28"/>
        </w:rPr>
      </w:pPr>
      <w:r w:rsidRPr="00AC2378">
        <w:rPr>
          <w:b/>
          <w:sz w:val="28"/>
        </w:rPr>
        <w:pict w14:anchorId="7B368E11">
          <v:rect id="_x0000_i1169" style="width:0;height:1.5pt" o:hralign="center" o:hrstd="t" o:hr="t" fillcolor="#a0a0a0" stroked="f"/>
        </w:pict>
      </w:r>
    </w:p>
    <w:p w14:paraId="0F9C6E9B" w14:textId="77777777" w:rsidR="00AC2378" w:rsidRPr="00AC2378" w:rsidRDefault="00AC2378" w:rsidP="00AC2378">
      <w:pPr>
        <w:rPr>
          <w:b/>
          <w:bCs/>
          <w:sz w:val="28"/>
        </w:rPr>
      </w:pPr>
      <w:r w:rsidRPr="00AC2378">
        <w:rPr>
          <w:b/>
          <w:bCs/>
          <w:sz w:val="28"/>
        </w:rPr>
        <w:t>EXPECTATIONS: PET, PARTNER, OR WORKING DOG</w:t>
      </w:r>
    </w:p>
    <w:p w14:paraId="7F4BF4CA" w14:textId="7061DF84" w:rsidR="00AC2378" w:rsidRPr="00AC2378" w:rsidRDefault="00AC2378" w:rsidP="00AC2378">
      <w:pPr>
        <w:pStyle w:val="ListParagraph"/>
        <w:numPr>
          <w:ilvl w:val="0"/>
          <w:numId w:val="19"/>
        </w:numPr>
        <w:rPr>
          <w:b/>
          <w:sz w:val="28"/>
        </w:rPr>
      </w:pPr>
      <w:r w:rsidRPr="00AC2378">
        <w:rPr>
          <w:b/>
          <w:sz w:val="28"/>
        </w:rPr>
        <w:lastRenderedPageBreak/>
        <w:t xml:space="preserve">How do you primarily view a dog in your life? </w:t>
      </w:r>
      <w:r w:rsidRPr="00AC2378">
        <w:rPr>
          <w:b/>
          <w:i/>
          <w:iCs/>
          <w:sz w:val="28"/>
        </w:rPr>
        <w:t xml:space="preserve">(Select </w:t>
      </w:r>
      <w:r>
        <w:rPr>
          <w:b/>
          <w:i/>
          <w:iCs/>
          <w:sz w:val="28"/>
        </w:rPr>
        <w:t>the ONE that matches your viewpoint best</w:t>
      </w:r>
      <w:r w:rsidRPr="00AC2378">
        <w:rPr>
          <w:b/>
          <w:i/>
          <w:iCs/>
          <w:sz w:val="28"/>
        </w:rPr>
        <w:t>)</w:t>
      </w:r>
      <w:r w:rsidRPr="00AC2378">
        <w:rPr>
          <w:b/>
          <w:sz w:val="28"/>
        </w:rPr>
        <w:br/>
      </w:r>
      <w:sdt>
        <w:sdtPr>
          <w:rPr>
            <w:rFonts w:ascii="Segoe UI Symbol" w:hAnsi="Segoe UI Symbol" w:cs="Segoe UI Symbol"/>
            <w:b/>
            <w:sz w:val="28"/>
          </w:rPr>
          <w:id w:val="1332412447"/>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A family member</w:t>
      </w:r>
      <w:r w:rsidRPr="00AC2378">
        <w:rPr>
          <w:b/>
          <w:sz w:val="28"/>
        </w:rPr>
        <w:br/>
      </w:r>
      <w:sdt>
        <w:sdtPr>
          <w:rPr>
            <w:rFonts w:ascii="Segoe UI Symbol" w:hAnsi="Segoe UI Symbol" w:cs="Segoe UI Symbol"/>
            <w:b/>
            <w:sz w:val="28"/>
          </w:rPr>
          <w:id w:val="708852269"/>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A companion/pet</w:t>
      </w:r>
      <w:r w:rsidRPr="00AC2378">
        <w:rPr>
          <w:b/>
          <w:sz w:val="28"/>
        </w:rPr>
        <w:br/>
      </w:r>
      <w:sdt>
        <w:sdtPr>
          <w:rPr>
            <w:rFonts w:ascii="Segoe UI Symbol" w:hAnsi="Segoe UI Symbol" w:cs="Segoe UI Symbol"/>
            <w:b/>
            <w:sz w:val="28"/>
          </w:rPr>
          <w:id w:val="-702482418"/>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A working partner</w:t>
      </w:r>
      <w:r w:rsidRPr="00AC2378">
        <w:rPr>
          <w:b/>
          <w:sz w:val="28"/>
        </w:rPr>
        <w:br/>
      </w:r>
      <w:sdt>
        <w:sdtPr>
          <w:rPr>
            <w:rFonts w:ascii="Segoe UI Symbol" w:hAnsi="Segoe UI Symbol" w:cs="Segoe UI Symbol"/>
            <w:b/>
            <w:sz w:val="28"/>
          </w:rPr>
          <w:id w:val="890468115"/>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A tool with a job</w:t>
      </w:r>
      <w:r w:rsidRPr="00AC2378">
        <w:rPr>
          <w:b/>
          <w:sz w:val="28"/>
        </w:rPr>
        <w:br/>
      </w:r>
      <w:sdt>
        <w:sdtPr>
          <w:rPr>
            <w:rFonts w:ascii="Segoe UI Symbol" w:hAnsi="Segoe UI Symbol" w:cs="Segoe UI Symbol"/>
            <w:b/>
            <w:sz w:val="28"/>
          </w:rPr>
          <w:id w:val="530148617"/>
          <w14:checkbox>
            <w14:checked w14:val="0"/>
            <w14:checkedState w14:val="2612" w14:font="MS Gothic"/>
            <w14:uncheckedState w14:val="2610" w14:font="MS Gothic"/>
          </w14:checkbox>
        </w:sdtPr>
        <w:sdtContent>
          <w:r>
            <w:rPr>
              <w:rFonts w:ascii="MS Gothic" w:eastAsia="MS Gothic" w:hAnsi="MS Gothic" w:cs="Segoe UI Symbol" w:hint="eastAsia"/>
              <w:b/>
              <w:sz w:val="28"/>
            </w:rPr>
            <w:t>☐</w:t>
          </w:r>
        </w:sdtContent>
      </w:sdt>
      <w:r w:rsidRPr="00AC2378">
        <w:rPr>
          <w:b/>
          <w:sz w:val="28"/>
        </w:rPr>
        <w:t xml:space="preserve"> Combination of the above (please explain): </w:t>
      </w:r>
    </w:p>
    <w:p w14:paraId="1FFAEA56" w14:textId="77777777" w:rsidR="00AC2378" w:rsidRPr="00AC2378" w:rsidRDefault="00AC2378" w:rsidP="00AC2378">
      <w:pPr>
        <w:numPr>
          <w:ilvl w:val="0"/>
          <w:numId w:val="19"/>
        </w:numPr>
        <w:rPr>
          <w:b/>
          <w:sz w:val="28"/>
        </w:rPr>
      </w:pPr>
      <w:r w:rsidRPr="00AC2378">
        <w:rPr>
          <w:b/>
          <w:sz w:val="28"/>
        </w:rPr>
        <w:t>Where do you expect the dog to fit emotionally in your household?</w:t>
      </w:r>
    </w:p>
    <w:sdt>
      <w:sdtPr>
        <w:rPr>
          <w:b/>
          <w:sz w:val="28"/>
        </w:rPr>
        <w:id w:val="-300770822"/>
        <w:placeholder>
          <w:docPart w:val="DefaultPlaceholder_-1854013440"/>
        </w:placeholder>
      </w:sdtPr>
      <w:sdtContent>
        <w:sdt>
          <w:sdtPr>
            <w:rPr>
              <w:b/>
              <w:sz w:val="28"/>
            </w:rPr>
            <w:id w:val="-1348007244"/>
            <w:placeholder>
              <w:docPart w:val="C46D071BFF874866A6F13CC368D15F8D"/>
            </w:placeholder>
          </w:sdtPr>
          <w:sdtContent>
            <w:p w14:paraId="33F6B46D" w14:textId="7807E9FD" w:rsidR="00AC2378" w:rsidRPr="001A3D59" w:rsidRDefault="001A3D59" w:rsidP="001A3D59">
              <w:pPr>
                <w:ind w:firstLine="720"/>
                <w:rPr>
                  <w:bCs/>
                  <w:color w:val="808080" w:themeColor="background1" w:themeShade="80"/>
                  <w:sz w:val="28"/>
                </w:rPr>
              </w:pPr>
              <w:r w:rsidRPr="001A3D59">
                <w:rPr>
                  <w:bCs/>
                  <w:color w:val="808080" w:themeColor="background1" w:themeShade="80"/>
                  <w:sz w:val="28"/>
                </w:rPr>
                <w:t>Click or tap to here enter response.</w:t>
              </w:r>
            </w:p>
          </w:sdtContent>
        </w:sdt>
      </w:sdtContent>
    </w:sdt>
    <w:p w14:paraId="1A748773" w14:textId="77777777" w:rsidR="00AC2378" w:rsidRPr="00AC2378" w:rsidRDefault="00AC2378" w:rsidP="00AC2378">
      <w:pPr>
        <w:rPr>
          <w:b/>
          <w:bCs/>
          <w:sz w:val="28"/>
        </w:rPr>
      </w:pPr>
      <w:r w:rsidRPr="00AC2378">
        <w:rPr>
          <w:b/>
          <w:bCs/>
          <w:sz w:val="28"/>
        </w:rPr>
        <w:t>TEMPERAMENT &amp; ENERGY PREFERENCES (VOLHARD</w:t>
      </w:r>
      <w:r w:rsidRPr="00AC2378">
        <w:rPr>
          <w:b/>
          <w:bCs/>
          <w:sz w:val="28"/>
        </w:rPr>
        <w:noBreakHyphen/>
        <w:t>ALIGNED)</w:t>
      </w:r>
    </w:p>
    <w:p w14:paraId="037D160E" w14:textId="5B343871" w:rsidR="00AC2378" w:rsidRPr="001A3D59" w:rsidRDefault="00AC2378" w:rsidP="001A3D59">
      <w:pPr>
        <w:pStyle w:val="ListParagraph"/>
        <w:numPr>
          <w:ilvl w:val="0"/>
          <w:numId w:val="20"/>
        </w:numPr>
        <w:rPr>
          <w:b/>
          <w:sz w:val="28"/>
        </w:rPr>
      </w:pPr>
      <w:r w:rsidRPr="001A3D59">
        <w:rPr>
          <w:b/>
          <w:sz w:val="28"/>
        </w:rPr>
        <w:t xml:space="preserve">Which temperament best fits what you’re seeking? </w:t>
      </w:r>
      <w:r w:rsidRPr="001A3D59">
        <w:rPr>
          <w:b/>
          <w:i/>
          <w:iCs/>
          <w:sz w:val="28"/>
        </w:rPr>
        <w:t>(Select one)</w:t>
      </w:r>
      <w:r w:rsidRPr="001A3D59">
        <w:rPr>
          <w:b/>
          <w:sz w:val="28"/>
        </w:rPr>
        <w:br/>
      </w:r>
      <w:sdt>
        <w:sdtPr>
          <w:rPr>
            <w:rFonts w:ascii="Segoe UI Symbol" w:hAnsi="Segoe UI Symbol" w:cs="Segoe UI Symbol"/>
            <w:b/>
            <w:sz w:val="28"/>
          </w:rPr>
          <w:id w:val="442271939"/>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001A3D59" w:rsidRPr="00AC2378">
        <w:rPr>
          <w:b/>
          <w:sz w:val="28"/>
        </w:rPr>
        <w:t xml:space="preserve"> </w:t>
      </w:r>
      <w:r w:rsidRPr="001A3D59">
        <w:rPr>
          <w:b/>
          <w:sz w:val="28"/>
        </w:rPr>
        <w:t>Confident, bold, high</w:t>
      </w:r>
      <w:r w:rsidRPr="001A3D59">
        <w:rPr>
          <w:b/>
          <w:sz w:val="28"/>
        </w:rPr>
        <w:noBreakHyphen/>
        <w:t>energy</w:t>
      </w:r>
      <w:r w:rsidRPr="001A3D59">
        <w:rPr>
          <w:b/>
          <w:sz w:val="28"/>
        </w:rPr>
        <w:br/>
      </w:r>
      <w:sdt>
        <w:sdtPr>
          <w:rPr>
            <w:rFonts w:ascii="Segoe UI Symbol" w:hAnsi="Segoe UI Symbol" w:cs="Segoe UI Symbol"/>
            <w:b/>
            <w:sz w:val="28"/>
          </w:rPr>
          <w:id w:val="-174500295"/>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1A3D59">
        <w:rPr>
          <w:b/>
          <w:sz w:val="28"/>
        </w:rPr>
        <w:t xml:space="preserve"> Moderately confident, adaptable</w:t>
      </w:r>
      <w:r w:rsidRPr="001A3D59">
        <w:rPr>
          <w:b/>
          <w:sz w:val="28"/>
        </w:rPr>
        <w:br/>
      </w:r>
      <w:sdt>
        <w:sdtPr>
          <w:rPr>
            <w:rFonts w:ascii="Segoe UI Symbol" w:hAnsi="Segoe UI Symbol" w:cs="Segoe UI Symbol"/>
            <w:b/>
            <w:sz w:val="28"/>
          </w:rPr>
          <w:id w:val="-573815747"/>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1A3D59">
        <w:rPr>
          <w:b/>
          <w:sz w:val="28"/>
        </w:rPr>
        <w:t xml:space="preserve"> Calm, steady, easy</w:t>
      </w:r>
      <w:r w:rsidRPr="001A3D59">
        <w:rPr>
          <w:b/>
          <w:sz w:val="28"/>
        </w:rPr>
        <w:noBreakHyphen/>
        <w:t>going</w:t>
      </w:r>
      <w:r w:rsidRPr="001A3D59">
        <w:rPr>
          <w:b/>
          <w:sz w:val="28"/>
        </w:rPr>
        <w:br/>
      </w:r>
      <w:sdt>
        <w:sdtPr>
          <w:rPr>
            <w:rFonts w:ascii="Segoe UI Symbol" w:hAnsi="Segoe UI Symbol" w:cs="Segoe UI Symbol"/>
            <w:b/>
            <w:sz w:val="28"/>
          </w:rPr>
          <w:id w:val="-242423868"/>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1A3D59">
        <w:rPr>
          <w:b/>
          <w:sz w:val="28"/>
        </w:rPr>
        <w:t xml:space="preserve"> Sensitive, handler</w:t>
      </w:r>
      <w:r w:rsidRPr="001A3D59">
        <w:rPr>
          <w:b/>
          <w:sz w:val="28"/>
        </w:rPr>
        <w:noBreakHyphen/>
        <w:t>focused</w:t>
      </w:r>
    </w:p>
    <w:p w14:paraId="70C3D14D" w14:textId="133D8A52" w:rsidR="00AC2378" w:rsidRPr="00AC2378" w:rsidRDefault="00AC2378" w:rsidP="00AC2378">
      <w:pPr>
        <w:numPr>
          <w:ilvl w:val="0"/>
          <w:numId w:val="20"/>
        </w:numPr>
        <w:rPr>
          <w:b/>
          <w:sz w:val="28"/>
        </w:rPr>
      </w:pPr>
      <w:r w:rsidRPr="00AC2378">
        <w:rPr>
          <w:b/>
          <w:sz w:val="28"/>
        </w:rPr>
        <w:t xml:space="preserve">How comfortable are you handling an </w:t>
      </w:r>
      <w:r w:rsidRPr="00AC2378">
        <w:rPr>
          <w:b/>
          <w:bCs/>
          <w:sz w:val="28"/>
        </w:rPr>
        <w:t>independent or strong</w:t>
      </w:r>
      <w:r w:rsidRPr="00AC2378">
        <w:rPr>
          <w:b/>
          <w:bCs/>
          <w:sz w:val="28"/>
        </w:rPr>
        <w:noBreakHyphen/>
        <w:t>willed</w:t>
      </w:r>
      <w:r w:rsidRPr="00AC2378">
        <w:rPr>
          <w:b/>
          <w:sz w:val="28"/>
        </w:rPr>
        <w:t xml:space="preserve"> puppy?</w:t>
      </w:r>
      <w:r w:rsidRPr="00AC2378">
        <w:rPr>
          <w:b/>
          <w:sz w:val="28"/>
        </w:rPr>
        <w:br/>
      </w:r>
      <w:sdt>
        <w:sdtPr>
          <w:rPr>
            <w:rFonts w:ascii="Segoe UI Symbol" w:hAnsi="Segoe UI Symbol" w:cs="Segoe UI Symbol"/>
            <w:b/>
            <w:sz w:val="28"/>
          </w:rPr>
          <w:id w:val="-1430888027"/>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Very comfortable</w:t>
      </w:r>
      <w:r w:rsidRPr="00AC2378">
        <w:rPr>
          <w:b/>
          <w:sz w:val="28"/>
        </w:rPr>
        <w:br/>
      </w:r>
      <w:sdt>
        <w:sdtPr>
          <w:rPr>
            <w:rFonts w:ascii="Segoe UI Symbol" w:hAnsi="Segoe UI Symbol" w:cs="Segoe UI Symbol"/>
            <w:b/>
            <w:sz w:val="28"/>
          </w:rPr>
          <w:id w:val="-507899278"/>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Somewhat comfortable</w:t>
      </w:r>
      <w:r w:rsidRPr="00AC2378">
        <w:rPr>
          <w:b/>
          <w:sz w:val="28"/>
        </w:rPr>
        <w:br/>
      </w:r>
      <w:sdt>
        <w:sdtPr>
          <w:rPr>
            <w:rFonts w:ascii="Segoe UI Symbol" w:hAnsi="Segoe UI Symbol" w:cs="Segoe UI Symbol"/>
            <w:b/>
            <w:sz w:val="28"/>
          </w:rPr>
          <w:id w:val="-1078751469"/>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Prefer a softer, more compliant puppy</w:t>
      </w:r>
    </w:p>
    <w:p w14:paraId="23417C59" w14:textId="7FDDFA32" w:rsidR="00AC2378" w:rsidRPr="00AC2378" w:rsidRDefault="00AC2378" w:rsidP="00AC2378">
      <w:pPr>
        <w:numPr>
          <w:ilvl w:val="0"/>
          <w:numId w:val="20"/>
        </w:numPr>
        <w:rPr>
          <w:b/>
          <w:sz w:val="28"/>
        </w:rPr>
      </w:pPr>
      <w:r w:rsidRPr="00AC2378">
        <w:rPr>
          <w:b/>
          <w:sz w:val="28"/>
        </w:rPr>
        <w:t xml:space="preserve">How important is </w:t>
      </w:r>
      <w:r w:rsidRPr="00AC2378">
        <w:rPr>
          <w:b/>
          <w:bCs/>
          <w:sz w:val="28"/>
        </w:rPr>
        <w:t>trainability and responsiveness</w:t>
      </w:r>
      <w:r w:rsidRPr="00AC2378">
        <w:rPr>
          <w:b/>
          <w:sz w:val="28"/>
        </w:rPr>
        <w:t xml:space="preserve"> to you?</w:t>
      </w:r>
      <w:r w:rsidRPr="00AC2378">
        <w:rPr>
          <w:b/>
          <w:sz w:val="28"/>
        </w:rPr>
        <w:br/>
      </w:r>
      <w:sdt>
        <w:sdtPr>
          <w:rPr>
            <w:rFonts w:ascii="Segoe UI Symbol" w:hAnsi="Segoe UI Symbol" w:cs="Segoe UI Symbol"/>
            <w:b/>
            <w:sz w:val="28"/>
          </w:rPr>
          <w:id w:val="1371963573"/>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Extremely important</w:t>
      </w:r>
      <w:r w:rsidRPr="00AC2378">
        <w:rPr>
          <w:b/>
          <w:sz w:val="28"/>
        </w:rPr>
        <w:br/>
      </w:r>
      <w:sdt>
        <w:sdtPr>
          <w:rPr>
            <w:rFonts w:ascii="Segoe UI Symbol" w:hAnsi="Segoe UI Symbol" w:cs="Segoe UI Symbol"/>
            <w:b/>
            <w:sz w:val="28"/>
          </w:rPr>
          <w:id w:val="-548993146"/>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Moderately important</w:t>
      </w:r>
      <w:r w:rsidRPr="00AC2378">
        <w:rPr>
          <w:b/>
          <w:sz w:val="28"/>
        </w:rPr>
        <w:br/>
      </w:r>
      <w:sdt>
        <w:sdtPr>
          <w:rPr>
            <w:rFonts w:ascii="Segoe UI Symbol" w:hAnsi="Segoe UI Symbol" w:cs="Segoe UI Symbol"/>
            <w:b/>
            <w:sz w:val="28"/>
          </w:rPr>
          <w:id w:val="-111750827"/>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Not a priority</w:t>
      </w:r>
    </w:p>
    <w:p w14:paraId="224C2219" w14:textId="786B488F" w:rsidR="00AC2378" w:rsidRPr="00AC2378" w:rsidRDefault="00AC2378" w:rsidP="00AC2378">
      <w:pPr>
        <w:numPr>
          <w:ilvl w:val="0"/>
          <w:numId w:val="20"/>
        </w:numPr>
        <w:rPr>
          <w:b/>
          <w:sz w:val="28"/>
        </w:rPr>
      </w:pPr>
      <w:r w:rsidRPr="00AC2378">
        <w:rPr>
          <w:b/>
          <w:sz w:val="28"/>
        </w:rPr>
        <w:t xml:space="preserve">What energy level do you realistically want </w:t>
      </w:r>
      <w:r w:rsidRPr="00AC2378">
        <w:rPr>
          <w:b/>
          <w:bCs/>
          <w:sz w:val="28"/>
        </w:rPr>
        <w:t>as an adult dog</w:t>
      </w:r>
      <w:r w:rsidRPr="00AC2378">
        <w:rPr>
          <w:b/>
          <w:sz w:val="28"/>
        </w:rPr>
        <w:t>?</w:t>
      </w:r>
      <w:r w:rsidRPr="00AC2378">
        <w:rPr>
          <w:b/>
          <w:sz w:val="28"/>
        </w:rPr>
        <w:br/>
      </w:r>
      <w:sdt>
        <w:sdtPr>
          <w:rPr>
            <w:rFonts w:ascii="Segoe UI Symbol" w:hAnsi="Segoe UI Symbol" w:cs="Segoe UI Symbol"/>
            <w:b/>
            <w:sz w:val="28"/>
          </w:rPr>
          <w:id w:val="-1803067726"/>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High drive / busy</w:t>
      </w:r>
      <w:r w:rsidRPr="00AC2378">
        <w:rPr>
          <w:b/>
          <w:sz w:val="28"/>
        </w:rPr>
        <w:br/>
      </w:r>
      <w:sdt>
        <w:sdtPr>
          <w:rPr>
            <w:rFonts w:ascii="Segoe UI Symbol" w:hAnsi="Segoe UI Symbol" w:cs="Segoe UI Symbol"/>
            <w:b/>
            <w:sz w:val="28"/>
          </w:rPr>
          <w:id w:val="-917168970"/>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Moderate / balanced</w:t>
      </w:r>
      <w:r w:rsidRPr="00AC2378">
        <w:rPr>
          <w:b/>
          <w:sz w:val="28"/>
        </w:rPr>
        <w:br/>
      </w:r>
      <w:sdt>
        <w:sdtPr>
          <w:rPr>
            <w:rFonts w:ascii="Segoe UI Symbol" w:hAnsi="Segoe UI Symbol" w:cs="Segoe UI Symbol"/>
            <w:b/>
            <w:sz w:val="28"/>
          </w:rPr>
          <w:id w:val="103628796"/>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AC2378">
        <w:rPr>
          <w:b/>
          <w:sz w:val="28"/>
        </w:rPr>
        <w:t xml:space="preserve"> Low / relaxed</w:t>
      </w:r>
    </w:p>
    <w:p w14:paraId="5DC4E2A9" w14:textId="77777777" w:rsidR="00AC2378" w:rsidRPr="00AC2378" w:rsidRDefault="00AC2378" w:rsidP="00AC2378">
      <w:pPr>
        <w:rPr>
          <w:b/>
          <w:sz w:val="28"/>
        </w:rPr>
      </w:pPr>
      <w:r w:rsidRPr="00AC2378">
        <w:rPr>
          <w:b/>
          <w:sz w:val="28"/>
        </w:rPr>
        <w:pict w14:anchorId="771DAD33">
          <v:rect id="_x0000_i1172" style="width:0;height:1.5pt" o:hralign="center" o:hrstd="t" o:hr="t" fillcolor="#a0a0a0" stroked="f"/>
        </w:pict>
      </w:r>
    </w:p>
    <w:p w14:paraId="65385578" w14:textId="77777777" w:rsidR="00AC2378" w:rsidRPr="00AC2378" w:rsidRDefault="00AC2378" w:rsidP="00AC2378">
      <w:pPr>
        <w:rPr>
          <w:b/>
          <w:bCs/>
          <w:sz w:val="28"/>
        </w:rPr>
      </w:pPr>
      <w:r w:rsidRPr="00AC2378">
        <w:rPr>
          <w:b/>
          <w:bCs/>
          <w:sz w:val="28"/>
        </w:rPr>
        <w:t>COMMITMENT &amp; LONG</w:t>
      </w:r>
      <w:r w:rsidRPr="00AC2378">
        <w:rPr>
          <w:b/>
          <w:bCs/>
          <w:sz w:val="28"/>
        </w:rPr>
        <w:noBreakHyphen/>
        <w:t>TERM PLANNING</w:t>
      </w:r>
    </w:p>
    <w:p w14:paraId="3D33C1E6" w14:textId="0124948B" w:rsidR="00AC2378" w:rsidRPr="001A3D59" w:rsidRDefault="00AC2378" w:rsidP="001A3D59">
      <w:pPr>
        <w:pStyle w:val="ListParagraph"/>
        <w:numPr>
          <w:ilvl w:val="0"/>
          <w:numId w:val="21"/>
        </w:numPr>
        <w:rPr>
          <w:b/>
          <w:sz w:val="28"/>
        </w:rPr>
      </w:pPr>
      <w:r w:rsidRPr="001A3D59">
        <w:rPr>
          <w:b/>
          <w:sz w:val="28"/>
        </w:rPr>
        <w:t>Are you prepared for the physical and mental exercise requirements of this breed throughout its life?</w:t>
      </w:r>
      <w:r w:rsidRPr="001A3D59">
        <w:rPr>
          <w:b/>
          <w:sz w:val="28"/>
        </w:rPr>
        <w:br/>
      </w:r>
      <w:sdt>
        <w:sdtPr>
          <w:rPr>
            <w:rFonts w:ascii="Segoe UI Symbol" w:hAnsi="Segoe UI Symbol" w:cs="Segoe UI Symbol"/>
            <w:b/>
            <w:sz w:val="28"/>
          </w:rPr>
          <w:id w:val="752929719"/>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1A3D59">
        <w:rPr>
          <w:b/>
          <w:sz w:val="28"/>
        </w:rPr>
        <w:t xml:space="preserve"> Yes</w:t>
      </w:r>
      <w:r w:rsidRPr="001A3D59">
        <w:rPr>
          <w:b/>
          <w:sz w:val="28"/>
        </w:rPr>
        <w:br/>
      </w:r>
      <w:sdt>
        <w:sdtPr>
          <w:rPr>
            <w:rFonts w:ascii="Segoe UI Symbol" w:hAnsi="Segoe UI Symbol" w:cs="Segoe UI Symbol"/>
            <w:b/>
            <w:sz w:val="28"/>
          </w:rPr>
          <w:id w:val="260491323"/>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1A3D59">
        <w:rPr>
          <w:b/>
          <w:sz w:val="28"/>
        </w:rPr>
        <w:t xml:space="preserve"> Somewhat (please explain): _____________________________</w:t>
      </w:r>
      <w:r w:rsidRPr="001A3D59">
        <w:rPr>
          <w:b/>
          <w:sz w:val="28"/>
        </w:rPr>
        <w:br/>
      </w:r>
      <w:sdt>
        <w:sdtPr>
          <w:rPr>
            <w:rFonts w:ascii="Segoe UI Symbol" w:hAnsi="Segoe UI Symbol" w:cs="Segoe UI Symbol"/>
            <w:b/>
            <w:sz w:val="28"/>
          </w:rPr>
          <w:id w:val="1977479391"/>
          <w14:checkbox>
            <w14:checked w14:val="0"/>
            <w14:checkedState w14:val="2612" w14:font="MS Gothic"/>
            <w14:uncheckedState w14:val="2610" w14:font="MS Gothic"/>
          </w14:checkbox>
        </w:sdtPr>
        <w:sdtContent>
          <w:r w:rsidR="001A3D59">
            <w:rPr>
              <w:rFonts w:ascii="MS Gothic" w:eastAsia="MS Gothic" w:hAnsi="MS Gothic" w:cs="Segoe UI Symbol" w:hint="eastAsia"/>
              <w:b/>
              <w:sz w:val="28"/>
            </w:rPr>
            <w:t>☐</w:t>
          </w:r>
        </w:sdtContent>
      </w:sdt>
      <w:r w:rsidRPr="001A3D59">
        <w:rPr>
          <w:b/>
          <w:sz w:val="28"/>
        </w:rPr>
        <w:t xml:space="preserve"> Unsure</w:t>
      </w:r>
    </w:p>
    <w:p w14:paraId="05A25E37" w14:textId="77777777" w:rsidR="00AC2378" w:rsidRPr="00AC2378" w:rsidRDefault="00AC2378" w:rsidP="00AC2378">
      <w:pPr>
        <w:numPr>
          <w:ilvl w:val="0"/>
          <w:numId w:val="21"/>
        </w:numPr>
        <w:rPr>
          <w:b/>
          <w:sz w:val="28"/>
        </w:rPr>
      </w:pPr>
      <w:r w:rsidRPr="00AC2378">
        <w:rPr>
          <w:b/>
          <w:sz w:val="28"/>
        </w:rPr>
        <w:t xml:space="preserve">What qualities matter </w:t>
      </w:r>
      <w:r w:rsidRPr="00AC2378">
        <w:rPr>
          <w:b/>
          <w:i/>
          <w:iCs/>
          <w:sz w:val="28"/>
        </w:rPr>
        <w:t>most</w:t>
      </w:r>
      <w:r w:rsidRPr="00AC2378">
        <w:rPr>
          <w:b/>
          <w:sz w:val="28"/>
        </w:rPr>
        <w:t xml:space="preserve"> to you in a puppy we select for you?</w:t>
      </w:r>
    </w:p>
    <w:sdt>
      <w:sdtPr>
        <w:rPr>
          <w:b/>
          <w:sz w:val="28"/>
        </w:rPr>
        <w:id w:val="882908232"/>
        <w:placeholder>
          <w:docPart w:val="DefaultPlaceholder_-1854013440"/>
        </w:placeholder>
      </w:sdtPr>
      <w:sdtContent>
        <w:sdt>
          <w:sdtPr>
            <w:rPr>
              <w:b/>
              <w:sz w:val="28"/>
            </w:rPr>
            <w:id w:val="1992297115"/>
            <w:placeholder>
              <w:docPart w:val="E45F538E96614535A8B9649DE04BF9D5"/>
            </w:placeholder>
          </w:sdtPr>
          <w:sdtContent>
            <w:p w14:paraId="3AFD1BB5" w14:textId="1B1CBE2E" w:rsidR="0034764F" w:rsidRPr="0034764F" w:rsidRDefault="001A3D59" w:rsidP="0034764F">
              <w:pPr>
                <w:ind w:firstLine="720"/>
                <w:rPr>
                  <w:bCs/>
                  <w:color w:val="808080" w:themeColor="background1" w:themeShade="80"/>
                  <w:sz w:val="28"/>
                </w:rPr>
              </w:pPr>
              <w:r w:rsidRPr="001A3D59">
                <w:rPr>
                  <w:bCs/>
                  <w:color w:val="808080" w:themeColor="background1" w:themeShade="80"/>
                  <w:sz w:val="28"/>
                </w:rPr>
                <w:t>Click or tap to here enter response.</w:t>
              </w:r>
            </w:p>
          </w:sdtContent>
        </w:sdt>
      </w:sdtContent>
    </w:sdt>
    <w:p w14:paraId="07678E2E" w14:textId="466A97C8" w:rsidR="0034764F" w:rsidRPr="00AC2378" w:rsidRDefault="00AC2378" w:rsidP="00AC2378">
      <w:pPr>
        <w:rPr>
          <w:b/>
          <w:bCs/>
          <w:sz w:val="28"/>
        </w:rPr>
      </w:pPr>
      <w:r w:rsidRPr="00AC2378">
        <w:rPr>
          <w:b/>
          <w:bCs/>
          <w:sz w:val="28"/>
        </w:rPr>
        <w:t>FINAL NOTES</w:t>
      </w:r>
    </w:p>
    <w:p w14:paraId="752BE0B7" w14:textId="77777777" w:rsidR="00AC2378" w:rsidRPr="00AC2378" w:rsidRDefault="00AC2378" w:rsidP="00AC2378">
      <w:pPr>
        <w:rPr>
          <w:b/>
          <w:sz w:val="28"/>
        </w:rPr>
      </w:pPr>
      <w:r w:rsidRPr="00AC2378">
        <w:rPr>
          <w:b/>
          <w:sz w:val="28"/>
        </w:rPr>
        <w:t>Is there anything else we should know that may impact puppy placement?</w:t>
      </w:r>
    </w:p>
    <w:sdt>
      <w:sdtPr>
        <w:rPr>
          <w:b/>
          <w:sz w:val="28"/>
        </w:rPr>
        <w:id w:val="1656259958"/>
        <w:placeholder>
          <w:docPart w:val="DefaultPlaceholder_-1854013440"/>
        </w:placeholder>
      </w:sdtPr>
      <w:sdtContent>
        <w:sdt>
          <w:sdtPr>
            <w:rPr>
              <w:b/>
              <w:sz w:val="28"/>
            </w:rPr>
            <w:id w:val="-1363584398"/>
            <w:placeholder>
              <w:docPart w:val="06FBD003C6DB402D9A92A3D8201DA58F"/>
            </w:placeholder>
          </w:sdtPr>
          <w:sdtContent>
            <w:p w14:paraId="70A23943" w14:textId="3EA477C2" w:rsidR="00AC2378" w:rsidRPr="001A3D59" w:rsidRDefault="001A3D59" w:rsidP="0034764F">
              <w:pPr>
                <w:ind w:firstLine="720"/>
                <w:rPr>
                  <w:bCs/>
                  <w:color w:val="808080" w:themeColor="background1" w:themeShade="80"/>
                  <w:sz w:val="28"/>
                </w:rPr>
              </w:pPr>
              <w:r w:rsidRPr="001A3D59">
                <w:rPr>
                  <w:bCs/>
                  <w:color w:val="808080" w:themeColor="background1" w:themeShade="80"/>
                  <w:sz w:val="28"/>
                </w:rPr>
                <w:t>Click or tap to here enter response.</w:t>
              </w:r>
            </w:p>
          </w:sdtContent>
        </w:sdt>
      </w:sdtContent>
    </w:sdt>
    <w:p w14:paraId="1A7BB7C1" w14:textId="77777777" w:rsidR="00AC2378" w:rsidRPr="00AC2378" w:rsidRDefault="00AC2378" w:rsidP="00AC2378">
      <w:pPr>
        <w:rPr>
          <w:b/>
          <w:bCs/>
          <w:sz w:val="28"/>
        </w:rPr>
      </w:pPr>
      <w:r w:rsidRPr="00AC2378">
        <w:rPr>
          <w:b/>
          <w:bCs/>
          <w:sz w:val="28"/>
        </w:rPr>
        <w:t>BUYER ACKNOWLEDGMENT</w:t>
      </w:r>
    </w:p>
    <w:p w14:paraId="174516B2" w14:textId="77777777" w:rsidR="00AC2378" w:rsidRPr="00AC2378" w:rsidRDefault="00AC2378" w:rsidP="00AC2378">
      <w:pPr>
        <w:rPr>
          <w:b/>
          <w:sz w:val="28"/>
        </w:rPr>
      </w:pPr>
      <w:r w:rsidRPr="00AC2378">
        <w:rPr>
          <w:b/>
          <w:sz w:val="28"/>
        </w:rPr>
        <w:t>I understand that The Captain’s Labradors &amp; Dal</w:t>
      </w:r>
      <w:r w:rsidRPr="00AC2378">
        <w:rPr>
          <w:b/>
          <w:sz w:val="28"/>
        </w:rPr>
        <w:noBreakHyphen/>
      </w:r>
      <w:proofErr w:type="spellStart"/>
      <w:r w:rsidRPr="00AC2378">
        <w:rPr>
          <w:b/>
          <w:sz w:val="28"/>
        </w:rPr>
        <w:t>Rhe</w:t>
      </w:r>
      <w:proofErr w:type="spellEnd"/>
      <w:r w:rsidRPr="00AC2378">
        <w:rPr>
          <w:b/>
          <w:sz w:val="28"/>
        </w:rPr>
        <w:t xml:space="preserve"> Golden Retrievers use </w:t>
      </w:r>
      <w:r w:rsidRPr="00AC2378">
        <w:rPr>
          <w:b/>
          <w:bCs/>
          <w:sz w:val="28"/>
        </w:rPr>
        <w:t>professional temperament testing and breeder evaluation</w:t>
      </w:r>
      <w:r w:rsidRPr="00AC2378">
        <w:rPr>
          <w:b/>
          <w:sz w:val="28"/>
        </w:rPr>
        <w:t xml:space="preserve"> to place puppies in the most appropriate homes. I acknowledge that </w:t>
      </w:r>
      <w:r w:rsidRPr="00AC2378">
        <w:rPr>
          <w:b/>
          <w:bCs/>
          <w:sz w:val="28"/>
        </w:rPr>
        <w:t>no specific puppy is guaranteed</w:t>
      </w:r>
      <w:r w:rsidRPr="00AC2378">
        <w:rPr>
          <w:b/>
          <w:sz w:val="28"/>
        </w:rPr>
        <w:t>, and that puppy placement decisions are made in the best interest of the puppy and the buyer.</w:t>
      </w:r>
    </w:p>
    <w:p w14:paraId="2C434FA8" w14:textId="77777777" w:rsidR="001A3D59" w:rsidRPr="001A3D59" w:rsidRDefault="001A3D59" w:rsidP="001A3D59">
      <w:pPr>
        <w:rPr>
          <w:i/>
          <w:iCs/>
        </w:rPr>
      </w:pPr>
      <w:r w:rsidRPr="001A3D59">
        <w:rPr>
          <w:b/>
          <w:i/>
          <w:iCs/>
        </w:rPr>
        <w:t>Breeder Discretion &amp; Puppy Placement</w:t>
      </w:r>
    </w:p>
    <w:p w14:paraId="2D53B321" w14:textId="77777777" w:rsidR="001A3D59" w:rsidRPr="001A3D59" w:rsidRDefault="001A3D59" w:rsidP="001A3D59">
      <w:pPr>
        <w:rPr>
          <w:i/>
          <w:iCs/>
        </w:rPr>
      </w:pPr>
      <w:r w:rsidRPr="001A3D59">
        <w:rPr>
          <w:i/>
          <w:iCs/>
        </w:rPr>
        <w:t>Dal-</w:t>
      </w:r>
      <w:proofErr w:type="spellStart"/>
      <w:r w:rsidRPr="001A3D59">
        <w:rPr>
          <w:i/>
          <w:iCs/>
        </w:rPr>
        <w:t>Rhe</w:t>
      </w:r>
      <w:proofErr w:type="spellEnd"/>
      <w:r w:rsidRPr="001A3D59">
        <w:rPr>
          <w:i/>
          <w:iCs/>
        </w:rPr>
        <w:t xml:space="preserve"> Golden Retrievers retains sole and absolute discretion in the placement and selection of each puppy. Puppy placement decisions are based on professional evaluation, including temperament testing, behavioral observation, energy level, stress tolerance, structural evaluation, and compatibility with the buyer’s household and lifestyle. Information provided by </w:t>
      </w:r>
      <w:r w:rsidRPr="001A3D59">
        <w:rPr>
          <w:i/>
          <w:iCs/>
        </w:rPr>
        <w:lastRenderedPageBreak/>
        <w:t>the buyer is used as guidance only and does not guarantee selection of any specific puppy. Placement decisions are final and non-negotiable and are made in the best interest of the puppy.</w:t>
      </w:r>
    </w:p>
    <w:p w14:paraId="38FAB377" w14:textId="77777777" w:rsidR="001A3D59" w:rsidRDefault="00AC2378" w:rsidP="001A3D59">
      <w:pPr>
        <w:spacing w:after="0" w:line="240" w:lineRule="auto"/>
        <w:rPr>
          <w:b/>
          <w:bCs/>
          <w:sz w:val="28"/>
        </w:rPr>
      </w:pPr>
      <w:r w:rsidRPr="00AC2378">
        <w:rPr>
          <w:b/>
          <w:bCs/>
          <w:sz w:val="28"/>
        </w:rPr>
        <w:t>Buyer Signature:</w:t>
      </w:r>
      <w:r w:rsidRPr="00AC2378">
        <w:rPr>
          <w:b/>
          <w:sz w:val="28"/>
        </w:rPr>
        <w:t xml:space="preserve"> </w:t>
      </w:r>
      <w:sdt>
        <w:sdtPr>
          <w:rPr>
            <w:b/>
            <w:sz w:val="28"/>
          </w:rPr>
          <w:id w:val="453920328"/>
          <w:placeholder>
            <w:docPart w:val="DefaultPlaceholder_-1854013440"/>
          </w:placeholder>
        </w:sdtPr>
        <w:sdtContent>
          <w:r w:rsidRPr="00AC2378">
            <w:rPr>
              <w:b/>
              <w:sz w:val="28"/>
            </w:rPr>
            <w:t>_________________________________</w:t>
          </w:r>
        </w:sdtContent>
      </w:sdt>
      <w:r w:rsidR="001A3D59" w:rsidRPr="001A3D59">
        <w:rPr>
          <w:b/>
          <w:bCs/>
          <w:sz w:val="28"/>
        </w:rPr>
        <w:t xml:space="preserve"> </w:t>
      </w:r>
    </w:p>
    <w:p w14:paraId="486F23AF" w14:textId="2348C001" w:rsidR="001A3D59" w:rsidRDefault="001A3D59" w:rsidP="001A3D59">
      <w:pPr>
        <w:spacing w:after="0" w:line="240" w:lineRule="auto"/>
        <w:rPr>
          <w:b/>
          <w:sz w:val="28"/>
        </w:rPr>
      </w:pPr>
      <w:r w:rsidRPr="00AC2378">
        <w:rPr>
          <w:b/>
          <w:bCs/>
          <w:sz w:val="28"/>
        </w:rPr>
        <w:t>Date:</w:t>
      </w:r>
      <w:r w:rsidRPr="00AC2378">
        <w:rPr>
          <w:b/>
          <w:sz w:val="28"/>
        </w:rPr>
        <w:t xml:space="preserve"> </w:t>
      </w:r>
      <w:sdt>
        <w:sdtPr>
          <w:rPr>
            <w:b/>
            <w:sz w:val="28"/>
          </w:rPr>
          <w:id w:val="-1996948819"/>
          <w:placeholder>
            <w:docPart w:val="421CFD8A04A447539865A984A238B8F2"/>
          </w:placeholder>
          <w:showingPlcHdr/>
          <w:date>
            <w:dateFormat w:val="M/d/yyyy"/>
            <w:lid w:val="en-US"/>
            <w:storeMappedDataAs w:val="dateTime"/>
            <w:calendar w:val="gregorian"/>
          </w:date>
        </w:sdtPr>
        <w:sdtContent>
          <w:r w:rsidRPr="00E45289">
            <w:rPr>
              <w:rStyle w:val="PlaceholderText"/>
            </w:rPr>
            <w:t>Click or tap to enter a date.</w:t>
          </w:r>
        </w:sdtContent>
      </w:sdt>
    </w:p>
    <w:p w14:paraId="66373E67" w14:textId="77777777" w:rsidR="001A3D59" w:rsidRDefault="001A3D59" w:rsidP="001A3D59">
      <w:pPr>
        <w:spacing w:after="0" w:line="240" w:lineRule="auto"/>
        <w:rPr>
          <w:b/>
          <w:sz w:val="28"/>
        </w:rPr>
      </w:pPr>
    </w:p>
    <w:p w14:paraId="2C9825B9" w14:textId="612A2934" w:rsidR="00E13584" w:rsidRPr="0034764F" w:rsidRDefault="001A3D59">
      <w:pPr>
        <w:rPr>
          <w:b/>
          <w:sz w:val="28"/>
        </w:rPr>
      </w:pPr>
      <w:r>
        <w:rPr>
          <w:b/>
          <w:bCs/>
          <w:sz w:val="28"/>
        </w:rPr>
        <w:t>Co-</w:t>
      </w:r>
      <w:r w:rsidRPr="00AC2378">
        <w:rPr>
          <w:b/>
          <w:bCs/>
          <w:sz w:val="28"/>
        </w:rPr>
        <w:t>Buyer Signature:</w:t>
      </w:r>
      <w:r w:rsidRPr="00AC2378">
        <w:rPr>
          <w:b/>
          <w:sz w:val="28"/>
        </w:rPr>
        <w:t xml:space="preserve"> </w:t>
      </w:r>
      <w:sdt>
        <w:sdtPr>
          <w:rPr>
            <w:b/>
            <w:sz w:val="28"/>
          </w:rPr>
          <w:id w:val="-277036081"/>
          <w:placeholder>
            <w:docPart w:val="C9A42D77ADAE45C98503FEF0181832CE"/>
          </w:placeholder>
        </w:sdtPr>
        <w:sdtContent>
          <w:r w:rsidRPr="00AC2378">
            <w:rPr>
              <w:b/>
              <w:sz w:val="28"/>
            </w:rPr>
            <w:t>_________________________________</w:t>
          </w:r>
        </w:sdtContent>
      </w:sdt>
      <w:r w:rsidR="00AC2378" w:rsidRPr="00AC2378">
        <w:rPr>
          <w:b/>
          <w:sz w:val="28"/>
        </w:rPr>
        <w:br/>
      </w:r>
      <w:r w:rsidR="00AC2378" w:rsidRPr="00AC2378">
        <w:rPr>
          <w:b/>
          <w:bCs/>
          <w:sz w:val="28"/>
        </w:rPr>
        <w:t>Date:</w:t>
      </w:r>
      <w:r w:rsidR="00AC2378" w:rsidRPr="00AC2378">
        <w:rPr>
          <w:b/>
          <w:sz w:val="28"/>
        </w:rPr>
        <w:t xml:space="preserve"> </w:t>
      </w:r>
      <w:sdt>
        <w:sdtPr>
          <w:rPr>
            <w:b/>
            <w:sz w:val="28"/>
          </w:rPr>
          <w:id w:val="-38753898"/>
          <w:placeholder>
            <w:docPart w:val="DefaultPlaceholder_-1854013437"/>
          </w:placeholder>
          <w:showingPlcHdr/>
          <w:date>
            <w:dateFormat w:val="M/d/yyyy"/>
            <w:lid w:val="en-US"/>
            <w:storeMappedDataAs w:val="dateTime"/>
            <w:calendar w:val="gregorian"/>
          </w:date>
        </w:sdtPr>
        <w:sdtContent>
          <w:r w:rsidRPr="00E45289">
            <w:rPr>
              <w:rStyle w:val="PlaceholderText"/>
            </w:rPr>
            <w:t>Click or tap to enter a date.</w:t>
          </w:r>
        </w:sdtContent>
      </w:sdt>
      <w:r w:rsidR="00000000">
        <w:br w:type="page"/>
      </w:r>
    </w:p>
    <w:p w14:paraId="63EBFBA7" w14:textId="77777777" w:rsidR="00E13584" w:rsidRDefault="00000000">
      <w:r>
        <w:rPr>
          <w:b/>
          <w:sz w:val="28"/>
        </w:rPr>
        <w:lastRenderedPageBreak/>
        <w:t>BREEDER USE ONLY – Volhard Puppy Aptitude Test Scoring</w:t>
      </w:r>
    </w:p>
    <w:p w14:paraId="6F222083" w14:textId="77777777" w:rsidR="00E13584" w:rsidRDefault="00000000">
      <w:r>
        <w:t>Puppy ID / Collar Color: ____________________________</w:t>
      </w:r>
    </w:p>
    <w:p w14:paraId="0B46428C" w14:textId="77777777" w:rsidR="00E13584" w:rsidRDefault="00000000">
      <w:r>
        <w:t>Test Date: _____________________   Tester: _____________________</w:t>
      </w:r>
    </w:p>
    <w:p w14:paraId="21739934" w14:textId="77777777" w:rsidR="00E13584" w:rsidRDefault="00000000">
      <w:r>
        <w:rPr>
          <w:b/>
        </w:rPr>
        <w:t>Volhard PAT Scores (1–6)</w:t>
      </w:r>
    </w:p>
    <w:p w14:paraId="6AC91709" w14:textId="77777777" w:rsidR="00E13584" w:rsidRDefault="00000000">
      <w:r>
        <w:t>Social Attraction: ______  Notes: ____________________________________________</w:t>
      </w:r>
    </w:p>
    <w:p w14:paraId="3F85A87C" w14:textId="77777777" w:rsidR="00E13584" w:rsidRDefault="00000000">
      <w:r>
        <w:t>Following: ______  Notes: ____________________________________________</w:t>
      </w:r>
    </w:p>
    <w:p w14:paraId="059D6C66" w14:textId="77777777" w:rsidR="00E13584" w:rsidRDefault="00000000">
      <w:r>
        <w:t>Restraint: ______  Notes: ____________________________________________</w:t>
      </w:r>
    </w:p>
    <w:p w14:paraId="0354463F" w14:textId="77777777" w:rsidR="00E13584" w:rsidRDefault="00000000">
      <w:r>
        <w:t>Social Dominance: ______  Notes: ____________________________________________</w:t>
      </w:r>
    </w:p>
    <w:p w14:paraId="53179369" w14:textId="77777777" w:rsidR="00E13584" w:rsidRDefault="00000000">
      <w:r>
        <w:t>Elevation Dominance: ______  Notes: ____________________________________________</w:t>
      </w:r>
    </w:p>
    <w:p w14:paraId="4A7F09A6" w14:textId="77777777" w:rsidR="00E13584" w:rsidRDefault="00000000">
      <w:r>
        <w:t>Retrieving: ______  Notes: ____________________________________________</w:t>
      </w:r>
    </w:p>
    <w:p w14:paraId="06A2025F" w14:textId="77777777" w:rsidR="00E13584" w:rsidRDefault="00000000">
      <w:r>
        <w:t>Touch Sensitivity: ______  Notes: ____________________________________________</w:t>
      </w:r>
    </w:p>
    <w:p w14:paraId="10419A8E" w14:textId="77777777" w:rsidR="00E13584" w:rsidRDefault="00000000">
      <w:r>
        <w:t>Sound Sensitivity: ______  Notes: ____________________________________________</w:t>
      </w:r>
    </w:p>
    <w:p w14:paraId="3FD2FB39" w14:textId="77777777" w:rsidR="00E13584" w:rsidRDefault="00000000">
      <w:r>
        <w:t>Sight Sensitivity: ______  Notes: ____________________________________________</w:t>
      </w:r>
    </w:p>
    <w:p w14:paraId="1BFC980B" w14:textId="77777777" w:rsidR="00E13584" w:rsidRDefault="00000000">
      <w:r>
        <w:t>Stability: ______  Notes: ____________________________________________</w:t>
      </w:r>
    </w:p>
    <w:p w14:paraId="4461ABC6" w14:textId="77777777" w:rsidR="00E13584" w:rsidRDefault="00000000">
      <w:r>
        <w:rPr>
          <w:b/>
        </w:rPr>
        <w:t>Observed Energy Level</w:t>
      </w:r>
    </w:p>
    <w:p w14:paraId="7207933C" w14:textId="77777777" w:rsidR="00E13584" w:rsidRDefault="00000000">
      <w:r>
        <w:t>(   ) Low</w:t>
      </w:r>
    </w:p>
    <w:p w14:paraId="27A84981" w14:textId="77777777" w:rsidR="00E13584" w:rsidRDefault="00000000">
      <w:r>
        <w:t>(   ) Medium</w:t>
      </w:r>
    </w:p>
    <w:p w14:paraId="7E189222" w14:textId="77777777" w:rsidR="00E13584" w:rsidRDefault="00000000">
      <w:r>
        <w:t>(   ) High</w:t>
      </w:r>
    </w:p>
    <w:p w14:paraId="0FAB0C01" w14:textId="77777777" w:rsidR="00E13584" w:rsidRDefault="00000000">
      <w:r>
        <w:t>Final Breeder Notes:</w:t>
      </w:r>
    </w:p>
    <w:p w14:paraId="2FF83A56" w14:textId="77777777" w:rsidR="00E13584" w:rsidRDefault="00000000">
      <w:r>
        <w:t>__________________________________________________________________</w:t>
      </w:r>
      <w:r>
        <w:br/>
        <w:t>__________________________________________________________________</w:t>
      </w:r>
    </w:p>
    <w:sectPr w:rsidR="00E135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176D3"/>
    <w:multiLevelType w:val="multilevel"/>
    <w:tmpl w:val="9152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8F5992"/>
    <w:multiLevelType w:val="hybridMultilevel"/>
    <w:tmpl w:val="A15833F2"/>
    <w:lvl w:ilvl="0" w:tplc="02A86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01773B"/>
    <w:multiLevelType w:val="multilevel"/>
    <w:tmpl w:val="C6E865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C057AC0"/>
    <w:multiLevelType w:val="multilevel"/>
    <w:tmpl w:val="E43A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04D2A"/>
    <w:multiLevelType w:val="multilevel"/>
    <w:tmpl w:val="13E0F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A14EF"/>
    <w:multiLevelType w:val="multilevel"/>
    <w:tmpl w:val="B152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C0485"/>
    <w:multiLevelType w:val="multilevel"/>
    <w:tmpl w:val="3508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3C4F51"/>
    <w:multiLevelType w:val="multilevel"/>
    <w:tmpl w:val="AE9E5A76"/>
    <w:lvl w:ilvl="0">
      <w:start w:val="1"/>
      <w:numFmt w:val="decimal"/>
      <w:lvlText w:val="%1)"/>
      <w:lvlJc w:val="left"/>
      <w:pPr>
        <w:tabs>
          <w:tab w:val="num" w:pos="720"/>
        </w:tabs>
        <w:ind w:left="720" w:hanging="360"/>
      </w:pPr>
      <w:rPr>
        <w:rFonts w:ascii="Calibri" w:eastAsiaTheme="minorEastAsia" w:hAnsi="Calibr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013A31"/>
    <w:multiLevelType w:val="hybridMultilevel"/>
    <w:tmpl w:val="C1242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F714B"/>
    <w:multiLevelType w:val="multilevel"/>
    <w:tmpl w:val="55D421D8"/>
    <w:lvl w:ilvl="0">
      <w:start w:val="1"/>
      <w:numFmt w:val="decimal"/>
      <w:lvlText w:val="%1)"/>
      <w:lvlJc w:val="left"/>
      <w:pPr>
        <w:tabs>
          <w:tab w:val="num" w:pos="720"/>
        </w:tabs>
        <w:ind w:left="720" w:hanging="360"/>
      </w:pPr>
      <w:rPr>
        <w:rFonts w:ascii="Calibri" w:eastAsiaTheme="minorEastAsia" w:hAnsi="Calibr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936A2E"/>
    <w:multiLevelType w:val="multilevel"/>
    <w:tmpl w:val="D0F255AE"/>
    <w:lvl w:ilvl="0">
      <w:start w:val="1"/>
      <w:numFmt w:val="decimal"/>
      <w:lvlText w:val="%1)"/>
      <w:lvlJc w:val="left"/>
      <w:pPr>
        <w:tabs>
          <w:tab w:val="num" w:pos="630"/>
        </w:tabs>
        <w:ind w:left="630" w:hanging="360"/>
      </w:pPr>
      <w:rPr>
        <w:rFonts w:ascii="Calibri" w:eastAsiaTheme="minorEastAsia" w:hAnsi="Calibri" w:cstheme="minorBidi"/>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0" w15:restartNumberingAfterBreak="0">
    <w:nsid w:val="730305C8"/>
    <w:multiLevelType w:val="multilevel"/>
    <w:tmpl w:val="BBE265F2"/>
    <w:lvl w:ilvl="0">
      <w:start w:val="1"/>
      <w:numFmt w:val="decimal"/>
      <w:lvlText w:val="%1)"/>
      <w:lvlJc w:val="left"/>
      <w:pPr>
        <w:tabs>
          <w:tab w:val="num" w:pos="720"/>
        </w:tabs>
        <w:ind w:left="720" w:hanging="360"/>
      </w:pPr>
      <w:rPr>
        <w:rFonts w:ascii="Calibri" w:eastAsiaTheme="minorEastAsia" w:hAnsi="Calibr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862192"/>
    <w:multiLevelType w:val="multilevel"/>
    <w:tmpl w:val="F01AAC3E"/>
    <w:lvl w:ilvl="0">
      <w:start w:val="1"/>
      <w:numFmt w:val="decimal"/>
      <w:lvlText w:val="%1)"/>
      <w:lvlJc w:val="left"/>
      <w:pPr>
        <w:tabs>
          <w:tab w:val="num" w:pos="720"/>
        </w:tabs>
        <w:ind w:left="720" w:hanging="360"/>
      </w:pPr>
      <w:rPr>
        <w:rFonts w:ascii="Calibri" w:eastAsiaTheme="minorEastAsia" w:hAnsi="Calibr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0A1A6F"/>
    <w:multiLevelType w:val="multilevel"/>
    <w:tmpl w:val="B234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829996">
    <w:abstractNumId w:val="8"/>
  </w:num>
  <w:num w:numId="2" w16cid:durableId="909119671">
    <w:abstractNumId w:val="6"/>
  </w:num>
  <w:num w:numId="3" w16cid:durableId="1322733890">
    <w:abstractNumId w:val="5"/>
  </w:num>
  <w:num w:numId="4" w16cid:durableId="129396536">
    <w:abstractNumId w:val="4"/>
  </w:num>
  <w:num w:numId="5" w16cid:durableId="560870861">
    <w:abstractNumId w:val="7"/>
  </w:num>
  <w:num w:numId="6" w16cid:durableId="1321810006">
    <w:abstractNumId w:val="3"/>
  </w:num>
  <w:num w:numId="7" w16cid:durableId="1499811237">
    <w:abstractNumId w:val="2"/>
  </w:num>
  <w:num w:numId="8" w16cid:durableId="8024316">
    <w:abstractNumId w:val="1"/>
  </w:num>
  <w:num w:numId="9" w16cid:durableId="1718579212">
    <w:abstractNumId w:val="0"/>
  </w:num>
  <w:num w:numId="10" w16cid:durableId="1953976266">
    <w:abstractNumId w:val="14"/>
  </w:num>
  <w:num w:numId="11" w16cid:durableId="180240487">
    <w:abstractNumId w:val="15"/>
  </w:num>
  <w:num w:numId="12" w16cid:durableId="1663923999">
    <w:abstractNumId w:val="9"/>
  </w:num>
  <w:num w:numId="13" w16cid:durableId="438916741">
    <w:abstractNumId w:val="13"/>
  </w:num>
  <w:num w:numId="14" w16cid:durableId="54399404">
    <w:abstractNumId w:val="18"/>
  </w:num>
  <w:num w:numId="15" w16cid:durableId="1994408848">
    <w:abstractNumId w:val="12"/>
  </w:num>
  <w:num w:numId="16" w16cid:durableId="1524516551">
    <w:abstractNumId w:val="11"/>
  </w:num>
  <w:num w:numId="17" w16cid:durableId="1029719250">
    <w:abstractNumId w:val="22"/>
  </w:num>
  <w:num w:numId="18" w16cid:durableId="321466440">
    <w:abstractNumId w:val="19"/>
  </w:num>
  <w:num w:numId="19" w16cid:durableId="768693785">
    <w:abstractNumId w:val="20"/>
  </w:num>
  <w:num w:numId="20" w16cid:durableId="947659307">
    <w:abstractNumId w:val="16"/>
  </w:num>
  <w:num w:numId="21" w16cid:durableId="1536891398">
    <w:abstractNumId w:val="21"/>
  </w:num>
  <w:num w:numId="22" w16cid:durableId="1480805383">
    <w:abstractNumId w:val="17"/>
  </w:num>
  <w:num w:numId="23" w16cid:durableId="717632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48BB"/>
    <w:rsid w:val="001A3D59"/>
    <w:rsid w:val="0029639D"/>
    <w:rsid w:val="00326F90"/>
    <w:rsid w:val="0034764F"/>
    <w:rsid w:val="00AA1D8D"/>
    <w:rsid w:val="00AC2378"/>
    <w:rsid w:val="00B47730"/>
    <w:rsid w:val="00CB0664"/>
    <w:rsid w:val="00E135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43E5E"/>
  <w14:defaultImageDpi w14:val="300"/>
  <w15:docId w15:val="{7434A401-2B24-4189-811A-8E9283D5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AC23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3DF7A5-AE8F-4CD9-A713-7CB8433CC7EA}"/>
      </w:docPartPr>
      <w:docPartBody>
        <w:p w:rsidR="00000000" w:rsidRDefault="00CB1F8C">
          <w:r w:rsidRPr="00E4528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C36CD68-5555-42D6-93C6-2103497702B7}"/>
      </w:docPartPr>
      <w:docPartBody>
        <w:p w:rsidR="00000000" w:rsidRDefault="00CB1F8C">
          <w:r w:rsidRPr="00E45289">
            <w:rPr>
              <w:rStyle w:val="PlaceholderText"/>
            </w:rPr>
            <w:t>Click or tap to enter a date.</w:t>
          </w:r>
        </w:p>
      </w:docPartBody>
    </w:docPart>
    <w:docPart>
      <w:docPartPr>
        <w:name w:val="C9A42D77ADAE45C98503FEF0181832CE"/>
        <w:category>
          <w:name w:val="General"/>
          <w:gallery w:val="placeholder"/>
        </w:category>
        <w:types>
          <w:type w:val="bbPlcHdr"/>
        </w:types>
        <w:behaviors>
          <w:behavior w:val="content"/>
        </w:behaviors>
        <w:guid w:val="{6D6D576B-CD68-4E6D-954F-052D591CD9BA}"/>
      </w:docPartPr>
      <w:docPartBody>
        <w:p w:rsidR="00000000" w:rsidRDefault="00CB1F8C" w:rsidP="00CB1F8C">
          <w:pPr>
            <w:pStyle w:val="C9A42D77ADAE45C98503FEF0181832CE"/>
          </w:pPr>
          <w:r w:rsidRPr="00E45289">
            <w:rPr>
              <w:rStyle w:val="PlaceholderText"/>
            </w:rPr>
            <w:t>Click or tap here to enter text.</w:t>
          </w:r>
        </w:p>
      </w:docPartBody>
    </w:docPart>
    <w:docPart>
      <w:docPartPr>
        <w:name w:val="421CFD8A04A447539865A984A238B8F2"/>
        <w:category>
          <w:name w:val="General"/>
          <w:gallery w:val="placeholder"/>
        </w:category>
        <w:types>
          <w:type w:val="bbPlcHdr"/>
        </w:types>
        <w:behaviors>
          <w:behavior w:val="content"/>
        </w:behaviors>
        <w:guid w:val="{1DD81375-D248-4234-B198-9C50CF6A532E}"/>
      </w:docPartPr>
      <w:docPartBody>
        <w:p w:rsidR="00000000" w:rsidRDefault="00CB1F8C" w:rsidP="00CB1F8C">
          <w:pPr>
            <w:pStyle w:val="421CFD8A04A447539865A984A238B8F2"/>
          </w:pPr>
          <w:r w:rsidRPr="00E45289">
            <w:rPr>
              <w:rStyle w:val="PlaceholderText"/>
            </w:rPr>
            <w:t>Click or tap to enter a date.</w:t>
          </w:r>
        </w:p>
      </w:docPartBody>
    </w:docPart>
    <w:docPart>
      <w:docPartPr>
        <w:name w:val="6379CCA2C75745AA850148841BD08794"/>
        <w:category>
          <w:name w:val="General"/>
          <w:gallery w:val="placeholder"/>
        </w:category>
        <w:types>
          <w:type w:val="bbPlcHdr"/>
        </w:types>
        <w:behaviors>
          <w:behavior w:val="content"/>
        </w:behaviors>
        <w:guid w:val="{D3D1DAF7-F86A-4B8D-8AAA-A7FACD9F92F9}"/>
      </w:docPartPr>
      <w:docPartBody>
        <w:p w:rsidR="00000000" w:rsidRDefault="00CB1F8C" w:rsidP="00CB1F8C">
          <w:pPr>
            <w:pStyle w:val="6379CCA2C75745AA850148841BD08794"/>
          </w:pPr>
          <w:r w:rsidRPr="00E45289">
            <w:rPr>
              <w:rStyle w:val="PlaceholderText"/>
            </w:rPr>
            <w:t>Click or tap here to enter text.</w:t>
          </w:r>
        </w:p>
      </w:docPartBody>
    </w:docPart>
    <w:docPart>
      <w:docPartPr>
        <w:name w:val="0EC62CAA99C742DA8977E19C02BD384A"/>
        <w:category>
          <w:name w:val="General"/>
          <w:gallery w:val="placeholder"/>
        </w:category>
        <w:types>
          <w:type w:val="bbPlcHdr"/>
        </w:types>
        <w:behaviors>
          <w:behavior w:val="content"/>
        </w:behaviors>
        <w:guid w:val="{DCC60EA0-7866-4462-9CDD-27E6022D4747}"/>
      </w:docPartPr>
      <w:docPartBody>
        <w:p w:rsidR="00000000" w:rsidRDefault="00CB1F8C" w:rsidP="00CB1F8C">
          <w:pPr>
            <w:pStyle w:val="0EC62CAA99C742DA8977E19C02BD384A"/>
          </w:pPr>
          <w:r w:rsidRPr="00E45289">
            <w:rPr>
              <w:rStyle w:val="PlaceholderText"/>
            </w:rPr>
            <w:t>Click or tap here to enter text.</w:t>
          </w:r>
        </w:p>
      </w:docPartBody>
    </w:docPart>
    <w:docPart>
      <w:docPartPr>
        <w:name w:val="C46D071BFF874866A6F13CC368D15F8D"/>
        <w:category>
          <w:name w:val="General"/>
          <w:gallery w:val="placeholder"/>
        </w:category>
        <w:types>
          <w:type w:val="bbPlcHdr"/>
        </w:types>
        <w:behaviors>
          <w:behavior w:val="content"/>
        </w:behaviors>
        <w:guid w:val="{88817F59-7D86-4C0E-89F9-73957B901783}"/>
      </w:docPartPr>
      <w:docPartBody>
        <w:p w:rsidR="00000000" w:rsidRDefault="00CB1F8C" w:rsidP="00CB1F8C">
          <w:pPr>
            <w:pStyle w:val="C46D071BFF874866A6F13CC368D15F8D"/>
          </w:pPr>
          <w:r w:rsidRPr="00E45289">
            <w:rPr>
              <w:rStyle w:val="PlaceholderText"/>
            </w:rPr>
            <w:t>Click or tap here to enter text.</w:t>
          </w:r>
        </w:p>
      </w:docPartBody>
    </w:docPart>
    <w:docPart>
      <w:docPartPr>
        <w:name w:val="E45F538E96614535A8B9649DE04BF9D5"/>
        <w:category>
          <w:name w:val="General"/>
          <w:gallery w:val="placeholder"/>
        </w:category>
        <w:types>
          <w:type w:val="bbPlcHdr"/>
        </w:types>
        <w:behaviors>
          <w:behavior w:val="content"/>
        </w:behaviors>
        <w:guid w:val="{526F307C-AE91-4BF9-9A32-C308BD8F4FB1}"/>
      </w:docPartPr>
      <w:docPartBody>
        <w:p w:rsidR="00000000" w:rsidRDefault="00CB1F8C" w:rsidP="00CB1F8C">
          <w:pPr>
            <w:pStyle w:val="E45F538E96614535A8B9649DE04BF9D5"/>
          </w:pPr>
          <w:r w:rsidRPr="00E45289">
            <w:rPr>
              <w:rStyle w:val="PlaceholderText"/>
            </w:rPr>
            <w:t>Click or tap here to enter text.</w:t>
          </w:r>
        </w:p>
      </w:docPartBody>
    </w:docPart>
    <w:docPart>
      <w:docPartPr>
        <w:name w:val="06FBD003C6DB402D9A92A3D8201DA58F"/>
        <w:category>
          <w:name w:val="General"/>
          <w:gallery w:val="placeholder"/>
        </w:category>
        <w:types>
          <w:type w:val="bbPlcHdr"/>
        </w:types>
        <w:behaviors>
          <w:behavior w:val="content"/>
        </w:behaviors>
        <w:guid w:val="{F9A1AAFC-8220-41D1-94F9-6A19FE6440BE}"/>
      </w:docPartPr>
      <w:docPartBody>
        <w:p w:rsidR="00000000" w:rsidRDefault="00CB1F8C" w:rsidP="00CB1F8C">
          <w:pPr>
            <w:pStyle w:val="06FBD003C6DB402D9A92A3D8201DA58F"/>
          </w:pPr>
          <w:r w:rsidRPr="00E452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8C"/>
    <w:rsid w:val="001748BB"/>
    <w:rsid w:val="00970B78"/>
    <w:rsid w:val="00CB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F8C"/>
    <w:rPr>
      <w:color w:val="666666"/>
    </w:rPr>
  </w:style>
  <w:style w:type="paragraph" w:customStyle="1" w:styleId="C9A42D77ADAE45C98503FEF0181832CE">
    <w:name w:val="C9A42D77ADAE45C98503FEF0181832CE"/>
    <w:rsid w:val="00CB1F8C"/>
  </w:style>
  <w:style w:type="paragraph" w:customStyle="1" w:styleId="421CFD8A04A447539865A984A238B8F2">
    <w:name w:val="421CFD8A04A447539865A984A238B8F2"/>
    <w:rsid w:val="00CB1F8C"/>
  </w:style>
  <w:style w:type="paragraph" w:customStyle="1" w:styleId="6379CCA2C75745AA850148841BD08794">
    <w:name w:val="6379CCA2C75745AA850148841BD08794"/>
    <w:rsid w:val="00CB1F8C"/>
  </w:style>
  <w:style w:type="paragraph" w:customStyle="1" w:styleId="0EC62CAA99C742DA8977E19C02BD384A">
    <w:name w:val="0EC62CAA99C742DA8977E19C02BD384A"/>
    <w:rsid w:val="00CB1F8C"/>
  </w:style>
  <w:style w:type="paragraph" w:customStyle="1" w:styleId="C46D071BFF874866A6F13CC368D15F8D">
    <w:name w:val="C46D071BFF874866A6F13CC368D15F8D"/>
    <w:rsid w:val="00CB1F8C"/>
  </w:style>
  <w:style w:type="paragraph" w:customStyle="1" w:styleId="E45F538E96614535A8B9649DE04BF9D5">
    <w:name w:val="E45F538E96614535A8B9649DE04BF9D5"/>
    <w:rsid w:val="00CB1F8C"/>
  </w:style>
  <w:style w:type="paragraph" w:customStyle="1" w:styleId="06FBD003C6DB402D9A92A3D8201DA58F">
    <w:name w:val="06FBD003C6DB402D9A92A3D8201DA58F"/>
    <w:rsid w:val="00CB1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777</Words>
  <Characters>6282</Characters>
  <Application>Microsoft Office Word</Application>
  <DocSecurity>0</DocSecurity>
  <Lines>165</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Denise Babcock</cp:lastModifiedBy>
  <cp:revision>2</cp:revision>
  <dcterms:created xsi:type="dcterms:W3CDTF">2026-04-24T21:47:00Z</dcterms:created>
  <dcterms:modified xsi:type="dcterms:W3CDTF">2026-04-24T21:47:00Z</dcterms:modified>
  <cp:category/>
</cp:coreProperties>
</file>