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AC45" w14:textId="77777777" w:rsidR="0026565E" w:rsidRDefault="00917378" w:rsidP="0026565E">
      <w:pPr>
        <w:pStyle w:val="Heading1"/>
        <w:spacing w:before="0"/>
        <w:rPr>
          <w:rFonts w:ascii="Century Gothic" w:hAnsi="Century Gothic"/>
        </w:rPr>
      </w:pPr>
      <w:r w:rsidRPr="00E0488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4B547" wp14:editId="4833E2D1">
                <wp:simplePos x="0" y="0"/>
                <wp:positionH relativeFrom="page">
                  <wp:posOffset>2293620</wp:posOffset>
                </wp:positionH>
                <wp:positionV relativeFrom="page">
                  <wp:posOffset>243840</wp:posOffset>
                </wp:positionV>
                <wp:extent cx="3581400" cy="88646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CFA9" w14:textId="77777777" w:rsidR="00E04886" w:rsidRPr="00917378" w:rsidRDefault="00E04886" w:rsidP="00E04886">
                            <w:pPr>
                              <w:pStyle w:val="Heading1"/>
                              <w:spacing w:before="0" w:line="240" w:lineRule="auto"/>
                              <w:ind w:right="60"/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17378">
                              <w:rPr>
                                <w:rFonts w:ascii="Century Gothic" w:hAnsi="Century Gothic"/>
                                <w:color w:val="0070C0"/>
                                <w:sz w:val="36"/>
                                <w:szCs w:val="36"/>
                              </w:rPr>
                              <w:t>a.b.’s fuzzy babies</w:t>
                            </w:r>
                          </w:p>
                          <w:p w14:paraId="41B959A4" w14:textId="77777777" w:rsidR="00E04886" w:rsidRPr="00E04886" w:rsidRDefault="00E04886" w:rsidP="00E04886">
                            <w:pPr>
                              <w:pStyle w:val="Heading1"/>
                              <w:spacing w:before="0" w:line="240" w:lineRule="auto"/>
                              <w:ind w:right="6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17378">
                              <w:rPr>
                                <w:rFonts w:ascii="Century Gothic" w:hAnsi="Century Gothic"/>
                                <w:color w:val="0070C0"/>
                                <w:sz w:val="36"/>
                                <w:szCs w:val="36"/>
                              </w:rPr>
                              <w:t>Professional Pet Sitting Service</w:t>
                            </w:r>
                          </w:p>
                          <w:p w14:paraId="7EB0BAD9" w14:textId="77777777" w:rsidR="00E04886" w:rsidRDefault="00E04886" w:rsidP="00E0488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E0488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Employment Application</w:t>
                            </w:r>
                          </w:p>
                          <w:p w14:paraId="22E20161" w14:textId="2107D0A7" w:rsidR="00267E79" w:rsidRPr="00267E79" w:rsidRDefault="00267E79" w:rsidP="00E0488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267E79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Email: absfuzzybabies@gmail.com</w:t>
                            </w:r>
                          </w:p>
                          <w:p w14:paraId="33807446" w14:textId="77777777" w:rsidR="00267E79" w:rsidRPr="00E04886" w:rsidRDefault="00267E79" w:rsidP="00E0488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4B5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0.6pt;margin-top:19.2pt;width:282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" filled="f" stroked="f">
                <v:textbox style="mso-fit-shape-to-text:t">
                  <w:txbxContent>
                    <w:p w14:paraId="50E6CFA9" w14:textId="77777777" w:rsidR="00E04886" w:rsidRPr="00917378" w:rsidRDefault="00E04886" w:rsidP="00E04886">
                      <w:pPr>
                        <w:pStyle w:val="Heading1"/>
                        <w:spacing w:before="0" w:line="240" w:lineRule="auto"/>
                        <w:ind w:right="60"/>
                        <w:jc w:val="center"/>
                        <w:rPr>
                          <w:rFonts w:ascii="Century Gothic" w:hAnsi="Century Gothic"/>
                          <w:color w:val="0070C0"/>
                          <w:sz w:val="36"/>
                          <w:szCs w:val="36"/>
                        </w:rPr>
                      </w:pPr>
                      <w:r w:rsidRPr="00917378">
                        <w:rPr>
                          <w:rFonts w:ascii="Century Gothic" w:hAnsi="Century Gothic"/>
                          <w:color w:val="0070C0"/>
                          <w:sz w:val="36"/>
                          <w:szCs w:val="36"/>
                        </w:rPr>
                        <w:t>a.b.’s fuzzy babies</w:t>
                      </w:r>
                    </w:p>
                    <w:p w14:paraId="41B959A4" w14:textId="77777777" w:rsidR="00E04886" w:rsidRPr="00E04886" w:rsidRDefault="00E04886" w:rsidP="00E04886">
                      <w:pPr>
                        <w:pStyle w:val="Heading1"/>
                        <w:spacing w:before="0" w:line="240" w:lineRule="auto"/>
                        <w:ind w:right="6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917378">
                        <w:rPr>
                          <w:rFonts w:ascii="Century Gothic" w:hAnsi="Century Gothic"/>
                          <w:color w:val="0070C0"/>
                          <w:sz w:val="36"/>
                          <w:szCs w:val="36"/>
                        </w:rPr>
                        <w:t>Professional Pet Sitting Service</w:t>
                      </w:r>
                    </w:p>
                    <w:p w14:paraId="7EB0BAD9" w14:textId="77777777" w:rsidR="00E04886" w:rsidRDefault="00E04886" w:rsidP="00E0488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E04886">
                        <w:rPr>
                          <w:rFonts w:ascii="Century Gothic" w:hAnsi="Century Gothic"/>
                          <w:b/>
                          <w:sz w:val="24"/>
                        </w:rPr>
                        <w:t>Employment Application</w:t>
                      </w:r>
                    </w:p>
                    <w:p w14:paraId="22E20161" w14:textId="2107D0A7" w:rsidR="00267E79" w:rsidRPr="00267E79" w:rsidRDefault="00267E79" w:rsidP="00E0488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267E79">
                        <w:rPr>
                          <w:rFonts w:ascii="Century Gothic" w:hAnsi="Century Gothic"/>
                          <w:b/>
                          <w:color w:val="0070C0"/>
                        </w:rPr>
                        <w:t>Email: absfuzzybabies@gmail.com</w:t>
                      </w:r>
                    </w:p>
                    <w:p w14:paraId="33807446" w14:textId="77777777" w:rsidR="00267E79" w:rsidRPr="00E04886" w:rsidRDefault="00267E79" w:rsidP="00E0488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49D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2C268" wp14:editId="1C79086B">
                <wp:simplePos x="0" y="0"/>
                <wp:positionH relativeFrom="column">
                  <wp:posOffset>-914400</wp:posOffset>
                </wp:positionH>
                <wp:positionV relativeFrom="paragraph">
                  <wp:posOffset>-965835</wp:posOffset>
                </wp:positionV>
                <wp:extent cx="1508760" cy="9582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9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36B00" w14:textId="77777777" w:rsidR="00B849D5" w:rsidRDefault="00DB18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F2D7A" wp14:editId="73D06BDF">
                                  <wp:extent cx="1280160" cy="8604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AB Fuzzy FIN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160" cy="86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C268" id="Text Box 2" o:spid="_x0000_s1027" type="#_x0000_t202" style="position:absolute;margin-left:-1in;margin-top:-76.05pt;width:118.8pt;height:7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" filled="f" stroked="f" strokeweight=".5pt">
                <v:textbox>
                  <w:txbxContent>
                    <w:p w14:paraId="71336B00" w14:textId="77777777" w:rsidR="00B849D5" w:rsidRDefault="00DB1876">
                      <w:r>
                        <w:rPr>
                          <w:noProof/>
                        </w:rPr>
                        <w:drawing>
                          <wp:inline distT="0" distB="0" distL="0" distR="0" wp14:anchorId="348F2D7A" wp14:editId="73D06BDF">
                            <wp:extent cx="1280160" cy="8604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AB Fuzzy FIN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160" cy="86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638F">
        <w:rPr>
          <w:rFonts w:ascii="Century Gothic" w:hAnsi="Century Gothic"/>
          <w:noProof/>
        </w:rPr>
        <w:drawing>
          <wp:inline distT="0" distB="0" distL="0" distR="0" wp14:anchorId="2B6D57F2" wp14:editId="1CD3B5E9">
            <wp:extent cx="5516880" cy="1725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73" cy="177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D9BE6" w14:textId="77777777" w:rsidR="00A5638F" w:rsidRDefault="00A5638F" w:rsidP="00A5638F">
      <w:pPr>
        <w:pStyle w:val="Heading1"/>
        <w:spacing w:before="0"/>
        <w:rPr>
          <w:rFonts w:ascii="Century Gothic" w:hAnsi="Century Gothic"/>
        </w:rPr>
      </w:pPr>
    </w:p>
    <w:p w14:paraId="1CB28F50" w14:textId="77777777" w:rsidR="00A5638F" w:rsidRPr="00A5638F" w:rsidRDefault="00B5280E" w:rsidP="00A5638F">
      <w:pPr>
        <w:pStyle w:val="Heading1"/>
        <w:spacing w:before="0"/>
        <w:rPr>
          <w:rFonts w:ascii="Century Gothic" w:hAnsi="Century Gothic"/>
        </w:rPr>
      </w:pPr>
      <w:r w:rsidRPr="00E04886">
        <w:rPr>
          <w:rFonts w:ascii="Century Gothic" w:hAnsi="Century Gothic"/>
        </w:rPr>
        <w:t>Applicant Information</w:t>
      </w:r>
    </w:p>
    <w:p w14:paraId="0930B1DA" w14:textId="77777777" w:rsidR="0026565E" w:rsidRPr="0026565E" w:rsidRDefault="0026565E" w:rsidP="0026565E">
      <w:pPr>
        <w:spacing w:after="0"/>
      </w:pPr>
    </w:p>
    <w:p w14:paraId="2C23BE1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Full Name: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1317875793" w:edGrp="everyone"/>
      <w:r w:rsidR="000C68C6">
        <w:rPr>
          <w:rFonts w:ascii="Century Gothic" w:hAnsi="Century Gothic"/>
          <w:sz w:val="24"/>
          <w:szCs w:val="24"/>
        </w:rPr>
        <w:t xml:space="preserve">         </w:t>
      </w:r>
      <w:permEnd w:id="1317875793"/>
      <w:r w:rsidRPr="008A700D">
        <w:rPr>
          <w:rFonts w:ascii="Century Gothic" w:hAnsi="Century Gothic"/>
          <w:sz w:val="24"/>
          <w:szCs w:val="24"/>
        </w:rPr>
        <w:t>_____________________</w:t>
      </w:r>
    </w:p>
    <w:p w14:paraId="7240D757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Date: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1677870130" w:edGrp="everyone"/>
      <w:r w:rsidR="000C68C6">
        <w:rPr>
          <w:rFonts w:ascii="Century Gothic" w:hAnsi="Century Gothic"/>
          <w:sz w:val="24"/>
          <w:szCs w:val="24"/>
        </w:rPr>
        <w:t xml:space="preserve">         </w:t>
      </w:r>
      <w:permEnd w:id="1677870130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3C921406" w14:textId="77777777" w:rsidR="008F1E49" w:rsidRPr="008A700D" w:rsidRDefault="00B5280E">
      <w:pPr>
        <w:rPr>
          <w:rFonts w:ascii="Century Gothic" w:hAnsi="Century Gothic"/>
          <w:b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Address:</w:t>
      </w:r>
    </w:p>
    <w:p w14:paraId="4B1707EA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Street: _</w:t>
      </w:r>
      <w:permStart w:id="206265610" w:edGrp="everyone"/>
      <w:r w:rsidR="000C68C6">
        <w:rPr>
          <w:rFonts w:ascii="Century Gothic" w:hAnsi="Century Gothic"/>
          <w:sz w:val="24"/>
          <w:szCs w:val="24"/>
        </w:rPr>
        <w:t xml:space="preserve">         </w:t>
      </w:r>
      <w:permEnd w:id="206265610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4D977EC3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Apt/Unit #: _</w:t>
      </w:r>
      <w:permStart w:id="780876651" w:edGrp="everyone"/>
      <w:r w:rsidR="000C68C6">
        <w:rPr>
          <w:rFonts w:ascii="Century Gothic" w:hAnsi="Century Gothic"/>
          <w:sz w:val="24"/>
          <w:szCs w:val="24"/>
        </w:rPr>
        <w:t xml:space="preserve">      </w:t>
      </w:r>
      <w:permEnd w:id="780876651"/>
      <w:r w:rsidRPr="008A700D">
        <w:rPr>
          <w:rFonts w:ascii="Century Gothic" w:hAnsi="Century Gothic"/>
          <w:sz w:val="24"/>
          <w:szCs w:val="24"/>
        </w:rPr>
        <w:t>______________________</w:t>
      </w:r>
    </w:p>
    <w:p w14:paraId="47E6E81D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City: _</w:t>
      </w:r>
      <w:permStart w:id="74401619" w:edGrp="everyone"/>
      <w:r w:rsidR="000C68C6">
        <w:rPr>
          <w:rFonts w:ascii="Century Gothic" w:hAnsi="Century Gothic"/>
          <w:sz w:val="24"/>
          <w:szCs w:val="24"/>
        </w:rPr>
        <w:t xml:space="preserve">       </w:t>
      </w:r>
      <w:permEnd w:id="74401619"/>
      <w:r w:rsidRPr="008A700D">
        <w:rPr>
          <w:rFonts w:ascii="Century Gothic" w:hAnsi="Century Gothic"/>
          <w:sz w:val="24"/>
          <w:szCs w:val="24"/>
        </w:rPr>
        <w:t>_________________ State: __</w:t>
      </w:r>
      <w:permStart w:id="1352484977" w:edGrp="everyone"/>
      <w:r w:rsidR="000C68C6">
        <w:rPr>
          <w:rFonts w:ascii="Century Gothic" w:hAnsi="Century Gothic"/>
          <w:sz w:val="24"/>
          <w:szCs w:val="24"/>
        </w:rPr>
        <w:t xml:space="preserve">    </w:t>
      </w:r>
      <w:permEnd w:id="1352484977"/>
      <w:r w:rsidRPr="008A700D">
        <w:rPr>
          <w:rFonts w:ascii="Century Gothic" w:hAnsi="Century Gothic"/>
          <w:sz w:val="24"/>
          <w:szCs w:val="24"/>
        </w:rPr>
        <w:t>____ ZIP: _</w:t>
      </w:r>
      <w:permStart w:id="1008160354" w:edGrp="everyone"/>
      <w:r w:rsidR="000C68C6">
        <w:rPr>
          <w:rFonts w:ascii="Century Gothic" w:hAnsi="Century Gothic"/>
          <w:sz w:val="24"/>
          <w:szCs w:val="24"/>
        </w:rPr>
        <w:t xml:space="preserve">     </w:t>
      </w:r>
      <w:permEnd w:id="1008160354"/>
      <w:r w:rsidRPr="008A700D">
        <w:rPr>
          <w:rFonts w:ascii="Century Gothic" w:hAnsi="Century Gothic"/>
          <w:sz w:val="24"/>
          <w:szCs w:val="24"/>
        </w:rPr>
        <w:t>_______</w:t>
      </w:r>
    </w:p>
    <w:p w14:paraId="0063823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Phone: (</w:t>
      </w:r>
      <w:permStart w:id="1387294025" w:edGrp="everyone"/>
      <w:r w:rsidR="000C68C6">
        <w:rPr>
          <w:rFonts w:ascii="Century Gothic" w:hAnsi="Century Gothic"/>
          <w:b/>
          <w:sz w:val="24"/>
          <w:szCs w:val="24"/>
        </w:rPr>
        <w:t xml:space="preserve">       </w:t>
      </w:r>
      <w:permEnd w:id="1387294025"/>
      <w:r w:rsidRPr="008A700D">
        <w:rPr>
          <w:rFonts w:ascii="Century Gothic" w:hAnsi="Century Gothic"/>
          <w:b/>
          <w:sz w:val="24"/>
          <w:szCs w:val="24"/>
        </w:rPr>
        <w:t>)</w:t>
      </w:r>
      <w:r w:rsidRPr="008A700D">
        <w:rPr>
          <w:rFonts w:ascii="Century Gothic" w:hAnsi="Century Gothic"/>
          <w:sz w:val="24"/>
          <w:szCs w:val="24"/>
        </w:rPr>
        <w:t xml:space="preserve"> ___________________________</w:t>
      </w:r>
    </w:p>
    <w:p w14:paraId="048858F9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Email Address:</w:t>
      </w:r>
      <w:r w:rsidRPr="008A700D">
        <w:rPr>
          <w:rFonts w:ascii="Century Gothic" w:hAnsi="Century Gothic"/>
          <w:sz w:val="24"/>
          <w:szCs w:val="24"/>
        </w:rPr>
        <w:t xml:space="preserve"> __</w:t>
      </w:r>
      <w:permStart w:id="55011671" w:edGrp="everyone"/>
      <w:r w:rsidR="000C68C6">
        <w:rPr>
          <w:rFonts w:ascii="Century Gothic" w:hAnsi="Century Gothic"/>
          <w:sz w:val="24"/>
          <w:szCs w:val="24"/>
        </w:rPr>
        <w:t xml:space="preserve">       </w:t>
      </w:r>
      <w:permEnd w:id="55011671"/>
      <w:r w:rsidRPr="008A700D">
        <w:rPr>
          <w:rFonts w:ascii="Century Gothic" w:hAnsi="Century Gothic"/>
          <w:sz w:val="24"/>
          <w:szCs w:val="24"/>
        </w:rPr>
        <w:t>_____________________</w:t>
      </w:r>
    </w:p>
    <w:p w14:paraId="7DC9F0C4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Are you a U.S. citizen? </w:t>
      </w:r>
      <w:permStart w:id="1333093758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1333093758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3335907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13335907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47269323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If no, are you authorized to work in the U.S.? </w:t>
      </w:r>
      <w:permStart w:id="1906775330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1906775330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823890073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1823890073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2DE78A0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Have you ever been convicted of a felony? </w:t>
      </w:r>
      <w:permStart w:id="2037274952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2037274952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396244061" w:edGrp="everyone"/>
      <w:r w:rsidR="00141503">
        <w:rPr>
          <w:rFonts w:ascii="Century Gothic" w:hAnsi="Century Gothic"/>
          <w:sz w:val="24"/>
          <w:szCs w:val="24"/>
        </w:rPr>
        <w:t xml:space="preserve">    </w:t>
      </w:r>
      <w:permEnd w:id="396244061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26A7AA27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If yes, explain: __</w:t>
      </w:r>
      <w:permStart w:id="287453624" w:edGrp="everyone"/>
      <w:r w:rsidR="00141503">
        <w:rPr>
          <w:rFonts w:ascii="Century Gothic" w:hAnsi="Century Gothic"/>
          <w:sz w:val="24"/>
          <w:szCs w:val="24"/>
        </w:rPr>
        <w:t xml:space="preserve">      </w:t>
      </w:r>
      <w:permEnd w:id="287453624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09377210" w14:textId="77777777" w:rsidR="008F1E49" w:rsidRDefault="00B5280E" w:rsidP="008A700D">
      <w:pPr>
        <w:pStyle w:val="Heading2"/>
        <w:spacing w:before="0"/>
        <w:rPr>
          <w:rFonts w:ascii="Century Gothic" w:hAnsi="Century Gothic"/>
        </w:rPr>
      </w:pPr>
      <w:r w:rsidRPr="00E04886">
        <w:rPr>
          <w:rFonts w:ascii="Century Gothic" w:hAnsi="Century Gothic"/>
        </w:rPr>
        <w:t>Education</w:t>
      </w:r>
    </w:p>
    <w:p w14:paraId="2F1F85C3" w14:textId="77777777" w:rsidR="008A700D" w:rsidRPr="008A700D" w:rsidRDefault="008A700D" w:rsidP="008A700D">
      <w:pPr>
        <w:spacing w:after="0"/>
      </w:pPr>
    </w:p>
    <w:p w14:paraId="675B5B49" w14:textId="77777777" w:rsidR="008F1E49" w:rsidRPr="008A700D" w:rsidRDefault="00B5280E">
      <w:pPr>
        <w:pStyle w:val="ListBullet"/>
        <w:rPr>
          <w:rFonts w:ascii="Century Gothic" w:hAnsi="Century Gothic"/>
          <w:b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High School</w:t>
      </w:r>
    </w:p>
    <w:p w14:paraId="36C9EA5E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Name: __</w:t>
      </w:r>
      <w:permStart w:id="482633515" w:edGrp="everyone"/>
      <w:r w:rsidR="00095563">
        <w:rPr>
          <w:rFonts w:ascii="Century Gothic" w:hAnsi="Century Gothic"/>
          <w:sz w:val="24"/>
          <w:szCs w:val="24"/>
        </w:rPr>
        <w:t xml:space="preserve">       </w:t>
      </w:r>
      <w:permEnd w:id="482633515"/>
      <w:r w:rsidRPr="008A700D">
        <w:rPr>
          <w:rFonts w:ascii="Century Gothic" w:hAnsi="Century Gothic"/>
          <w:sz w:val="24"/>
          <w:szCs w:val="24"/>
        </w:rPr>
        <w:t>______</w:t>
      </w:r>
      <w:r w:rsidR="00095563">
        <w:rPr>
          <w:rFonts w:ascii="Century Gothic" w:hAnsi="Century Gothic"/>
          <w:sz w:val="24"/>
          <w:szCs w:val="24"/>
        </w:rPr>
        <w:t xml:space="preserve"> </w:t>
      </w:r>
      <w:r w:rsidRPr="008A700D">
        <w:rPr>
          <w:rFonts w:ascii="Century Gothic" w:hAnsi="Century Gothic"/>
          <w:sz w:val="24"/>
          <w:szCs w:val="24"/>
        </w:rPr>
        <w:t>________________</w:t>
      </w:r>
    </w:p>
    <w:p w14:paraId="7B30F2B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1365002389" w:edGrp="everyone"/>
      <w:r w:rsidR="00095563">
        <w:rPr>
          <w:rFonts w:ascii="Century Gothic" w:hAnsi="Century Gothic"/>
          <w:sz w:val="24"/>
          <w:szCs w:val="24"/>
        </w:rPr>
        <w:t xml:space="preserve">       </w:t>
      </w:r>
      <w:permEnd w:id="1365002389"/>
      <w:r w:rsidRPr="008A700D">
        <w:rPr>
          <w:rFonts w:ascii="Century Gothic" w:hAnsi="Century Gothic"/>
          <w:sz w:val="24"/>
          <w:szCs w:val="24"/>
        </w:rPr>
        <w:t>______________________</w:t>
      </w:r>
    </w:p>
    <w:p w14:paraId="1FDD074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</w:t>
      </w:r>
      <w:permStart w:id="1321040549" w:edGrp="everyone"/>
      <w:r w:rsidR="00095563">
        <w:rPr>
          <w:rFonts w:ascii="Century Gothic" w:hAnsi="Century Gothic"/>
          <w:sz w:val="24"/>
          <w:szCs w:val="24"/>
        </w:rPr>
        <w:t xml:space="preserve">       </w:t>
      </w:r>
      <w:permEnd w:id="1321040549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7D6D786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338648807" w:edGrp="everyone"/>
      <w:r w:rsidR="00095563">
        <w:rPr>
          <w:rFonts w:ascii="Century Gothic" w:hAnsi="Century Gothic"/>
          <w:sz w:val="24"/>
          <w:szCs w:val="24"/>
        </w:rPr>
        <w:t xml:space="preserve">     </w:t>
      </w:r>
      <w:permEnd w:id="338648807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6BB1BF91" w14:textId="77777777" w:rsidR="008F1E49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Did you graduate? </w:t>
      </w:r>
      <w:permStart w:id="35525372" w:edGrp="everyone"/>
      <w:r w:rsidR="00095563">
        <w:rPr>
          <w:rFonts w:ascii="Century Gothic" w:hAnsi="Century Gothic"/>
          <w:sz w:val="24"/>
          <w:szCs w:val="24"/>
        </w:rPr>
        <w:t xml:space="preserve">    </w:t>
      </w:r>
      <w:permEnd w:id="35525372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577022150" w:edGrp="everyone"/>
      <w:r w:rsidR="00095563">
        <w:rPr>
          <w:rFonts w:ascii="Century Gothic" w:hAnsi="Century Gothic"/>
          <w:sz w:val="24"/>
          <w:szCs w:val="24"/>
        </w:rPr>
        <w:t xml:space="preserve">    </w:t>
      </w:r>
      <w:permEnd w:id="1577022150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1D0F1317" w14:textId="77777777" w:rsidR="008A700D" w:rsidRDefault="008A700D">
      <w:pPr>
        <w:rPr>
          <w:rFonts w:ascii="Century Gothic" w:hAnsi="Century Gothic"/>
          <w:sz w:val="24"/>
          <w:szCs w:val="24"/>
        </w:rPr>
      </w:pPr>
    </w:p>
    <w:p w14:paraId="665C251B" w14:textId="77777777" w:rsidR="008F1E49" w:rsidRPr="008A700D" w:rsidRDefault="00B5280E">
      <w:pPr>
        <w:pStyle w:val="ListBullet"/>
        <w:rPr>
          <w:rFonts w:ascii="Century Gothic" w:hAnsi="Century Gothic"/>
          <w:b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lastRenderedPageBreak/>
        <w:t>College</w:t>
      </w:r>
    </w:p>
    <w:p w14:paraId="78086F25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Name: __</w:t>
      </w:r>
      <w:permStart w:id="664418248" w:edGrp="everyone"/>
      <w:r w:rsidR="00095563">
        <w:rPr>
          <w:rFonts w:ascii="Century Gothic" w:hAnsi="Century Gothic"/>
          <w:sz w:val="24"/>
          <w:szCs w:val="24"/>
        </w:rPr>
        <w:t xml:space="preserve">      </w:t>
      </w:r>
      <w:permEnd w:id="664418248"/>
      <w:r w:rsidRPr="008A700D">
        <w:rPr>
          <w:rFonts w:ascii="Century Gothic" w:hAnsi="Century Gothic"/>
          <w:sz w:val="24"/>
          <w:szCs w:val="24"/>
        </w:rPr>
        <w:t>_______________________</w:t>
      </w:r>
    </w:p>
    <w:p w14:paraId="769CE5A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755199567" w:edGrp="everyone"/>
      <w:r w:rsidR="00095563">
        <w:rPr>
          <w:rFonts w:ascii="Century Gothic" w:hAnsi="Century Gothic"/>
          <w:sz w:val="24"/>
          <w:szCs w:val="24"/>
        </w:rPr>
        <w:t xml:space="preserve">      </w:t>
      </w:r>
      <w:permEnd w:id="755199567"/>
      <w:r w:rsidRPr="008A700D">
        <w:rPr>
          <w:rFonts w:ascii="Century Gothic" w:hAnsi="Century Gothic"/>
          <w:sz w:val="24"/>
          <w:szCs w:val="24"/>
        </w:rPr>
        <w:t>______________________</w:t>
      </w:r>
    </w:p>
    <w:p w14:paraId="7C246587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__</w:t>
      </w:r>
      <w:permStart w:id="1753029072" w:edGrp="everyone"/>
      <w:r w:rsidR="00095563">
        <w:rPr>
          <w:rFonts w:ascii="Century Gothic" w:hAnsi="Century Gothic"/>
          <w:sz w:val="24"/>
          <w:szCs w:val="24"/>
        </w:rPr>
        <w:t xml:space="preserve">      </w:t>
      </w:r>
      <w:permEnd w:id="1753029072"/>
      <w:r w:rsidRPr="008A700D">
        <w:rPr>
          <w:rFonts w:ascii="Century Gothic" w:hAnsi="Century Gothic"/>
          <w:sz w:val="24"/>
          <w:szCs w:val="24"/>
        </w:rPr>
        <w:t>________________________</w:t>
      </w:r>
    </w:p>
    <w:p w14:paraId="1B57EF1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2052538838" w:edGrp="everyone"/>
      <w:r w:rsidR="00095563">
        <w:rPr>
          <w:rFonts w:ascii="Century Gothic" w:hAnsi="Century Gothic"/>
          <w:sz w:val="24"/>
          <w:szCs w:val="24"/>
        </w:rPr>
        <w:t xml:space="preserve">      </w:t>
      </w:r>
      <w:permEnd w:id="2052538838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77C39B9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Did you graduate? </w:t>
      </w:r>
      <w:permStart w:id="2128486274" w:edGrp="everyone"/>
      <w:r w:rsidR="00095563">
        <w:rPr>
          <w:rFonts w:ascii="Century Gothic" w:hAnsi="Century Gothic"/>
          <w:sz w:val="24"/>
          <w:szCs w:val="24"/>
        </w:rPr>
        <w:t xml:space="preserve">    </w:t>
      </w:r>
      <w:permEnd w:id="2128486274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477781455" w:edGrp="everyone"/>
      <w:r w:rsidR="00095563">
        <w:rPr>
          <w:rFonts w:ascii="Century Gothic" w:hAnsi="Century Gothic"/>
          <w:sz w:val="24"/>
          <w:szCs w:val="24"/>
        </w:rPr>
        <w:t xml:space="preserve">    </w:t>
      </w:r>
      <w:permEnd w:id="477781455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13BF250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Degree: _</w:t>
      </w:r>
      <w:permStart w:id="354752630" w:edGrp="everyone"/>
      <w:r w:rsidR="00095563">
        <w:rPr>
          <w:rFonts w:ascii="Century Gothic" w:hAnsi="Century Gothic"/>
          <w:sz w:val="24"/>
          <w:szCs w:val="24"/>
        </w:rPr>
        <w:t xml:space="preserve">      </w:t>
      </w:r>
      <w:permEnd w:id="354752630"/>
      <w:r w:rsidRPr="008A700D">
        <w:rPr>
          <w:rFonts w:ascii="Century Gothic" w:hAnsi="Century Gothic"/>
          <w:sz w:val="24"/>
          <w:szCs w:val="24"/>
        </w:rPr>
        <w:t>________________________</w:t>
      </w:r>
    </w:p>
    <w:p w14:paraId="26FD626E" w14:textId="77777777" w:rsidR="008F1E49" w:rsidRPr="008A700D" w:rsidRDefault="00B5280E">
      <w:pPr>
        <w:pStyle w:val="ListBullet"/>
        <w:rPr>
          <w:rFonts w:ascii="Century Gothic" w:hAnsi="Century Gothic"/>
          <w:b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Other</w:t>
      </w:r>
    </w:p>
    <w:p w14:paraId="61B5CF5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Name: _</w:t>
      </w:r>
      <w:permStart w:id="1914531109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914531109"/>
      <w:r w:rsidRPr="008A700D">
        <w:rPr>
          <w:rFonts w:ascii="Century Gothic" w:hAnsi="Century Gothic"/>
          <w:sz w:val="24"/>
          <w:szCs w:val="24"/>
        </w:rPr>
        <w:t>________________________</w:t>
      </w:r>
    </w:p>
    <w:p w14:paraId="16E0B525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81573586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815735864"/>
      <w:r w:rsidRPr="008A700D">
        <w:rPr>
          <w:rFonts w:ascii="Century Gothic" w:hAnsi="Century Gothic"/>
          <w:sz w:val="24"/>
          <w:szCs w:val="24"/>
        </w:rPr>
        <w:t>______________________</w:t>
      </w:r>
    </w:p>
    <w:p w14:paraId="4592132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</w:t>
      </w:r>
      <w:permStart w:id="37751998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377519986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0FF66AC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10665282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6652821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7B6C494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Did you graduate? </w:t>
      </w:r>
      <w:permStart w:id="1947797663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1947797663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815874423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815874423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0444574E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Degree: _</w:t>
      </w:r>
      <w:permStart w:id="205385653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2053856531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4CD60076" w14:textId="77777777" w:rsidR="008F1E49" w:rsidRPr="00E04886" w:rsidRDefault="00B5280E">
      <w:pPr>
        <w:pStyle w:val="Heading2"/>
        <w:rPr>
          <w:rFonts w:ascii="Century Gothic" w:hAnsi="Century Gothic"/>
        </w:rPr>
      </w:pPr>
      <w:r w:rsidRPr="00E04886">
        <w:rPr>
          <w:rFonts w:ascii="Century Gothic" w:hAnsi="Century Gothic"/>
        </w:rPr>
        <w:t>References</w:t>
      </w:r>
    </w:p>
    <w:p w14:paraId="48DC8064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Please list three work-related references wh</w:t>
      </w:r>
      <w:permStart w:id="1651523039" w:edGrp="everyone"/>
      <w:permEnd w:id="1651523039"/>
      <w:r w:rsidRPr="008A700D">
        <w:rPr>
          <w:rFonts w:ascii="Century Gothic" w:hAnsi="Century Gothic"/>
          <w:sz w:val="24"/>
          <w:szCs w:val="24"/>
        </w:rPr>
        <w:t>om you have known for 2+ years.</w:t>
      </w:r>
    </w:p>
    <w:p w14:paraId="4E3647C8" w14:textId="77777777" w:rsidR="008F1E49" w:rsidRPr="008A700D" w:rsidRDefault="00B5280E">
      <w:pPr>
        <w:pStyle w:val="ListNumber"/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Reference </w:t>
      </w:r>
      <w:r w:rsidR="0026565E" w:rsidRPr="008A700D">
        <w:rPr>
          <w:rFonts w:ascii="Century Gothic" w:hAnsi="Century Gothic"/>
          <w:sz w:val="24"/>
          <w:szCs w:val="24"/>
        </w:rPr>
        <w:t>#</w:t>
      </w:r>
      <w:r w:rsidRPr="008A700D">
        <w:rPr>
          <w:rFonts w:ascii="Century Gothic" w:hAnsi="Century Gothic"/>
          <w:sz w:val="24"/>
          <w:szCs w:val="24"/>
        </w:rPr>
        <w:t>1</w:t>
      </w:r>
    </w:p>
    <w:p w14:paraId="136C9A2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Name: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1019555927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19555927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486188A1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Relationship &amp; Years Known: </w:t>
      </w:r>
      <w:permStart w:id="172366611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723666111"/>
      <w:r w:rsidRPr="008A700D">
        <w:rPr>
          <w:rFonts w:ascii="Century Gothic" w:hAnsi="Century Gothic"/>
          <w:sz w:val="24"/>
          <w:szCs w:val="24"/>
        </w:rPr>
        <w:t>___________________________</w:t>
      </w:r>
    </w:p>
    <w:p w14:paraId="60C35B82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Phone: </w:t>
      </w:r>
      <w:permStart w:id="136407466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364074666"/>
      <w:r w:rsidRPr="008A700D">
        <w:rPr>
          <w:rFonts w:ascii="Century Gothic" w:hAnsi="Century Gothic"/>
          <w:sz w:val="24"/>
          <w:szCs w:val="24"/>
        </w:rPr>
        <w:t>___________________________</w:t>
      </w:r>
    </w:p>
    <w:p w14:paraId="419A6DF5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Email: </w:t>
      </w:r>
      <w:permStart w:id="328364917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328364917"/>
      <w:r w:rsidRPr="008A700D">
        <w:rPr>
          <w:rFonts w:ascii="Century Gothic" w:hAnsi="Century Gothic"/>
          <w:sz w:val="24"/>
          <w:szCs w:val="24"/>
        </w:rPr>
        <w:t>___________________________</w:t>
      </w:r>
    </w:p>
    <w:p w14:paraId="5C7920C6" w14:textId="77777777" w:rsidR="008F1E49" w:rsidRPr="008A700D" w:rsidRDefault="00B5280E">
      <w:pPr>
        <w:pStyle w:val="ListNumber"/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Reference </w:t>
      </w:r>
      <w:r w:rsidR="0026565E" w:rsidRPr="008A700D">
        <w:rPr>
          <w:rFonts w:ascii="Century Gothic" w:hAnsi="Century Gothic"/>
          <w:sz w:val="24"/>
          <w:szCs w:val="24"/>
        </w:rPr>
        <w:t>#</w:t>
      </w:r>
      <w:r w:rsidRPr="008A700D">
        <w:rPr>
          <w:rFonts w:ascii="Century Gothic" w:hAnsi="Century Gothic"/>
          <w:sz w:val="24"/>
          <w:szCs w:val="24"/>
        </w:rPr>
        <w:t>2</w:t>
      </w:r>
    </w:p>
    <w:p w14:paraId="2DEB44CA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Name: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27296124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272961246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35BAD2B3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lastRenderedPageBreak/>
        <w:t>Relationship &amp; Years Known: _</w:t>
      </w:r>
      <w:permStart w:id="1754750080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754750080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5B31E44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Phone: _</w:t>
      </w:r>
      <w:permStart w:id="114282949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142829494"/>
      <w:r w:rsidRPr="008A700D">
        <w:rPr>
          <w:rFonts w:ascii="Century Gothic" w:hAnsi="Century Gothic"/>
          <w:sz w:val="24"/>
          <w:szCs w:val="24"/>
        </w:rPr>
        <w:t>_________________________</w:t>
      </w:r>
    </w:p>
    <w:p w14:paraId="240F9465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Email: _</w:t>
      </w:r>
      <w:permStart w:id="92971958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929719584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04BCB24C" w14:textId="77777777" w:rsidR="008F1E49" w:rsidRPr="008A700D" w:rsidRDefault="00B5280E">
      <w:pPr>
        <w:pStyle w:val="ListNumber"/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Reference </w:t>
      </w:r>
      <w:r w:rsidR="008A700D">
        <w:rPr>
          <w:rFonts w:ascii="Century Gothic" w:hAnsi="Century Gothic"/>
          <w:sz w:val="24"/>
          <w:szCs w:val="24"/>
        </w:rPr>
        <w:t>#</w:t>
      </w:r>
      <w:r w:rsidRPr="008A700D">
        <w:rPr>
          <w:rFonts w:ascii="Century Gothic" w:hAnsi="Century Gothic"/>
          <w:sz w:val="24"/>
          <w:szCs w:val="24"/>
        </w:rPr>
        <w:t>3</w:t>
      </w:r>
    </w:p>
    <w:p w14:paraId="5610CBA6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Name: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51580865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51580865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5D61886D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Relationship &amp; Years Known: _</w:t>
      </w:r>
      <w:permStart w:id="47829191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478291914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01BBB7B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Phone: _</w:t>
      </w:r>
      <w:permStart w:id="1849254107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849254107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9845D9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Email: _</w:t>
      </w:r>
      <w:permStart w:id="1235442288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235442288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06086AB1" w14:textId="77777777" w:rsidR="008F1E49" w:rsidRPr="00E04886" w:rsidRDefault="00B5280E">
      <w:pPr>
        <w:pStyle w:val="Heading2"/>
        <w:rPr>
          <w:rFonts w:ascii="Century Gothic" w:hAnsi="Century Gothic"/>
        </w:rPr>
      </w:pPr>
      <w:r w:rsidRPr="00E04886">
        <w:rPr>
          <w:rFonts w:ascii="Century Gothic" w:hAnsi="Century Gothic"/>
        </w:rPr>
        <w:t>Present &amp; Previous Employment</w:t>
      </w:r>
    </w:p>
    <w:p w14:paraId="0BF1CF30" w14:textId="77777777" w:rsidR="008F1E49" w:rsidRPr="00E04886" w:rsidRDefault="00E04886">
      <w:pPr>
        <w:rPr>
          <w:rFonts w:ascii="Century Gothic" w:hAnsi="Century Gothic"/>
          <w:i/>
        </w:rPr>
      </w:pPr>
      <w:r w:rsidRPr="00E04886">
        <w:rPr>
          <w:rFonts w:ascii="Century Gothic" w:hAnsi="Century Gothic"/>
          <w:i/>
        </w:rPr>
        <w:t>(List most recent first)</w:t>
      </w:r>
    </w:p>
    <w:p w14:paraId="56A6117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Company: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76652553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766525531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3BF908CD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Phone: _</w:t>
      </w:r>
      <w:permStart w:id="142862080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428620806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5BD38301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63131188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631311884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5C5591B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Supervisor: _</w:t>
      </w:r>
      <w:permStart w:id="1177242363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177242363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59C4A101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Job Title: _</w:t>
      </w:r>
      <w:permStart w:id="1978805677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978805677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676176AE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Duties: _</w:t>
      </w:r>
      <w:permStart w:id="1764628570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764628570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2112F0D1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</w:t>
      </w:r>
      <w:permStart w:id="364077613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364077613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6EAD4236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75179507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75179507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07D20BF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Reason for Leaving: _</w:t>
      </w:r>
      <w:permStart w:id="353310364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353310364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2022412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May we contact your supervisor? </w:t>
      </w:r>
      <w:permStart w:id="886442415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886442415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417362904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1417362904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5D293127" w14:textId="77777777" w:rsidR="008A700D" w:rsidRDefault="008A700D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E7699" wp14:editId="3988B276">
                <wp:simplePos x="0" y="0"/>
                <wp:positionH relativeFrom="column">
                  <wp:posOffset>-38100</wp:posOffset>
                </wp:positionH>
                <wp:positionV relativeFrom="paragraph">
                  <wp:posOffset>125095</wp:posOffset>
                </wp:positionV>
                <wp:extent cx="3421380" cy="0"/>
                <wp:effectExtent l="38100" t="38100" r="647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144B2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9.85pt" to="266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04F9EC8" w14:textId="77777777" w:rsidR="00A5638F" w:rsidRDefault="00A563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98B0A9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lastRenderedPageBreak/>
        <w:t>Company: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957364068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957364068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46212116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Phone: _</w:t>
      </w:r>
      <w:permStart w:id="1969644843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969644843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7FFF1C9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122553033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225530331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78F981C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Supervisor: _</w:t>
      </w:r>
      <w:permStart w:id="132718473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32718473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6F4D244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Job Title: _</w:t>
      </w:r>
      <w:permStart w:id="1159344729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159344729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493330E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Duties: _</w:t>
      </w:r>
      <w:permStart w:id="1645488860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645488860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4BE6E7BA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</w:t>
      </w:r>
      <w:permStart w:id="88082961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880829611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7454A90D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108371926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83719261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6EE659CC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Reason for Leaving: _</w:t>
      </w:r>
      <w:permStart w:id="1313364012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313364012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60FCD8A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May we contact your supervisor? </w:t>
      </w:r>
      <w:permStart w:id="1838706848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1838706848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165631251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1165631251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774CE64B" w14:textId="77777777" w:rsidR="0026565E" w:rsidRDefault="0026565E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8054A" wp14:editId="1E5FCBB1">
                <wp:simplePos x="0" y="0"/>
                <wp:positionH relativeFrom="column">
                  <wp:posOffset>-129540</wp:posOffset>
                </wp:positionH>
                <wp:positionV relativeFrom="paragraph">
                  <wp:posOffset>46355</wp:posOffset>
                </wp:positionV>
                <wp:extent cx="3421380" cy="0"/>
                <wp:effectExtent l="38100" t="38100" r="6477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DB7F5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2pt,3.65pt" to="259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C2BD02B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b/>
          <w:sz w:val="24"/>
          <w:szCs w:val="24"/>
        </w:rPr>
        <w:t>Company:</w:t>
      </w:r>
      <w:r w:rsidRPr="008A700D">
        <w:rPr>
          <w:rFonts w:ascii="Century Gothic" w:hAnsi="Century Gothic"/>
          <w:sz w:val="24"/>
          <w:szCs w:val="24"/>
        </w:rPr>
        <w:t xml:space="preserve"> _</w:t>
      </w:r>
      <w:permStart w:id="112788372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127883726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7DDE474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Phone: _</w:t>
      </w:r>
      <w:permStart w:id="955663795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955663795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36920005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Address: _</w:t>
      </w:r>
      <w:permStart w:id="178175884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781758846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A179D68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Supervisor: _</w:t>
      </w:r>
      <w:permStart w:id="1035075621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35075621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6FE4D3D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Job Title: _</w:t>
      </w:r>
      <w:permStart w:id="300753575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300753575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34E5E85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Duties: _</w:t>
      </w:r>
      <w:permStart w:id="1168136062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168136062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730E2604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From: _</w:t>
      </w:r>
      <w:permStart w:id="1073955685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73955685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00D5694F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To: _</w:t>
      </w:r>
      <w:permStart w:id="769787538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769787538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1635A6F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>Reason for Leaving: _</w:t>
      </w:r>
      <w:permStart w:id="1045065096" w:edGrp="everyone"/>
      <w:r w:rsidR="00DA7DE6">
        <w:rPr>
          <w:rFonts w:ascii="Century Gothic" w:hAnsi="Century Gothic"/>
          <w:sz w:val="24"/>
          <w:szCs w:val="24"/>
        </w:rPr>
        <w:t xml:space="preserve">      </w:t>
      </w:r>
      <w:permEnd w:id="1045065096"/>
      <w:r w:rsidRPr="008A700D">
        <w:rPr>
          <w:rFonts w:ascii="Century Gothic" w:hAnsi="Century Gothic"/>
          <w:sz w:val="24"/>
          <w:szCs w:val="24"/>
        </w:rPr>
        <w:t>__________________________</w:t>
      </w:r>
    </w:p>
    <w:p w14:paraId="2351F140" w14:textId="77777777" w:rsidR="008F1E49" w:rsidRPr="008A700D" w:rsidRDefault="00B5280E">
      <w:pPr>
        <w:rPr>
          <w:rFonts w:ascii="Century Gothic" w:hAnsi="Century Gothic"/>
          <w:sz w:val="24"/>
          <w:szCs w:val="24"/>
        </w:rPr>
      </w:pPr>
      <w:r w:rsidRPr="008A700D">
        <w:rPr>
          <w:rFonts w:ascii="Century Gothic" w:hAnsi="Century Gothic"/>
          <w:sz w:val="24"/>
          <w:szCs w:val="24"/>
        </w:rPr>
        <w:t xml:space="preserve">May we contact your supervisor? </w:t>
      </w:r>
      <w:permStart w:id="718561083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718561083"/>
      <w:r w:rsidRPr="008A700D">
        <w:rPr>
          <w:rFonts w:ascii="Century Gothic" w:hAnsi="Century Gothic"/>
          <w:sz w:val="24"/>
          <w:szCs w:val="24"/>
        </w:rPr>
        <w:t xml:space="preserve"> Yes </w:t>
      </w:r>
      <w:permStart w:id="1442598935" w:edGrp="everyone"/>
      <w:r w:rsidR="00DA7DE6">
        <w:rPr>
          <w:rFonts w:ascii="Century Gothic" w:hAnsi="Century Gothic"/>
          <w:sz w:val="24"/>
          <w:szCs w:val="24"/>
        </w:rPr>
        <w:t xml:space="preserve">    </w:t>
      </w:r>
      <w:permEnd w:id="1442598935"/>
      <w:r w:rsidRPr="008A700D">
        <w:rPr>
          <w:rFonts w:ascii="Century Gothic" w:hAnsi="Century Gothic"/>
          <w:sz w:val="24"/>
          <w:szCs w:val="24"/>
        </w:rPr>
        <w:t xml:space="preserve"> No</w:t>
      </w:r>
    </w:p>
    <w:p w14:paraId="19A0DBBD" w14:textId="77777777" w:rsidR="008A700D" w:rsidRDefault="008A700D">
      <w:pPr>
        <w:rPr>
          <w:rFonts w:ascii="Century Gothic" w:eastAsiaTheme="majorEastAsia" w:hAnsi="Century Gothic" w:cstheme="majorBidi"/>
          <w:b/>
          <w:bCs/>
          <w:color w:val="4F81BD" w:themeColor="accent1"/>
          <w:sz w:val="26"/>
          <w:szCs w:val="26"/>
        </w:rPr>
      </w:pPr>
      <w:r>
        <w:rPr>
          <w:rFonts w:ascii="Century Gothic" w:hAnsi="Century Gothic"/>
        </w:rPr>
        <w:br w:type="page"/>
      </w:r>
    </w:p>
    <w:p w14:paraId="4B1A9553" w14:textId="77777777" w:rsidR="0026565E" w:rsidRDefault="00B5280E" w:rsidP="0026565E">
      <w:pPr>
        <w:pStyle w:val="Heading2"/>
        <w:spacing w:before="0"/>
        <w:rPr>
          <w:rFonts w:ascii="Century Gothic" w:hAnsi="Century Gothic"/>
        </w:rPr>
      </w:pPr>
      <w:r w:rsidRPr="00E04886">
        <w:rPr>
          <w:rFonts w:ascii="Century Gothic" w:hAnsi="Century Gothic"/>
        </w:rPr>
        <w:lastRenderedPageBreak/>
        <w:t>Additional Questions</w:t>
      </w:r>
    </w:p>
    <w:p w14:paraId="55DF6110" w14:textId="77777777" w:rsidR="0026565E" w:rsidRPr="0026565E" w:rsidRDefault="0026565E" w:rsidP="0026565E">
      <w:pPr>
        <w:spacing w:after="0"/>
      </w:pPr>
    </w:p>
    <w:p w14:paraId="759B851E" w14:textId="77777777" w:rsidR="008A700D" w:rsidRPr="00B32901" w:rsidRDefault="00B5280E" w:rsidP="008A700D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Are you able to stay in a client’s home</w:t>
      </w:r>
      <w:r w:rsidR="0026565E" w:rsidRPr="00B32901">
        <w:rPr>
          <w:rFonts w:ascii="Century Gothic" w:hAnsi="Century Gothic"/>
          <w:sz w:val="24"/>
          <w:szCs w:val="24"/>
        </w:rPr>
        <w:t xml:space="preserve"> for overnight </w:t>
      </w:r>
      <w:r w:rsidR="008A700D" w:rsidRPr="00B32901">
        <w:rPr>
          <w:rFonts w:ascii="Century Gothic" w:hAnsi="Century Gothic"/>
          <w:sz w:val="24"/>
          <w:szCs w:val="24"/>
        </w:rPr>
        <w:t xml:space="preserve">pet </w:t>
      </w:r>
      <w:r w:rsidR="0026565E" w:rsidRPr="00B32901">
        <w:rPr>
          <w:rFonts w:ascii="Century Gothic" w:hAnsi="Century Gothic"/>
          <w:sz w:val="24"/>
          <w:szCs w:val="24"/>
        </w:rPr>
        <w:t>visits</w:t>
      </w:r>
      <w:r w:rsidRPr="00B32901">
        <w:rPr>
          <w:rFonts w:ascii="Century Gothic" w:hAnsi="Century Gothic"/>
          <w:sz w:val="24"/>
          <w:szCs w:val="24"/>
        </w:rPr>
        <w:t xml:space="preserve">? </w:t>
      </w:r>
    </w:p>
    <w:p w14:paraId="6A4EB5B9" w14:textId="77777777" w:rsidR="008F1E49" w:rsidRPr="00B32901" w:rsidRDefault="00C93756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permStart w:id="46890629" w:edGrp="everyone"/>
      <w:r w:rsidRPr="00B32901">
        <w:rPr>
          <w:rFonts w:ascii="MS Gothic" w:eastAsia="MS Gothic" w:hAnsi="MS Gothic" w:cs="MS Gothic"/>
          <w:sz w:val="24"/>
          <w:szCs w:val="24"/>
        </w:rPr>
        <w:t xml:space="preserve">  </w:t>
      </w:r>
      <w:permEnd w:id="46890629"/>
      <w:r w:rsidR="00B5280E" w:rsidRPr="00B32901">
        <w:rPr>
          <w:rFonts w:ascii="Century Gothic" w:hAnsi="Century Gothic"/>
          <w:sz w:val="24"/>
          <w:szCs w:val="24"/>
        </w:rPr>
        <w:t xml:space="preserve"> Yes </w:t>
      </w:r>
      <w:permStart w:id="1465673183" w:edGrp="everyone"/>
      <w:r w:rsidRPr="00B32901">
        <w:rPr>
          <w:rFonts w:ascii="Century Gothic" w:hAnsi="Century Gothic"/>
          <w:sz w:val="24"/>
          <w:szCs w:val="24"/>
        </w:rPr>
        <w:t xml:space="preserve">    </w:t>
      </w:r>
      <w:permEnd w:id="1465673183"/>
      <w:r w:rsidR="00B5280E" w:rsidRPr="00B32901">
        <w:rPr>
          <w:rFonts w:ascii="Century Gothic" w:hAnsi="Century Gothic"/>
          <w:sz w:val="24"/>
          <w:szCs w:val="24"/>
        </w:rPr>
        <w:t xml:space="preserve"> No</w:t>
      </w:r>
    </w:p>
    <w:p w14:paraId="689E74B6" w14:textId="77777777" w:rsidR="008F1E49" w:rsidRPr="00B32901" w:rsidRDefault="00B5280E" w:rsidP="008A700D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Are you afraid of or allergic to any animals? </w:t>
      </w:r>
      <w:permStart w:id="22490871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22490871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365699474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365699474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21F069A6" w14:textId="77777777" w:rsidR="008F1E49" w:rsidRPr="00B32901" w:rsidRDefault="00B5280E" w:rsidP="008A700D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Are there any days you cannot work? </w:t>
      </w:r>
      <w:permStart w:id="1737712592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1737712592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673725507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673725507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1F11BEA1" w14:textId="77777777" w:rsidR="008F1E49" w:rsidRPr="00B32901" w:rsidRDefault="00B5280E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If yes, list: </w:t>
      </w:r>
      <w:permStart w:id="1005077746" w:edGrp="everyone"/>
      <w:r w:rsidR="00C93756" w:rsidRPr="00B32901">
        <w:rPr>
          <w:rFonts w:ascii="Century Gothic" w:hAnsi="Century Gothic"/>
          <w:sz w:val="24"/>
          <w:szCs w:val="24"/>
        </w:rPr>
        <w:t xml:space="preserve">      </w:t>
      </w:r>
      <w:permEnd w:id="1005077746"/>
      <w:r w:rsidRPr="00B32901">
        <w:rPr>
          <w:rFonts w:ascii="Century Gothic" w:hAnsi="Century Gothic"/>
          <w:sz w:val="24"/>
          <w:szCs w:val="24"/>
        </w:rPr>
        <w:t>___________________________</w:t>
      </w:r>
    </w:p>
    <w:p w14:paraId="06CAD83F" w14:textId="77777777" w:rsidR="008F1E49" w:rsidRPr="00B32901" w:rsidRDefault="00B5280E" w:rsidP="008A700D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Have you ever owned animals? </w:t>
      </w:r>
      <w:permStart w:id="2557528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2557528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285505490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285505490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2ED68D61" w14:textId="77777777" w:rsidR="008F1E49" w:rsidRPr="00B32901" w:rsidRDefault="00B5280E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If yes, describe: _</w:t>
      </w:r>
      <w:permStart w:id="613877877" w:edGrp="everyone"/>
      <w:r w:rsidR="00C93756" w:rsidRPr="00B32901">
        <w:rPr>
          <w:rFonts w:ascii="Century Gothic" w:hAnsi="Century Gothic"/>
          <w:sz w:val="24"/>
          <w:szCs w:val="24"/>
        </w:rPr>
        <w:t xml:space="preserve">      </w:t>
      </w:r>
      <w:permEnd w:id="613877877"/>
      <w:r w:rsidRPr="00B32901">
        <w:rPr>
          <w:rFonts w:ascii="Century Gothic" w:hAnsi="Century Gothic"/>
          <w:sz w:val="24"/>
          <w:szCs w:val="24"/>
        </w:rPr>
        <w:t>__________________________</w:t>
      </w:r>
    </w:p>
    <w:p w14:paraId="77FA8752" w14:textId="77777777" w:rsidR="008F1E49" w:rsidRPr="00B32901" w:rsidRDefault="00B5280E" w:rsidP="008A700D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Do you have a license and reliable vehicle? </w:t>
      </w:r>
      <w:permStart w:id="1101429382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1101429382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845235105" w:edGrp="everyone"/>
      <w:r w:rsidR="00C93756" w:rsidRPr="00B32901">
        <w:rPr>
          <w:rFonts w:ascii="Century Gothic" w:hAnsi="Century Gothic"/>
          <w:sz w:val="24"/>
          <w:szCs w:val="24"/>
        </w:rPr>
        <w:t xml:space="preserve">    </w:t>
      </w:r>
      <w:permEnd w:id="845235105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612640C2" w14:textId="77777777" w:rsidR="008A700D" w:rsidRPr="00B32901" w:rsidRDefault="008A700D" w:rsidP="008A700D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Do you have a smart phone? </w:t>
      </w:r>
      <w:permStart w:id="1985837220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1985837220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95953248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95953248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138F48F1" w14:textId="77777777" w:rsidR="00B32901" w:rsidRPr="00B32901" w:rsidRDefault="00B32901" w:rsidP="00B32901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Can you work in/around Mid-City?</w:t>
      </w:r>
      <w:r>
        <w:rPr>
          <w:rFonts w:ascii="Century Gothic" w:hAnsi="Century Gothic"/>
          <w:sz w:val="24"/>
          <w:szCs w:val="24"/>
        </w:rPr>
        <w:t xml:space="preserve"> </w:t>
      </w:r>
      <w:r w:rsidR="001B70EF">
        <w:rPr>
          <w:rFonts w:ascii="Century Gothic" w:hAnsi="Century Gothic"/>
          <w:sz w:val="24"/>
          <w:szCs w:val="24"/>
        </w:rPr>
        <w:t xml:space="preserve"> </w:t>
      </w:r>
      <w:permStart w:id="1096876450" w:edGrp="everyone"/>
      <w:r w:rsidR="001B70EF" w:rsidRPr="00B32901">
        <w:rPr>
          <w:rFonts w:ascii="Century Gothic" w:hAnsi="Century Gothic"/>
          <w:sz w:val="24"/>
          <w:szCs w:val="24"/>
        </w:rPr>
        <w:t xml:space="preserve">    </w:t>
      </w:r>
      <w:permEnd w:id="1096876450"/>
      <w:r w:rsidR="001B70EF" w:rsidRPr="00B32901">
        <w:rPr>
          <w:rFonts w:ascii="Century Gothic" w:hAnsi="Century Gothic"/>
          <w:sz w:val="24"/>
          <w:szCs w:val="24"/>
        </w:rPr>
        <w:t xml:space="preserve"> Yes </w:t>
      </w:r>
      <w:permStart w:id="1598839879" w:edGrp="everyone"/>
      <w:r w:rsidR="001B70EF" w:rsidRPr="00B32901">
        <w:rPr>
          <w:rFonts w:ascii="Century Gothic" w:hAnsi="Century Gothic"/>
          <w:sz w:val="24"/>
          <w:szCs w:val="24"/>
        </w:rPr>
        <w:t xml:space="preserve">    </w:t>
      </w:r>
      <w:permEnd w:id="1598839879"/>
      <w:r w:rsidR="001B70EF" w:rsidRPr="00B32901">
        <w:rPr>
          <w:rFonts w:ascii="Century Gothic" w:hAnsi="Century Gothic"/>
          <w:sz w:val="24"/>
          <w:szCs w:val="24"/>
        </w:rPr>
        <w:t xml:space="preserve"> No</w:t>
      </w:r>
    </w:p>
    <w:p w14:paraId="7AEDFFB1" w14:textId="77777777" w:rsidR="008F1E49" w:rsidRPr="00B32901" w:rsidRDefault="00B5280E" w:rsidP="00B32901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Have you worked for or do you currently work for another pet sitting service? </w:t>
      </w:r>
      <w:permStart w:id="1068577386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1068577386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436156740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436156740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177727B5" w14:textId="77777777" w:rsidR="008F1E49" w:rsidRPr="00B32901" w:rsidRDefault="00B5280E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If yes, which ones: _</w:t>
      </w:r>
      <w:permStart w:id="147654912" w:edGrp="everyone"/>
      <w:r w:rsidR="00B32901" w:rsidRPr="00B32901">
        <w:rPr>
          <w:rFonts w:ascii="Century Gothic" w:hAnsi="Century Gothic"/>
          <w:sz w:val="24"/>
          <w:szCs w:val="24"/>
        </w:rPr>
        <w:t xml:space="preserve">      </w:t>
      </w:r>
      <w:permEnd w:id="147654912"/>
      <w:r w:rsidRPr="00B32901">
        <w:rPr>
          <w:rFonts w:ascii="Century Gothic" w:hAnsi="Century Gothic"/>
          <w:sz w:val="24"/>
          <w:szCs w:val="24"/>
        </w:rPr>
        <w:t>__________________________</w:t>
      </w:r>
    </w:p>
    <w:p w14:paraId="513B0EB7" w14:textId="77777777" w:rsidR="008F1E49" w:rsidRPr="00B32901" w:rsidRDefault="00B5280E" w:rsidP="008A700D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Have you done pet sitting on your own?</w:t>
      </w:r>
      <w:r w:rsidRPr="00B32901">
        <w:rPr>
          <w:rFonts w:ascii="Century Gothic" w:hAnsi="Century Gothic"/>
          <w:b/>
          <w:sz w:val="24"/>
          <w:szCs w:val="24"/>
        </w:rPr>
        <w:t xml:space="preserve"> </w:t>
      </w:r>
      <w:permStart w:id="925122755" w:edGrp="everyone"/>
      <w:r w:rsidR="00B32901" w:rsidRPr="00B32901">
        <w:rPr>
          <w:rFonts w:ascii="Century Gothic" w:hAnsi="Century Gothic"/>
          <w:b/>
          <w:sz w:val="24"/>
          <w:szCs w:val="24"/>
        </w:rPr>
        <w:t xml:space="preserve">    </w:t>
      </w:r>
      <w:permEnd w:id="925122755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664016547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664016547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61B052A7" w14:textId="77777777" w:rsidR="008F1E49" w:rsidRPr="00B32901" w:rsidRDefault="00B5280E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If yes, describe: _</w:t>
      </w:r>
      <w:permStart w:id="872877297" w:edGrp="everyone"/>
      <w:r w:rsidR="00B32901" w:rsidRPr="00B32901">
        <w:rPr>
          <w:rFonts w:ascii="Century Gothic" w:hAnsi="Century Gothic"/>
          <w:sz w:val="24"/>
          <w:szCs w:val="24"/>
        </w:rPr>
        <w:t xml:space="preserve">      </w:t>
      </w:r>
      <w:permEnd w:id="872877297"/>
      <w:r w:rsidRPr="00B32901">
        <w:rPr>
          <w:rFonts w:ascii="Century Gothic" w:hAnsi="Century Gothic"/>
          <w:sz w:val="24"/>
          <w:szCs w:val="24"/>
        </w:rPr>
        <w:t>__________________________</w:t>
      </w:r>
    </w:p>
    <w:p w14:paraId="445FB825" w14:textId="77777777" w:rsidR="008F1E49" w:rsidRPr="00B32901" w:rsidRDefault="00B5280E" w:rsidP="008A700D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Are you available to work holidays? </w:t>
      </w:r>
      <w:permStart w:id="804208451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804208451"/>
      <w:r w:rsidRPr="00B32901">
        <w:rPr>
          <w:rFonts w:ascii="Century Gothic" w:hAnsi="Century Gothic"/>
          <w:sz w:val="24"/>
          <w:szCs w:val="24"/>
        </w:rPr>
        <w:t xml:space="preserve"> Yes </w:t>
      </w:r>
      <w:permStart w:id="773461414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773461414"/>
      <w:r w:rsidRPr="00B32901">
        <w:rPr>
          <w:rFonts w:ascii="Century Gothic" w:hAnsi="Century Gothic"/>
          <w:sz w:val="24"/>
          <w:szCs w:val="24"/>
        </w:rPr>
        <w:t xml:space="preserve"> No</w:t>
      </w:r>
    </w:p>
    <w:p w14:paraId="2728375D" w14:textId="77777777" w:rsidR="008F1E49" w:rsidRPr="00B32901" w:rsidRDefault="00B5280E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If yes, which ones: _</w:t>
      </w:r>
      <w:permStart w:id="1481853471" w:edGrp="everyone"/>
      <w:r w:rsidR="00B32901" w:rsidRPr="00B32901">
        <w:rPr>
          <w:rFonts w:ascii="Century Gothic" w:hAnsi="Century Gothic"/>
          <w:sz w:val="24"/>
          <w:szCs w:val="24"/>
        </w:rPr>
        <w:t xml:space="preserve">      </w:t>
      </w:r>
      <w:permEnd w:id="1481853471"/>
      <w:r w:rsidRPr="00B32901">
        <w:rPr>
          <w:rFonts w:ascii="Century Gothic" w:hAnsi="Century Gothic"/>
          <w:sz w:val="24"/>
          <w:szCs w:val="24"/>
        </w:rPr>
        <w:t>__________________________</w:t>
      </w:r>
    </w:p>
    <w:p w14:paraId="4CE0AF0B" w14:textId="77777777" w:rsidR="008A700D" w:rsidRPr="00B32901" w:rsidRDefault="00B5280E" w:rsidP="008A700D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 xml:space="preserve">Are you comfortable walking more than one dog at a time? </w:t>
      </w:r>
    </w:p>
    <w:p w14:paraId="62A8250A" w14:textId="77777777" w:rsidR="008F1E49" w:rsidRPr="00B32901" w:rsidRDefault="00B32901" w:rsidP="008A700D">
      <w:pPr>
        <w:spacing w:after="0" w:line="360" w:lineRule="auto"/>
        <w:ind w:firstLine="720"/>
        <w:rPr>
          <w:rFonts w:ascii="Century Gothic" w:hAnsi="Century Gothic"/>
          <w:sz w:val="24"/>
          <w:szCs w:val="24"/>
        </w:rPr>
      </w:pPr>
      <w:permStart w:id="1153966390" w:edGrp="everyone"/>
      <w:r w:rsidRPr="00B32901">
        <w:rPr>
          <w:rFonts w:ascii="MS Gothic" w:eastAsia="MS Gothic" w:hAnsi="MS Gothic" w:cs="MS Gothic"/>
          <w:sz w:val="24"/>
          <w:szCs w:val="24"/>
        </w:rPr>
        <w:t xml:space="preserve">  </w:t>
      </w:r>
      <w:permEnd w:id="1153966390"/>
      <w:r w:rsidR="00B5280E" w:rsidRPr="00B32901">
        <w:rPr>
          <w:rFonts w:ascii="Century Gothic" w:hAnsi="Century Gothic"/>
          <w:sz w:val="24"/>
          <w:szCs w:val="24"/>
        </w:rPr>
        <w:t xml:space="preserve"> Yes </w:t>
      </w:r>
      <w:permStart w:id="1822849591" w:edGrp="everyone"/>
      <w:r w:rsidRPr="00B32901">
        <w:rPr>
          <w:rFonts w:ascii="Century Gothic" w:hAnsi="Century Gothic"/>
          <w:sz w:val="24"/>
          <w:szCs w:val="24"/>
        </w:rPr>
        <w:t xml:space="preserve">  </w:t>
      </w:r>
      <w:r w:rsidR="00B849D5">
        <w:rPr>
          <w:rFonts w:ascii="Century Gothic" w:hAnsi="Century Gothic"/>
          <w:sz w:val="24"/>
          <w:szCs w:val="24"/>
        </w:rPr>
        <w:t xml:space="preserve"> </w:t>
      </w:r>
      <w:r w:rsidRPr="00B32901">
        <w:rPr>
          <w:rFonts w:ascii="Century Gothic" w:hAnsi="Century Gothic"/>
          <w:sz w:val="24"/>
          <w:szCs w:val="24"/>
        </w:rPr>
        <w:t xml:space="preserve"> </w:t>
      </w:r>
      <w:permEnd w:id="1822849591"/>
      <w:r w:rsidR="00B5280E" w:rsidRPr="00B32901">
        <w:rPr>
          <w:rFonts w:ascii="Century Gothic" w:hAnsi="Century Gothic"/>
          <w:sz w:val="24"/>
          <w:szCs w:val="24"/>
        </w:rPr>
        <w:t xml:space="preserve"> No</w:t>
      </w:r>
    </w:p>
    <w:p w14:paraId="67A1EDFC" w14:textId="77777777" w:rsidR="008F1E49" w:rsidRPr="00B32901" w:rsidRDefault="00B5280E" w:rsidP="008A700D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Are you willing to commit to working at least 6 months?</w:t>
      </w:r>
      <w:r w:rsidRPr="00B32901">
        <w:rPr>
          <w:rFonts w:ascii="Century Gothic" w:hAnsi="Century Gothic"/>
          <w:b/>
          <w:sz w:val="24"/>
          <w:szCs w:val="24"/>
        </w:rPr>
        <w:t xml:space="preserve"> </w:t>
      </w:r>
      <w:permStart w:id="1964269386" w:edGrp="everyone"/>
      <w:r w:rsidR="00B32901" w:rsidRPr="00B32901">
        <w:rPr>
          <w:rFonts w:ascii="Century Gothic" w:hAnsi="Century Gothic"/>
          <w:b/>
          <w:sz w:val="24"/>
          <w:szCs w:val="24"/>
        </w:rPr>
        <w:t xml:space="preserve">    </w:t>
      </w:r>
      <w:permEnd w:id="1964269386"/>
      <w:r w:rsidRPr="00B32901">
        <w:rPr>
          <w:rFonts w:ascii="Century Gothic" w:hAnsi="Century Gothic"/>
          <w:sz w:val="24"/>
          <w:szCs w:val="24"/>
        </w:rPr>
        <w:t xml:space="preserve"> Yes </w:t>
      </w:r>
      <w:r w:rsidR="00B32901" w:rsidRPr="00B32901">
        <w:rPr>
          <w:rFonts w:ascii="Century Gothic" w:hAnsi="Century Gothic"/>
          <w:sz w:val="24"/>
          <w:szCs w:val="24"/>
        </w:rPr>
        <w:t xml:space="preserve"> </w:t>
      </w:r>
      <w:permStart w:id="1093100368" w:edGrp="everyone"/>
      <w:r w:rsidR="00B32901" w:rsidRPr="00B32901">
        <w:rPr>
          <w:rFonts w:ascii="Century Gothic" w:hAnsi="Century Gothic"/>
          <w:sz w:val="24"/>
          <w:szCs w:val="24"/>
        </w:rPr>
        <w:t xml:space="preserve">    </w:t>
      </w:r>
      <w:permEnd w:id="1093100368"/>
      <w:r w:rsidRPr="00B32901">
        <w:rPr>
          <w:rFonts w:ascii="Century Gothic" w:hAnsi="Century Gothic"/>
          <w:sz w:val="24"/>
          <w:szCs w:val="24"/>
        </w:rPr>
        <w:t>No</w:t>
      </w:r>
    </w:p>
    <w:p w14:paraId="4A33D854" w14:textId="77777777" w:rsidR="00B32901" w:rsidRDefault="00B32901">
      <w:pPr>
        <w:rPr>
          <w:rFonts w:ascii="Century Gothic" w:eastAsiaTheme="majorEastAsia" w:hAnsi="Century Gothic" w:cstheme="majorBidi"/>
          <w:b/>
          <w:bCs/>
          <w:color w:val="4F81BD" w:themeColor="accent1"/>
          <w:sz w:val="26"/>
          <w:szCs w:val="26"/>
        </w:rPr>
      </w:pPr>
    </w:p>
    <w:p w14:paraId="41FEEB0D" w14:textId="77777777" w:rsidR="008F1E49" w:rsidRDefault="00B5280E">
      <w:pPr>
        <w:pStyle w:val="Heading2"/>
        <w:rPr>
          <w:rFonts w:ascii="Century Gothic" w:hAnsi="Century Gothic"/>
        </w:rPr>
      </w:pPr>
      <w:r w:rsidRPr="00E04886">
        <w:rPr>
          <w:rFonts w:ascii="Century Gothic" w:hAnsi="Century Gothic"/>
        </w:rPr>
        <w:t>Short Answer Questions</w:t>
      </w:r>
    </w:p>
    <w:p w14:paraId="6B8C3813" w14:textId="77777777" w:rsidR="00B849D5" w:rsidRPr="00B849D5" w:rsidRDefault="00B849D5" w:rsidP="00B849D5"/>
    <w:p w14:paraId="7D500F62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What would you do if you arrived at a client’s home and the pet was ill?</w:t>
      </w:r>
    </w:p>
    <w:p w14:paraId="036B24C2" w14:textId="77777777" w:rsidR="008A700D" w:rsidRPr="00B32901" w:rsidRDefault="00B32901" w:rsidP="008A700D">
      <w:pPr>
        <w:rPr>
          <w:rFonts w:ascii="Century Gothic" w:hAnsi="Century Gothic"/>
          <w:sz w:val="24"/>
          <w:szCs w:val="24"/>
        </w:rPr>
      </w:pPr>
      <w:permStart w:id="168176082" w:edGrp="everyone"/>
      <w:r w:rsidRPr="00B32901">
        <w:rPr>
          <w:rFonts w:ascii="Century Gothic" w:hAnsi="Century Gothic"/>
          <w:sz w:val="24"/>
          <w:szCs w:val="24"/>
        </w:rPr>
        <w:t xml:space="preserve">      </w:t>
      </w:r>
      <w:permEnd w:id="168176082"/>
    </w:p>
    <w:p w14:paraId="4E8097A5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lastRenderedPageBreak/>
        <w:t>What experience do you have working with animals?</w:t>
      </w:r>
    </w:p>
    <w:p w14:paraId="364668C9" w14:textId="77777777" w:rsidR="008F1E49" w:rsidRDefault="00B32901">
      <w:pPr>
        <w:rPr>
          <w:rFonts w:ascii="Century Gothic" w:hAnsi="Century Gothic"/>
          <w:sz w:val="24"/>
          <w:szCs w:val="24"/>
        </w:rPr>
      </w:pPr>
      <w:permStart w:id="2065313163" w:edGrp="everyone"/>
      <w:r w:rsidRPr="00B32901">
        <w:rPr>
          <w:rFonts w:ascii="Century Gothic" w:hAnsi="Century Gothic"/>
          <w:sz w:val="24"/>
          <w:szCs w:val="24"/>
        </w:rPr>
        <w:t xml:space="preserve">    </w:t>
      </w:r>
    </w:p>
    <w:permEnd w:id="2065313163"/>
    <w:p w14:paraId="462ECAAD" w14:textId="77777777" w:rsidR="00B849D5" w:rsidRPr="00B32901" w:rsidRDefault="00B849D5">
      <w:pPr>
        <w:rPr>
          <w:rFonts w:ascii="Century Gothic" w:hAnsi="Century Gothic"/>
          <w:sz w:val="24"/>
          <w:szCs w:val="24"/>
        </w:rPr>
      </w:pPr>
    </w:p>
    <w:p w14:paraId="0C2218A8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How would you be an asset to this business?</w:t>
      </w:r>
    </w:p>
    <w:p w14:paraId="1318954A" w14:textId="77777777" w:rsidR="008F1E49" w:rsidRPr="00B32901" w:rsidRDefault="00B32901">
      <w:pPr>
        <w:rPr>
          <w:rFonts w:ascii="Century Gothic" w:hAnsi="Century Gothic"/>
          <w:sz w:val="24"/>
          <w:szCs w:val="24"/>
        </w:rPr>
      </w:pPr>
      <w:permStart w:id="1690655011" w:edGrp="everyone"/>
      <w:r w:rsidRPr="00B32901">
        <w:rPr>
          <w:rFonts w:ascii="Century Gothic" w:hAnsi="Century Gothic"/>
          <w:sz w:val="24"/>
          <w:szCs w:val="24"/>
        </w:rPr>
        <w:t xml:space="preserve">      </w:t>
      </w:r>
      <w:permEnd w:id="1690655011"/>
      <w:r w:rsidR="00B5280E" w:rsidRPr="00B32901">
        <w:rPr>
          <w:rFonts w:ascii="Century Gothic" w:hAnsi="Century Gothic"/>
          <w:sz w:val="24"/>
          <w:szCs w:val="24"/>
        </w:rPr>
        <w:br/>
      </w:r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3123EA76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Can you remember how you handled a contentious situation in the past (personal or professional)?</w:t>
      </w:r>
    </w:p>
    <w:p w14:paraId="49E67BA5" w14:textId="77777777" w:rsidR="008F1E49" w:rsidRPr="00B32901" w:rsidRDefault="00B32901">
      <w:pPr>
        <w:rPr>
          <w:rFonts w:ascii="Century Gothic" w:hAnsi="Century Gothic"/>
          <w:sz w:val="24"/>
          <w:szCs w:val="24"/>
        </w:rPr>
      </w:pPr>
      <w:permStart w:id="1435247256" w:edGrp="everyone"/>
      <w:r w:rsidRPr="00B32901">
        <w:rPr>
          <w:rFonts w:ascii="Century Gothic" w:hAnsi="Century Gothic"/>
          <w:sz w:val="24"/>
          <w:szCs w:val="24"/>
        </w:rPr>
        <w:t xml:space="preserve">      </w:t>
      </w:r>
      <w:permEnd w:id="1435247256"/>
      <w:r w:rsidR="00B5280E" w:rsidRPr="00B32901">
        <w:rPr>
          <w:rFonts w:ascii="Century Gothic" w:hAnsi="Century Gothic"/>
          <w:sz w:val="24"/>
          <w:szCs w:val="24"/>
        </w:rPr>
        <w:br/>
      </w:r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2A224D6C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Has a dog ever gotten away from you? What did you do?</w:t>
      </w:r>
    </w:p>
    <w:p w14:paraId="0100F1F8" w14:textId="77777777" w:rsidR="008F1E49" w:rsidRPr="00B32901" w:rsidRDefault="00B849D5">
      <w:pPr>
        <w:rPr>
          <w:rFonts w:ascii="Century Gothic" w:hAnsi="Century Gothic"/>
          <w:sz w:val="24"/>
          <w:szCs w:val="24"/>
        </w:rPr>
      </w:pPr>
      <w:permStart w:id="699540089" w:edGrp="everyone"/>
      <w:r>
        <w:rPr>
          <w:rFonts w:ascii="Century Gothic" w:hAnsi="Century Gothic"/>
          <w:sz w:val="24"/>
          <w:szCs w:val="24"/>
        </w:rPr>
        <w:t xml:space="preserve">      </w:t>
      </w:r>
      <w:permEnd w:id="699540089"/>
      <w:r w:rsidR="00B5280E" w:rsidRPr="00B32901">
        <w:rPr>
          <w:rFonts w:ascii="Century Gothic" w:hAnsi="Century Gothic"/>
          <w:sz w:val="24"/>
          <w:szCs w:val="24"/>
        </w:rPr>
        <w:br/>
      </w:r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1C4F6062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Do you have regular work elsewhere that could affect your availability?</w:t>
      </w:r>
    </w:p>
    <w:p w14:paraId="2C31464D" w14:textId="77777777" w:rsidR="008F1E49" w:rsidRPr="00B32901" w:rsidRDefault="00B849D5">
      <w:pPr>
        <w:rPr>
          <w:rFonts w:ascii="Century Gothic" w:hAnsi="Century Gothic"/>
          <w:sz w:val="24"/>
          <w:szCs w:val="24"/>
        </w:rPr>
      </w:pPr>
      <w:permStart w:id="1690914102" w:edGrp="everyone"/>
      <w:r>
        <w:rPr>
          <w:rFonts w:ascii="Century Gothic" w:hAnsi="Century Gothic"/>
          <w:sz w:val="24"/>
          <w:szCs w:val="24"/>
        </w:rPr>
        <w:t xml:space="preserve">      </w:t>
      </w:r>
      <w:permEnd w:id="1690914102"/>
      <w:r w:rsidR="00B5280E" w:rsidRPr="00B32901">
        <w:rPr>
          <w:rFonts w:ascii="Century Gothic" w:hAnsi="Century Gothic"/>
          <w:sz w:val="24"/>
          <w:szCs w:val="24"/>
        </w:rPr>
        <w:br/>
      </w:r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7962CDE0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Are you comfortable working with all breeds including large breeds that may pull?</w:t>
      </w:r>
    </w:p>
    <w:p w14:paraId="5E810106" w14:textId="77777777" w:rsidR="00B849D5" w:rsidRDefault="00B849D5">
      <w:pPr>
        <w:rPr>
          <w:rFonts w:ascii="Century Gothic" w:hAnsi="Century Gothic"/>
          <w:sz w:val="24"/>
          <w:szCs w:val="24"/>
        </w:rPr>
      </w:pPr>
      <w:permStart w:id="229592048" w:edGrp="everyone"/>
      <w:r>
        <w:rPr>
          <w:rFonts w:ascii="Century Gothic" w:hAnsi="Century Gothic"/>
          <w:sz w:val="24"/>
          <w:szCs w:val="24"/>
        </w:rPr>
        <w:t xml:space="preserve">      </w:t>
      </w:r>
      <w:permEnd w:id="229592048"/>
      <w:r w:rsidR="00B5280E" w:rsidRPr="00B32901">
        <w:rPr>
          <w:rFonts w:ascii="Century Gothic" w:hAnsi="Century Gothic"/>
          <w:sz w:val="24"/>
          <w:szCs w:val="24"/>
        </w:rPr>
        <w:br/>
      </w:r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161121F8" w14:textId="77777777" w:rsidR="00B849D5" w:rsidRDefault="00B849D5" w:rsidP="00B849D5">
      <w:r>
        <w:br w:type="page"/>
      </w:r>
    </w:p>
    <w:p w14:paraId="2A50D1F4" w14:textId="77777777" w:rsidR="008F1E49" w:rsidRPr="00B32901" w:rsidRDefault="00B5280E" w:rsidP="008A700D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lastRenderedPageBreak/>
        <w:t>Why are you interested in being a dog walker/pet sitter with A.B.’s Fuzzy Babies?</w:t>
      </w:r>
    </w:p>
    <w:p w14:paraId="79935395" w14:textId="77777777" w:rsidR="008F1E49" w:rsidRDefault="00B849D5">
      <w:pPr>
        <w:rPr>
          <w:rFonts w:ascii="Century Gothic" w:hAnsi="Century Gothic"/>
          <w:sz w:val="24"/>
          <w:szCs w:val="24"/>
        </w:rPr>
      </w:pPr>
      <w:permStart w:id="994909967" w:edGrp="everyone"/>
      <w:r>
        <w:rPr>
          <w:rFonts w:ascii="Century Gothic" w:hAnsi="Century Gothic"/>
          <w:sz w:val="24"/>
          <w:szCs w:val="24"/>
        </w:rPr>
        <w:t xml:space="preserve">      </w:t>
      </w:r>
      <w:permEnd w:id="994909967"/>
      <w:r w:rsidR="00B5280E" w:rsidRPr="00B32901">
        <w:rPr>
          <w:rFonts w:ascii="Century Gothic" w:hAnsi="Century Gothic"/>
          <w:sz w:val="24"/>
          <w:szCs w:val="24"/>
        </w:rPr>
        <w:br/>
      </w:r>
    </w:p>
    <w:p w14:paraId="075D006C" w14:textId="78E6D88F" w:rsidR="009170F7" w:rsidRDefault="009170F7" w:rsidP="009170F7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Sometimes clients cancel services and there may be a lull in available work. How would you spend a two to three day wide-open schedule</w:t>
      </w:r>
      <w:r w:rsidRPr="00B32901">
        <w:rPr>
          <w:rFonts w:ascii="Century Gothic" w:hAnsi="Century Gothic"/>
          <w:sz w:val="24"/>
          <w:szCs w:val="24"/>
        </w:rPr>
        <w:t>?</w:t>
      </w:r>
    </w:p>
    <w:p w14:paraId="2E15183C" w14:textId="1284198E" w:rsidR="009170F7" w:rsidRPr="009170F7" w:rsidRDefault="009170F7" w:rsidP="009170F7">
      <w:pPr>
        <w:rPr>
          <w:rFonts w:ascii="Century Gothic" w:hAnsi="Century Gothic"/>
          <w:sz w:val="24"/>
          <w:szCs w:val="24"/>
        </w:rPr>
      </w:pPr>
      <w:permStart w:id="1747663204" w:edGrp="everyone"/>
      <w:r>
        <w:rPr>
          <w:rFonts w:ascii="Century Gothic" w:hAnsi="Century Gothic"/>
          <w:sz w:val="24"/>
          <w:szCs w:val="24"/>
        </w:rPr>
        <w:t xml:space="preserve">      </w:t>
      </w:r>
      <w:permEnd w:id="1747663204"/>
    </w:p>
    <w:p w14:paraId="5CD2358B" w14:textId="77777777" w:rsidR="009170F7" w:rsidRPr="00B32901" w:rsidRDefault="009170F7">
      <w:pPr>
        <w:rPr>
          <w:rFonts w:ascii="Century Gothic" w:hAnsi="Century Gothic"/>
          <w:sz w:val="24"/>
          <w:szCs w:val="24"/>
        </w:rPr>
      </w:pPr>
    </w:p>
    <w:p w14:paraId="23FA6215" w14:textId="77777777" w:rsidR="008F1E49" w:rsidRPr="00B32901" w:rsidRDefault="00B5280E">
      <w:pPr>
        <w:pStyle w:val="Heading2"/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Disclaimer and Signature</w:t>
      </w:r>
    </w:p>
    <w:p w14:paraId="57918948" w14:textId="77777777" w:rsidR="008F1E49" w:rsidRPr="00B32901" w:rsidRDefault="00B5280E">
      <w:pPr>
        <w:rPr>
          <w:rFonts w:ascii="Century Gothic" w:hAnsi="Century Gothic"/>
          <w:sz w:val="24"/>
          <w:szCs w:val="24"/>
        </w:rPr>
      </w:pPr>
      <w:r w:rsidRPr="00B32901">
        <w:rPr>
          <w:rFonts w:ascii="Century Gothic" w:hAnsi="Century Gothic"/>
          <w:sz w:val="24"/>
          <w:szCs w:val="24"/>
        </w:rPr>
        <w:t>I certify that my answers are true and complete to the best of my knowledge. If this application leads to employment, I understand that false or misleading information in my application or interview may result in my release.</w:t>
      </w:r>
    </w:p>
    <w:p w14:paraId="054C7E34" w14:textId="77777777" w:rsidR="008F1E49" w:rsidRPr="00E04886" w:rsidRDefault="00B5280E">
      <w:pPr>
        <w:rPr>
          <w:rFonts w:ascii="Century Gothic" w:hAnsi="Century Gothic"/>
        </w:rPr>
      </w:pPr>
      <w:r w:rsidRPr="00E04886">
        <w:rPr>
          <w:rFonts w:ascii="Century Gothic" w:hAnsi="Century Gothic"/>
          <w:b/>
        </w:rPr>
        <w:t>Signature:</w:t>
      </w:r>
      <w:r w:rsidRPr="00E04886">
        <w:rPr>
          <w:rFonts w:ascii="Century Gothic" w:hAnsi="Century Gothic"/>
        </w:rPr>
        <w:t xml:space="preserve"> ___________________________</w:t>
      </w:r>
    </w:p>
    <w:p w14:paraId="62924BB5" w14:textId="77777777" w:rsidR="008F1E49" w:rsidRPr="00E04886" w:rsidRDefault="00B5280E">
      <w:pPr>
        <w:rPr>
          <w:rFonts w:ascii="Century Gothic" w:hAnsi="Century Gothic"/>
        </w:rPr>
      </w:pPr>
      <w:r w:rsidRPr="00E04886">
        <w:rPr>
          <w:rFonts w:ascii="Century Gothic" w:hAnsi="Century Gothic"/>
          <w:b/>
        </w:rPr>
        <w:t>Date:</w:t>
      </w:r>
      <w:r w:rsidRPr="00E04886">
        <w:rPr>
          <w:rFonts w:ascii="Century Gothic" w:hAnsi="Century Gothic"/>
        </w:rPr>
        <w:t xml:space="preserve"> __</w:t>
      </w:r>
      <w:permStart w:id="350433777" w:edGrp="everyone"/>
      <w:r w:rsidR="00B849D5">
        <w:rPr>
          <w:rFonts w:ascii="Century Gothic" w:hAnsi="Century Gothic"/>
        </w:rPr>
        <w:t xml:space="preserve">        </w:t>
      </w:r>
      <w:permEnd w:id="350433777"/>
      <w:r w:rsidRPr="00E04886">
        <w:rPr>
          <w:rFonts w:ascii="Century Gothic" w:hAnsi="Century Gothic"/>
        </w:rPr>
        <w:t>_________________________</w:t>
      </w:r>
    </w:p>
    <w:sectPr w:rsidR="008F1E49" w:rsidRPr="00E04886" w:rsidSect="008A700D">
      <w:headerReference w:type="default" r:id="rId11"/>
      <w:footerReference w:type="default" r:id="rId12"/>
      <w:pgSz w:w="12240" w:h="15840"/>
      <w:pgMar w:top="1800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4622" w14:textId="77777777" w:rsidR="00FF1DCD" w:rsidRDefault="00FF1DCD" w:rsidP="00E04886">
      <w:pPr>
        <w:spacing w:after="0" w:line="240" w:lineRule="auto"/>
      </w:pPr>
      <w:r>
        <w:separator/>
      </w:r>
    </w:p>
  </w:endnote>
  <w:endnote w:type="continuationSeparator" w:id="0">
    <w:p w14:paraId="1EAACA40" w14:textId="77777777" w:rsidR="00FF1DCD" w:rsidRDefault="00FF1DCD" w:rsidP="00E0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A5F8" w14:textId="77777777" w:rsidR="00A5638F" w:rsidRDefault="00A56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CAE474" w14:textId="77777777" w:rsidR="00A5638F" w:rsidRDefault="00A56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B4CC" w14:textId="77777777" w:rsidR="00FF1DCD" w:rsidRDefault="00FF1DCD" w:rsidP="00E04886">
      <w:pPr>
        <w:spacing w:after="0" w:line="240" w:lineRule="auto"/>
      </w:pPr>
      <w:r>
        <w:separator/>
      </w:r>
    </w:p>
  </w:footnote>
  <w:footnote w:type="continuationSeparator" w:id="0">
    <w:p w14:paraId="45CABE03" w14:textId="77777777" w:rsidR="00FF1DCD" w:rsidRDefault="00FF1DCD" w:rsidP="00E0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1FE" w14:textId="77777777" w:rsidR="00E04886" w:rsidRDefault="00E04886" w:rsidP="00E04886">
    <w:pPr>
      <w:pStyle w:val="Header"/>
      <w:ind w:hanging="9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01F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48031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5753E"/>
    <w:multiLevelType w:val="hybridMultilevel"/>
    <w:tmpl w:val="5B9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04100"/>
    <w:multiLevelType w:val="hybridMultilevel"/>
    <w:tmpl w:val="0850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83E4D"/>
    <w:multiLevelType w:val="hybridMultilevel"/>
    <w:tmpl w:val="A93A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622B"/>
    <w:multiLevelType w:val="hybridMultilevel"/>
    <w:tmpl w:val="702A9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4541">
    <w:abstractNumId w:val="8"/>
  </w:num>
  <w:num w:numId="2" w16cid:durableId="1781100197">
    <w:abstractNumId w:val="6"/>
  </w:num>
  <w:num w:numId="3" w16cid:durableId="1405370891">
    <w:abstractNumId w:val="5"/>
  </w:num>
  <w:num w:numId="4" w16cid:durableId="204681112">
    <w:abstractNumId w:val="4"/>
  </w:num>
  <w:num w:numId="5" w16cid:durableId="375815553">
    <w:abstractNumId w:val="7"/>
  </w:num>
  <w:num w:numId="6" w16cid:durableId="1189416429">
    <w:abstractNumId w:val="3"/>
  </w:num>
  <w:num w:numId="7" w16cid:durableId="729037106">
    <w:abstractNumId w:val="2"/>
  </w:num>
  <w:num w:numId="8" w16cid:durableId="1242837037">
    <w:abstractNumId w:val="1"/>
  </w:num>
  <w:num w:numId="9" w16cid:durableId="1871185823">
    <w:abstractNumId w:val="0"/>
  </w:num>
  <w:num w:numId="10" w16cid:durableId="1577664787">
    <w:abstractNumId w:val="9"/>
  </w:num>
  <w:num w:numId="11" w16cid:durableId="1953632308">
    <w:abstractNumId w:val="10"/>
  </w:num>
  <w:num w:numId="12" w16cid:durableId="2133863775">
    <w:abstractNumId w:val="11"/>
  </w:num>
  <w:num w:numId="13" w16cid:durableId="969703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s5WIa2ZceqwIOrHQjZl/xLkcRTNe2a/FmsbP6a2m742R7R7HNzR7w75S7ynNxS0+spOq7xib5EYypSHS7Nh5Q==" w:salt="Bztkqdc+GSOBAe8uJ/ms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9A"/>
    <w:rsid w:val="00075869"/>
    <w:rsid w:val="00095563"/>
    <w:rsid w:val="000C68C6"/>
    <w:rsid w:val="00141503"/>
    <w:rsid w:val="0015074B"/>
    <w:rsid w:val="00195D03"/>
    <w:rsid w:val="001A46D3"/>
    <w:rsid w:val="001B70EF"/>
    <w:rsid w:val="0020171D"/>
    <w:rsid w:val="0026015E"/>
    <w:rsid w:val="0026565E"/>
    <w:rsid w:val="00267E79"/>
    <w:rsid w:val="0029639D"/>
    <w:rsid w:val="00326F90"/>
    <w:rsid w:val="003773C2"/>
    <w:rsid w:val="0051197D"/>
    <w:rsid w:val="00511DEE"/>
    <w:rsid w:val="00526842"/>
    <w:rsid w:val="00601487"/>
    <w:rsid w:val="00797392"/>
    <w:rsid w:val="007F7122"/>
    <w:rsid w:val="00802924"/>
    <w:rsid w:val="008A700D"/>
    <w:rsid w:val="008F1E49"/>
    <w:rsid w:val="009170F7"/>
    <w:rsid w:val="00917378"/>
    <w:rsid w:val="009D1A4E"/>
    <w:rsid w:val="00A5638F"/>
    <w:rsid w:val="00AA1D8D"/>
    <w:rsid w:val="00B32901"/>
    <w:rsid w:val="00B47730"/>
    <w:rsid w:val="00B5280E"/>
    <w:rsid w:val="00B849D5"/>
    <w:rsid w:val="00C93756"/>
    <w:rsid w:val="00CB0664"/>
    <w:rsid w:val="00DA7DE6"/>
    <w:rsid w:val="00DB1876"/>
    <w:rsid w:val="00E04886"/>
    <w:rsid w:val="00EC42B1"/>
    <w:rsid w:val="00FC693F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4FC76"/>
  <w14:defaultImageDpi w14:val="300"/>
  <w15:docId w15:val="{E9895610-461B-404E-AD2F-155C3E2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CA26B-320C-4647-8D39-10369CC3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819</Words>
  <Characters>4669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Owner</cp:lastModifiedBy>
  <cp:revision>2</cp:revision>
  <dcterms:created xsi:type="dcterms:W3CDTF">2026-03-31T02:18:00Z</dcterms:created>
  <dcterms:modified xsi:type="dcterms:W3CDTF">2026-03-31T02:18:00Z</dcterms:modified>
</cp:coreProperties>
</file>