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 xml:space="preserve"> </w:t>
      </w:r>
    </w:p>
    <w:p>
      <w:pPr>
        <w:pStyle w:val="Heading1"/>
        <w:jc w:val="left"/>
      </w:pPr>
      <w:r>
        <w:t>Chain of Custody Form</w:t>
      </w:r>
    </w:p>
    <w:p>
      <w:r>
        <w:br/>
      </w:r>
    </w:p>
    <w:p>
      <w:r>
        <w:t>Case #: [Case Number] | Item #: [ ] | Description: [ ]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t>Date/Time</w:t>
            </w:r>
          </w:p>
        </w:tc>
        <w:tc>
          <w:tcPr>
            <w:tcW w:type="dxa" w:w="1728"/>
          </w:tcPr>
          <w:p>
            <w:r>
              <w:t>From (Name/Signature)</w:t>
            </w:r>
          </w:p>
        </w:tc>
        <w:tc>
          <w:tcPr>
            <w:tcW w:type="dxa" w:w="1728"/>
          </w:tcPr>
          <w:p>
            <w:r>
              <w:t>To (Name/Signature)</w:t>
            </w:r>
          </w:p>
        </w:tc>
        <w:tc>
          <w:tcPr>
            <w:tcW w:type="dxa" w:w="1728"/>
          </w:tcPr>
          <w:p>
            <w:r>
              <w:t>Reason/Action</w:t>
            </w:r>
          </w:p>
        </w:tc>
        <w:tc>
          <w:tcPr>
            <w:tcW w:type="dxa" w:w="1728"/>
          </w:tcPr>
          <w:p>
            <w:r>
              <w:t>Location/Seal #</w:t>
            </w:r>
          </w:p>
        </w:tc>
      </w:tr>
      <w:tr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</w:tbl>
    <w:sectPr w:rsidR="00FC693F" w:rsidRPr="0006063C" w:rsidSect="00034616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tbl>
    <w:tblPr>
      <w:tblW w:type="auto" w:w="0"/>
      <w:tblLook w:firstColumn="1" w:firstRow="1" w:lastColumn="0" w:lastRow="0" w:noHBand="0" w:noVBand="1" w:val="04A0"/>
    </w:tblPr>
    <w:tblGrid>
      <w:gridCol w:w="4680"/>
      <w:gridCol w:w="4680"/>
    </w:tblGrid>
    <w:tr>
      <w:tc>
        <w:tcPr>
          <w:tcW w:type="dxa" w:w="4680"/>
        </w:tcPr>
        <w:p>
          <w:r>
            <w:drawing>
              <wp:inline xmlns:a="http://schemas.openxmlformats.org/drawingml/2006/main" xmlns:pic="http://schemas.openxmlformats.org/drawingml/2006/picture">
                <wp:extent cx="1371600" cy="1097280"/>
                <wp:docPr id="1" name="Picture 1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_letterhead_image1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0" cy="1097280"/>
                        </a:xfrm>
                        <a:prstGeom prst="rect"/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4680"/>
        </w:tcPr>
        <w:p/>
      </w:tc>
    </w:tr>
  </w:tbl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6" Type="http://schemas.openxmlformats.org/officeDocument/2006/relationships/webSettings" Target="webSettings.xml"/><Relationship Id="rId1" Type="http://schemas.openxmlformats.org/officeDocument/2006/relationships/customXml" Target="../customXml/item1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68FE985C165841A3BBFB4D96911E18" ma:contentTypeVersion="18" ma:contentTypeDescription="Create a new document." ma:contentTypeScope="" ma:versionID="efa52868e302d19b5b48528e57b3a0e2">
  <xsd:schema xmlns:xsd="http://www.w3.org/2001/XMLSchema" xmlns:xs="http://www.w3.org/2001/XMLSchema" xmlns:p="http://schemas.microsoft.com/office/2006/metadata/properties" xmlns:ns2="bfd18881-eacd-4d89-a5db-81cc4d51e90c" xmlns:ns3="8fa916f6-6cb9-41c1-8cbc-69b25344c1b0" targetNamespace="http://schemas.microsoft.com/office/2006/metadata/properties" ma:root="true" ma:fieldsID="501433fb35b86b7aecddd486cfef2d3e" ns2:_="" ns3:_="">
    <xsd:import namespace="bfd18881-eacd-4d89-a5db-81cc4d51e90c"/>
    <xsd:import namespace="8fa916f6-6cb9-41c1-8cbc-69b25344c1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d18881-eacd-4d89-a5db-81cc4d51e9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f7793aa-c6be-4120-a034-1388281cf7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916f6-6cb9-41c1-8cbc-69b25344c1b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458c6c5-d716-4f01-b672-278755d34818}" ma:internalName="TaxCatchAll" ma:showField="CatchAllData" ma:web="8fa916f6-6cb9-41c1-8cbc-69b25344c1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d18881-eacd-4d89-a5db-81cc4d51e90c">
      <Terms xmlns="http://schemas.microsoft.com/office/infopath/2007/PartnerControls"/>
    </lcf76f155ced4ddcb4097134ff3c332f>
    <TaxCatchAll xmlns="8fa916f6-6cb9-41c1-8cbc-69b25344c1b0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FD8828-9ABE-4AB1-85BF-B3AEDECE46BB}"/>
</file>

<file path=customXml/itemProps3.xml><?xml version="1.0" encoding="utf-8"?>
<ds:datastoreItem xmlns:ds="http://schemas.openxmlformats.org/officeDocument/2006/customXml" ds:itemID="{E7427031-29C5-477B-8487-63DD5EC50B0B}"/>
</file>

<file path=customXml/itemProps4.xml><?xml version="1.0" encoding="utf-8"?>
<ds:datastoreItem xmlns:ds="http://schemas.openxmlformats.org/officeDocument/2006/customXml" ds:itemID="{4881A2B0-F630-4B76-A3AB-A34BCDECF92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0x0101006B68FE985C165841A3BBFB4D96911E18</vt:lpwstr>
  </property>
</Properties>
</file>