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Am I a Good Fit?</w:t>
      </w:r>
    </w:p>
    <w:p>
      <w:pPr>
        <w:jc w:val="center"/>
      </w:pPr>
      <w:r>
        <w:t>A Pre-Cruise Compatibility Form for Carefree Cruising Companions</w:t>
      </w:r>
    </w:p>
    <w:p>
      <w:r>
        <w:t>Hello and welcome,</w:t>
        <w:br/>
        <w:t>Before we set sail together, I’d love to get to know you better. This form helps me understand your needs, preferences, and personality so I can determine if we’d make a great travel team. Every cruise I offer is highly personalized, and for safety, comfort, and enjoyment on both sides, it's important to ensure the right match.</w:t>
        <w:br/>
        <w:br/>
        <w:t>Please take your time answering. There are no right or wrong responses — just a sincere opportunity to see if my service is the right fit for you.</w:t>
      </w:r>
    </w:p>
    <w:p>
      <w:pPr>
        <w:pStyle w:val="Heading2"/>
      </w:pPr>
      <w:r>
        <w:t>Section 1: Personal Information</w:t>
      </w:r>
    </w:p>
    <w:p>
      <w:r>
        <w:t>Full Name:</w:t>
      </w:r>
    </w:p>
    <w:p>
      <w:r>
        <w:t>Preferred Name (if different):</w:t>
      </w:r>
    </w:p>
    <w:p>
      <w:r>
        <w:t>Age:</w:t>
      </w:r>
    </w:p>
    <w:p>
      <w:r>
        <w:t>Phone Number:</w:t>
      </w:r>
    </w:p>
    <w:p>
      <w:r>
        <w:t>Email Address:</w:t>
      </w:r>
    </w:p>
    <w:p>
      <w:r>
        <w:t>City &amp; Country:</w:t>
      </w:r>
    </w:p>
    <w:p>
      <w:r>
        <w:t>Emergency Contact (Name &amp; Phone Number):</w:t>
      </w:r>
    </w:p>
    <w:p>
      <w:pPr>
        <w:pStyle w:val="Heading2"/>
      </w:pPr>
      <w:r>
        <w:t>Section 2: Travel Plans &amp; Preferences</w:t>
      </w:r>
    </w:p>
    <w:p>
      <w:r>
        <w:t>If you already have a cruise in mind, please share details:</w:t>
      </w:r>
    </w:p>
    <w:p>
      <w:r>
        <w:t>- Ship name (if known):</w:t>
      </w:r>
    </w:p>
    <w:p>
      <w:r>
        <w:t>- Destination/Region:</w:t>
      </w:r>
    </w:p>
    <w:p>
      <w:r>
        <w:t>- Preferred dates or travel window:</w:t>
      </w:r>
    </w:p>
    <w:p>
      <w:r>
        <w:t>Have you cruised before? □ Yes □ No</w:t>
        <w:br/>
        <w:t>If yes, please share a little about your previous cruise experiences:</w:t>
      </w:r>
    </w:p>
    <w:p>
      <w:r>
        <w:t>Would you like help with cruise planning or booking? □ Yes □ No</w:t>
      </w:r>
    </w:p>
    <w:p>
      <w:r>
        <w:t>What type of cruise experience are you hoping for? (Check all that apply):</w:t>
        <w:br/>
        <w:t>□ Restful and slow-paced</w:t>
        <w:br/>
        <w:t>□ Social and engaging</w:t>
        <w:br/>
        <w:t>□ Scenic and cultural</w:t>
        <w:br/>
        <w:t>□ A mix of everything</w:t>
      </w:r>
    </w:p>
    <w:p>
      <w:r>
        <w:t>What would make this particular cruise special or meaningful for you?</w:t>
      </w:r>
    </w:p>
    <w:p>
      <w:r>
        <w:t>Will you be traveling alone or with a partner/spouse? If with someone else, please share their name, age, mobility/medical needs (if any), and personality.</w:t>
      </w:r>
    </w:p>
    <w:p>
      <w:pPr>
        <w:pStyle w:val="Heading2"/>
      </w:pPr>
      <w:r>
        <w:t>Section 3: Health, Mobility &amp; Support Needs</w:t>
      </w:r>
    </w:p>
    <w:p>
      <w:r>
        <w:t>Do you use any mobility aids? (e.g., walker, cane, wheelchair, scooter). If yes, please describe:</w:t>
      </w:r>
    </w:p>
    <w:p>
      <w:r>
        <w:t>Do you have any medical conditions that I should be aware of for your safety while traveling?</w:t>
      </w:r>
    </w:p>
    <w:p>
      <w:r>
        <w:t>Do you take medications regularly that may require assistance or reminders?</w:t>
      </w:r>
    </w:p>
    <w:p>
      <w:r>
        <w:t>Do you need help with any of the following? (Check all that apply):</w:t>
        <w:br/>
        <w:t>□ Personal care (dressing, hygiene, etc.)</w:t>
        <w:br/>
        <w:t>□ Special dietary considerations</w:t>
        <w:br/>
        <w:t>□ Managing fatigue or energy levels</w:t>
        <w:br/>
        <w:t>□ Staying organized or keeping a routine</w:t>
        <w:br/>
        <w:t>□ Emotional encouragement and companionship</w:t>
        <w:br/>
        <w:t>□ Other (please explain):</w:t>
      </w:r>
    </w:p>
    <w:p>
      <w:r>
        <w:t>What is your current activity level at home? □ Very active □ Moderately active □ Low activity</w:t>
      </w:r>
    </w:p>
    <w:p>
      <w:r>
        <w:t>Are there times of day when you tend to feel your best or your most tired?</w:t>
      </w:r>
    </w:p>
    <w:p>
      <w:pPr>
        <w:pStyle w:val="Heading2"/>
      </w:pPr>
      <w:r>
        <w:t>Section 4: Personality &amp; Travel Style</w:t>
      </w:r>
    </w:p>
    <w:p>
      <w:r>
        <w:t>How would your friends or family describe you in three words?</w:t>
      </w:r>
    </w:p>
    <w:p>
      <w:r>
        <w:t>How do you like to spend your time on vacation?</w:t>
      </w:r>
    </w:p>
    <w:p>
      <w:r>
        <w:t>Do you enjoy having company during the day, or do you prefer more quiet, independent time?</w:t>
      </w:r>
    </w:p>
    <w:p>
      <w:r>
        <w:t>Are there certain personality types or habits that you find difficult to travel with?</w:t>
      </w:r>
    </w:p>
    <w:p>
      <w:r>
        <w:t>How do you usually respond when plans change or things don’t go as expected?</w:t>
      </w:r>
    </w:p>
    <w:p>
      <w:r>
        <w:t>Is there something unique, charming, or interesting about you that you'd like me to know?</w:t>
      </w:r>
    </w:p>
    <w:p>
      <w:r>
        <w:t>If you were describing your perfect travel day, what would it look like from morning to night?</w:t>
      </w:r>
    </w:p>
    <w:p>
      <w:pPr>
        <w:pStyle w:val="Heading2"/>
      </w:pPr>
      <w:r>
        <w:t>Section 5: Boundaries &amp; Comfort</w:t>
      </w:r>
    </w:p>
    <w:p>
      <w:r>
        <w:t>Are there any situations or environments that make you feel uneasy or anxious while traveling?</w:t>
      </w:r>
    </w:p>
    <w:p>
      <w:r>
        <w:t>Do you use a CPAP machine or have a condition that affects your sleep?</w:t>
      </w:r>
    </w:p>
    <w:p>
      <w:r>
        <w:t>Do you drink alcohol? □ Yes □ No □ Occasionally</w:t>
      </w:r>
    </w:p>
    <w:p>
      <w:r>
        <w:t>Do you smoke or vape? □ Yes □ No</w:t>
      </w:r>
    </w:p>
    <w:p>
      <w:r>
        <w:t>Are you open to sharing a cabin (with separate beds) if needed, or do you prefer your own room? □ Open to sharing □ Prefer private room □ Depends on situation</w:t>
      </w:r>
    </w:p>
    <w:p>
      <w:r>
        <w:t>What type of travel companion are you looking for? (e.g., calm presence, helpful assistant, organized support, friendly and upbeat partner)</w:t>
      </w:r>
    </w:p>
    <w:p>
      <w:pPr>
        <w:pStyle w:val="Heading2"/>
      </w:pPr>
      <w:r>
        <w:t>Section 6: Final Reflections</w:t>
      </w:r>
    </w:p>
    <w:p>
      <w:r>
        <w:t>Why are you seeking a cruise companion at this time in your life?</w:t>
      </w:r>
    </w:p>
    <w:p>
      <w:r>
        <w:t>What would make you feel truly cared for and supported during this trip?</w:t>
      </w:r>
    </w:p>
    <w:p>
      <w:r>
        <w:t>Why do you think we might make a good travel match?</w:t>
      </w:r>
    </w:p>
    <w:p>
      <w:r>
        <w:t>Do you understand that this is a private, premium service and that my travel expenses, as well as a separate companion fee, will be part of the final package? □ Yes, and I’m prepared for that investment □ Not sure yet – I’d like to learn more</w:t>
      </w:r>
    </w:p>
    <w:p>
      <w:r>
        <w:t>Are you ready to move forward with this cruise soon, or are you still in the early planning stages? □ Ready to move forward and hire a companion □ Still planning and exploring options</w:t>
      </w:r>
    </w:p>
    <w:p>
      <w:pPr>
        <w:pStyle w:val="Heading2"/>
      </w:pPr>
      <w:r>
        <w:t>Signature</w:t>
      </w:r>
    </w:p>
    <w:p>
      <w:r>
        <w:t>Please sign and date below to confirm that your answers are truthful and that you’re submitting this form to explore the possibility of traveling together.</w:t>
        <w:br/>
        <w:br/>
        <w:t>Signature: __________________________</w:t>
        <w:br/>
        <w:t>Date: _______________________________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