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D56D8" w14:textId="77777777" w:rsidR="003C55B6" w:rsidRDefault="00000000">
      <w:r>
        <w:t>[Supporter's Letterhead, if applicable]</w:t>
      </w:r>
    </w:p>
    <w:p w14:paraId="5F3959E9" w14:textId="77777777" w:rsidR="003C55B6" w:rsidRDefault="00000000">
      <w:r>
        <w:t>Date: __________________</w:t>
      </w:r>
    </w:p>
    <w:p w14:paraId="363B1763" w14:textId="77777777" w:rsidR="003C55B6" w:rsidRDefault="00000000">
      <w:r>
        <w:t>Land Reutilization Authority (LRA) of the City of St. Louis</w:t>
      </w:r>
      <w:r>
        <w:br/>
        <w:t>1520 Market Street, Suite 2000</w:t>
      </w:r>
      <w:r>
        <w:br/>
        <w:t>St. Louis, MO 63103</w:t>
      </w:r>
    </w:p>
    <w:p w14:paraId="13FCFF58" w14:textId="77777777" w:rsidR="003C55B6" w:rsidRDefault="00000000">
      <w:r>
        <w:t>RE: Letter of Support for Wilson and Wilson Construction and the Wilson Multiplex Project</w:t>
      </w:r>
    </w:p>
    <w:p w14:paraId="6BDC864B" w14:textId="77777777" w:rsidR="003C55B6" w:rsidRDefault="00000000">
      <w:r>
        <w:t>Dear Members of the LRA Board:</w:t>
      </w:r>
    </w:p>
    <w:p w14:paraId="0618D559" w14:textId="77777777" w:rsidR="003C55B6" w:rsidRDefault="00000000">
      <w:r>
        <w:t>I am pleased to offer my full support for Wilson and Wilson Construction's proposed acquisition and redevelopment project to establish the Wilson Multiplex as its new headquarters in the City of St. Louis.</w:t>
      </w:r>
    </w:p>
    <w:p w14:paraId="01BD729B" w14:textId="77777777" w:rsidR="003C55B6" w:rsidRDefault="00000000">
      <w:r>
        <w:t>Under the leadership of Baron Isadore Wilson, also known as "The Brick God," Wilson and Wilson Construction has demonstrated a long-standing commitment to quality workmanship, economic development, and community investment throughout the St. Louis region.</w:t>
      </w:r>
    </w:p>
    <w:p w14:paraId="5BE24B6B" w14:textId="77777777" w:rsidR="003C55B6" w:rsidRDefault="00000000">
      <w:r>
        <w:t>The proposed Wilson Multiplex will serve as much more than a corporate headquarters. The project will create opportunities for workforce development, small business growth, community gathering spaces, educational programming, and neighborhood revitalization.</w:t>
      </w:r>
    </w:p>
    <w:p w14:paraId="13744109" w14:textId="77777777" w:rsidR="003C55B6" w:rsidRDefault="00000000">
      <w:r>
        <w:t>I respectfully encourage the LRA to support this proposal and assist Wilson and Wilson Construction in bringing this important vision to fruition.</w:t>
      </w:r>
    </w:p>
    <w:p w14:paraId="6DEFB5BB" w14:textId="77777777" w:rsidR="003C55B6" w:rsidRDefault="00000000">
      <w:r>
        <w:t>Sincerely,</w:t>
      </w:r>
    </w:p>
    <w:p w14:paraId="201BC15E" w14:textId="77777777" w:rsidR="003C55B6" w:rsidRDefault="00000000">
      <w:r>
        <w:t>__________________________________</w:t>
      </w:r>
      <w:r>
        <w:br/>
        <w:t>Name: _________________________</w:t>
      </w:r>
      <w:r>
        <w:br/>
        <w:t>Title/Organization: _________________________</w:t>
      </w:r>
      <w:r>
        <w:br/>
        <w:t>Business/Organization: _____________________</w:t>
      </w:r>
      <w:r>
        <w:br/>
        <w:t>Address: _______________________</w:t>
      </w:r>
      <w:r>
        <w:br/>
        <w:t>Phone: _________________________</w:t>
      </w:r>
      <w:r>
        <w:br/>
        <w:t>Email: _________________________</w:t>
      </w:r>
      <w:r>
        <w:br/>
        <w:t>Signature: ______________________</w:t>
      </w:r>
    </w:p>
    <w:p w14:paraId="63D6057E" w14:textId="77777777" w:rsidR="003C55B6" w:rsidRDefault="00000000">
      <w:r>
        <w:t>"Building Opportunities. Strengthening Communities. Creating Legacies—One Brick at a Time."</w:t>
      </w:r>
    </w:p>
    <w:sectPr w:rsidR="003C55B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6361798">
    <w:abstractNumId w:val="8"/>
  </w:num>
  <w:num w:numId="2" w16cid:durableId="87433876">
    <w:abstractNumId w:val="6"/>
  </w:num>
  <w:num w:numId="3" w16cid:durableId="1934509873">
    <w:abstractNumId w:val="5"/>
  </w:num>
  <w:num w:numId="4" w16cid:durableId="2090074577">
    <w:abstractNumId w:val="4"/>
  </w:num>
  <w:num w:numId="5" w16cid:durableId="469906692">
    <w:abstractNumId w:val="7"/>
  </w:num>
  <w:num w:numId="6" w16cid:durableId="2024626068">
    <w:abstractNumId w:val="3"/>
  </w:num>
  <w:num w:numId="7" w16cid:durableId="432166422">
    <w:abstractNumId w:val="2"/>
  </w:num>
  <w:num w:numId="8" w16cid:durableId="1520050255">
    <w:abstractNumId w:val="1"/>
  </w:num>
  <w:num w:numId="9" w16cid:durableId="146912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55B6"/>
    <w:rsid w:val="009E4F8C"/>
    <w:rsid w:val="00AA1D8D"/>
    <w:rsid w:val="00B47730"/>
    <w:rsid w:val="00CB0664"/>
    <w:rsid w:val="00EA2F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9A935A"/>
  <w14:defaultImageDpi w14:val="300"/>
  <w15:docId w15:val="{61E8F126-3795-4FD6-945A-042BD499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Wilson</dc:creator>
  <cp:keywords/>
  <dc:description>generated by python-docx</dc:description>
  <cp:lastModifiedBy>Mason, Eric</cp:lastModifiedBy>
  <cp:revision>2</cp:revision>
  <dcterms:created xsi:type="dcterms:W3CDTF">2026-07-12T02:52:00Z</dcterms:created>
  <dcterms:modified xsi:type="dcterms:W3CDTF">2026-07-12T02:52:00Z</dcterms:modified>
  <cp:category/>
</cp:coreProperties>
</file>