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bottom w:val="single" w:sz="24" w:space="1" w:color="A3D5FF"/>
        </w:pBdr>
      </w:pPr>
      <w:r>
        <w:rPr>
          <w:b/>
          <w:color w:val="0B4F6C"/>
          <w:sz w:val="48"/>
        </w:rPr>
        <w:t>Welcome to The Springs Community Church</w:t>
      </w:r>
    </w:p>
    <w:p>
      <w:pPr>
        <w:jc w:val="center"/>
      </w:pPr>
      <w:r>
        <w:rPr>
          <w:i/>
          <w:color w:val="1F9D55"/>
          <w:sz w:val="28"/>
        </w:rPr>
        <w:t>Rooted • Ready • Reaching</w:t>
      </w:r>
    </w:p>
    <w:p>
      <w:pPr>
        <w:jc w:val="center"/>
      </w:pPr>
    </w:p>
    <w:p>
      <w:pPr>
        <w:spacing w:before="120" w:after="120"/>
        <w:pBdr>
          <w:bottom w:val="single" w:sz="12" w:space="1" w:color="A3D5FF"/>
        </w:pBdr>
      </w:pPr>
      <w:r/>
    </w:p>
    <w:p>
      <w:pPr>
        <w:pBdr>
          <w:bottom w:val="single" w:sz="10" w:space="1" w:color="A3D5FF"/>
        </w:pBdr>
      </w:pPr>
    </w:p>
    <w:p>
      <w:pPr>
        <w:pStyle w:val="Heading2"/>
      </w:pPr>
      <w:r>
        <w:t>Quick Facts</w:t>
      </w:r>
    </w:p>
    <w:p>
      <w:pPr/>
      <w:r>
        <w:rPr>
          <w:b/>
        </w:rPr>
        <w:t xml:space="preserve">Sunday Service: </w:t>
      </w:r>
      <w:r>
        <w:t>10:00 AM</w:t>
        <w:br/>
      </w:r>
      <w:r>
        <w:rPr>
          <w:b/>
        </w:rPr>
        <w:t xml:space="preserve">Location: </w:t>
      </w:r>
      <w:r>
        <w:t>16341 South Park Ave, South Holland, IL 60473 (Gym at the rear of the church)</w:t>
        <w:br/>
      </w:r>
      <w:r>
        <w:rPr>
          <w:b/>
        </w:rPr>
        <w:t xml:space="preserve">Website: </w:t>
      </w:r>
      <w:r>
        <w:t>TheSpringsCommunity.org</w:t>
        <w:br/>
      </w:r>
      <w:r>
        <w:rPr>
          <w:b/>
        </w:rPr>
        <w:t xml:space="preserve">Pastor: </w:t>
      </w:r>
      <w:r>
        <w:t>Jamieson Clay (please address as 'Pastor Jamieson' — he prefers not to be called 'Reverend')</w:t>
        <w:br/>
      </w:r>
    </w:p>
    <w:p>
      <w:pPr>
        <w:spacing w:before="120" w:after="120"/>
        <w:pBdr>
          <w:bottom w:val="single" w:sz="12" w:space="1" w:color="A3D5FF"/>
        </w:pBdr>
      </w:pPr>
      <w:r/>
    </w:p>
    <w:p>
      <w:pPr>
        <w:pBdr>
          <w:bottom w:val="single" w:sz="10" w:space="1" w:color="A3D5FF"/>
        </w:pBdr>
      </w:pPr>
    </w:p>
    <w:p>
      <w:pPr>
        <w:pStyle w:val="Heading2"/>
      </w:pPr>
      <w:r>
        <w:t>Mission, Vision &amp; Core Values</w:t>
      </w:r>
    </w:p>
    <w:p>
      <w:r>
        <w:rPr>
          <w:b/>
        </w:rPr>
        <w:t>Mission</w:t>
      </w:r>
    </w:p>
    <w:p>
      <w:r>
        <w:t>To glorify God by worshiping Him in spirit and truth, proclaiming the Gospel, nurturing spiritual growth through discipleship and fellowship, and serving our community with Christ’s love.</w:t>
      </w:r>
    </w:p>
    <w:p>
      <w:r>
        <w:rPr>
          <w:b/>
        </w:rPr>
        <w:t>Vision</w:t>
      </w:r>
    </w:p>
    <w:p>
      <w:r>
        <w:t>A thriving, multi‑generational church that is rooted in Scripture, ready for service and leadership, and reaching our neighbors and the nations with the hope of Jesus.</w:t>
      </w:r>
    </w:p>
    <w:p>
      <w:r>
        <w:rPr>
          <w:b/>
        </w:rPr>
        <w:t>Core Values</w:t>
      </w:r>
    </w:p>
    <w:p>
      <w:r>
        <w:rPr>
          <w:color w:val="0B4F6C"/>
        </w:rPr>
        <w:t>• Biblical Truth</w:t>
        <w:br/>
        <w:t>• Prayer &amp; Worship</w:t>
        <w:br/>
        <w:t>• Discipleship &amp; Growth</w:t>
        <w:br/>
        <w:t>• Family &amp; Community</w:t>
        <w:br/>
        <w:t>• Service &amp; Generosity</w:t>
        <w:br/>
        <w:t>• Integrity &amp; Accountability</w:t>
      </w:r>
    </w:p>
    <w:p>
      <w:pPr>
        <w:spacing w:before="120" w:after="120"/>
        <w:pBdr>
          <w:bottom w:val="single" w:sz="12" w:space="1" w:color="A3D5FF"/>
        </w:pBdr>
      </w:pPr>
      <w:r/>
    </w:p>
    <w:p>
      <w:pPr>
        <w:pBdr>
          <w:bottom w:val="single" w:sz="10" w:space="1" w:color="A3D5FF"/>
        </w:pBdr>
      </w:pPr>
    </w:p>
    <w:p>
      <w:pPr>
        <w:pStyle w:val="Heading2"/>
      </w:pPr>
      <w:r>
        <w:t>What We Believe (Essentials of the Faith)</w:t>
      </w:r>
    </w:p>
    <w:p>
      <w:r>
        <w:rPr>
          <w:b/>
        </w:rPr>
        <w:t xml:space="preserve">Scripture: </w:t>
      </w:r>
      <w:r>
        <w:t>The Bible is the inspired, authoritative Word of God and our final rule for faith and life.</w:t>
      </w:r>
    </w:p>
    <w:p>
      <w:r>
        <w:rPr>
          <w:b/>
        </w:rPr>
        <w:t xml:space="preserve">God: </w:t>
      </w:r>
      <w:r>
        <w:t>There is one God, eternally existent in three Persons: Father, Son, and Holy Spirit.</w:t>
      </w:r>
    </w:p>
    <w:p>
      <w:r>
        <w:rPr>
          <w:b/>
        </w:rPr>
        <w:t xml:space="preserve">Jesus Christ: </w:t>
      </w:r>
      <w:r>
        <w:t>Jesus is fully God and fully man; born of a virgin, sinless, crucified for our sins, resurrected bodily, ascended, and coming again.</w:t>
      </w:r>
    </w:p>
    <w:p>
      <w:r>
        <w:rPr>
          <w:b/>
        </w:rPr>
        <w:t xml:space="preserve">Holy Spirit: </w:t>
      </w:r>
      <w:r>
        <w:t>The Holy Spirit indwells believers, empowering us for holy living, service, and witness.</w:t>
      </w:r>
    </w:p>
    <w:p>
      <w:r>
        <w:rPr>
          <w:b/>
        </w:rPr>
        <w:t xml:space="preserve">Salvation: </w:t>
      </w:r>
      <w:r>
        <w:t>We are saved by grace through faith in Jesus Christ; repentance and faith lead to new life and ongoing transformation.</w:t>
      </w:r>
    </w:p>
    <w:p>
      <w:r>
        <w:rPr>
          <w:b/>
        </w:rPr>
        <w:t xml:space="preserve">The Church: </w:t>
      </w:r>
      <w:r>
        <w:t>The Church is the Body of Christ, called to worship, fellowship, discipleship, service, and mission.</w:t>
      </w:r>
    </w:p>
    <w:p>
      <w:r>
        <w:rPr>
          <w:b/>
        </w:rPr>
        <w:t xml:space="preserve">Ordinances: </w:t>
      </w:r>
      <w:r>
        <w:t>We practice water baptism and the Lord’s Supper as ordinances given by Christ.</w:t>
      </w:r>
    </w:p>
    <w:p>
      <w:r>
        <w:rPr>
          <w:b/>
        </w:rPr>
        <w:t xml:space="preserve">Marriage &amp; Family: </w:t>
      </w:r>
      <w:r>
        <w:t>We honor God’s design for marriage and family and seek to build strong homes rooted in Christ‑like love.</w:t>
      </w:r>
    </w:p>
    <w:p>
      <w:pPr>
        <w:spacing w:before="120" w:after="120"/>
        <w:pBdr>
          <w:bottom w:val="single" w:sz="12" w:space="1" w:color="A3D5FF"/>
        </w:pBdr>
      </w:pPr>
      <w:r/>
    </w:p>
    <w:p>
      <w:pPr>
        <w:pBdr>
          <w:bottom w:val="single" w:sz="10" w:space="1" w:color="A3D5FF"/>
        </w:pBdr>
      </w:pPr>
    </w:p>
    <w:p>
      <w:pPr>
        <w:pStyle w:val="Heading2"/>
      </w:pPr>
      <w:r>
        <w:t>Your Path Forward at The Springs</w:t>
      </w:r>
    </w:p>
    <w:p>
      <w:r>
        <w:rPr>
          <w:b/>
        </w:rPr>
        <w:t>1) Worship Regularly</w:t>
      </w:r>
    </w:p>
    <w:p>
      <w:r>
        <w:t>Join us for four consecutive Sunday services to get rooted in our community and rhythm of worship.</w:t>
      </w:r>
    </w:p>
    <w:p>
      <w:r>
        <w:rPr>
          <w:b/>
        </w:rPr>
        <w:t>2) New Members Class (4 Sessions)</w:t>
      </w:r>
    </w:p>
    <w:p>
      <w:r>
        <w:t>A four‑part orientation covering our story, beliefs, foundations of discipleship, and your gifts &amp; calling.</w:t>
      </w:r>
    </w:p>
    <w:p>
      <w:r>
        <w:rPr>
          <w:b/>
        </w:rPr>
        <w:t>3) Right Hand of Fellowship</w:t>
      </w:r>
    </w:p>
    <w:p>
      <w:r>
        <w:t>After completing the class and the four‑service step, you’ll be welcomed on the first Sunday following completion.</w:t>
      </w:r>
    </w:p>
    <w:p>
      <w:r>
        <w:rPr>
          <w:b/>
        </w:rPr>
        <w:t>4) Belong to a Group</w:t>
      </w:r>
    </w:p>
    <w:p>
      <w:r>
        <w:t>Find a small group or ministry circle for prayer, study, and encouragement.</w:t>
      </w:r>
    </w:p>
    <w:p>
      <w:r>
        <w:rPr>
          <w:b/>
        </w:rPr>
        <w:t>5) Serve on a Team</w:t>
      </w:r>
    </w:p>
    <w:p>
      <w:r>
        <w:t>We’ll match your gifts and interests with a ministry team—there’s a place for everyone.</w:t>
      </w:r>
    </w:p>
    <w:p>
      <w:r>
        <w:rPr>
          <w:b/>
        </w:rPr>
        <w:t>6) Take Your Next Step</w:t>
      </w:r>
    </w:p>
    <w:p>
      <w:r>
        <w:t>Baptism, child dedication, leadership pathways, and outreach opportunities are available throughout the year.</w:t>
      </w:r>
    </w:p>
    <w:p>
      <w:pPr>
        <w:spacing w:before="120" w:after="120"/>
        <w:pBdr>
          <w:bottom w:val="single" w:sz="12" w:space="1" w:color="A3D5FF"/>
        </w:pBdr>
      </w:pPr>
      <w:r/>
    </w:p>
    <w:p>
      <w:pPr>
        <w:pBdr>
          <w:bottom w:val="single" w:sz="10" w:space="1" w:color="A3D5FF"/>
        </w:pBdr>
      </w:pPr>
    </w:p>
    <w:p>
      <w:pPr>
        <w:pStyle w:val="Heading2"/>
      </w:pPr>
      <w:r>
        <w:t>Ministries &amp; Teams (Find Your Place!)</w:t>
      </w:r>
    </w:p>
    <w:p>
      <w:r>
        <w:rPr>
          <w:color w:val="0B4F6C"/>
        </w:rPr>
        <w:t>• Worship &amp; Arts (music, praise team, musicians)</w:t>
        <w:br/>
        <w:t>• Tech &amp; Media (sound, slides, livestream, social)</w:t>
        <w:br/>
        <w:t>• Hospitality &amp; First Impressions (greeters, ushers, café)</w:t>
        <w:br/>
        <w:t>• Prayer &amp; Care (altar team, visitation, follow‑up)</w:t>
        <w:br/>
        <w:t>• Children &amp; Youth (nursery, kids church, youth mentors)</w:t>
        <w:br/>
        <w:t>• Men’s Ministry (Project Adam)</w:t>
        <w:br/>
        <w:t>• Women’s Ministry</w:t>
        <w:br/>
        <w:t>• Outreach &amp; Evangelism (community events, service projects)</w:t>
        <w:br/>
        <w:t>• Administration &amp; Communications (bulletins, data, office)</w:t>
        <w:br/>
        <w:t>• Facilities &amp; Setup (staging, chairs, cleanliness, safety)</w:t>
        <w:br/>
        <w:t>• Security &amp; Parking (order, safety, flow)</w:t>
      </w:r>
    </w:p>
    <w:p>
      <w:pPr>
        <w:spacing w:before="120" w:after="120"/>
        <w:pBdr>
          <w:bottom w:val="single" w:sz="12" w:space="1" w:color="A3D5FF"/>
        </w:pBdr>
      </w:pPr>
      <w:r/>
    </w:p>
    <w:p>
      <w:pPr>
        <w:pBdr>
          <w:bottom w:val="single" w:sz="10" w:space="1" w:color="A3D5FF"/>
        </w:pBdr>
      </w:pPr>
    </w:p>
    <w:p>
      <w:pPr>
        <w:pStyle w:val="Heading2"/>
      </w:pPr>
      <w:r>
        <w:t>Care &amp; Support</w:t>
      </w:r>
    </w:p>
    <w:p>
      <w:r>
        <w:t>If you’re walking through a difficult season, we’re here for you. Pastoral care, prayer support, and practical help are available. Let us know how we can serve you.</w:t>
      </w:r>
    </w:p>
    <w:p>
      <w:pPr>
        <w:spacing w:before="120" w:after="120"/>
        <w:pBdr>
          <w:bottom w:val="single" w:sz="12" w:space="1" w:color="A3D5FF"/>
        </w:pBdr>
      </w:pPr>
      <w:r/>
    </w:p>
    <w:p>
      <w:pPr>
        <w:pBdr>
          <w:bottom w:val="single" w:sz="10" w:space="1" w:color="A3D5FF"/>
        </w:pBdr>
      </w:pPr>
    </w:p>
    <w:p>
      <w:pPr>
        <w:pStyle w:val="Heading2"/>
      </w:pPr>
      <w:r>
        <w:t>Communication &amp; Member Commitments</w:t>
      </w:r>
    </w:p>
    <w:p>
      <w:r>
        <w:rPr>
          <w:b/>
        </w:rPr>
        <w:t>Communication</w:t>
      </w:r>
    </w:p>
    <w:p>
      <w:r>
        <w:t>We share updates via Sunday announcements, email, and text. Please provide your preferred contact information and consent below.</w:t>
      </w:r>
    </w:p>
    <w:p>
      <w:r>
        <w:rPr>
          <w:b/>
        </w:rPr>
        <w:t>Our Commitments Together</w:t>
      </w:r>
    </w:p>
    <w:p>
      <w:r>
        <w:t>As members, we commit to gather faithfully, grow spiritually, serve joyfully, give generously, and go missionally—living as everyday disciples of Jesus.</w:t>
      </w:r>
    </w:p>
    <w:p>
      <w:pPr>
        <w:spacing w:before="120" w:after="120"/>
        <w:pBdr>
          <w:bottom w:val="single" w:sz="12" w:space="1" w:color="A3D5FF"/>
        </w:pBdr>
      </w:pPr>
      <w:r/>
    </w:p>
    <w:p>
      <w:pPr>
        <w:pBdr>
          <w:bottom w:val="single" w:sz="10" w:space="1" w:color="A3D5FF"/>
        </w:pBdr>
      </w:pPr>
    </w:p>
    <w:p>
      <w:pPr>
        <w:pStyle w:val="Heading2"/>
      </w:pPr>
      <w:r>
        <w:t>Giving &amp; Stewardship</w:t>
      </w:r>
    </w:p>
    <w:p>
      <w:r>
        <w:t>We honor God with tithes and offerings to fuel ministry and mission. Give in‑service or online (see website). Thank you for your generosity!</w:t>
      </w:r>
    </w:p>
    <w:p>
      <w:pPr>
        <w:spacing w:before="120" w:after="120"/>
        <w:pBdr>
          <w:bottom w:val="single" w:sz="12" w:space="1" w:color="A3D5FF"/>
        </w:pBdr>
      </w:pPr>
      <w:r/>
    </w:p>
    <w:p>
      <w:pPr>
        <w:pBdr>
          <w:bottom w:val="single" w:sz="10" w:space="1" w:color="A3D5FF"/>
        </w:pBdr>
      </w:pPr>
    </w:p>
    <w:p>
      <w:pPr>
        <w:pStyle w:val="Heading2"/>
      </w:pPr>
      <w:r>
        <w:t>Leadership &amp; Governance</w:t>
      </w:r>
    </w:p>
    <w:p>
      <w:r>
        <w:rPr>
          <w:color w:val="0B4F6C"/>
        </w:rPr>
        <w:t>• Senior Pastor: Jamieson Clay (prefers not to be called 'Reverend')</w:t>
        <w:br/>
        <w:t>• Elders &amp; Deacons: Provide spiritual care, servant leadership, and support</w:t>
        <w:br/>
        <w:t>• Executive Board: Stewardship, accountability, and strategic direction</w:t>
      </w:r>
    </w:p>
    <w:p>
      <w:pPr>
        <w:spacing w:before="120" w:after="120"/>
        <w:pBdr>
          <w:bottom w:val="single" w:sz="12" w:space="1" w:color="A3D5FF"/>
        </w:pBdr>
      </w:pPr>
      <w:r/>
    </w:p>
    <w:p>
      <w:pPr>
        <w:pBdr>
          <w:bottom w:val="single" w:sz="10" w:space="1" w:color="A3D5FF"/>
        </w:pBdr>
      </w:pPr>
    </w:p>
    <w:p>
      <w:pPr>
        <w:pStyle w:val="Heading2"/>
      </w:pPr>
      <w:r>
        <w:t>FAQs</w:t>
      </w:r>
    </w:p>
    <w:p>
      <w:r>
        <w:rPr>
          <w:b/>
        </w:rPr>
        <w:t>Do I have to be perfect to belong?</w:t>
      </w:r>
    </w:p>
    <w:p>
      <w:r>
        <w:t>No—Jesus invites us as we are and transforms us as we follow Him together.</w:t>
      </w:r>
    </w:p>
    <w:p>
      <w:r>
        <w:rPr>
          <w:b/>
        </w:rPr>
        <w:t>How do I get baptized?</w:t>
      </w:r>
    </w:p>
    <w:p>
      <w:r>
        <w:t>Sign up on your New Member form or talk with a leader; we’ll schedule your baptism class and date.</w:t>
      </w:r>
    </w:p>
    <w:p>
      <w:r>
        <w:rPr>
          <w:b/>
        </w:rPr>
        <w:t>Can I serve right away?</w:t>
      </w:r>
    </w:p>
    <w:p>
      <w:r>
        <w:t>Many teams welcome you immediately; some roles include simple onboarding or background checks.</w:t>
      </w:r>
    </w:p>
    <w:p>
      <w:r>
        <w:rPr>
          <w:b/>
        </w:rPr>
        <w:t>What about kids?</w:t>
      </w:r>
    </w:p>
    <w:p>
      <w:r>
        <w:t>We’re building safe, fun discipleship environments for children and youth, with caring volunteers.</w:t>
      </w:r>
    </w:p>
    <w:p>
      <w:pPr>
        <w:spacing w:before="120" w:after="120"/>
        <w:pBdr>
          <w:bottom w:val="single" w:sz="12" w:space="1" w:color="A3D5FF"/>
        </w:pBdr>
      </w:pPr>
      <w:r/>
    </w:p>
    <w:p>
      <w:pPr>
        <w:pBdr>
          <w:bottom w:val="single" w:sz="10" w:space="1" w:color="A3D5FF"/>
        </w:pBdr>
      </w:pPr>
    </w:p>
    <w:p>
      <w:pPr>
        <w:pStyle w:val="Heading2"/>
      </w:pPr>
      <w:r>
        <w:t>New Member Information &amp; Next Steps</w:t>
      </w:r>
    </w:p>
    <w:p>
      <w:r>
        <w:t>(Please complete and return to a leader or the Welcome Table)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Full Name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Date of Birth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Phone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Email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Address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City/State/Zip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Emergency Contact (Name &amp; Phone)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Preferred Contact (Text / Email / Phone)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I consent to receive church communications (Yes / No)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I’m interested in (check all that apply)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My Next Step(s)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How can we help you?</w:t>
            </w:r>
          </w:p>
        </w:tc>
        <w:tc>
          <w:tcPr>
            <w:tcW w:type="dxa" w:w="4320"/>
          </w:tcPr>
          <w:p>
            <w:r/>
          </w:p>
        </w:tc>
      </w:tr>
    </w:tbl>
    <w:p>
      <w:r>
        <w:t>Suggested areas of interest: Worship • Tech/Media • Hospitality • Prayer • Children • Youth • Men (Project Adam) • Women • Outreach • Admin/Comms • Facilities • Security/Ushers</w:t>
      </w:r>
    </w:p>
    <w:p>
      <w:r>
        <w:rPr>
          <w:b/>
        </w:rPr>
        <w:t>Spiritual Gifts &amp; Strengths</w:t>
      </w:r>
    </w:p>
    <w:p>
      <w:r>
        <w:t>If you’ve taken a spiritual gifts or strengths assessment, list your top 3: _____________________________</w:t>
      </w:r>
    </w:p>
    <w:p>
      <w:pPr>
        <w:spacing w:before="120" w:after="120"/>
        <w:pBdr>
          <w:bottom w:val="single" w:sz="12" w:space="1" w:color="A3D5FF"/>
        </w:pBdr>
      </w:pPr>
      <w:r/>
    </w:p>
    <w:p>
      <w:pPr>
        <w:pBdr>
          <w:bottom w:val="single" w:sz="10" w:space="1" w:color="A3D5FF"/>
        </w:pBdr>
      </w:pPr>
    </w:p>
    <w:p>
      <w:pPr>
        <w:pStyle w:val="Heading2"/>
      </w:pPr>
      <w:r>
        <w:t>Membership Path Reminder</w:t>
      </w:r>
    </w:p>
    <w:p>
      <w:r>
        <w:rPr>
          <w:color w:val="0B4F6C"/>
        </w:rPr>
        <w:t>• Attend four services • Complete the 4‑session New Members Class • Receive the Right Hand of Fellowship on the next first Sunday.</w:t>
      </w:r>
    </w:p>
    <w:p>
      <w:pPr>
        <w:spacing w:before="120" w:after="120"/>
        <w:pBdr>
          <w:bottom w:val="single" w:sz="12" w:space="1" w:color="A3D5FF"/>
        </w:pBdr>
      </w:pPr>
      <w:r/>
    </w:p>
    <w:p>
      <w:pPr>
        <w:pBdr>
          <w:bottom w:val="single" w:sz="10" w:space="1" w:color="A3D5FF"/>
        </w:pBdr>
      </w:pPr>
    </w:p>
    <w:p>
      <w:pPr>
        <w:pStyle w:val="Heading2"/>
      </w:pPr>
      <w:r>
        <w:t>We’re Glad You’re Here!</w:t>
      </w:r>
    </w:p>
    <w:p>
      <w:r>
        <w:t>You belong here. Let’s grow together—rooted in Christ, ready to serve, and reaching our community in love.</w:t>
      </w:r>
    </w:p>
    <w:sectPr w:rsidR="00FC693F" w:rsidRPr="0006063C" w:rsidSect="00034616">
      <w:footerReference w:type="default" r:id="rId9"/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The Springs Community Church • Sundays 10:00 AM • 16341 South Park Ave, South Holland, IL 60473 • TheSpringsCommunity.org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4680"/>
          <w:shd w:fill="A3D5FF" w:val="clear"/>
        </w:tcPr>
        <w:p>
          <w:pPr>
            <w:jc w:val="left"/>
          </w:pPr>
          <w:r/>
          <w:r>
            <w:drawing>
              <wp:inline xmlns:a="http://schemas.openxmlformats.org/drawingml/2006/main" xmlns:pic="http://schemas.openxmlformats.org/drawingml/2006/picture">
                <wp:extent cx="1280160" cy="128016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he-Springs-3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0160" cy="128016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  <w:shd w:fill="A3D5FF" w:val="clear"/>
        </w:tcPr>
        <w:p>
          <w:pPr>
            <w:jc w:val="right"/>
          </w:pPr>
          <w:r>
            <w:rPr>
              <w:b/>
              <w:color w:val="0B4F6C"/>
              <w:sz w:val="32"/>
            </w:rPr>
            <w:t>The Springs Community Church</w:t>
            <w:br/>
          </w:r>
          <w:r>
            <w:rPr>
              <w:i/>
              <w:color w:val="0B4F6C"/>
              <w:sz w:val="22"/>
            </w:rPr>
            <w:t>Rooted • Ready • Reaching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4F6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B4F6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B4F6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