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96A5E" w14:textId="77777777" w:rsidR="00E22D81" w:rsidRPr="004028F4" w:rsidRDefault="007270CC" w:rsidP="004028F4">
      <w:pPr>
        <w:pStyle w:val="Heading1"/>
        <w:jc w:val="center"/>
        <w:rPr>
          <w:color w:val="0D0D0D" w:themeColor="text1" w:themeTint="F2"/>
          <w:sz w:val="56"/>
          <w:szCs w:val="56"/>
          <w:u w:val="single"/>
        </w:rPr>
      </w:pPr>
      <w:r w:rsidRPr="004028F4">
        <w:rPr>
          <w:color w:val="0D0D0D" w:themeColor="text1" w:themeTint="F2"/>
          <w:sz w:val="56"/>
          <w:szCs w:val="56"/>
          <w:u w:val="single"/>
        </w:rPr>
        <w:t>CoachLoop Mentee Quick Guide</w:t>
      </w:r>
    </w:p>
    <w:p w14:paraId="282959EF" w14:textId="77777777" w:rsidR="009B5AFE" w:rsidRDefault="007270CC" w:rsidP="009B5AFE">
      <w:pPr>
        <w:pStyle w:val="NoSpacing"/>
        <w:jc w:val="center"/>
        <w:rPr>
          <w:color w:val="0D0D0D" w:themeColor="text1" w:themeTint="F2"/>
        </w:rPr>
      </w:pPr>
      <w:r w:rsidRPr="009B5AFE">
        <w:rPr>
          <w:i/>
          <w:iCs/>
        </w:rPr>
        <w:t>Guiding Questions to Maximize Your Mentorship Experience</w:t>
      </w:r>
      <w:r w:rsidRPr="009B5AFE">
        <w:rPr>
          <w:i/>
          <w:iCs/>
        </w:rPr>
        <w:br/>
      </w:r>
    </w:p>
    <w:p w14:paraId="31F72D1C" w14:textId="6ABB228D" w:rsidR="00E22D81" w:rsidRPr="009B5AFE" w:rsidRDefault="007270CC" w:rsidP="009B5AFE">
      <w:pPr>
        <w:pStyle w:val="NoSpacing"/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</w:pPr>
      <w:r w:rsidRPr="009B5AFE">
        <w:rPr>
          <w:rFonts w:asciiTheme="majorHAnsi" w:hAnsiTheme="majorHAnsi" w:cstheme="majorHAnsi"/>
          <w:b/>
          <w:bCs/>
          <w:color w:val="0D0D0D" w:themeColor="text1" w:themeTint="F2"/>
          <w:sz w:val="28"/>
          <w:szCs w:val="28"/>
        </w:rPr>
        <w:t>1. CLARITY (Am I clear on my goals?)</w:t>
      </w:r>
    </w:p>
    <w:p w14:paraId="728A5B58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</w:t>
      </w:r>
      <w:r w:rsidRPr="004028F4">
        <w:rPr>
          <w:color w:val="0D0D0D" w:themeColor="text1" w:themeTint="F2"/>
        </w:rPr>
        <w:t xml:space="preserve"> What are my top short-term goals for this program?</w:t>
      </w:r>
      <w:r w:rsidRPr="004028F4">
        <w:rPr>
          <w:color w:val="0D0D0D" w:themeColor="text1" w:themeTint="F2"/>
        </w:rPr>
        <w:br/>
      </w:r>
      <w:r w:rsidRPr="004028F4">
        <w:rPr>
          <w:color w:val="0D0D0D" w:themeColor="text1" w:themeTint="F2"/>
        </w:rPr>
        <w:t>- How do my current actions connect to my long-term goals?</w:t>
      </w:r>
      <w:r w:rsidRPr="004028F4">
        <w:rPr>
          <w:color w:val="0D0D0D" w:themeColor="text1" w:themeTint="F2"/>
        </w:rPr>
        <w:br/>
        <w:t>- Am I focusing on the right priorities?</w:t>
      </w:r>
    </w:p>
    <w:p w14:paraId="40DF2672" w14:textId="77777777" w:rsidR="00E22D81" w:rsidRPr="004028F4" w:rsidRDefault="007270CC">
      <w:pPr>
        <w:pStyle w:val="Heading1"/>
        <w:rPr>
          <w:color w:val="0D0D0D" w:themeColor="text1" w:themeTint="F2"/>
        </w:rPr>
      </w:pPr>
      <w:r w:rsidRPr="004028F4">
        <w:rPr>
          <w:color w:val="0D0D0D" w:themeColor="text1" w:themeTint="F2"/>
        </w:rPr>
        <w:t>2. EXECUTION (Am I taking action?)</w:t>
      </w:r>
    </w:p>
    <w:p w14:paraId="4BD2B769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 What specific actions have I completed since our last meeting?</w:t>
      </w:r>
      <w:r w:rsidRPr="004028F4">
        <w:rPr>
          <w:color w:val="0D0D0D" w:themeColor="text1" w:themeTint="F2"/>
        </w:rPr>
        <w:br/>
        <w:t>- What actions did I not complete—and why?</w:t>
      </w:r>
      <w:r w:rsidRPr="004028F4">
        <w:rPr>
          <w:color w:val="0D0D0D" w:themeColor="text1" w:themeTint="F2"/>
        </w:rPr>
        <w:br/>
        <w:t>- What should I be prioritizing next?</w:t>
      </w:r>
    </w:p>
    <w:p w14:paraId="6DD3025F" w14:textId="77777777" w:rsidR="00E22D81" w:rsidRPr="004028F4" w:rsidRDefault="007270CC">
      <w:pPr>
        <w:pStyle w:val="Heading1"/>
        <w:rPr>
          <w:color w:val="0D0D0D" w:themeColor="text1" w:themeTint="F2"/>
        </w:rPr>
      </w:pPr>
      <w:r w:rsidRPr="004028F4">
        <w:rPr>
          <w:color w:val="0D0D0D" w:themeColor="text1" w:themeTint="F2"/>
        </w:rPr>
        <w:t>3. FEEDBACK (Am I getting the guidance I need?)</w:t>
      </w:r>
    </w:p>
    <w:p w14:paraId="530EDE70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 Can you review my resume, LinkedIn, or work and provide honest feedback?</w:t>
      </w:r>
      <w:r w:rsidRPr="004028F4">
        <w:rPr>
          <w:color w:val="0D0D0D" w:themeColor="text1" w:themeTint="F2"/>
        </w:rPr>
        <w:br/>
        <w:t>- What skills should I focus on developing right now?</w:t>
      </w:r>
      <w:r w:rsidRPr="004028F4">
        <w:rPr>
          <w:color w:val="0D0D0D" w:themeColor="text1" w:themeTint="F2"/>
        </w:rPr>
        <w:br/>
        <w:t>- How can I improve my approach?</w:t>
      </w:r>
    </w:p>
    <w:p w14:paraId="7C784620" w14:textId="77777777" w:rsidR="00E22D81" w:rsidRPr="004028F4" w:rsidRDefault="007270CC">
      <w:pPr>
        <w:pStyle w:val="Heading1"/>
        <w:rPr>
          <w:color w:val="0D0D0D" w:themeColor="text1" w:themeTint="F2"/>
        </w:rPr>
      </w:pPr>
      <w:r w:rsidRPr="004028F4">
        <w:rPr>
          <w:color w:val="0D0D0D" w:themeColor="text1" w:themeTint="F2"/>
        </w:rPr>
        <w:t>4. STRATEGY (Am I on the right path?)</w:t>
      </w:r>
    </w:p>
    <w:p w14:paraId="2D2738DB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 What career paths should I be exploring?</w:t>
      </w:r>
      <w:r w:rsidRPr="004028F4">
        <w:rPr>
          <w:color w:val="0D0D0D" w:themeColor="text1" w:themeTint="F2"/>
        </w:rPr>
        <w:br/>
        <w:t>- What steps would you take if you were in my position?</w:t>
      </w:r>
      <w:r w:rsidRPr="004028F4">
        <w:rPr>
          <w:color w:val="0D0D0D" w:themeColor="text1" w:themeTint="F2"/>
        </w:rPr>
        <w:br/>
        <w:t>- What should I be doing now to move closer to my long-term goals?</w:t>
      </w:r>
    </w:p>
    <w:p w14:paraId="54BCED85" w14:textId="77777777" w:rsidR="00E22D81" w:rsidRPr="004028F4" w:rsidRDefault="007270CC">
      <w:pPr>
        <w:pStyle w:val="Heading1"/>
        <w:rPr>
          <w:color w:val="0D0D0D" w:themeColor="text1" w:themeTint="F2"/>
        </w:rPr>
      </w:pPr>
      <w:r w:rsidRPr="004028F4">
        <w:rPr>
          <w:color w:val="0D0D0D" w:themeColor="text1" w:themeTint="F2"/>
        </w:rPr>
        <w:t>5. NETWORKING &amp; OPPORTUNITIES (Am I building connections?)</w:t>
      </w:r>
    </w:p>
    <w:p w14:paraId="6EF0D77D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 Who should I be connecting with in this field?</w:t>
      </w:r>
      <w:r w:rsidRPr="004028F4">
        <w:rPr>
          <w:color w:val="0D0D0D" w:themeColor="text1" w:themeTint="F2"/>
        </w:rPr>
        <w:br/>
        <w:t>- How can I approach networking more effectively?</w:t>
      </w:r>
      <w:r w:rsidRPr="004028F4">
        <w:rPr>
          <w:color w:val="0D0D0D" w:themeColor="text1" w:themeTint="F2"/>
        </w:rPr>
        <w:br/>
        <w:t>- What opportunities should I be pursuing right now?</w:t>
      </w:r>
    </w:p>
    <w:p w14:paraId="2887BDE3" w14:textId="77777777" w:rsidR="00E22D81" w:rsidRPr="004028F4" w:rsidRDefault="007270CC">
      <w:pPr>
        <w:pStyle w:val="Heading1"/>
        <w:rPr>
          <w:color w:val="0D0D0D" w:themeColor="text1" w:themeTint="F2"/>
        </w:rPr>
      </w:pPr>
      <w:r w:rsidRPr="004028F4">
        <w:rPr>
          <w:color w:val="0D0D0D" w:themeColor="text1" w:themeTint="F2"/>
        </w:rPr>
        <w:t>6. GROWTH (Am I developing?)</w:t>
      </w:r>
    </w:p>
    <w:p w14:paraId="7A8C8175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 How has my confidence changed since our last meeting?</w:t>
      </w:r>
      <w:r w:rsidRPr="004028F4">
        <w:rPr>
          <w:color w:val="0D0D0D" w:themeColor="text1" w:themeTint="F2"/>
        </w:rPr>
        <w:br/>
        <w:t>- Do I feel clearer about my direction?</w:t>
      </w:r>
      <w:r w:rsidRPr="004028F4">
        <w:rPr>
          <w:color w:val="0D0D0D" w:themeColor="text1" w:themeTint="F2"/>
        </w:rPr>
        <w:br/>
        <w:t>- What have I learned so far?</w:t>
      </w:r>
    </w:p>
    <w:p w14:paraId="7B4F5718" w14:textId="77777777" w:rsidR="00E22D81" w:rsidRPr="004028F4" w:rsidRDefault="007270CC">
      <w:pPr>
        <w:pStyle w:val="Heading1"/>
        <w:rPr>
          <w:color w:val="0D0D0D" w:themeColor="text1" w:themeTint="F2"/>
        </w:rPr>
      </w:pPr>
      <w:r w:rsidRPr="004028F4">
        <w:rPr>
          <w:color w:val="0D0D0D" w:themeColor="text1" w:themeTint="F2"/>
        </w:rPr>
        <w:lastRenderedPageBreak/>
        <w:t>7. ACCOUNTABILITY (What will I do next?)</w:t>
      </w:r>
    </w:p>
    <w:p w14:paraId="2DCD1BA5" w14:textId="77777777" w:rsidR="00E22D81" w:rsidRPr="004028F4" w:rsidRDefault="007270CC">
      <w:pPr>
        <w:rPr>
          <w:color w:val="0D0D0D" w:themeColor="text1" w:themeTint="F2"/>
        </w:rPr>
      </w:pPr>
      <w:r w:rsidRPr="004028F4">
        <w:rPr>
          <w:color w:val="0D0D0D" w:themeColor="text1" w:themeTint="F2"/>
        </w:rPr>
        <w:t>- What are the top 2–3 actions I will complete before our next meeting?</w:t>
      </w:r>
      <w:r w:rsidRPr="004028F4">
        <w:rPr>
          <w:color w:val="0D0D0D" w:themeColor="text1" w:themeTint="F2"/>
        </w:rPr>
        <w:br/>
        <w:t>- What is my timeline?</w:t>
      </w:r>
      <w:r w:rsidRPr="004028F4">
        <w:rPr>
          <w:color w:val="0D0D0D" w:themeColor="text1" w:themeTint="F2"/>
        </w:rPr>
        <w:br/>
        <w:t>- How will I track my progress?</w:t>
      </w:r>
    </w:p>
    <w:p w14:paraId="30AA6062" w14:textId="23233511" w:rsidR="00E22D81" w:rsidRPr="009B5AFE" w:rsidRDefault="007270CC">
      <w:pPr>
        <w:rPr>
          <w:b/>
          <w:bCs/>
          <w:color w:val="0D0D0D" w:themeColor="text1" w:themeTint="F2"/>
        </w:rPr>
      </w:pPr>
      <w:r w:rsidRPr="004028F4">
        <w:rPr>
          <w:color w:val="0D0D0D" w:themeColor="text1" w:themeTint="F2"/>
        </w:rPr>
        <w:br/>
      </w:r>
      <w:r w:rsidR="009B5AFE" w:rsidRPr="009B5AFE">
        <w:rPr>
          <w:b/>
          <w:bCs/>
          <w:color w:val="0D0D0D" w:themeColor="text1" w:themeTint="F2"/>
        </w:rPr>
        <w:t>KEY REMINDER: YOU OWN YOUR GROWTH. COME PREPARED, TAKE ACTION, AND USE YOUR MENTOR AS A RESOURCE</w:t>
      </w:r>
      <w:r w:rsidR="009B5AFE">
        <w:rPr>
          <w:b/>
          <w:bCs/>
          <w:color w:val="0D0D0D" w:themeColor="text1" w:themeTint="F2"/>
        </w:rPr>
        <w:t xml:space="preserve">, </w:t>
      </w:r>
      <w:r w:rsidR="009B5AFE" w:rsidRPr="009B5AFE">
        <w:rPr>
          <w:b/>
          <w:bCs/>
          <w:color w:val="0D0D0D" w:themeColor="text1" w:themeTint="F2"/>
        </w:rPr>
        <w:t>NOT A CRUTCH.</w:t>
      </w:r>
    </w:p>
    <w:sectPr w:rsidR="00E22D81" w:rsidRPr="009B5AF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485F" w14:textId="77777777" w:rsidR="007270CC" w:rsidRDefault="007270CC" w:rsidP="004028F4">
      <w:pPr>
        <w:spacing w:after="0" w:line="240" w:lineRule="auto"/>
      </w:pPr>
      <w:r>
        <w:separator/>
      </w:r>
    </w:p>
  </w:endnote>
  <w:endnote w:type="continuationSeparator" w:id="0">
    <w:p w14:paraId="391D4753" w14:textId="77777777" w:rsidR="007270CC" w:rsidRDefault="007270CC" w:rsidP="00402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85B48" w14:textId="77777777" w:rsidR="007270CC" w:rsidRDefault="007270CC" w:rsidP="004028F4">
      <w:pPr>
        <w:spacing w:after="0" w:line="240" w:lineRule="auto"/>
      </w:pPr>
      <w:r>
        <w:separator/>
      </w:r>
    </w:p>
  </w:footnote>
  <w:footnote w:type="continuationSeparator" w:id="0">
    <w:p w14:paraId="172DA1A5" w14:textId="77777777" w:rsidR="007270CC" w:rsidRDefault="007270CC" w:rsidP="00402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6B753" w14:textId="3CBBC695" w:rsidR="004028F4" w:rsidRDefault="004028F4" w:rsidP="004028F4">
    <w:pPr>
      <w:pStyle w:val="Header"/>
      <w:jc w:val="center"/>
    </w:pPr>
    <w:r>
      <w:rPr>
        <w:noProof/>
      </w:rPr>
      <w:drawing>
        <wp:inline distT="0" distB="0" distL="0" distR="0" wp14:anchorId="37BF1232" wp14:editId="21044AF1">
          <wp:extent cx="2493645" cy="920750"/>
          <wp:effectExtent l="0" t="0" r="0" b="0"/>
          <wp:docPr id="242841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5732006">
    <w:abstractNumId w:val="8"/>
  </w:num>
  <w:num w:numId="2" w16cid:durableId="1689716584">
    <w:abstractNumId w:val="6"/>
  </w:num>
  <w:num w:numId="3" w16cid:durableId="1071002376">
    <w:abstractNumId w:val="5"/>
  </w:num>
  <w:num w:numId="4" w16cid:durableId="972980217">
    <w:abstractNumId w:val="4"/>
  </w:num>
  <w:num w:numId="5" w16cid:durableId="779304290">
    <w:abstractNumId w:val="7"/>
  </w:num>
  <w:num w:numId="6" w16cid:durableId="615142243">
    <w:abstractNumId w:val="3"/>
  </w:num>
  <w:num w:numId="7" w16cid:durableId="186414211">
    <w:abstractNumId w:val="2"/>
  </w:num>
  <w:num w:numId="8" w16cid:durableId="1324771313">
    <w:abstractNumId w:val="1"/>
  </w:num>
  <w:num w:numId="9" w16cid:durableId="74071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28F4"/>
    <w:rsid w:val="007270CC"/>
    <w:rsid w:val="009B5AFE"/>
    <w:rsid w:val="00AA1D8D"/>
    <w:rsid w:val="00B47730"/>
    <w:rsid w:val="00CB0664"/>
    <w:rsid w:val="00E22D81"/>
    <w:rsid w:val="00E81E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00"/>
  <w15:docId w15:val="{EBAAB128-CD25-4E0E-8DC2-E1CA956E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SSC</cp:lastModifiedBy>
  <cp:revision>3</cp:revision>
  <dcterms:created xsi:type="dcterms:W3CDTF">2013-12-23T23:15:00Z</dcterms:created>
  <dcterms:modified xsi:type="dcterms:W3CDTF">2026-04-26T03:43:00Z</dcterms:modified>
  <cp:category/>
</cp:coreProperties>
</file>