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EEA6" w14:textId="77777777" w:rsidR="00384824" w:rsidRDefault="00384824"/>
    <w:p w14:paraId="058A2FFF" w14:textId="77777777" w:rsidR="00384824" w:rsidRPr="00A952EE" w:rsidRDefault="00000000">
      <w:pPr>
        <w:rPr>
          <w:lang w:val="es-CO"/>
        </w:rPr>
      </w:pPr>
      <w:r w:rsidRPr="00A952EE">
        <w:rPr>
          <w:b/>
          <w:color w:val="1F4E79"/>
          <w:sz w:val="26"/>
          <w:lang w:val="es-CO"/>
        </w:rPr>
        <w:t>1. Datos del Cliente</w:t>
      </w:r>
    </w:p>
    <w:p w14:paraId="21600D60" w14:textId="77777777" w:rsidR="00384824" w:rsidRPr="00A952EE" w:rsidRDefault="00000000">
      <w:pPr>
        <w:rPr>
          <w:lang w:val="es-CO"/>
        </w:rPr>
      </w:pPr>
      <w:r w:rsidRPr="00A952EE">
        <w:rPr>
          <w:lang w:val="es-CO"/>
        </w:rPr>
        <w:t>Nombre y apellido: ________________________________________________</w:t>
      </w:r>
    </w:p>
    <w:p w14:paraId="7CEDD724" w14:textId="77777777" w:rsidR="00384824" w:rsidRPr="00A952EE" w:rsidRDefault="00000000">
      <w:pPr>
        <w:rPr>
          <w:lang w:val="es-CO"/>
        </w:rPr>
      </w:pPr>
      <w:r w:rsidRPr="00A952EE">
        <w:rPr>
          <w:lang w:val="es-CO"/>
        </w:rPr>
        <w:t>Empresa / Marca: ________________________________________________</w:t>
      </w:r>
    </w:p>
    <w:p w14:paraId="4B6373EB" w14:textId="77777777" w:rsidR="00384824" w:rsidRPr="00A952EE" w:rsidRDefault="00000000">
      <w:pPr>
        <w:rPr>
          <w:lang w:val="es-CO"/>
        </w:rPr>
      </w:pPr>
      <w:r w:rsidRPr="00A952EE">
        <w:rPr>
          <w:lang w:val="es-CO"/>
        </w:rPr>
        <w:t>Email: ________________________________________________</w:t>
      </w:r>
    </w:p>
    <w:p w14:paraId="4162D151" w14:textId="77777777" w:rsidR="00384824" w:rsidRPr="00A952EE" w:rsidRDefault="00000000">
      <w:pPr>
        <w:rPr>
          <w:lang w:val="es-CO"/>
        </w:rPr>
      </w:pPr>
      <w:r w:rsidRPr="00A952EE">
        <w:rPr>
          <w:lang w:val="es-CO"/>
        </w:rPr>
        <w:t>Teléfono / WhatsApp: ________________________________________________</w:t>
      </w:r>
    </w:p>
    <w:p w14:paraId="0704ED31" w14:textId="77777777" w:rsidR="00384824" w:rsidRPr="00A952EE" w:rsidRDefault="00000000">
      <w:pPr>
        <w:rPr>
          <w:lang w:val="es-CO"/>
        </w:rPr>
      </w:pPr>
      <w:r w:rsidRPr="00A952EE">
        <w:rPr>
          <w:lang w:val="es-CO"/>
        </w:rPr>
        <w:t>País / Mercado objetivo: ________________________________________________</w:t>
      </w:r>
    </w:p>
    <w:p w14:paraId="630C1F54" w14:textId="77777777" w:rsidR="00384824" w:rsidRPr="00A952EE" w:rsidRDefault="00000000">
      <w:pPr>
        <w:rPr>
          <w:lang w:val="es-CO"/>
        </w:rPr>
      </w:pPr>
      <w:r w:rsidRPr="00A952EE">
        <w:rPr>
          <w:b/>
          <w:color w:val="1F4E79"/>
          <w:sz w:val="26"/>
          <w:lang w:val="es-CO"/>
        </w:rPr>
        <w:t>2. Tipo de Proyecto</w:t>
      </w:r>
    </w:p>
    <w:p w14:paraId="631AD200" w14:textId="39B2B35D" w:rsidR="00384824" w:rsidRPr="00A952EE" w:rsidRDefault="00000000">
      <w:pPr>
        <w:rPr>
          <w:lang w:val="es-CO"/>
        </w:rPr>
      </w:pPr>
      <w:r w:rsidRPr="00A952EE">
        <w:rPr>
          <w:lang w:val="es-CO"/>
        </w:rPr>
        <w:t>Proyecto solicitado: ________________________________________________</w:t>
      </w:r>
      <w:r w:rsidR="00A952EE">
        <w:rPr>
          <w:lang w:val="es-CO"/>
        </w:rPr>
        <w:t>____________________</w:t>
      </w:r>
    </w:p>
    <w:p w14:paraId="16F726D7" w14:textId="77777777" w:rsidR="00384824" w:rsidRPr="00A952EE" w:rsidRDefault="00000000">
      <w:pPr>
        <w:rPr>
          <w:lang w:val="es-CO"/>
        </w:rPr>
      </w:pPr>
      <w:r w:rsidRPr="00A952EE">
        <w:rPr>
          <w:b/>
          <w:color w:val="1F4E79"/>
          <w:sz w:val="26"/>
          <w:lang w:val="es-CO"/>
        </w:rPr>
        <w:t>3. Detalles del Producto</w:t>
      </w:r>
    </w:p>
    <w:p w14:paraId="2299BB9B" w14:textId="5915C26C" w:rsidR="00384824" w:rsidRPr="00A952EE" w:rsidRDefault="00000000">
      <w:pPr>
        <w:rPr>
          <w:lang w:val="es-CO"/>
        </w:rPr>
      </w:pPr>
      <w:r w:rsidRPr="00A952EE">
        <w:rPr>
          <w:lang w:val="es-CO"/>
        </w:rPr>
        <w:t>Categoría / Nombre del producto: ________________________________________________</w:t>
      </w:r>
      <w:r w:rsidR="00A952EE">
        <w:rPr>
          <w:lang w:val="es-CO"/>
        </w:rPr>
        <w:t>____</w:t>
      </w:r>
    </w:p>
    <w:p w14:paraId="7EBEF74E" w14:textId="232CE097" w:rsidR="00384824" w:rsidRPr="00A952EE" w:rsidRDefault="00000000">
      <w:pPr>
        <w:rPr>
          <w:lang w:val="es-CO"/>
        </w:rPr>
      </w:pPr>
      <w:r w:rsidRPr="00A952EE">
        <w:rPr>
          <w:lang w:val="es-CO"/>
        </w:rPr>
        <w:t>Beneficio principal: ________________________________________________</w:t>
      </w:r>
      <w:r w:rsidR="00A952EE">
        <w:rPr>
          <w:lang w:val="es-CO"/>
        </w:rPr>
        <w:t>_____________________</w:t>
      </w:r>
    </w:p>
    <w:p w14:paraId="7F226EE8" w14:textId="77777777" w:rsidR="00384824" w:rsidRPr="00A952EE" w:rsidRDefault="00000000">
      <w:pPr>
        <w:rPr>
          <w:lang w:val="es-CO"/>
        </w:rPr>
      </w:pPr>
      <w:r w:rsidRPr="00A952EE">
        <w:rPr>
          <w:lang w:val="es-CO"/>
        </w:rPr>
        <w:t>Ingredientes clave o activos deseados: ________________________________________________</w:t>
      </w:r>
    </w:p>
    <w:p w14:paraId="6705B8FC" w14:textId="77777777" w:rsidR="00384824" w:rsidRPr="00A952EE" w:rsidRDefault="00000000">
      <w:pPr>
        <w:rPr>
          <w:lang w:val="es-CO"/>
        </w:rPr>
      </w:pPr>
      <w:r w:rsidRPr="00A952EE">
        <w:rPr>
          <w:b/>
          <w:color w:val="1F4E79"/>
          <w:sz w:val="26"/>
          <w:lang w:val="es-CO"/>
        </w:rPr>
        <w:t>4. Empaque y Branding</w:t>
      </w:r>
    </w:p>
    <w:p w14:paraId="61967B61" w14:textId="0068FBF7" w:rsidR="00384824" w:rsidRPr="00A952EE" w:rsidRDefault="00000000">
      <w:pPr>
        <w:rPr>
          <w:lang w:val="es-CO"/>
        </w:rPr>
      </w:pPr>
      <w:r w:rsidRPr="00A952EE">
        <w:rPr>
          <w:lang w:val="es-CO"/>
        </w:rPr>
        <w:t>¿Cuenta con empaque propio?: ________________________________________________</w:t>
      </w:r>
      <w:r w:rsidR="00A952EE">
        <w:rPr>
          <w:lang w:val="es-CO"/>
        </w:rPr>
        <w:t>_________</w:t>
      </w:r>
    </w:p>
    <w:p w14:paraId="65081E4A" w14:textId="51A5B1FF" w:rsidR="00384824" w:rsidRPr="00A952EE" w:rsidRDefault="00000000">
      <w:pPr>
        <w:rPr>
          <w:lang w:val="es-CO"/>
        </w:rPr>
      </w:pPr>
      <w:r w:rsidRPr="00A952EE">
        <w:rPr>
          <w:lang w:val="es-CO"/>
        </w:rPr>
        <w:t>Tipo de envase preferido: ________________________________________________</w:t>
      </w:r>
      <w:r w:rsidR="00A952EE">
        <w:rPr>
          <w:lang w:val="es-CO"/>
        </w:rPr>
        <w:t>_______________</w:t>
      </w:r>
    </w:p>
    <w:p w14:paraId="037EE5DD" w14:textId="641B0A2F" w:rsidR="00384824" w:rsidRPr="00A952EE" w:rsidRDefault="00000000">
      <w:pPr>
        <w:rPr>
          <w:lang w:val="es-CO"/>
        </w:rPr>
      </w:pPr>
      <w:r w:rsidRPr="00A952EE">
        <w:rPr>
          <w:lang w:val="es-CO"/>
        </w:rPr>
        <w:t>Estilo de branding / colores: ________________________________________________</w:t>
      </w:r>
      <w:r w:rsidR="00A952EE">
        <w:rPr>
          <w:lang w:val="es-CO"/>
        </w:rPr>
        <w:t>____________</w:t>
      </w:r>
    </w:p>
    <w:p w14:paraId="3644EEC2" w14:textId="3DED23E1" w:rsidR="00384824" w:rsidRPr="00A952EE" w:rsidRDefault="00000000">
      <w:pPr>
        <w:rPr>
          <w:lang w:val="es-CO"/>
        </w:rPr>
      </w:pPr>
      <w:r w:rsidRPr="00A952EE">
        <w:rPr>
          <w:lang w:val="es-CO"/>
        </w:rPr>
        <w:t>¿Requiere apoyo en diseño?: ________________________________________________</w:t>
      </w:r>
      <w:r w:rsidR="00A952EE">
        <w:rPr>
          <w:lang w:val="es-CO"/>
        </w:rPr>
        <w:t>_____________</w:t>
      </w:r>
    </w:p>
    <w:p w14:paraId="0D88470C" w14:textId="77777777" w:rsidR="00384824" w:rsidRPr="00A952EE" w:rsidRDefault="00000000">
      <w:pPr>
        <w:rPr>
          <w:lang w:val="es-CO"/>
        </w:rPr>
      </w:pPr>
      <w:r w:rsidRPr="00A952EE">
        <w:rPr>
          <w:b/>
          <w:color w:val="1F4E79"/>
          <w:sz w:val="26"/>
          <w:lang w:val="es-CO"/>
        </w:rPr>
        <w:t>5. Observaciones Finales</w:t>
      </w:r>
    </w:p>
    <w:p w14:paraId="49CFFB45" w14:textId="24E042E7" w:rsidR="00384824" w:rsidRPr="00A952EE" w:rsidRDefault="00000000">
      <w:pPr>
        <w:rPr>
          <w:lang w:val="es-CO"/>
        </w:rPr>
      </w:pPr>
      <w:r w:rsidRPr="00A952EE">
        <w:rPr>
          <w:lang w:val="es-CO"/>
        </w:rPr>
        <w:t>__________________________________________________</w:t>
      </w:r>
      <w:r w:rsidR="00A952EE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F6A57" w14:textId="77777777" w:rsidR="00A952EE" w:rsidRDefault="00000000">
      <w:pPr>
        <w:rPr>
          <w:i/>
          <w:color w:val="1F4E79"/>
          <w:lang w:val="es-CO"/>
        </w:rPr>
      </w:pPr>
      <w:r>
        <w:rPr>
          <w:i/>
          <w:color w:val="1F4E79"/>
        </w:rPr>
        <w:t>📩</w:t>
      </w:r>
      <w:r w:rsidRPr="00A952EE">
        <w:rPr>
          <w:i/>
          <w:color w:val="1F4E79"/>
          <w:lang w:val="es-CO"/>
        </w:rPr>
        <w:t xml:space="preserve"> Gracias por completar este </w:t>
      </w:r>
      <w:proofErr w:type="spellStart"/>
      <w:r w:rsidRPr="00A952EE">
        <w:rPr>
          <w:i/>
          <w:color w:val="1F4E79"/>
          <w:lang w:val="es-CO"/>
        </w:rPr>
        <w:t>brief</w:t>
      </w:r>
      <w:proofErr w:type="spellEnd"/>
      <w:r w:rsidRPr="00A952EE">
        <w:rPr>
          <w:i/>
          <w:color w:val="1F4E79"/>
          <w:lang w:val="es-CO"/>
        </w:rPr>
        <w:t xml:space="preserve">. </w:t>
      </w:r>
    </w:p>
    <w:p w14:paraId="4AE76560" w14:textId="1797DABE" w:rsidR="00384824" w:rsidRPr="00A952EE" w:rsidRDefault="00000000">
      <w:pPr>
        <w:rPr>
          <w:lang w:val="es-CO"/>
        </w:rPr>
      </w:pPr>
      <w:r w:rsidRPr="00A952EE">
        <w:rPr>
          <w:i/>
          <w:color w:val="1F4E79"/>
          <w:lang w:val="es-CO"/>
        </w:rPr>
        <w:t>Nuestro equipo revisará la viabilidad y en un plazo de 7–10 días hábiles recibirás una propuesta personalizada.</w:t>
      </w:r>
    </w:p>
    <w:sectPr w:rsidR="00384824" w:rsidRPr="00A952EE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2FAE" w14:textId="77777777" w:rsidR="007769C0" w:rsidRDefault="007769C0">
      <w:pPr>
        <w:spacing w:after="0" w:line="240" w:lineRule="auto"/>
      </w:pPr>
      <w:r>
        <w:separator/>
      </w:r>
    </w:p>
  </w:endnote>
  <w:endnote w:type="continuationSeparator" w:id="0">
    <w:p w14:paraId="6DC35797" w14:textId="77777777" w:rsidR="007769C0" w:rsidRDefault="0077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1DD" w14:textId="45147F8F" w:rsidR="00A952EE" w:rsidRDefault="00A952EE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A8BEBA" wp14:editId="56A8FE8E">
          <wp:simplePos x="0" y="0"/>
          <wp:positionH relativeFrom="column">
            <wp:posOffset>-771526</wp:posOffset>
          </wp:positionH>
          <wp:positionV relativeFrom="paragraph">
            <wp:posOffset>-9418321</wp:posOffset>
          </wp:positionV>
          <wp:extent cx="2524125" cy="14203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6800" cy="1427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3131" w14:textId="77777777" w:rsidR="007769C0" w:rsidRDefault="007769C0">
      <w:pPr>
        <w:spacing w:after="0" w:line="240" w:lineRule="auto"/>
      </w:pPr>
      <w:r>
        <w:separator/>
      </w:r>
    </w:p>
  </w:footnote>
  <w:footnote w:type="continuationSeparator" w:id="0">
    <w:p w14:paraId="6F4C45BE" w14:textId="77777777" w:rsidR="007769C0" w:rsidRDefault="0077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320"/>
      <w:gridCol w:w="4320"/>
    </w:tblGrid>
    <w:tr w:rsidR="00384824" w:rsidRPr="00A952EE" w14:paraId="709C653D" w14:textId="77777777">
      <w:tc>
        <w:tcPr>
          <w:tcW w:w="4320" w:type="dxa"/>
        </w:tcPr>
        <w:p w14:paraId="32148807" w14:textId="386CE831" w:rsidR="00384824" w:rsidRDefault="00384824"/>
      </w:tc>
      <w:tc>
        <w:tcPr>
          <w:tcW w:w="4320" w:type="dxa"/>
        </w:tcPr>
        <w:p w14:paraId="58B3464A" w14:textId="2BB19B5F" w:rsidR="00384824" w:rsidRPr="00A952EE" w:rsidRDefault="00A952EE" w:rsidP="00A952EE">
          <w:pPr>
            <w:rPr>
              <w:lang w:val="es-CO"/>
            </w:rPr>
          </w:pPr>
          <w:r>
            <w:rPr>
              <w:b/>
              <w:color w:val="0A1A46"/>
              <w:sz w:val="32"/>
              <w:lang w:val="es-CO"/>
            </w:rPr>
            <w:t xml:space="preserve">     </w:t>
          </w:r>
          <w:proofErr w:type="spellStart"/>
          <w:r w:rsidR="00000000" w:rsidRPr="00A952EE">
            <w:rPr>
              <w:b/>
              <w:color w:val="0A1A46"/>
              <w:sz w:val="32"/>
              <w:lang w:val="es-CO"/>
            </w:rPr>
            <w:t>Brief</w:t>
          </w:r>
          <w:proofErr w:type="spellEnd"/>
          <w:r w:rsidR="00000000" w:rsidRPr="00A952EE">
            <w:rPr>
              <w:b/>
              <w:color w:val="0A1A46"/>
              <w:sz w:val="32"/>
              <w:lang w:val="es-CO"/>
            </w:rPr>
            <w:t xml:space="preserve"> Ejecutivo – Solicitud </w:t>
          </w:r>
          <w:r>
            <w:rPr>
              <w:b/>
              <w:color w:val="0A1A46"/>
              <w:sz w:val="32"/>
              <w:lang w:val="es-CO"/>
            </w:rPr>
            <w:t>d</w:t>
          </w:r>
          <w:r w:rsidR="00000000" w:rsidRPr="00A952EE">
            <w:rPr>
              <w:b/>
              <w:color w:val="0A1A46"/>
              <w:sz w:val="32"/>
              <w:lang w:val="es-CO"/>
            </w:rPr>
            <w:t>e Maquila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5286947">
    <w:abstractNumId w:val="8"/>
  </w:num>
  <w:num w:numId="2" w16cid:durableId="1206526799">
    <w:abstractNumId w:val="6"/>
  </w:num>
  <w:num w:numId="3" w16cid:durableId="767582409">
    <w:abstractNumId w:val="5"/>
  </w:num>
  <w:num w:numId="4" w16cid:durableId="2059238482">
    <w:abstractNumId w:val="4"/>
  </w:num>
  <w:num w:numId="5" w16cid:durableId="2141262939">
    <w:abstractNumId w:val="7"/>
  </w:num>
  <w:num w:numId="6" w16cid:durableId="589700347">
    <w:abstractNumId w:val="3"/>
  </w:num>
  <w:num w:numId="7" w16cid:durableId="1591155033">
    <w:abstractNumId w:val="2"/>
  </w:num>
  <w:num w:numId="8" w16cid:durableId="18556866">
    <w:abstractNumId w:val="1"/>
  </w:num>
  <w:num w:numId="9" w16cid:durableId="23123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4824"/>
    <w:rsid w:val="007769C0"/>
    <w:rsid w:val="008169EC"/>
    <w:rsid w:val="00A952E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D9BD1F"/>
  <w14:defaultImageDpi w14:val="300"/>
  <w15:docId w15:val="{8415FC5C-712A-4DDB-9F56-2CB4EFE6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Vanessa Lindo</cp:lastModifiedBy>
  <cp:revision>2</cp:revision>
  <dcterms:created xsi:type="dcterms:W3CDTF">2013-12-23T23:15:00Z</dcterms:created>
  <dcterms:modified xsi:type="dcterms:W3CDTF">2025-08-19T18:18:00Z</dcterms:modified>
  <cp:category/>
</cp:coreProperties>
</file>