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24C3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1. Datos del Cliente</w:t>
      </w:r>
    </w:p>
    <w:p w14:paraId="21313B23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Nombre y apellido: ________________________________________________</w:t>
      </w:r>
    </w:p>
    <w:p w14:paraId="78B66F93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Empresa / Marca: ________________________________________________</w:t>
      </w:r>
    </w:p>
    <w:p w14:paraId="09E34DA5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Email: ________________________________________________</w:t>
      </w:r>
    </w:p>
    <w:p w14:paraId="70267480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Teléfono / WhatsApp: ________________________________________________</w:t>
      </w:r>
    </w:p>
    <w:p w14:paraId="0E50503C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País / Mercado objetivo: ________________________________________________</w:t>
      </w:r>
    </w:p>
    <w:p w14:paraId="3A22B97B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2. Información de la Fórmula</w:t>
      </w:r>
    </w:p>
    <w:p w14:paraId="6132798D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Nombre del producto: ________________________________________________</w:t>
      </w:r>
    </w:p>
    <w:p w14:paraId="686DF634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Tipo de producto (</w:t>
      </w:r>
      <w:proofErr w:type="spellStart"/>
      <w:r w:rsidRPr="00A450D7">
        <w:rPr>
          <w:lang w:val="es-CO"/>
        </w:rPr>
        <w:t>ej</w:t>
      </w:r>
      <w:proofErr w:type="spellEnd"/>
      <w:r w:rsidRPr="00A450D7">
        <w:rPr>
          <w:lang w:val="es-CO"/>
        </w:rPr>
        <w:t>: crema, shampoo, cápsulas, gomitas): ________________________________________________</w:t>
      </w:r>
    </w:p>
    <w:p w14:paraId="5D8B1CE1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Documento con fórmula completa (adjuntar archivo PDF/Word/Excel): ________________________________________________</w:t>
      </w:r>
    </w:p>
    <w:p w14:paraId="3CDFC479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Estado de la fórmula: ________________________________________________</w:t>
      </w:r>
    </w:p>
    <w:p w14:paraId="6F811C89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3. Ingredientes y Materias Primas</w:t>
      </w:r>
    </w:p>
    <w:p w14:paraId="4730B805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Ingredientes principales: ________________________________________________</w:t>
      </w:r>
    </w:p>
    <w:p w14:paraId="33106239" w14:textId="0BB69DA8" w:rsidR="00B84B05" w:rsidRPr="00A450D7" w:rsidRDefault="00000000">
      <w:pPr>
        <w:rPr>
          <w:lang w:val="es-CO"/>
        </w:rPr>
      </w:pPr>
      <w:r w:rsidRPr="00A450D7">
        <w:rPr>
          <w:lang w:val="es-CO"/>
        </w:rPr>
        <w:t>Concentraciones (si aplica): ________________________________________________</w:t>
      </w:r>
      <w:r w:rsidR="00A450D7">
        <w:rPr>
          <w:lang w:val="es-CO"/>
        </w:rPr>
        <w:t>__________</w:t>
      </w:r>
    </w:p>
    <w:p w14:paraId="1694E659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Proveedores sugeridos / aprobados: ________________________________________________</w:t>
      </w:r>
    </w:p>
    <w:p w14:paraId="69559C4D" w14:textId="2E067A53" w:rsidR="00B84B05" w:rsidRPr="00A450D7" w:rsidRDefault="00000000">
      <w:pPr>
        <w:rPr>
          <w:lang w:val="es-CO"/>
        </w:rPr>
      </w:pPr>
      <w:r w:rsidRPr="00A450D7">
        <w:rPr>
          <w:lang w:val="es-CO"/>
        </w:rPr>
        <w:t>Restricciones (</w:t>
      </w:r>
      <w:proofErr w:type="spellStart"/>
      <w:r w:rsidRPr="00A450D7">
        <w:rPr>
          <w:lang w:val="es-CO"/>
        </w:rPr>
        <w:t>ej</w:t>
      </w:r>
      <w:proofErr w:type="spellEnd"/>
      <w:r w:rsidRPr="00A450D7">
        <w:rPr>
          <w:lang w:val="es-CO"/>
        </w:rPr>
        <w:t>: sin parabenos, sin gluten, vegano, etc.): ________________________________________________</w:t>
      </w:r>
      <w:r w:rsidR="00A450D7">
        <w:rPr>
          <w:lang w:val="es-CO"/>
        </w:rPr>
        <w:t>___________________________________________</w:t>
      </w:r>
    </w:p>
    <w:p w14:paraId="145A2A1D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4. Ensayos y Pruebas</w:t>
      </w:r>
    </w:p>
    <w:p w14:paraId="620E62D7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¿La fórmula cuenta con estudios previos?: ________________________________________________</w:t>
      </w:r>
    </w:p>
    <w:p w14:paraId="5CF2B6CF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Resultados disponibles: ________________________________________________</w:t>
      </w:r>
    </w:p>
    <w:p w14:paraId="665C01D5" w14:textId="620E7FD1" w:rsidR="00B84B05" w:rsidRPr="00A450D7" w:rsidRDefault="00000000">
      <w:pPr>
        <w:rPr>
          <w:lang w:val="es-CO"/>
        </w:rPr>
      </w:pPr>
      <w:r w:rsidRPr="00A450D7">
        <w:rPr>
          <w:lang w:val="es-CO"/>
        </w:rPr>
        <w:t>Pruebas adicionales requeridas (estabilidad, eficacia, dermatológicas, etc.): ________________________________________________</w:t>
      </w:r>
      <w:r w:rsidR="00A450D7">
        <w:rPr>
          <w:lang w:val="es-CO"/>
        </w:rPr>
        <w:t>___________________________________________________</w:t>
      </w:r>
    </w:p>
    <w:p w14:paraId="72BF3206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lastRenderedPageBreak/>
        <w:t>5. Producción y Presentación</w:t>
      </w:r>
    </w:p>
    <w:p w14:paraId="2BEF14BB" w14:textId="40D34ACF" w:rsidR="00B84B05" w:rsidRPr="00A450D7" w:rsidRDefault="00000000">
      <w:pPr>
        <w:rPr>
          <w:lang w:val="es-CO"/>
        </w:rPr>
      </w:pPr>
      <w:r w:rsidRPr="00A450D7">
        <w:rPr>
          <w:lang w:val="es-CO"/>
        </w:rPr>
        <w:t>Cantidad inicial estimada: ________________________________________________</w:t>
      </w:r>
      <w:r w:rsidR="00A450D7">
        <w:rPr>
          <w:lang w:val="es-CO"/>
        </w:rPr>
        <w:t>_______________</w:t>
      </w:r>
    </w:p>
    <w:p w14:paraId="0DFB09DA" w14:textId="3D9B8312" w:rsidR="00B84B05" w:rsidRPr="00A450D7" w:rsidRDefault="00000000">
      <w:pPr>
        <w:rPr>
          <w:lang w:val="es-CO"/>
        </w:rPr>
      </w:pPr>
      <w:r w:rsidRPr="00A450D7">
        <w:rPr>
          <w:lang w:val="es-CO"/>
        </w:rPr>
        <w:t>Formato y empaque deseado: ________________________________________________</w:t>
      </w:r>
      <w:r w:rsidR="00A450D7">
        <w:rPr>
          <w:lang w:val="es-CO"/>
        </w:rPr>
        <w:t>___________</w:t>
      </w:r>
    </w:p>
    <w:p w14:paraId="72B5A158" w14:textId="11C2A8C4" w:rsidR="00B84B05" w:rsidRPr="00A450D7" w:rsidRDefault="00000000">
      <w:pPr>
        <w:rPr>
          <w:lang w:val="es-CO"/>
        </w:rPr>
      </w:pPr>
      <w:r w:rsidRPr="00A450D7">
        <w:rPr>
          <w:lang w:val="es-CO"/>
        </w:rPr>
        <w:t>Capacidad proyectada anual: ________________________________________________</w:t>
      </w:r>
      <w:r w:rsidR="00A450D7">
        <w:rPr>
          <w:lang w:val="es-CO"/>
        </w:rPr>
        <w:t>____________</w:t>
      </w:r>
    </w:p>
    <w:p w14:paraId="3CFBB32A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¿Cuenta con diseño gráfico del envase?: ________________________________________________</w:t>
      </w:r>
    </w:p>
    <w:p w14:paraId="1F153863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6. Regulación y Documentación</w:t>
      </w:r>
    </w:p>
    <w:p w14:paraId="0C20F78C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¿Dispone de ficha técnica y hoja de seguridad (MSDS) de cada materia prima?: ________________________________________________</w:t>
      </w:r>
    </w:p>
    <w:p w14:paraId="67C57792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Normativas a cumplir: ________________________________________________</w:t>
      </w:r>
    </w:p>
    <w:p w14:paraId="1D890158" w14:textId="77777777" w:rsidR="00B84B05" w:rsidRPr="00A450D7" w:rsidRDefault="00000000">
      <w:pPr>
        <w:rPr>
          <w:lang w:val="es-CO"/>
        </w:rPr>
      </w:pPr>
      <w:r w:rsidRPr="00A450D7">
        <w:rPr>
          <w:lang w:val="es-CO"/>
        </w:rPr>
        <w:t>¿Requiere apoyo en registro sanitario?: ________________________________________________</w:t>
      </w:r>
    </w:p>
    <w:p w14:paraId="2C0556A0" w14:textId="77777777" w:rsidR="00B84B05" w:rsidRPr="00A450D7" w:rsidRDefault="00000000">
      <w:pPr>
        <w:rPr>
          <w:lang w:val="es-CO"/>
        </w:rPr>
      </w:pPr>
      <w:r w:rsidRPr="00A450D7">
        <w:rPr>
          <w:b/>
          <w:color w:val="1F4E79"/>
          <w:sz w:val="26"/>
          <w:lang w:val="es-CO"/>
        </w:rPr>
        <w:t>7. Observaciones Adicionales</w:t>
      </w:r>
    </w:p>
    <w:p w14:paraId="1700C005" w14:textId="05088592" w:rsidR="00B84B05" w:rsidRPr="00A450D7" w:rsidRDefault="00000000">
      <w:pPr>
        <w:rPr>
          <w:lang w:val="es-CO"/>
        </w:rPr>
      </w:pPr>
      <w:r w:rsidRPr="00A450D7">
        <w:rPr>
          <w:lang w:val="es-CO"/>
        </w:rPr>
        <w:t>__________________________________________________</w:t>
      </w:r>
      <w:r w:rsidR="00A450D7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349D9" w14:textId="77777777" w:rsidR="00B84B05" w:rsidRPr="00A450D7" w:rsidRDefault="00000000">
      <w:pPr>
        <w:rPr>
          <w:lang w:val="es-CO"/>
        </w:rPr>
      </w:pPr>
      <w:r>
        <w:rPr>
          <w:i/>
          <w:color w:val="1F4E79"/>
        </w:rPr>
        <w:t>📩</w:t>
      </w:r>
      <w:r w:rsidRPr="00A450D7">
        <w:rPr>
          <w:i/>
          <w:color w:val="1F4E79"/>
          <w:lang w:val="es-CO"/>
        </w:rPr>
        <w:t xml:space="preserve"> Gracias por enviar la información de tu fórmula. Nuestro equipo técnico revisará la documentación y en un plazo de 7–10 días hábiles recibirás un estudio de viabilidad y propuesta de maquila.</w:t>
      </w:r>
    </w:p>
    <w:sectPr w:rsidR="00B84B05" w:rsidRPr="00A450D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6E27" w14:textId="77777777" w:rsidR="003A409E" w:rsidRDefault="003A409E">
      <w:pPr>
        <w:spacing w:after="0" w:line="240" w:lineRule="auto"/>
      </w:pPr>
      <w:r>
        <w:separator/>
      </w:r>
    </w:p>
  </w:endnote>
  <w:endnote w:type="continuationSeparator" w:id="0">
    <w:p w14:paraId="7BAD02FE" w14:textId="77777777" w:rsidR="003A409E" w:rsidRDefault="003A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C880" w14:textId="77777777" w:rsidR="003A409E" w:rsidRDefault="003A409E">
      <w:pPr>
        <w:spacing w:after="0" w:line="240" w:lineRule="auto"/>
      </w:pPr>
      <w:r>
        <w:separator/>
      </w:r>
    </w:p>
  </w:footnote>
  <w:footnote w:type="continuationSeparator" w:id="0">
    <w:p w14:paraId="2DAEEE75" w14:textId="77777777" w:rsidR="003A409E" w:rsidRDefault="003A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FC8C" w14:textId="77777777" w:rsidR="00B84B05" w:rsidRDefault="00B84B05">
    <w:pPr>
      <w:pStyle w:val="Encabezado"/>
    </w:pPr>
  </w:p>
  <w:tbl>
    <w:tblPr>
      <w:tblW w:w="0" w:type="auto"/>
      <w:tblLook w:val="04A0" w:firstRow="1" w:lastRow="0" w:firstColumn="1" w:lastColumn="0" w:noHBand="0" w:noVBand="1"/>
    </w:tblPr>
    <w:tblGrid>
      <w:gridCol w:w="4465"/>
      <w:gridCol w:w="4391"/>
    </w:tblGrid>
    <w:tr w:rsidR="00B84B05" w:rsidRPr="00A450D7" w14:paraId="7EFAB0C0" w14:textId="77777777">
      <w:tc>
        <w:tcPr>
          <w:tcW w:w="4535" w:type="dxa"/>
        </w:tcPr>
        <w:p w14:paraId="1C8252C4" w14:textId="77777777" w:rsidR="00B84B05" w:rsidRDefault="00000000">
          <w:r>
            <w:rPr>
              <w:noProof/>
            </w:rPr>
            <w:drawing>
              <wp:inline distT="0" distB="0" distL="0" distR="0" wp14:anchorId="137611F1" wp14:editId="339B00A6">
                <wp:extent cx="1800000" cy="10129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O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1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EADDCC1" w14:textId="77777777" w:rsidR="00B84B05" w:rsidRPr="00A450D7" w:rsidRDefault="00000000">
          <w:pPr>
            <w:jc w:val="right"/>
            <w:rPr>
              <w:lang w:val="es-CO"/>
            </w:rPr>
          </w:pPr>
          <w:r w:rsidRPr="00A450D7">
            <w:rPr>
              <w:b/>
              <w:color w:val="0A1A46"/>
              <w:sz w:val="32"/>
              <w:lang w:val="es-CO"/>
            </w:rPr>
            <w:t>Brief Técnico – Maquila con Fórmula Propia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8058">
    <w:abstractNumId w:val="8"/>
  </w:num>
  <w:num w:numId="2" w16cid:durableId="1313559999">
    <w:abstractNumId w:val="6"/>
  </w:num>
  <w:num w:numId="3" w16cid:durableId="513694461">
    <w:abstractNumId w:val="5"/>
  </w:num>
  <w:num w:numId="4" w16cid:durableId="1105807894">
    <w:abstractNumId w:val="4"/>
  </w:num>
  <w:num w:numId="5" w16cid:durableId="995885322">
    <w:abstractNumId w:val="7"/>
  </w:num>
  <w:num w:numId="6" w16cid:durableId="1287736525">
    <w:abstractNumId w:val="3"/>
  </w:num>
  <w:num w:numId="7" w16cid:durableId="208034960">
    <w:abstractNumId w:val="2"/>
  </w:num>
  <w:num w:numId="8" w16cid:durableId="1642226155">
    <w:abstractNumId w:val="1"/>
  </w:num>
  <w:num w:numId="9" w16cid:durableId="127023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409E"/>
    <w:rsid w:val="00A450D7"/>
    <w:rsid w:val="00AA1D8D"/>
    <w:rsid w:val="00B47730"/>
    <w:rsid w:val="00B84B05"/>
    <w:rsid w:val="00CB0664"/>
    <w:rsid w:val="00D156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A58C"/>
  <w14:defaultImageDpi w14:val="300"/>
  <w15:docId w15:val="{B3DC679B-3B1F-4FD3-BEDC-FD8F776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Vanessa Lindo</cp:lastModifiedBy>
  <cp:revision>2</cp:revision>
  <dcterms:created xsi:type="dcterms:W3CDTF">2013-12-23T23:15:00Z</dcterms:created>
  <dcterms:modified xsi:type="dcterms:W3CDTF">2025-08-19T18:43:00Z</dcterms:modified>
  <cp:category/>
</cp:coreProperties>
</file>