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763B9">
      <w:pPr>
        <w:pStyle w:val="2"/>
        <w:keepNext w:val="0"/>
        <w:keepLines w:val="0"/>
        <w:widowControl/>
        <w:suppressLineNumbers w:val="0"/>
        <w:jc w:val="center"/>
        <w:rPr>
          <w:rFonts w:hint="default" w:ascii="Times New Roman" w:hAnsi="Times New Roman" w:cs="Times New Roman"/>
          <w:sz w:val="32"/>
          <w:szCs w:val="32"/>
        </w:rPr>
      </w:pPr>
      <w:r>
        <w:rPr>
          <w:rStyle w:val="92"/>
          <w:rFonts w:hint="default" w:ascii="Times New Roman" w:hAnsi="Times New Roman" w:cs="Times New Roman"/>
          <w:b/>
          <w:bCs/>
          <w:sz w:val="32"/>
          <w:szCs w:val="32"/>
        </w:rPr>
        <w:t xml:space="preserve">DECLARATION OF </w:t>
      </w:r>
      <w:r>
        <w:rPr>
          <w:rStyle w:val="92"/>
          <w:rFonts w:hint="default" w:ascii="Times New Roman" w:hAnsi="Times New Roman" w:cs="Times New Roman"/>
          <w:b/>
          <w:bCs/>
          <w:sz w:val="32"/>
          <w:szCs w:val="32"/>
          <w:lang w:val="en-US"/>
        </w:rPr>
        <w:t xml:space="preserve">ORIGINAL </w:t>
      </w:r>
      <w:r>
        <w:rPr>
          <w:rStyle w:val="92"/>
          <w:rFonts w:hint="default" w:ascii="Times New Roman" w:hAnsi="Times New Roman" w:cs="Times New Roman"/>
          <w:b/>
          <w:bCs/>
          <w:sz w:val="32"/>
          <w:szCs w:val="32"/>
        </w:rPr>
        <w:t>AMERICAN STATUS</w:t>
      </w:r>
    </w:p>
    <w:p w14:paraId="3009BBE3">
      <w:pPr>
        <w:pStyle w:val="85"/>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cs="Times New Roman"/>
          <w:sz w:val="24"/>
          <w:szCs w:val="24"/>
          <w:lang w:val="en-US"/>
        </w:rPr>
        <w:t xml:space="preserve"> </w:t>
      </w:r>
      <w:r>
        <w:rPr>
          <w:rFonts w:hint="default" w:cs="Times New Roman"/>
          <w:color w:val="FF0000"/>
          <w:sz w:val="24"/>
          <w:szCs w:val="24"/>
          <w:lang w:val="en-US"/>
        </w:rPr>
        <w:t>man/woman</w:t>
      </w:r>
      <w:r>
        <w:rPr>
          <w:rFonts w:hint="default" w:ascii="Times New Roman" w:hAnsi="Times New Roman" w:cs="Times New Roman"/>
          <w:sz w:val="24"/>
          <w:szCs w:val="24"/>
        </w:rPr>
        <w:t xml:space="preserve">, </w:t>
      </w:r>
      <w:r>
        <w:rPr>
          <w:rFonts w:hint="default" w:cs="Times New Roman"/>
          <w:color w:val="FF0000"/>
          <w:sz w:val="24"/>
          <w:szCs w:val="24"/>
          <w:lang w:val="en-US"/>
        </w:rPr>
        <w:t>j</w:t>
      </w:r>
      <w:r>
        <w:rPr>
          <w:rFonts w:hint="default" w:cs="Times New Roman"/>
          <w:b/>
          <w:bCs/>
          <w:color w:val="FF0000"/>
          <w:sz w:val="24"/>
          <w:szCs w:val="24"/>
          <w:lang w:val="en-US"/>
        </w:rPr>
        <w:t>ohn/jane</w:t>
      </w:r>
      <w:r>
        <w:rPr>
          <w:rStyle w:val="92"/>
          <w:rFonts w:hint="default" w:ascii="Times New Roman" w:hAnsi="Times New Roman" w:cs="Times New Roman"/>
          <w:color w:val="FF0000"/>
          <w:sz w:val="24"/>
          <w:szCs w:val="24"/>
        </w:rPr>
        <w:t xml:space="preserve"> </w:t>
      </w:r>
      <w:r>
        <w:rPr>
          <w:rStyle w:val="92"/>
          <w:rFonts w:hint="default" w:ascii="Times New Roman" w:hAnsi="Times New Roman" w:cs="Times New Roman"/>
          <w:sz w:val="24"/>
          <w:szCs w:val="24"/>
        </w:rPr>
        <w:t xml:space="preserve">of the </w:t>
      </w:r>
      <w:r>
        <w:rPr>
          <w:rStyle w:val="92"/>
          <w:rFonts w:hint="default" w:cs="Times New Roman"/>
          <w:color w:val="FF0000"/>
          <w:sz w:val="24"/>
          <w:szCs w:val="24"/>
          <w:lang w:val="en-US"/>
        </w:rPr>
        <w:t>doe</w:t>
      </w:r>
      <w:r>
        <w:rPr>
          <w:rStyle w:val="92"/>
          <w:rFonts w:hint="default" w:ascii="Times New Roman" w:hAnsi="Times New Roman" w:cs="Times New Roman"/>
          <w:sz w:val="24"/>
          <w:szCs w:val="24"/>
        </w:rPr>
        <w:t xml:space="preserve"> family</w:t>
      </w:r>
      <w:r>
        <w:rPr>
          <w:rFonts w:hint="default" w:ascii="Times New Roman" w:hAnsi="Times New Roman" w:cs="Times New Roman"/>
          <w:sz w:val="24"/>
          <w:szCs w:val="24"/>
        </w:rPr>
        <w:t xml:space="preserve">, known to my Tribal people as </w:t>
      </w:r>
      <w:r>
        <w:rPr>
          <w:rStyle w:val="92"/>
          <w:rFonts w:hint="default" w:cs="Times New Roman"/>
          <w:color w:val="FF0000"/>
          <w:sz w:val="24"/>
          <w:szCs w:val="24"/>
          <w:lang w:val="en-US"/>
        </w:rPr>
        <w:t>Tribal name if applicable</w:t>
      </w:r>
      <w:r>
        <w:rPr>
          <w:rFonts w:hint="default" w:ascii="Times New Roman" w:hAnsi="Times New Roman" w:cs="Times New Roman"/>
          <w:sz w:val="24"/>
          <w:szCs w:val="24"/>
        </w:rPr>
        <w:t xml:space="preserve">, a </w:t>
      </w:r>
      <w:r>
        <w:rPr>
          <w:rStyle w:val="92"/>
          <w:rFonts w:hint="default" w:ascii="Times New Roman" w:hAnsi="Times New Roman" w:cs="Times New Roman"/>
          <w:sz w:val="24"/>
          <w:szCs w:val="24"/>
        </w:rPr>
        <w:t xml:space="preserve">living, breathing </w:t>
      </w:r>
      <w:r>
        <w:rPr>
          <w:rStyle w:val="92"/>
          <w:rFonts w:hint="default" w:cs="Times New Roman"/>
          <w:sz w:val="24"/>
          <w:szCs w:val="24"/>
          <w:lang w:val="en-US"/>
        </w:rPr>
        <w:t xml:space="preserve">Original Indigenous </w:t>
      </w:r>
      <w:r>
        <w:rPr>
          <w:rStyle w:val="92"/>
          <w:rFonts w:hint="default" w:ascii="Times New Roman" w:hAnsi="Times New Roman" w:cs="Times New Roman"/>
          <w:sz w:val="24"/>
          <w:szCs w:val="24"/>
        </w:rPr>
        <w:t xml:space="preserve">American </w:t>
      </w:r>
      <w:r>
        <w:rPr>
          <w:rStyle w:val="92"/>
          <w:rFonts w:hint="default" w:ascii="Times New Roman" w:hAnsi="Times New Roman" w:cs="Times New Roman"/>
          <w:color w:val="FF0000"/>
          <w:sz w:val="24"/>
          <w:szCs w:val="24"/>
        </w:rPr>
        <w:t>man</w:t>
      </w:r>
      <w:r>
        <w:rPr>
          <w:rStyle w:val="92"/>
          <w:rFonts w:hint="default" w:cs="Times New Roman"/>
          <w:color w:val="FF0000"/>
          <w:sz w:val="24"/>
          <w:szCs w:val="24"/>
          <w:lang w:val="en-US"/>
        </w:rPr>
        <w:t>/woman</w:t>
      </w:r>
      <w:r>
        <w:rPr>
          <w:rStyle w:val="92"/>
          <w:rFonts w:hint="default" w:ascii="Times New Roman" w:hAnsi="Times New Roman" w:cs="Times New Roman"/>
          <w:color w:val="FF0000"/>
          <w:sz w:val="24"/>
          <w:szCs w:val="24"/>
        </w:rPr>
        <w:t xml:space="preserve"> </w:t>
      </w:r>
      <w:r>
        <w:rPr>
          <w:rStyle w:val="92"/>
          <w:rFonts w:hint="default" w:ascii="Times New Roman" w:hAnsi="Times New Roman" w:cs="Times New Roman"/>
          <w:sz w:val="24"/>
          <w:szCs w:val="24"/>
        </w:rPr>
        <w:t>of the land by blood</w:t>
      </w:r>
      <w:r>
        <w:rPr>
          <w:rFonts w:hint="default" w:ascii="Times New Roman" w:hAnsi="Times New Roman" w:cs="Times New Roman"/>
          <w:sz w:val="24"/>
          <w:szCs w:val="24"/>
        </w:rPr>
        <w:t xml:space="preserve">, hereby make this </w:t>
      </w:r>
      <w:r>
        <w:rPr>
          <w:rStyle w:val="92"/>
          <w:rFonts w:hint="default" w:ascii="Times New Roman" w:hAnsi="Times New Roman" w:cs="Times New Roman"/>
          <w:sz w:val="24"/>
          <w:szCs w:val="24"/>
        </w:rPr>
        <w:t>formal declaration</w:t>
      </w:r>
      <w:r>
        <w:rPr>
          <w:rFonts w:hint="default" w:ascii="Times New Roman" w:hAnsi="Times New Roman" w:cs="Times New Roman"/>
          <w:sz w:val="24"/>
          <w:szCs w:val="24"/>
        </w:rPr>
        <w:t xml:space="preserve"> of my </w:t>
      </w:r>
      <w:r>
        <w:rPr>
          <w:rStyle w:val="92"/>
          <w:rFonts w:hint="default" w:ascii="Times New Roman" w:hAnsi="Times New Roman" w:cs="Times New Roman"/>
          <w:sz w:val="24"/>
          <w:szCs w:val="24"/>
        </w:rPr>
        <w:t>Aboriginal American</w:t>
      </w:r>
      <w:r>
        <w:rPr>
          <w:rStyle w:val="92"/>
          <w:rFonts w:hint="default" w:cs="Times New Roman"/>
          <w:sz w:val="24"/>
          <w:szCs w:val="24"/>
          <w:lang w:val="en-US"/>
        </w:rPr>
        <w:t xml:space="preserve"> </w:t>
      </w:r>
      <w:r>
        <w:rPr>
          <w:rStyle w:val="92"/>
          <w:rFonts w:hint="default" w:ascii="Times New Roman" w:hAnsi="Times New Roman" w:cs="Times New Roman"/>
          <w:sz w:val="24"/>
          <w:szCs w:val="24"/>
        </w:rPr>
        <w:t>identity</w:t>
      </w:r>
      <w:r>
        <w:rPr>
          <w:rFonts w:hint="default" w:ascii="Times New Roman" w:hAnsi="Times New Roman" w:cs="Times New Roman"/>
          <w:sz w:val="24"/>
          <w:szCs w:val="24"/>
        </w:rPr>
        <w:t xml:space="preserve"> and </w:t>
      </w:r>
      <w:r>
        <w:rPr>
          <w:rStyle w:val="92"/>
          <w:rFonts w:hint="default" w:ascii="Times New Roman" w:hAnsi="Times New Roman" w:cs="Times New Roman"/>
          <w:sz w:val="24"/>
          <w:szCs w:val="24"/>
        </w:rPr>
        <w:t>original standing</w:t>
      </w:r>
      <w:r>
        <w:rPr>
          <w:rFonts w:hint="default" w:ascii="Times New Roman" w:hAnsi="Times New Roman" w:cs="Times New Roman"/>
          <w:sz w:val="24"/>
          <w:szCs w:val="24"/>
        </w:rPr>
        <w:t xml:space="preserve"> as a </w:t>
      </w:r>
      <w:r>
        <w:rPr>
          <w:rStyle w:val="92"/>
          <w:rFonts w:hint="default" w:ascii="Times New Roman" w:hAnsi="Times New Roman" w:cs="Times New Roman"/>
          <w:sz w:val="24"/>
          <w:szCs w:val="24"/>
        </w:rPr>
        <w:t>descendant/ascendant</w:t>
      </w:r>
      <w:r>
        <w:rPr>
          <w:rFonts w:hint="default" w:ascii="Times New Roman" w:hAnsi="Times New Roman" w:cs="Times New Roman"/>
          <w:sz w:val="24"/>
          <w:szCs w:val="24"/>
        </w:rPr>
        <w:t xml:space="preserve"> of the </w:t>
      </w:r>
      <w:r>
        <w:rPr>
          <w:rStyle w:val="92"/>
          <w:rFonts w:hint="default" w:ascii="Times New Roman" w:hAnsi="Times New Roman" w:cs="Times New Roman"/>
          <w:sz w:val="24"/>
          <w:szCs w:val="24"/>
        </w:rPr>
        <w:t>Time Immemorial Peoples</w:t>
      </w:r>
      <w:r>
        <w:rPr>
          <w:rFonts w:hint="default" w:ascii="Times New Roman" w:hAnsi="Times New Roman" w:cs="Times New Roman"/>
          <w:sz w:val="24"/>
          <w:szCs w:val="24"/>
        </w:rPr>
        <w:t xml:space="preserve"> of the Americas.</w:t>
      </w:r>
    </w:p>
    <w:p w14:paraId="3ED269F4">
      <w:pPr>
        <w:pStyle w:val="85"/>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My </w:t>
      </w:r>
      <w:r>
        <w:rPr>
          <w:rStyle w:val="92"/>
          <w:rFonts w:hint="default" w:ascii="Times New Roman" w:hAnsi="Times New Roman" w:cs="Times New Roman"/>
          <w:sz w:val="24"/>
          <w:szCs w:val="24"/>
        </w:rPr>
        <w:t>lineage, ancestry, rightful heritage, and inheritance</w:t>
      </w:r>
      <w:r>
        <w:rPr>
          <w:rFonts w:hint="default" w:ascii="Times New Roman" w:hAnsi="Times New Roman" w:cs="Times New Roman"/>
          <w:sz w:val="24"/>
          <w:szCs w:val="24"/>
        </w:rPr>
        <w:t xml:space="preserve"> are rooted in the </w:t>
      </w:r>
      <w:r>
        <w:rPr>
          <w:rStyle w:val="92"/>
          <w:rFonts w:hint="default" w:ascii="Times New Roman" w:hAnsi="Times New Roman" w:cs="Times New Roman"/>
          <w:sz w:val="24"/>
          <w:szCs w:val="24"/>
        </w:rPr>
        <w:t>sovereign and self-governing Aboriginal peoples</w:t>
      </w:r>
      <w:r>
        <w:rPr>
          <w:rFonts w:hint="default" w:ascii="Times New Roman" w:hAnsi="Times New Roman" w:cs="Times New Roman"/>
          <w:sz w:val="24"/>
          <w:szCs w:val="24"/>
        </w:rPr>
        <w:t xml:space="preserve"> that predate the </w:t>
      </w:r>
      <w:r>
        <w:rPr>
          <w:rStyle w:val="92"/>
          <w:rFonts w:hint="default" w:ascii="Times New Roman" w:hAnsi="Times New Roman" w:cs="Times New Roman"/>
          <w:sz w:val="24"/>
          <w:szCs w:val="24"/>
        </w:rPr>
        <w:t>colonial and corporate structures</w:t>
      </w:r>
      <w:r>
        <w:rPr>
          <w:rFonts w:hint="default" w:ascii="Times New Roman" w:hAnsi="Times New Roman" w:cs="Times New Roman"/>
          <w:sz w:val="24"/>
          <w:szCs w:val="24"/>
        </w:rPr>
        <w:t xml:space="preserve"> imposed upon my </w:t>
      </w:r>
      <w:r>
        <w:rPr>
          <w:rStyle w:val="92"/>
          <w:rFonts w:hint="default" w:ascii="Times New Roman" w:hAnsi="Times New Roman" w:cs="Times New Roman"/>
          <w:sz w:val="24"/>
          <w:szCs w:val="24"/>
        </w:rPr>
        <w:t>ancestral lands</w:t>
      </w:r>
      <w:r>
        <w:rPr>
          <w:rFonts w:hint="default" w:ascii="Times New Roman" w:hAnsi="Times New Roman" w:cs="Times New Roman"/>
          <w:sz w:val="24"/>
          <w:szCs w:val="24"/>
        </w:rPr>
        <w:t>.</w:t>
      </w:r>
    </w:p>
    <w:p w14:paraId="0E82FC55">
      <w:pPr>
        <w:pStyle w:val="3"/>
        <w:keepNext w:val="0"/>
        <w:keepLines w:val="0"/>
        <w:widowControl/>
        <w:suppressLineNumbers w:val="0"/>
        <w:jc w:val="both"/>
        <w:rPr>
          <w:rFonts w:hint="default" w:ascii="Times New Roman" w:hAnsi="Times New Roman" w:cs="Times New Roman"/>
          <w:sz w:val="24"/>
          <w:szCs w:val="24"/>
        </w:rPr>
      </w:pPr>
      <w:r>
        <w:rPr>
          <w:rStyle w:val="92"/>
          <w:rFonts w:hint="default" w:ascii="Times New Roman" w:hAnsi="Times New Roman" w:cs="Times New Roman"/>
          <w:b/>
          <w:bCs/>
          <w:sz w:val="24"/>
          <w:szCs w:val="24"/>
        </w:rPr>
        <w:t>Affirmation of Indigenous Identity and Status:</w:t>
      </w:r>
    </w:p>
    <w:p w14:paraId="473C1BBC">
      <w:pPr>
        <w:keepNext w:val="0"/>
        <w:keepLines w:val="0"/>
        <w:widowControl/>
        <w:numPr>
          <w:ilvl w:val="0"/>
          <w:numId w:val="11"/>
        </w:numPr>
        <w:suppressLineNumbers w:val="0"/>
        <w:spacing w:before="0" w:beforeAutospacing="1" w:after="0" w:afterAutospacing="1" w:line="360" w:lineRule="auto"/>
        <w:ind w:left="1440" w:hanging="360"/>
        <w:jc w:val="both"/>
        <w:rPr>
          <w:rFonts w:hint="default" w:ascii="Times New Roman" w:hAnsi="Times New Roman" w:cs="Times New Roman"/>
          <w:sz w:val="24"/>
          <w:szCs w:val="24"/>
        </w:rPr>
      </w:pPr>
      <w:r>
        <w:rPr>
          <w:rStyle w:val="92"/>
          <w:rFonts w:hint="default" w:ascii="Times New Roman" w:hAnsi="Times New Roman" w:cs="Times New Roman"/>
          <w:sz w:val="24"/>
          <w:szCs w:val="24"/>
        </w:rPr>
        <w:t xml:space="preserve">I am an </w:t>
      </w:r>
      <w:r>
        <w:rPr>
          <w:rStyle w:val="92"/>
          <w:rFonts w:hint="default" w:ascii="Times New Roman" w:hAnsi="Times New Roman" w:cs="Times New Roman"/>
          <w:sz w:val="24"/>
          <w:szCs w:val="24"/>
          <w:lang w:val="en-US"/>
        </w:rPr>
        <w:t xml:space="preserve">Original </w:t>
      </w:r>
      <w:r>
        <w:rPr>
          <w:rStyle w:val="92"/>
          <w:rFonts w:hint="default" w:ascii="Times New Roman" w:hAnsi="Times New Roman" w:cs="Times New Roman"/>
          <w:sz w:val="24"/>
          <w:szCs w:val="24"/>
        </w:rPr>
        <w:t>American</w:t>
      </w:r>
      <w:r>
        <w:rPr>
          <w:rStyle w:val="92"/>
          <w:rFonts w:hint="default" w:ascii="Times New Roman" w:hAnsi="Times New Roman" w:cs="Times New Roman"/>
          <w:sz w:val="24"/>
          <w:szCs w:val="24"/>
          <w:lang w:val="en-US"/>
        </w:rPr>
        <w:t xml:space="preserve">, politically identified as American </w:t>
      </w:r>
      <w:r>
        <w:rPr>
          <w:rStyle w:val="92"/>
          <w:rFonts w:hint="default" w:ascii="Times New Roman" w:hAnsi="Times New Roman" w:cs="Times New Roman"/>
          <w:sz w:val="24"/>
          <w:szCs w:val="24"/>
        </w:rPr>
        <w:t>Indian</w:t>
      </w:r>
      <w:r>
        <w:rPr>
          <w:rFonts w:hint="default" w:ascii="Times New Roman" w:hAnsi="Times New Roman" w:cs="Times New Roman"/>
          <w:sz w:val="24"/>
          <w:szCs w:val="24"/>
        </w:rPr>
        <w:t xml:space="preserve">, whose </w:t>
      </w:r>
      <w:r>
        <w:rPr>
          <w:rStyle w:val="92"/>
          <w:rFonts w:hint="default" w:ascii="Times New Roman" w:hAnsi="Times New Roman" w:cs="Times New Roman"/>
          <w:sz w:val="24"/>
          <w:szCs w:val="24"/>
        </w:rPr>
        <w:t>ancestry, customs, and inherent rights</w:t>
      </w:r>
      <w:r>
        <w:rPr>
          <w:rFonts w:hint="default" w:ascii="Times New Roman" w:hAnsi="Times New Roman" w:cs="Times New Roman"/>
          <w:sz w:val="24"/>
          <w:szCs w:val="24"/>
        </w:rPr>
        <w:t xml:space="preserve"> are tied to this land </w:t>
      </w:r>
      <w:r>
        <w:rPr>
          <w:rStyle w:val="92"/>
          <w:rFonts w:hint="default" w:ascii="Times New Roman" w:hAnsi="Times New Roman" w:cs="Times New Roman"/>
          <w:sz w:val="24"/>
          <w:szCs w:val="24"/>
        </w:rPr>
        <w:t>since time immemorial</w:t>
      </w:r>
      <w:r>
        <w:rPr>
          <w:rFonts w:hint="default" w:ascii="Times New Roman" w:hAnsi="Times New Roman" w:cs="Times New Roman"/>
          <w:sz w:val="24"/>
          <w:szCs w:val="24"/>
        </w:rPr>
        <w:t xml:space="preserve">, as affirmed by </w:t>
      </w:r>
      <w:r>
        <w:rPr>
          <w:rStyle w:val="92"/>
          <w:rFonts w:hint="default" w:ascii="Times New Roman" w:hAnsi="Times New Roman" w:cs="Times New Roman"/>
          <w:sz w:val="24"/>
          <w:szCs w:val="24"/>
        </w:rPr>
        <w:t>Article III of the Northwest Ordinance (1787)</w:t>
      </w:r>
      <w:r>
        <w:rPr>
          <w:rFonts w:hint="default" w:ascii="Times New Roman" w:hAnsi="Times New Roman" w:cs="Times New Roman"/>
          <w:sz w:val="24"/>
          <w:szCs w:val="24"/>
        </w:rPr>
        <w:t>:</w:t>
      </w:r>
    </w:p>
    <w:p w14:paraId="1A308559">
      <w:pPr>
        <w:pStyle w:val="85"/>
        <w:keepNext w:val="0"/>
        <w:keepLines w:val="0"/>
        <w:widowControl/>
        <w:suppressLineNumbers w:val="0"/>
        <w:spacing w:line="360" w:lineRule="auto"/>
        <w:ind w:left="1440" w:right="720"/>
        <w:jc w:val="both"/>
        <w:rPr>
          <w:rFonts w:hint="default" w:ascii="Times New Roman" w:hAnsi="Times New Roman" w:cs="Times New Roman"/>
          <w:sz w:val="24"/>
          <w:szCs w:val="24"/>
        </w:rPr>
      </w:pPr>
      <w:r>
        <w:rPr>
          <w:rFonts w:hint="default" w:ascii="Times New Roman" w:hAnsi="Times New Roman" w:eastAsia="SimSun" w:cs="Times New Roman"/>
          <w:sz w:val="24"/>
          <w:szCs w:val="24"/>
        </w:rPr>
        <w:t>"The utmost good faith shall always be observed towards the Indians; their lands and property shall never be taken from them without their consent; and in their property, rights, and liberty, they shall never be invaded or disturbed..."</w:t>
      </w:r>
    </w:p>
    <w:p w14:paraId="541385B3">
      <w:pPr>
        <w:keepNext w:val="0"/>
        <w:keepLines w:val="0"/>
        <w:widowControl/>
        <w:numPr>
          <w:ilvl w:val="0"/>
          <w:numId w:val="11"/>
        </w:numPr>
        <w:suppressLineNumbers w:val="0"/>
        <w:spacing w:before="0" w:beforeAutospacing="1" w:after="0" w:afterAutospacing="1" w:line="360" w:lineRule="auto"/>
        <w:ind w:left="144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My identity is </w:t>
      </w:r>
      <w:r>
        <w:rPr>
          <w:rStyle w:val="92"/>
          <w:rFonts w:hint="default" w:ascii="Times New Roman" w:hAnsi="Times New Roman" w:cs="Times New Roman"/>
          <w:sz w:val="24"/>
          <w:szCs w:val="24"/>
        </w:rPr>
        <w:t>not determined</w:t>
      </w:r>
      <w:r>
        <w:rPr>
          <w:rFonts w:hint="default" w:ascii="Times New Roman" w:hAnsi="Times New Roman" w:cs="Times New Roman"/>
          <w:sz w:val="24"/>
          <w:szCs w:val="24"/>
        </w:rPr>
        <w:t xml:space="preserve"> by any </w:t>
      </w:r>
      <w:r>
        <w:rPr>
          <w:rStyle w:val="92"/>
          <w:rFonts w:hint="default" w:ascii="Times New Roman" w:hAnsi="Times New Roman" w:cs="Times New Roman"/>
          <w:sz w:val="24"/>
          <w:szCs w:val="24"/>
        </w:rPr>
        <w:t>foreign entity, government, or colonial framework</w:t>
      </w:r>
      <w:r>
        <w:rPr>
          <w:rFonts w:hint="default" w:ascii="Times New Roman" w:hAnsi="Times New Roman" w:cs="Times New Roman"/>
          <w:sz w:val="24"/>
          <w:szCs w:val="24"/>
        </w:rPr>
        <w:t xml:space="preserve"> but rather by </w:t>
      </w:r>
      <w:r>
        <w:rPr>
          <w:rStyle w:val="92"/>
          <w:rFonts w:hint="default" w:ascii="Times New Roman" w:hAnsi="Times New Roman" w:cs="Times New Roman"/>
          <w:sz w:val="24"/>
          <w:szCs w:val="24"/>
        </w:rPr>
        <w:t>my bloodline, cultural heritage, and the natural laws</w:t>
      </w:r>
      <w:r>
        <w:rPr>
          <w:rFonts w:hint="default" w:ascii="Times New Roman" w:hAnsi="Times New Roman" w:cs="Times New Roman"/>
          <w:sz w:val="24"/>
          <w:szCs w:val="24"/>
        </w:rPr>
        <w:t xml:space="preserve"> of my ancestors.</w:t>
      </w:r>
    </w:p>
    <w:p w14:paraId="55B4E637">
      <w:pPr>
        <w:keepNext w:val="0"/>
        <w:keepLines w:val="0"/>
        <w:widowControl/>
        <w:numPr>
          <w:ilvl w:val="0"/>
          <w:numId w:val="11"/>
        </w:numPr>
        <w:suppressLineNumbers w:val="0"/>
        <w:spacing w:before="0" w:beforeAutospacing="1" w:after="0" w:afterAutospacing="1" w:line="360" w:lineRule="auto"/>
        <w:ind w:left="144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 affirm that my </w:t>
      </w:r>
      <w:r>
        <w:rPr>
          <w:rStyle w:val="92"/>
          <w:rFonts w:hint="default" w:ascii="Times New Roman" w:hAnsi="Times New Roman" w:cs="Times New Roman"/>
          <w:sz w:val="24"/>
          <w:szCs w:val="24"/>
        </w:rPr>
        <w:t>existence and standing</w:t>
      </w:r>
      <w:r>
        <w:rPr>
          <w:rFonts w:hint="default" w:ascii="Times New Roman" w:hAnsi="Times New Roman" w:cs="Times New Roman"/>
          <w:sz w:val="24"/>
          <w:szCs w:val="24"/>
        </w:rPr>
        <w:t xml:space="preserve"> as an </w:t>
      </w:r>
      <w:r>
        <w:rPr>
          <w:rFonts w:hint="default" w:ascii="Times New Roman" w:hAnsi="Times New Roman" w:cs="Times New Roman"/>
          <w:b/>
          <w:bCs/>
          <w:sz w:val="24"/>
          <w:szCs w:val="24"/>
          <w:lang w:val="en-US"/>
        </w:rPr>
        <w:t>Original</w:t>
      </w:r>
      <w:r>
        <w:rPr>
          <w:rFonts w:hint="default" w:ascii="Times New Roman" w:hAnsi="Times New Roman" w:cs="Times New Roman"/>
          <w:sz w:val="24"/>
          <w:szCs w:val="24"/>
          <w:lang w:val="en-US"/>
        </w:rPr>
        <w:t xml:space="preserve"> </w:t>
      </w:r>
      <w:r>
        <w:rPr>
          <w:rStyle w:val="92"/>
          <w:rFonts w:hint="default" w:ascii="Times New Roman" w:hAnsi="Times New Roman" w:cs="Times New Roman"/>
          <w:sz w:val="24"/>
          <w:szCs w:val="24"/>
        </w:rPr>
        <w:t>American</w:t>
      </w:r>
      <w:r>
        <w:rPr>
          <w:rStyle w:val="92"/>
          <w:rFonts w:hint="default" w:ascii="Times New Roman" w:hAnsi="Times New Roman" w:cs="Times New Roman"/>
          <w:sz w:val="24"/>
          <w:szCs w:val="24"/>
          <w:lang w:val="en-US"/>
        </w:rPr>
        <w:t xml:space="preserve"> M</w:t>
      </w:r>
      <w:r>
        <w:rPr>
          <w:rStyle w:val="92"/>
          <w:rFonts w:hint="default" w:ascii="Times New Roman" w:hAnsi="Times New Roman" w:cs="Times New Roman"/>
          <w:sz w:val="24"/>
          <w:szCs w:val="24"/>
        </w:rPr>
        <w:t>an</w:t>
      </w:r>
      <w:r>
        <w:rPr>
          <w:rFonts w:hint="default" w:ascii="Times New Roman" w:hAnsi="Times New Roman" w:cs="Times New Roman"/>
          <w:sz w:val="24"/>
          <w:szCs w:val="24"/>
        </w:rPr>
        <w:t xml:space="preserve"> are </w:t>
      </w:r>
      <w:r>
        <w:rPr>
          <w:rStyle w:val="92"/>
          <w:rFonts w:hint="default" w:ascii="Times New Roman" w:hAnsi="Times New Roman" w:cs="Times New Roman"/>
          <w:sz w:val="24"/>
          <w:szCs w:val="24"/>
        </w:rPr>
        <w:t>self-evident</w:t>
      </w:r>
      <w:r>
        <w:rPr>
          <w:rFonts w:hint="default" w:ascii="Times New Roman" w:hAnsi="Times New Roman" w:cs="Times New Roman"/>
          <w:sz w:val="24"/>
          <w:szCs w:val="24"/>
        </w:rPr>
        <w:t xml:space="preserve">, recognized by the </w:t>
      </w:r>
      <w:r>
        <w:rPr>
          <w:rStyle w:val="92"/>
          <w:rFonts w:hint="default" w:ascii="Times New Roman" w:hAnsi="Times New Roman" w:cs="Times New Roman"/>
          <w:sz w:val="24"/>
          <w:szCs w:val="24"/>
        </w:rPr>
        <w:t>customs, traditions, and oral histories</w:t>
      </w:r>
      <w:r>
        <w:rPr>
          <w:rFonts w:hint="default" w:ascii="Times New Roman" w:hAnsi="Times New Roman" w:cs="Times New Roman"/>
          <w:sz w:val="24"/>
          <w:szCs w:val="24"/>
        </w:rPr>
        <w:t xml:space="preserve"> of my people.</w:t>
      </w:r>
    </w:p>
    <w:p w14:paraId="23A1DDE9">
      <w:pPr>
        <w:keepNext w:val="0"/>
        <w:keepLines w:val="0"/>
        <w:widowControl/>
        <w:numPr>
          <w:ilvl w:val="0"/>
          <w:numId w:val="11"/>
        </w:numPr>
        <w:suppressLineNumbers w:val="0"/>
        <w:spacing w:before="0" w:beforeAutospacing="1" w:after="0" w:afterAutospacing="1" w:line="360" w:lineRule="auto"/>
        <w:ind w:left="144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 do not </w:t>
      </w:r>
      <w:r>
        <w:rPr>
          <w:rStyle w:val="92"/>
          <w:rFonts w:hint="default" w:ascii="Times New Roman" w:hAnsi="Times New Roman" w:cs="Times New Roman"/>
          <w:sz w:val="24"/>
          <w:szCs w:val="24"/>
        </w:rPr>
        <w:t>relinquish, surrender, or waive</w:t>
      </w:r>
      <w:r>
        <w:rPr>
          <w:rFonts w:hint="default" w:ascii="Times New Roman" w:hAnsi="Times New Roman" w:cs="Times New Roman"/>
          <w:sz w:val="24"/>
          <w:szCs w:val="24"/>
        </w:rPr>
        <w:t xml:space="preserve"> any of my </w:t>
      </w:r>
      <w:r>
        <w:rPr>
          <w:rStyle w:val="92"/>
          <w:rFonts w:hint="default" w:ascii="Times New Roman" w:hAnsi="Times New Roman" w:cs="Times New Roman"/>
          <w:sz w:val="24"/>
          <w:szCs w:val="24"/>
        </w:rPr>
        <w:t>inherent rights, sovereignty, or self-determination</w:t>
      </w:r>
      <w:r>
        <w:rPr>
          <w:rFonts w:hint="default" w:ascii="Times New Roman" w:hAnsi="Times New Roman" w:cs="Times New Roman"/>
          <w:sz w:val="24"/>
          <w:szCs w:val="24"/>
        </w:rPr>
        <w:t xml:space="preserve"> under any foreign rule.</w:t>
      </w:r>
    </w:p>
    <w:p w14:paraId="5AD8F3D3">
      <w:pPr>
        <w:pStyle w:val="3"/>
        <w:keepNext w:val="0"/>
        <w:keepLines w:val="0"/>
        <w:widowControl/>
        <w:suppressLineNumbers w:val="0"/>
        <w:jc w:val="both"/>
        <w:rPr>
          <w:rStyle w:val="92"/>
          <w:rFonts w:hint="default" w:ascii="Times New Roman" w:hAnsi="Times New Roman" w:cs="Times New Roman"/>
          <w:b/>
          <w:bCs/>
          <w:sz w:val="24"/>
          <w:szCs w:val="24"/>
        </w:rPr>
      </w:pPr>
    </w:p>
    <w:p w14:paraId="1BD82A5D">
      <w:pPr>
        <w:pStyle w:val="3"/>
        <w:keepNext w:val="0"/>
        <w:keepLines w:val="0"/>
        <w:widowControl/>
        <w:suppressLineNumbers w:val="0"/>
        <w:jc w:val="both"/>
        <w:rPr>
          <w:rFonts w:hint="default" w:ascii="Times New Roman" w:hAnsi="Times New Roman" w:cs="Times New Roman"/>
          <w:sz w:val="24"/>
          <w:szCs w:val="24"/>
        </w:rPr>
      </w:pPr>
      <w:r>
        <w:rPr>
          <w:rStyle w:val="92"/>
          <w:rFonts w:hint="default" w:ascii="Times New Roman" w:hAnsi="Times New Roman" w:cs="Times New Roman"/>
          <w:b/>
          <w:bCs/>
          <w:sz w:val="24"/>
          <w:szCs w:val="24"/>
        </w:rPr>
        <w:t>Assertion of Rights:</w:t>
      </w:r>
    </w:p>
    <w:p w14:paraId="6B494A71">
      <w:pPr>
        <w:keepNext w:val="0"/>
        <w:keepLines w:val="0"/>
        <w:widowControl/>
        <w:numPr>
          <w:ilvl w:val="0"/>
          <w:numId w:val="1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I retain my rights as an </w:t>
      </w:r>
      <w:r>
        <w:rPr>
          <w:rFonts w:hint="default" w:ascii="Times New Roman" w:hAnsi="Times New Roman" w:cs="Times New Roman"/>
          <w:b/>
          <w:bCs/>
          <w:sz w:val="24"/>
          <w:szCs w:val="24"/>
          <w:lang w:val="en-US"/>
        </w:rPr>
        <w:t>Original</w:t>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lang w:val="en-US"/>
        </w:rPr>
        <w:t>Indigenous</w:t>
      </w:r>
      <w:r>
        <w:rPr>
          <w:rFonts w:hint="default" w:ascii="Times New Roman" w:hAnsi="Times New Roman" w:cs="Times New Roman"/>
          <w:sz w:val="24"/>
          <w:szCs w:val="24"/>
          <w:lang w:val="en-US"/>
        </w:rPr>
        <w:t xml:space="preserve"> </w:t>
      </w:r>
      <w:r>
        <w:rPr>
          <w:rStyle w:val="92"/>
          <w:rFonts w:hint="default" w:ascii="Times New Roman" w:hAnsi="Times New Roman" w:cs="Times New Roman"/>
          <w:sz w:val="24"/>
          <w:szCs w:val="24"/>
        </w:rPr>
        <w:t>American</w:t>
      </w:r>
      <w:r>
        <w:rPr>
          <w:rFonts w:hint="default" w:ascii="Times New Roman" w:hAnsi="Times New Roman" w:cs="Times New Roman"/>
          <w:sz w:val="24"/>
          <w:szCs w:val="24"/>
        </w:rPr>
        <w:t xml:space="preserve"> under </w:t>
      </w:r>
      <w:r>
        <w:rPr>
          <w:rStyle w:val="92"/>
          <w:rFonts w:hint="default" w:ascii="Times New Roman" w:hAnsi="Times New Roman" w:cs="Times New Roman"/>
          <w:sz w:val="24"/>
          <w:szCs w:val="24"/>
        </w:rPr>
        <w:t>Natural Law, Common Law</w:t>
      </w:r>
      <w:r>
        <w:rPr>
          <w:rFonts w:hint="default" w:ascii="Times New Roman" w:hAnsi="Times New Roman" w:cs="Times New Roman"/>
          <w:sz w:val="24"/>
          <w:szCs w:val="24"/>
        </w:rPr>
        <w:t xml:space="preserve">, and </w:t>
      </w:r>
      <w:r>
        <w:rPr>
          <w:rStyle w:val="92"/>
          <w:rFonts w:hint="default" w:ascii="Times New Roman" w:hAnsi="Times New Roman" w:cs="Times New Roman"/>
          <w:sz w:val="24"/>
          <w:szCs w:val="24"/>
        </w:rPr>
        <w:t>international declarations</w:t>
      </w:r>
      <w:r>
        <w:rPr>
          <w:rFonts w:hint="default" w:ascii="Times New Roman" w:hAnsi="Times New Roman" w:cs="Times New Roman"/>
          <w:sz w:val="24"/>
          <w:szCs w:val="24"/>
        </w:rPr>
        <w:t>, including but not limited to:</w:t>
      </w:r>
    </w:p>
    <w:p w14:paraId="798E0BD1">
      <w:pPr>
        <w:keepNext w:val="0"/>
        <w:keepLines w:val="0"/>
        <w:widowControl/>
        <w:numPr>
          <w:ilvl w:val="0"/>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Style w:val="92"/>
          <w:rFonts w:hint="default" w:ascii="Times New Roman" w:hAnsi="Times New Roman" w:cs="Times New Roman"/>
          <w:sz w:val="28"/>
          <w:szCs w:val="28"/>
          <w:lang w:val="en-US"/>
        </w:rPr>
        <w:t>.</w:t>
      </w:r>
      <w:r>
        <w:rPr>
          <w:rStyle w:val="92"/>
          <w:rFonts w:hint="default" w:ascii="Times New Roman" w:hAnsi="Times New Roman" w:cs="Times New Roman"/>
          <w:sz w:val="24"/>
          <w:szCs w:val="24"/>
          <w:lang w:val="en-US"/>
        </w:rPr>
        <w:t xml:space="preserve"> </w:t>
      </w:r>
      <w:r>
        <w:rPr>
          <w:rStyle w:val="92"/>
          <w:rFonts w:hint="default" w:ascii="Times New Roman" w:hAnsi="Times New Roman" w:cs="Times New Roman"/>
          <w:sz w:val="24"/>
          <w:szCs w:val="24"/>
        </w:rPr>
        <w:t>The American Declaration on the Rights of Indigenous Peoples (ADRIP)</w:t>
      </w:r>
    </w:p>
    <w:p w14:paraId="02F0863B">
      <w:pPr>
        <w:keepNext w:val="0"/>
        <w:keepLines w:val="0"/>
        <w:widowControl/>
        <w:numPr>
          <w:ilvl w:val="0"/>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Style w:val="92"/>
          <w:rFonts w:hint="default" w:ascii="Times New Roman" w:hAnsi="Times New Roman" w:cs="Times New Roman"/>
          <w:sz w:val="28"/>
          <w:szCs w:val="28"/>
          <w:lang w:val="en-US"/>
        </w:rPr>
        <w:t>.</w:t>
      </w:r>
      <w:r>
        <w:rPr>
          <w:rStyle w:val="92"/>
          <w:rFonts w:hint="default" w:ascii="Times New Roman" w:hAnsi="Times New Roman" w:cs="Times New Roman"/>
          <w:sz w:val="24"/>
          <w:szCs w:val="24"/>
          <w:lang w:val="en-US"/>
        </w:rPr>
        <w:t xml:space="preserve"> </w:t>
      </w:r>
      <w:r>
        <w:rPr>
          <w:rStyle w:val="92"/>
          <w:rFonts w:hint="default" w:ascii="Times New Roman" w:hAnsi="Times New Roman" w:cs="Times New Roman"/>
          <w:sz w:val="24"/>
          <w:szCs w:val="24"/>
        </w:rPr>
        <w:t xml:space="preserve">The United Nations Declaration on the Rights of Indigenous Peoples </w:t>
      </w:r>
      <w:r>
        <w:rPr>
          <w:rStyle w:val="92"/>
          <w:rFonts w:hint="default" w:ascii="Times New Roman" w:hAnsi="Times New Roman" w:cs="Times New Roman"/>
          <w:sz w:val="24"/>
          <w:szCs w:val="24"/>
          <w:lang w:val="en-US"/>
        </w:rPr>
        <w:tab/>
      </w:r>
      <w:r>
        <w:rPr>
          <w:rStyle w:val="92"/>
          <w:rFonts w:hint="default" w:ascii="Times New Roman" w:hAnsi="Times New Roman" w:cs="Times New Roman"/>
          <w:sz w:val="24"/>
          <w:szCs w:val="24"/>
        </w:rPr>
        <w:t>(UNDRIP)</w:t>
      </w:r>
    </w:p>
    <w:p w14:paraId="432D6173">
      <w:pPr>
        <w:keepNext w:val="0"/>
        <w:keepLines w:val="0"/>
        <w:widowControl/>
        <w:numPr>
          <w:ilvl w:val="0"/>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Style w:val="92"/>
          <w:rFonts w:hint="default" w:ascii="Times New Roman" w:hAnsi="Times New Roman" w:cs="Times New Roman"/>
          <w:sz w:val="28"/>
          <w:szCs w:val="28"/>
          <w:lang w:val="en-US"/>
        </w:rPr>
        <w:t>.</w:t>
      </w:r>
      <w:r>
        <w:rPr>
          <w:rStyle w:val="92"/>
          <w:rFonts w:hint="default" w:ascii="Times New Roman" w:hAnsi="Times New Roman" w:cs="Times New Roman"/>
          <w:sz w:val="24"/>
          <w:szCs w:val="24"/>
          <w:lang w:val="en-US"/>
        </w:rPr>
        <w:t xml:space="preserve"> </w:t>
      </w:r>
      <w:r>
        <w:rPr>
          <w:rStyle w:val="92"/>
          <w:rFonts w:hint="default" w:ascii="Times New Roman" w:hAnsi="Times New Roman" w:cs="Times New Roman"/>
          <w:sz w:val="24"/>
          <w:szCs w:val="24"/>
        </w:rPr>
        <w:t>H.CON.RES 331</w:t>
      </w:r>
      <w:r>
        <w:rPr>
          <w:rFonts w:hint="default" w:ascii="Times New Roman" w:hAnsi="Times New Roman" w:cs="Times New Roman"/>
          <w:sz w:val="24"/>
          <w:szCs w:val="24"/>
        </w:rPr>
        <w:t xml:space="preserve">, recognizing American Indians as the </w:t>
      </w:r>
      <w:r>
        <w:rPr>
          <w:rStyle w:val="92"/>
          <w:rFonts w:hint="default" w:ascii="Times New Roman" w:hAnsi="Times New Roman" w:cs="Times New Roman"/>
          <w:sz w:val="24"/>
          <w:szCs w:val="24"/>
        </w:rPr>
        <w:t>original sovereigns</w:t>
      </w:r>
      <w:r>
        <w:rPr>
          <w:rFonts w:hint="default" w:ascii="Times New Roman" w:hAnsi="Times New Roman" w:cs="Times New Roman"/>
          <w:sz w:val="24"/>
          <w:szCs w:val="24"/>
        </w:rPr>
        <w:t xml:space="preserve"> of this land</w:t>
      </w:r>
    </w:p>
    <w:p w14:paraId="7516EE90">
      <w:pPr>
        <w:keepNext w:val="0"/>
        <w:keepLines w:val="0"/>
        <w:widowControl/>
        <w:numPr>
          <w:ilvl w:val="0"/>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Style w:val="92"/>
          <w:rFonts w:hint="default" w:ascii="Times New Roman" w:hAnsi="Times New Roman" w:cs="Times New Roman"/>
          <w:sz w:val="28"/>
          <w:szCs w:val="28"/>
          <w:lang w:val="en-US"/>
        </w:rPr>
        <w:t>.</w:t>
      </w:r>
      <w:r>
        <w:rPr>
          <w:rStyle w:val="92"/>
          <w:rFonts w:hint="default" w:ascii="Times New Roman" w:hAnsi="Times New Roman" w:cs="Times New Roman"/>
          <w:sz w:val="24"/>
          <w:szCs w:val="24"/>
          <w:lang w:val="en-US"/>
        </w:rPr>
        <w:t xml:space="preserve"> </w:t>
      </w:r>
      <w:r>
        <w:rPr>
          <w:rStyle w:val="92"/>
          <w:rFonts w:hint="default" w:ascii="Times New Roman" w:hAnsi="Times New Roman" w:cs="Times New Roman"/>
          <w:sz w:val="24"/>
          <w:szCs w:val="24"/>
        </w:rPr>
        <w:t>Article III of the Northwest Ordinance (1787)</w:t>
      </w:r>
      <w:r>
        <w:rPr>
          <w:rFonts w:hint="default" w:ascii="Times New Roman" w:hAnsi="Times New Roman" w:cs="Times New Roman"/>
          <w:sz w:val="24"/>
          <w:szCs w:val="24"/>
        </w:rPr>
        <w:t xml:space="preserve">, which affirms that Indigenous people </w:t>
      </w:r>
      <w:r>
        <w:rPr>
          <w:rStyle w:val="92"/>
          <w:rFonts w:hint="default" w:ascii="Times New Roman" w:hAnsi="Times New Roman" w:cs="Times New Roman"/>
          <w:sz w:val="24"/>
          <w:szCs w:val="24"/>
        </w:rPr>
        <w:t>cannot be deprived of their property, rights, or liberties without consent</w:t>
      </w:r>
    </w:p>
    <w:p w14:paraId="0C5F4DC5">
      <w:pPr>
        <w:keepNext w:val="0"/>
        <w:keepLines w:val="0"/>
        <w:widowControl/>
        <w:numPr>
          <w:ilvl w:val="0"/>
          <w:numId w:val="1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I reject any </w:t>
      </w:r>
      <w:r>
        <w:rPr>
          <w:rStyle w:val="92"/>
          <w:rFonts w:hint="default" w:ascii="Times New Roman" w:hAnsi="Times New Roman" w:cs="Times New Roman"/>
          <w:sz w:val="24"/>
          <w:szCs w:val="24"/>
        </w:rPr>
        <w:t>misclassification</w:t>
      </w:r>
      <w:r>
        <w:rPr>
          <w:rFonts w:hint="default" w:ascii="Times New Roman" w:hAnsi="Times New Roman" w:cs="Times New Roman"/>
          <w:sz w:val="24"/>
          <w:szCs w:val="24"/>
        </w:rPr>
        <w:t xml:space="preserve"> that attempts to </w:t>
      </w:r>
      <w:r>
        <w:rPr>
          <w:rStyle w:val="92"/>
          <w:rFonts w:hint="default" w:ascii="Times New Roman" w:hAnsi="Times New Roman" w:cs="Times New Roman"/>
          <w:sz w:val="24"/>
          <w:szCs w:val="24"/>
        </w:rPr>
        <w:t>diminish or redefine</w:t>
      </w:r>
      <w:r>
        <w:rPr>
          <w:rFonts w:hint="default" w:ascii="Times New Roman" w:hAnsi="Times New Roman" w:cs="Times New Roman"/>
          <w:sz w:val="24"/>
          <w:szCs w:val="24"/>
        </w:rPr>
        <w:t xml:space="preserve"> my status </w:t>
      </w:r>
      <w:r>
        <w:rPr>
          <w:rStyle w:val="92"/>
          <w:rFonts w:hint="default" w:ascii="Times New Roman" w:hAnsi="Times New Roman" w:cs="Times New Roman"/>
          <w:sz w:val="24"/>
          <w:szCs w:val="24"/>
        </w:rPr>
        <w:t xml:space="preserve">outside of my rightful standing as an </w:t>
      </w:r>
      <w:r>
        <w:rPr>
          <w:rStyle w:val="92"/>
          <w:rFonts w:hint="default" w:ascii="Times New Roman" w:hAnsi="Times New Roman" w:cs="Times New Roman"/>
          <w:sz w:val="24"/>
          <w:szCs w:val="24"/>
          <w:lang w:val="en-US"/>
        </w:rPr>
        <w:t xml:space="preserve">Original Indigenous </w:t>
      </w:r>
      <w:r>
        <w:rPr>
          <w:rStyle w:val="92"/>
          <w:rFonts w:hint="default" w:ascii="Times New Roman" w:hAnsi="Times New Roman" w:cs="Times New Roman"/>
          <w:sz w:val="24"/>
          <w:szCs w:val="24"/>
        </w:rPr>
        <w:t>American</w:t>
      </w:r>
      <w:r>
        <w:rPr>
          <w:rFonts w:hint="default" w:ascii="Times New Roman" w:hAnsi="Times New Roman" w:cs="Times New Roman"/>
          <w:sz w:val="24"/>
          <w:szCs w:val="24"/>
        </w:rPr>
        <w:t>.</w:t>
      </w:r>
    </w:p>
    <w:p w14:paraId="3DABFDAB">
      <w:pPr>
        <w:keepNext w:val="0"/>
        <w:keepLines w:val="0"/>
        <w:widowControl/>
        <w:numPr>
          <w:ilvl w:val="0"/>
          <w:numId w:val="12"/>
        </w:numPr>
        <w:suppressLineNumbers w:val="0"/>
        <w:spacing w:before="0" w:beforeAutospacing="1" w:after="0" w:afterAutospacing="1" w:line="360" w:lineRule="auto"/>
        <w:ind w:left="72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 assert my </w:t>
      </w:r>
      <w:r>
        <w:rPr>
          <w:rStyle w:val="92"/>
          <w:rFonts w:hint="default" w:ascii="Times New Roman" w:hAnsi="Times New Roman" w:cs="Times New Roman"/>
          <w:sz w:val="24"/>
          <w:szCs w:val="24"/>
        </w:rPr>
        <w:t>lawful right</w:t>
      </w:r>
      <w:r>
        <w:rPr>
          <w:rFonts w:hint="default" w:ascii="Times New Roman" w:hAnsi="Times New Roman" w:cs="Times New Roman"/>
          <w:sz w:val="24"/>
          <w:szCs w:val="24"/>
        </w:rPr>
        <w:t xml:space="preserve"> to </w:t>
      </w:r>
      <w:r>
        <w:rPr>
          <w:rStyle w:val="92"/>
          <w:rFonts w:hint="default" w:ascii="Times New Roman" w:hAnsi="Times New Roman" w:cs="Times New Roman"/>
          <w:sz w:val="24"/>
          <w:szCs w:val="24"/>
        </w:rPr>
        <w:t>self-identify, govern, and exist free from unlawful coercion, misclassification, or denial of status and identity</w:t>
      </w:r>
      <w:r>
        <w:rPr>
          <w:rFonts w:hint="default" w:ascii="Times New Roman" w:hAnsi="Times New Roman" w:cs="Times New Roman"/>
          <w:sz w:val="24"/>
          <w:szCs w:val="24"/>
        </w:rPr>
        <w:t xml:space="preserve"> by any corporate, municipal, state, or federal entity.</w:t>
      </w:r>
    </w:p>
    <w:p w14:paraId="687A6630">
      <w:pPr>
        <w:keepNext w:val="0"/>
        <w:keepLines w:val="0"/>
        <w:widowControl/>
        <w:numPr>
          <w:ilvl w:val="0"/>
          <w:numId w:val="12"/>
        </w:numPr>
        <w:suppressLineNumbers w:val="0"/>
        <w:spacing w:before="0" w:beforeAutospacing="1" w:after="0" w:afterAutospacing="1" w:line="360" w:lineRule="auto"/>
        <w:ind w:left="72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As stated in </w:t>
      </w:r>
      <w:r>
        <w:rPr>
          <w:rStyle w:val="92"/>
          <w:rFonts w:hint="default" w:ascii="Times New Roman" w:hAnsi="Times New Roman" w:cs="Times New Roman"/>
          <w:sz w:val="24"/>
          <w:szCs w:val="24"/>
        </w:rPr>
        <w:t>Article IV of the Northwest Ordinance (1787)</w:t>
      </w:r>
      <w:r>
        <w:rPr>
          <w:rFonts w:hint="default" w:ascii="Times New Roman" w:hAnsi="Times New Roman" w:cs="Times New Roman"/>
          <w:sz w:val="24"/>
          <w:szCs w:val="24"/>
        </w:rPr>
        <w:t xml:space="preserve">, I affirm my entitlement to </w:t>
      </w:r>
      <w:r>
        <w:rPr>
          <w:rStyle w:val="92"/>
          <w:rFonts w:hint="default" w:ascii="Times New Roman" w:hAnsi="Times New Roman" w:cs="Times New Roman"/>
          <w:sz w:val="24"/>
          <w:szCs w:val="24"/>
        </w:rPr>
        <w:t>due process</w:t>
      </w:r>
      <w:r>
        <w:rPr>
          <w:rFonts w:hint="default" w:ascii="Times New Roman" w:hAnsi="Times New Roman" w:cs="Times New Roman"/>
          <w:sz w:val="24"/>
          <w:szCs w:val="24"/>
        </w:rPr>
        <w:t xml:space="preserve">, protection from </w:t>
      </w:r>
      <w:r>
        <w:rPr>
          <w:rStyle w:val="92"/>
          <w:rFonts w:hint="default" w:ascii="Times New Roman" w:hAnsi="Times New Roman" w:cs="Times New Roman"/>
          <w:sz w:val="24"/>
          <w:szCs w:val="24"/>
        </w:rPr>
        <w:t>unlawful detainment</w:t>
      </w:r>
      <w:r>
        <w:rPr>
          <w:rFonts w:hint="default" w:ascii="Times New Roman" w:hAnsi="Times New Roman" w:cs="Times New Roman"/>
          <w:sz w:val="24"/>
          <w:szCs w:val="24"/>
        </w:rPr>
        <w:t xml:space="preserve">, and recognition under </w:t>
      </w:r>
      <w:r>
        <w:rPr>
          <w:rStyle w:val="92"/>
          <w:rFonts w:hint="default" w:ascii="Times New Roman" w:hAnsi="Times New Roman" w:cs="Times New Roman"/>
          <w:sz w:val="24"/>
          <w:szCs w:val="24"/>
        </w:rPr>
        <w:t>just laws</w:t>
      </w:r>
      <w:r>
        <w:rPr>
          <w:rFonts w:hint="default" w:ascii="Times New Roman" w:hAnsi="Times New Roman" w:cs="Times New Roman"/>
          <w:sz w:val="24"/>
          <w:szCs w:val="24"/>
        </w:rPr>
        <w:t>, stating:</w:t>
      </w:r>
    </w:p>
    <w:p w14:paraId="2EC3CCB2">
      <w:pPr>
        <w:pStyle w:val="85"/>
        <w:keepNext w:val="0"/>
        <w:keepLines w:val="0"/>
        <w:widowControl/>
        <w:suppressLineNumbers w:val="0"/>
        <w:spacing w:line="360" w:lineRule="auto"/>
        <w:ind w:left="1440" w:right="720"/>
        <w:jc w:val="both"/>
        <w:rPr>
          <w:rFonts w:hint="default" w:ascii="Times New Roman" w:hAnsi="Times New Roman" w:cs="Times New Roman"/>
          <w:sz w:val="24"/>
          <w:szCs w:val="24"/>
        </w:rPr>
      </w:pPr>
      <w:r>
        <w:rPr>
          <w:rFonts w:hint="default" w:ascii="Times New Roman" w:hAnsi="Times New Roman" w:eastAsia="SimSun" w:cs="Times New Roman"/>
          <w:sz w:val="24"/>
          <w:szCs w:val="24"/>
        </w:rPr>
        <w:t>"The inhabitants of the said territory shall always be entitled to the benefits of the writ of habeas corpus, and of the trial by jury... and of judicial proceedings according to the course of the common law."</w:t>
      </w:r>
    </w:p>
    <w:p w14:paraId="2935F9F6">
      <w:pPr>
        <w:keepNext w:val="0"/>
        <w:keepLines w:val="0"/>
        <w:widowControl/>
        <w:numPr>
          <w:ilvl w:val="0"/>
          <w:numId w:val="12"/>
        </w:numPr>
        <w:suppressLineNumbers w:val="0"/>
        <w:spacing w:before="0" w:beforeAutospacing="1" w:after="0" w:afterAutospacing="1" w:line="360" w:lineRule="auto"/>
        <w:ind w:left="72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 recognize my standing within my own </w:t>
      </w:r>
      <w:r>
        <w:rPr>
          <w:rStyle w:val="92"/>
          <w:rFonts w:hint="default" w:ascii="Times New Roman" w:hAnsi="Times New Roman" w:cs="Times New Roman"/>
          <w:sz w:val="24"/>
          <w:szCs w:val="24"/>
        </w:rPr>
        <w:t>Aboriginal American Community</w:t>
      </w:r>
      <w:r>
        <w:rPr>
          <w:rFonts w:hint="default" w:ascii="Times New Roman" w:hAnsi="Times New Roman" w:cs="Times New Roman"/>
          <w:sz w:val="24"/>
          <w:szCs w:val="24"/>
        </w:rPr>
        <w:t xml:space="preserve"> and </w:t>
      </w:r>
      <w:r>
        <w:rPr>
          <w:rStyle w:val="92"/>
          <w:rFonts w:hint="default" w:ascii="Times New Roman" w:hAnsi="Times New Roman" w:cs="Times New Roman"/>
          <w:sz w:val="24"/>
          <w:szCs w:val="24"/>
        </w:rPr>
        <w:t>reserve all rights, titles, and claims</w:t>
      </w:r>
      <w:r>
        <w:rPr>
          <w:rFonts w:hint="default" w:ascii="Times New Roman" w:hAnsi="Times New Roman" w:cs="Times New Roman"/>
          <w:sz w:val="24"/>
          <w:szCs w:val="24"/>
        </w:rPr>
        <w:t xml:space="preserve"> associated with my ancestry and lineage.</w:t>
      </w:r>
    </w:p>
    <w:p w14:paraId="4D47AF59">
      <w:pPr>
        <w:pStyle w:val="3"/>
        <w:keepNext w:val="0"/>
        <w:keepLines w:val="0"/>
        <w:widowControl/>
        <w:suppressLineNumbers w:val="0"/>
        <w:jc w:val="both"/>
        <w:rPr>
          <w:rStyle w:val="92"/>
          <w:rFonts w:hint="default" w:ascii="Times New Roman" w:hAnsi="Times New Roman" w:cs="Times New Roman"/>
          <w:b/>
          <w:bCs/>
          <w:sz w:val="24"/>
          <w:szCs w:val="24"/>
        </w:rPr>
      </w:pPr>
    </w:p>
    <w:p w14:paraId="70D00BFB">
      <w:pPr>
        <w:pStyle w:val="3"/>
        <w:keepNext w:val="0"/>
        <w:keepLines w:val="0"/>
        <w:widowControl/>
        <w:suppressLineNumbers w:val="0"/>
        <w:jc w:val="both"/>
        <w:rPr>
          <w:rFonts w:hint="default" w:ascii="Times New Roman" w:hAnsi="Times New Roman" w:cs="Times New Roman"/>
          <w:sz w:val="24"/>
          <w:szCs w:val="24"/>
        </w:rPr>
      </w:pPr>
      <w:r>
        <w:rPr>
          <w:rStyle w:val="92"/>
          <w:rFonts w:hint="default" w:ascii="Times New Roman" w:hAnsi="Times New Roman" w:cs="Times New Roman"/>
          <w:b/>
          <w:bCs/>
          <w:sz w:val="24"/>
          <w:szCs w:val="24"/>
        </w:rPr>
        <w:t>Notice to All Parties:</w:t>
      </w:r>
    </w:p>
    <w:p w14:paraId="66971A7C">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w:t>
      </w:r>
      <w:r>
        <w:rPr>
          <w:rStyle w:val="92"/>
          <w:rFonts w:hint="default" w:ascii="Times New Roman" w:hAnsi="Times New Roman" w:cs="Times New Roman"/>
          <w:sz w:val="24"/>
          <w:szCs w:val="24"/>
        </w:rPr>
        <w:t>declaration serves as public and lawful notice</w:t>
      </w:r>
      <w:r>
        <w:rPr>
          <w:rFonts w:hint="default" w:ascii="Times New Roman" w:hAnsi="Times New Roman" w:cs="Times New Roman"/>
          <w:sz w:val="24"/>
          <w:szCs w:val="24"/>
        </w:rPr>
        <w:t xml:space="preserve"> of my </w:t>
      </w:r>
      <w:r>
        <w:rPr>
          <w:rStyle w:val="92"/>
          <w:rFonts w:hint="default" w:ascii="Times New Roman" w:hAnsi="Times New Roman" w:cs="Times New Roman"/>
          <w:sz w:val="24"/>
          <w:szCs w:val="24"/>
        </w:rPr>
        <w:t>American Indian status</w:t>
      </w:r>
      <w:r>
        <w:rPr>
          <w:rFonts w:hint="default" w:ascii="Times New Roman" w:hAnsi="Times New Roman" w:cs="Times New Roman"/>
          <w:sz w:val="24"/>
          <w:szCs w:val="24"/>
        </w:rPr>
        <w:t xml:space="preserve">, in accordance with </w:t>
      </w:r>
      <w:r>
        <w:rPr>
          <w:rStyle w:val="92"/>
          <w:rFonts w:hint="default" w:ascii="Times New Roman" w:hAnsi="Times New Roman" w:cs="Times New Roman"/>
          <w:sz w:val="24"/>
          <w:szCs w:val="24"/>
        </w:rPr>
        <w:t>the Northwest Ordinance (1787), Natural Law, and International Law</w:t>
      </w:r>
      <w:r>
        <w:rPr>
          <w:rFonts w:hint="default" w:ascii="Times New Roman" w:hAnsi="Times New Roman" w:cs="Times New Roman"/>
          <w:sz w:val="24"/>
          <w:szCs w:val="24"/>
        </w:rPr>
        <w:t>.</w:t>
      </w:r>
    </w:p>
    <w:p w14:paraId="282590D3">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Any attempt to </w:t>
      </w:r>
      <w:r>
        <w:rPr>
          <w:rStyle w:val="92"/>
          <w:rFonts w:hint="default" w:ascii="Times New Roman" w:hAnsi="Times New Roman" w:cs="Times New Roman"/>
          <w:sz w:val="24"/>
          <w:szCs w:val="24"/>
        </w:rPr>
        <w:t>deny, alter, or challenge my identity</w:t>
      </w:r>
      <w:r>
        <w:rPr>
          <w:rFonts w:hint="default" w:ascii="Times New Roman" w:hAnsi="Times New Roman" w:cs="Times New Roman"/>
          <w:sz w:val="24"/>
          <w:szCs w:val="24"/>
        </w:rPr>
        <w:t xml:space="preserve"> without </w:t>
      </w:r>
      <w:r>
        <w:rPr>
          <w:rStyle w:val="92"/>
          <w:rFonts w:hint="default" w:ascii="Times New Roman" w:hAnsi="Times New Roman" w:cs="Times New Roman"/>
          <w:sz w:val="24"/>
          <w:szCs w:val="24"/>
        </w:rPr>
        <w:t>due cause, lawful justification, or mutual agreement</w:t>
      </w:r>
      <w:r>
        <w:rPr>
          <w:rFonts w:hint="default" w:ascii="Times New Roman" w:hAnsi="Times New Roman" w:cs="Times New Roman"/>
          <w:sz w:val="24"/>
          <w:szCs w:val="24"/>
        </w:rPr>
        <w:t xml:space="preserve"> will be deemed an </w:t>
      </w:r>
      <w:r>
        <w:rPr>
          <w:rStyle w:val="92"/>
          <w:rFonts w:hint="default" w:ascii="Times New Roman" w:hAnsi="Times New Roman" w:cs="Times New Roman"/>
          <w:sz w:val="24"/>
          <w:szCs w:val="24"/>
        </w:rPr>
        <w:t>infringement upon my rights</w:t>
      </w:r>
      <w:r>
        <w:rPr>
          <w:rFonts w:hint="default" w:ascii="Times New Roman" w:hAnsi="Times New Roman" w:cs="Times New Roman"/>
          <w:sz w:val="24"/>
          <w:szCs w:val="24"/>
        </w:rPr>
        <w:t xml:space="preserve">, as protected by </w:t>
      </w:r>
      <w:r>
        <w:rPr>
          <w:rStyle w:val="92"/>
          <w:rFonts w:hint="default" w:ascii="Times New Roman" w:hAnsi="Times New Roman" w:cs="Times New Roman"/>
          <w:sz w:val="24"/>
          <w:szCs w:val="24"/>
        </w:rPr>
        <w:t>Article III</w:t>
      </w:r>
      <w:r>
        <w:rPr>
          <w:rFonts w:hint="default" w:ascii="Times New Roman" w:hAnsi="Times New Roman" w:cs="Times New Roman"/>
          <w:sz w:val="24"/>
          <w:szCs w:val="24"/>
        </w:rPr>
        <w:t xml:space="preserve"> of the Northwest Ordinance.</w:t>
      </w:r>
    </w:p>
    <w:p w14:paraId="202E9792">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document is </w:t>
      </w:r>
      <w:r>
        <w:rPr>
          <w:rStyle w:val="92"/>
          <w:rFonts w:hint="default" w:ascii="Times New Roman" w:hAnsi="Times New Roman" w:cs="Times New Roman"/>
          <w:sz w:val="24"/>
          <w:szCs w:val="24"/>
        </w:rPr>
        <w:t>lawfully recorded</w:t>
      </w:r>
      <w:r>
        <w:rPr>
          <w:rFonts w:hint="default" w:ascii="Times New Roman" w:hAnsi="Times New Roman" w:cs="Times New Roman"/>
          <w:sz w:val="24"/>
          <w:szCs w:val="24"/>
        </w:rPr>
        <w:t xml:space="preserve"> and stands as </w:t>
      </w:r>
      <w:r>
        <w:rPr>
          <w:rStyle w:val="92"/>
          <w:rFonts w:hint="default" w:ascii="Times New Roman" w:hAnsi="Times New Roman" w:cs="Times New Roman"/>
          <w:sz w:val="24"/>
          <w:szCs w:val="24"/>
        </w:rPr>
        <w:t>evidence</w:t>
      </w:r>
      <w:r>
        <w:rPr>
          <w:rFonts w:hint="default" w:ascii="Times New Roman" w:hAnsi="Times New Roman" w:cs="Times New Roman"/>
          <w:sz w:val="24"/>
          <w:szCs w:val="24"/>
        </w:rPr>
        <w:t xml:space="preserve"> of my </w:t>
      </w:r>
      <w:r>
        <w:rPr>
          <w:rStyle w:val="92"/>
          <w:rFonts w:hint="default" w:ascii="Times New Roman" w:hAnsi="Times New Roman" w:cs="Times New Roman"/>
          <w:sz w:val="24"/>
          <w:szCs w:val="24"/>
        </w:rPr>
        <w:t>assertion of my race, identity, status, and rights</w:t>
      </w:r>
      <w:r>
        <w:rPr>
          <w:rFonts w:hint="default" w:ascii="Times New Roman" w:hAnsi="Times New Roman" w:cs="Times New Roman"/>
          <w:sz w:val="24"/>
          <w:szCs w:val="24"/>
        </w:rPr>
        <w:t xml:space="preserve"> as an </w:t>
      </w:r>
      <w:r>
        <w:rPr>
          <w:rStyle w:val="92"/>
          <w:rFonts w:hint="default" w:ascii="Times New Roman" w:hAnsi="Times New Roman" w:cs="Times New Roman"/>
          <w:sz w:val="24"/>
          <w:szCs w:val="24"/>
        </w:rPr>
        <w:t>Aboriginal American</w:t>
      </w:r>
      <w:bookmarkStart w:id="0" w:name="_GoBack"/>
      <w:bookmarkEnd w:id="0"/>
      <w:r>
        <w:rPr>
          <w:rFonts w:hint="default" w:ascii="Times New Roman" w:hAnsi="Times New Roman" w:cs="Times New Roman"/>
          <w:sz w:val="24"/>
          <w:szCs w:val="24"/>
        </w:rPr>
        <w:t>.</w:t>
      </w:r>
    </w:p>
    <w:p w14:paraId="5A38B1BF">
      <w:pPr>
        <w:pStyle w:val="85"/>
        <w:keepNext w:val="0"/>
        <w:keepLines w:val="0"/>
        <w:widowControl/>
        <w:suppressLineNumbers w:val="0"/>
        <w:jc w:val="both"/>
        <w:rPr>
          <w:rStyle w:val="92"/>
          <w:rFonts w:hint="default" w:ascii="Times New Roman" w:hAnsi="Times New Roman" w:cs="Times New Roman"/>
        </w:rPr>
      </w:pPr>
    </w:p>
    <w:p w14:paraId="47A6D36B">
      <w:pPr>
        <w:pStyle w:val="85"/>
        <w:keepNext w:val="0"/>
        <w:keepLines w:val="0"/>
        <w:widowControl/>
        <w:suppressLineNumbers w:val="0"/>
        <w:jc w:val="both"/>
        <w:rPr>
          <w:rFonts w:hint="default" w:ascii="Times New Roman" w:hAnsi="Times New Roman" w:cs="Times New Roman"/>
        </w:rPr>
      </w:pPr>
      <w:r>
        <w:rPr>
          <w:rStyle w:val="92"/>
          <w:rFonts w:hint="default" w:ascii="Times New Roman" w:hAnsi="Times New Roman" w:cs="Times New Roman"/>
        </w:rPr>
        <w:t>Executed and Affirmed on This Day:</w:t>
      </w:r>
    </w:p>
    <w:p w14:paraId="1F8C991F">
      <w:pPr>
        <w:pStyle w:val="85"/>
        <w:keepNext w:val="0"/>
        <w:keepLines w:val="0"/>
        <w:widowControl/>
        <w:suppressLineNumbers w:val="0"/>
        <w:spacing w:line="360" w:lineRule="auto"/>
        <w:jc w:val="both"/>
        <w:rPr>
          <w:rFonts w:hint="default" w:ascii="Times New Roman" w:hAnsi="Times New Roman" w:cs="Times New Roman"/>
        </w:rPr>
      </w:pPr>
      <w:r>
        <w:rPr>
          <w:rStyle w:val="92"/>
          <w:rFonts w:hint="default" w:ascii="Times New Roman" w:hAnsi="Times New Roman" w:cs="Times New Roman"/>
        </w:rPr>
        <w:t>Autograph:</w:t>
      </w:r>
      <w:r>
        <w:rPr>
          <w:rFonts w:hint="default" w:ascii="Times New Roman" w:hAnsi="Times New Roman" w:cs="Times New Roman"/>
        </w:rPr>
        <w:t xml:space="preserve"> ________________________</w:t>
      </w:r>
      <w:r>
        <w:rPr>
          <w:rFonts w:hint="default" w:ascii="Times New Roman" w:hAnsi="Times New Roman" w:cs="Times New Roman"/>
        </w:rPr>
        <w:br w:type="textWrapping"/>
      </w:r>
      <w:r>
        <w:rPr>
          <w:rStyle w:val="92"/>
          <w:rFonts w:hint="default" w:ascii="Times New Roman" w:hAnsi="Times New Roman" w:cs="Times New Roman"/>
        </w:rPr>
        <w:t>Name:</w:t>
      </w:r>
      <w:r>
        <w:rPr>
          <w:rFonts w:hint="default" w:ascii="Times New Roman" w:hAnsi="Times New Roman" w:cs="Times New Roman"/>
          <w:color w:val="FF0000"/>
        </w:rPr>
        <w:t xml:space="preserve"> </w:t>
      </w:r>
      <w:r>
        <w:rPr>
          <w:rFonts w:hint="default" w:cs="Times New Roman"/>
          <w:color w:val="FF0000"/>
          <w:lang w:val="en-US"/>
        </w:rPr>
        <w:t>john/jane</w:t>
      </w:r>
      <w:r>
        <w:rPr>
          <w:rFonts w:hint="default" w:ascii="Times New Roman" w:hAnsi="Times New Roman" w:cs="Times New Roman"/>
        </w:rPr>
        <w:t xml:space="preserve"> aka </w:t>
      </w:r>
      <w:r>
        <w:rPr>
          <w:rStyle w:val="92"/>
          <w:rFonts w:hint="default" w:cs="Times New Roman"/>
          <w:color w:val="FF0000"/>
          <w:lang w:val="en-US"/>
        </w:rPr>
        <w:t>Tribal name if applicable</w:t>
      </w:r>
      <w:r>
        <w:rPr>
          <w:rFonts w:hint="default" w:ascii="Times New Roman" w:hAnsi="Times New Roman" w:cs="Times New Roman"/>
        </w:rPr>
        <w:br w:type="textWrapping"/>
      </w:r>
      <w:r>
        <w:rPr>
          <w:rStyle w:val="92"/>
          <w:rFonts w:hint="default" w:ascii="Times New Roman" w:hAnsi="Times New Roman" w:cs="Times New Roman"/>
        </w:rPr>
        <w:t>Date:</w:t>
      </w:r>
      <w:r>
        <w:rPr>
          <w:rFonts w:hint="default" w:ascii="Times New Roman" w:hAnsi="Times New Roman" w:cs="Times New Roman"/>
        </w:rPr>
        <w:t xml:space="preserve"> ________________________</w:t>
      </w:r>
    </w:p>
    <w:p w14:paraId="1CF69967">
      <w:pPr>
        <w:pStyle w:val="85"/>
        <w:keepNext w:val="0"/>
        <w:keepLines w:val="0"/>
        <w:widowControl/>
        <w:suppressLineNumbers w:val="0"/>
        <w:spacing w:line="360" w:lineRule="auto"/>
        <w:jc w:val="both"/>
        <w:rPr>
          <w:rFonts w:hint="default" w:ascii="Times New Roman" w:hAnsi="Times New Roman" w:cs="Times New Roman"/>
        </w:rPr>
      </w:pPr>
      <w:r>
        <w:rPr>
          <w:rStyle w:val="92"/>
          <w:rFonts w:hint="default" w:ascii="Times New Roman" w:hAnsi="Times New Roman" w:cs="Times New Roman"/>
        </w:rPr>
        <w:t>Notary/Jurat (if applicable):</w:t>
      </w:r>
      <w:r>
        <w:rPr>
          <w:rFonts w:hint="default" w:ascii="Times New Roman" w:hAnsi="Times New Roman" w:cs="Times New Roman"/>
        </w:rPr>
        <w:br w:type="textWrapping"/>
      </w:r>
      <w:r>
        <w:rPr>
          <w:rFonts w:hint="default" w:ascii="Times New Roman" w:hAnsi="Times New Roman" w:cs="Times New Roman"/>
        </w:rPr>
        <w:t>Affirmed and subscribed before me on this ______ day of ______</w:t>
      </w:r>
      <w:r>
        <w:rPr>
          <w:rFonts w:hint="default" w:cs="Times New Roman"/>
          <w:lang w:val="en-US"/>
        </w:rPr>
        <w:t>___________</w:t>
      </w:r>
      <w:r>
        <w:rPr>
          <w:rFonts w:hint="default" w:ascii="Times New Roman" w:hAnsi="Times New Roman" w:cs="Times New Roman"/>
        </w:rPr>
        <w:t>, 2025.</w:t>
      </w:r>
    </w:p>
    <w:p w14:paraId="29E75D10">
      <w:pPr>
        <w:pStyle w:val="85"/>
        <w:keepNext w:val="0"/>
        <w:keepLines w:val="0"/>
        <w:widowControl/>
        <w:suppressLineNumbers w:val="0"/>
        <w:spacing w:line="360" w:lineRule="auto"/>
        <w:jc w:val="both"/>
        <w:rPr>
          <w:rFonts w:hint="default" w:cs="Times New Roman"/>
          <w:lang w:val="en-US"/>
        </w:rPr>
      </w:pPr>
      <w:r>
        <w:rPr>
          <w:rFonts w:hint="default" w:cs="Times New Roman"/>
          <w:color w:val="FF0000"/>
          <w:lang w:val="en-US"/>
        </w:rPr>
        <w:t>New York</w:t>
      </w:r>
      <w:r>
        <w:rPr>
          <w:rFonts w:hint="default" w:cs="Times New Roman"/>
          <w:lang w:val="en-US"/>
        </w:rPr>
        <w:t xml:space="preserve"> Republic</w:t>
      </w:r>
    </w:p>
    <w:p w14:paraId="2CD5B8EA">
      <w:pPr>
        <w:pStyle w:val="85"/>
        <w:keepNext w:val="0"/>
        <w:keepLines w:val="0"/>
        <w:widowControl/>
        <w:suppressLineNumbers w:val="0"/>
        <w:spacing w:line="360" w:lineRule="auto"/>
        <w:jc w:val="both"/>
        <w:rPr>
          <w:rFonts w:hint="default" w:cs="Times New Roman"/>
          <w:lang w:val="en-US"/>
        </w:rPr>
      </w:pPr>
      <w:r>
        <w:rPr>
          <w:rFonts w:hint="default" w:cs="Times New Roman"/>
          <w:lang w:val="en-US"/>
        </w:rPr>
        <w:t>___________________ County</w:t>
      </w:r>
    </w:p>
    <w:p w14:paraId="0AF6AD6F">
      <w:pPr>
        <w:pStyle w:val="85"/>
        <w:keepNext w:val="0"/>
        <w:keepLines w:val="0"/>
        <w:widowControl/>
        <w:suppressLineNumbers w:val="0"/>
        <w:spacing w:line="360" w:lineRule="auto"/>
        <w:jc w:val="both"/>
        <w:rPr>
          <w:rFonts w:hint="default" w:ascii="Times New Roman" w:hAnsi="Times New Roman" w:cs="Times New Roman"/>
        </w:rPr>
      </w:pPr>
      <w:r>
        <w:rPr>
          <w:rStyle w:val="92"/>
          <w:rFonts w:hint="default" w:ascii="Times New Roman" w:hAnsi="Times New Roman" w:cs="Times New Roman"/>
        </w:rPr>
        <w:t>Notary Public:</w:t>
      </w:r>
      <w:r>
        <w:rPr>
          <w:rFonts w:hint="default" w:ascii="Times New Roman" w:hAnsi="Times New Roman" w:cs="Times New Roman"/>
        </w:rPr>
        <w:t xml:space="preserve"> ________________________</w:t>
      </w:r>
      <w:r>
        <w:rPr>
          <w:rFonts w:hint="default" w:ascii="Times New Roman" w:hAnsi="Times New Roman" w:cs="Times New Roman"/>
        </w:rPr>
        <w:br w:type="textWrapping"/>
      </w:r>
      <w:r>
        <w:rPr>
          <w:rStyle w:val="92"/>
          <w:rFonts w:hint="default" w:ascii="Times New Roman" w:hAnsi="Times New Roman" w:cs="Times New Roman"/>
        </w:rPr>
        <w:t>Commission No.:</w:t>
      </w:r>
      <w:r>
        <w:rPr>
          <w:rFonts w:hint="default" w:ascii="Times New Roman" w:hAnsi="Times New Roman" w:cs="Times New Roman"/>
        </w:rPr>
        <w:t xml:space="preserve"> ________________________</w:t>
      </w:r>
      <w:r>
        <w:rPr>
          <w:rFonts w:hint="default" w:ascii="Times New Roman" w:hAnsi="Times New Roman" w:cs="Times New Roman"/>
        </w:rPr>
        <w:br w:type="textWrapping"/>
      </w:r>
    </w:p>
    <w:p w14:paraId="200325A8">
      <w:pPr>
        <w:pStyle w:val="85"/>
        <w:keepNext w:val="0"/>
        <w:keepLines w:val="0"/>
        <w:widowControl/>
        <w:suppressLineNumbers w:val="0"/>
        <w:spacing w:line="360" w:lineRule="auto"/>
        <w:jc w:val="both"/>
        <w:rPr>
          <w:rFonts w:hint="default" w:ascii="Times New Roman" w:hAnsi="Times New Roman" w:cs="Times New Roman"/>
        </w:rPr>
      </w:pPr>
      <w:r>
        <w:rPr>
          <w:rStyle w:val="92"/>
          <w:rFonts w:hint="default" w:ascii="Times New Roman" w:hAnsi="Times New Roman" w:cs="Times New Roman"/>
        </w:rPr>
        <w:t>Seal:</w:t>
      </w:r>
      <w:r>
        <w:rPr>
          <w:rFonts w:hint="default" w:ascii="Times New Roman" w:hAnsi="Times New Roman" w:cs="Times New Roman"/>
        </w:rPr>
        <w:t xml:space="preserve"> </w:t>
      </w:r>
    </w:p>
    <w:p w14:paraId="7B069BE4">
      <w:pPr>
        <w:pStyle w:val="85"/>
        <w:keepNext w:val="0"/>
        <w:keepLines w:val="0"/>
        <w:widowControl/>
        <w:suppressLineNumbers w:val="0"/>
        <w:spacing w:line="360" w:lineRule="auto"/>
        <w:jc w:val="both"/>
        <w:rPr>
          <w:rFonts w:hint="default" w:ascii="Times New Roman" w:hAnsi="Times New Roman" w:cs="Times New Roman"/>
        </w:rPr>
      </w:pPr>
    </w:p>
    <w:p w14:paraId="6925092A">
      <w:pPr>
        <w:rPr>
          <w:rFonts w:hint="default" w:ascii="Times New Roman" w:hAnsi="Times New Roman" w:cs="Times New Roman"/>
          <w:color w:val="FF0000"/>
          <w:sz w:val="24"/>
          <w:szCs w:val="24"/>
          <w:lang w:val="en-US"/>
        </w:rPr>
      </w:pPr>
    </w:p>
    <w:p w14:paraId="2FAF82C2">
      <w:pPr>
        <w:rPr>
          <w:rFonts w:hint="default" w:ascii="Times New Roman" w:hAnsi="Times New Roman" w:cs="Times New Roman"/>
          <w:color w:val="FF0000"/>
          <w:sz w:val="24"/>
          <w:szCs w:val="24"/>
          <w:lang w:val="en-US"/>
        </w:rPr>
      </w:pPr>
      <w:r>
        <w:rPr>
          <w:rFonts w:hint="default" w:ascii="Times New Roman" w:hAnsi="Times New Roman" w:cs="Times New Roman"/>
          <w:color w:val="FF0000"/>
          <w:sz w:val="24"/>
          <w:szCs w:val="24"/>
          <w:lang w:val="en-US"/>
        </w:rPr>
        <w:t xml:space="preserve">Notes and Instructions. This is </w:t>
      </w:r>
      <w:r>
        <w:rPr>
          <w:rFonts w:hint="default" w:ascii="Times New Roman" w:hAnsi="Times New Roman" w:cs="Times New Roman"/>
          <w:color w:val="FF0000"/>
          <w:sz w:val="36"/>
          <w:szCs w:val="36"/>
          <w:lang w:val="en-US"/>
        </w:rPr>
        <w:t>only</w:t>
      </w:r>
      <w:r>
        <w:rPr>
          <w:rFonts w:hint="default" w:ascii="Times New Roman" w:hAnsi="Times New Roman" w:cs="Times New Roman"/>
          <w:color w:val="FF0000"/>
          <w:sz w:val="24"/>
          <w:szCs w:val="24"/>
          <w:lang w:val="en-US"/>
        </w:rPr>
        <w:t xml:space="preserve"> instructions and should </w:t>
      </w:r>
      <w:r>
        <w:rPr>
          <w:rFonts w:hint="default" w:ascii="Times New Roman" w:hAnsi="Times New Roman" w:cs="Times New Roman"/>
          <w:color w:val="FF0000"/>
          <w:sz w:val="36"/>
          <w:szCs w:val="36"/>
          <w:lang w:val="en-US"/>
        </w:rPr>
        <w:t xml:space="preserve">not </w:t>
      </w:r>
      <w:r>
        <w:rPr>
          <w:rFonts w:hint="default" w:ascii="Times New Roman" w:hAnsi="Times New Roman" w:cs="Times New Roman"/>
          <w:color w:val="FF0000"/>
          <w:sz w:val="24"/>
          <w:szCs w:val="24"/>
          <w:lang w:val="en-US"/>
        </w:rPr>
        <w:t xml:space="preserve">be a part of your Declaration. Please </w:t>
      </w:r>
      <w:r>
        <w:rPr>
          <w:rFonts w:hint="default" w:ascii="Times New Roman" w:hAnsi="Times New Roman" w:cs="Times New Roman"/>
          <w:color w:val="FF0000"/>
          <w:sz w:val="36"/>
          <w:szCs w:val="36"/>
          <w:lang w:val="en-US"/>
        </w:rPr>
        <w:t>delete</w:t>
      </w:r>
      <w:r>
        <w:rPr>
          <w:rFonts w:hint="default" w:ascii="Times New Roman" w:hAnsi="Times New Roman" w:cs="Times New Roman"/>
          <w:color w:val="FF0000"/>
          <w:sz w:val="24"/>
          <w:szCs w:val="24"/>
          <w:lang w:val="en-US"/>
        </w:rPr>
        <w:t xml:space="preserve"> it from your Declaration. </w:t>
      </w:r>
    </w:p>
    <w:p w14:paraId="22E08EBC">
      <w:pPr>
        <w:rPr>
          <w:rFonts w:hint="default" w:ascii="Times New Roman" w:hAnsi="Times New Roman" w:cs="Times New Roman"/>
          <w:color w:val="FF0000"/>
          <w:sz w:val="24"/>
          <w:szCs w:val="24"/>
          <w:lang w:val="en-US"/>
        </w:rPr>
      </w:pPr>
    </w:p>
    <w:p w14:paraId="25DFAAC6">
      <w:pPr>
        <w:jc w:val="both"/>
        <w:rPr>
          <w:rFonts w:hint="default" w:ascii="Times New Roman" w:hAnsi="Times New Roman" w:cs="Times New Roman"/>
          <w:color w:val="4472C4" w:themeColor="accent5"/>
          <w:sz w:val="24"/>
          <w:szCs w:val="24"/>
          <w:lang w:val="en-US"/>
          <w14:textFill>
            <w14:gradFill>
              <w14:gsLst>
                <w14:gs w14:pos="0">
                  <w14:srgbClr w14:val="012D86"/>
                </w14:gs>
                <w14:gs w14:pos="100000">
                  <w14:srgbClr w14:val="0E2557"/>
                </w14:gs>
              </w14:gsLst>
              <w14:lin w14:scaled="0"/>
            </w14:gradFill>
          </w14:textFill>
        </w:rPr>
      </w:pPr>
      <w:r>
        <w:rPr>
          <w:rFonts w:hint="default" w:ascii="Times New Roman" w:hAnsi="Times New Roman" w:cs="Times New Roman"/>
          <w:color w:val="FF0000"/>
          <w:sz w:val="24"/>
          <w:szCs w:val="24"/>
          <w:lang w:val="en-US"/>
        </w:rPr>
        <w:t xml:space="preserve">Please replace John/Jane Doe with your name and family name. You may or may not have an aka Tribal name. I suggest you get one or you may choose to just use your “birth” name. This document is your formal Declaration of your Indigenous American Identity. You can send it to any agent/Agency of your choice, Including your job. Make sure you create a separate supporting document with images, such as Tribal/Indigenous ID, World Paasport etc, if applicable. </w:t>
      </w:r>
      <w:r>
        <w:rPr>
          <w:rFonts w:hint="default" w:ascii="Times New Roman" w:hAnsi="Times New Roman" w:cs="Times New Roman"/>
          <w:color w:val="4472C4" w:themeColor="accent5"/>
          <w:sz w:val="24"/>
          <w:szCs w:val="24"/>
          <w:lang w:val="en-US"/>
          <w14:textFill>
            <w14:gradFill>
              <w14:gsLst>
                <w14:gs w14:pos="0">
                  <w14:srgbClr w14:val="012D86"/>
                </w14:gs>
                <w14:gs w14:pos="100000">
                  <w14:srgbClr w14:val="0E2557"/>
                </w14:gs>
              </w14:gsLst>
              <w14:lin w14:scaled="0"/>
            </w14:gradFill>
          </w14:textFill>
        </w:rPr>
        <w:t xml:space="preserve">Everyone has a right to self Identity, therefore, you can have your own ID. As I said before, we already have a Republic that is established and you may request to be a part of it. You also have the right to create your own. If you do decide to request being part of the Republic, we only seek righteous people, people with integrity, loyal, respectful and willing to put in the work it takes to restore our birthright. I am not here to peddle paperwork, only here to restore the ALLODIAL BIRTHRIGHT. </w:t>
      </w:r>
    </w:p>
    <w:p w14:paraId="6596DD70">
      <w:pPr>
        <w:jc w:val="both"/>
        <w:rPr>
          <w:rFonts w:hint="default" w:ascii="Times New Roman" w:hAnsi="Times New Roman" w:cs="Times New Roman"/>
          <w:color w:val="4472C4" w:themeColor="accent5"/>
          <w:sz w:val="24"/>
          <w:szCs w:val="24"/>
          <w:lang w:val="en-US"/>
          <w14:textFill>
            <w14:gradFill>
              <w14:gsLst>
                <w14:gs w14:pos="0">
                  <w14:srgbClr w14:val="012D86"/>
                </w14:gs>
                <w14:gs w14:pos="100000">
                  <w14:srgbClr w14:val="0E2557"/>
                </w14:gs>
              </w14:gsLst>
              <w14:lin w14:scaled="0"/>
            </w14:gradFill>
          </w14:textFill>
        </w:rPr>
      </w:pPr>
    </w:p>
    <w:p w14:paraId="397B5119">
      <w:pPr>
        <w:jc w:val="both"/>
        <w:rPr>
          <w:rFonts w:hint="default" w:ascii="Times New Roman" w:hAnsi="Times New Roman" w:cs="Times New Roman"/>
          <w:color w:val="4472C4" w:themeColor="accent5"/>
          <w:sz w:val="24"/>
          <w:szCs w:val="24"/>
          <w:lang w:val="en-US"/>
          <w14:textFill>
            <w14:gradFill>
              <w14:gsLst>
                <w14:gs w14:pos="0">
                  <w14:srgbClr w14:val="012D86"/>
                </w14:gs>
                <w14:gs w14:pos="100000">
                  <w14:srgbClr w14:val="0E2557"/>
                </w14:gs>
              </w14:gsLst>
              <w14:lin w14:scaled="0"/>
            </w14:gradFill>
          </w14:textFill>
        </w:rPr>
      </w:pPr>
      <w:r>
        <w:rPr>
          <w:rFonts w:hint="default" w:ascii="Times New Roman" w:hAnsi="Times New Roman" w:cs="Times New Roman"/>
          <w:color w:val="4472C4" w:themeColor="accent5"/>
          <w:sz w:val="24"/>
          <w:szCs w:val="24"/>
          <w:lang w:val="en-US"/>
          <w14:textFill>
            <w14:gradFill>
              <w14:gsLst>
                <w14:gs w14:pos="0">
                  <w14:srgbClr w14:val="012D86"/>
                </w14:gs>
                <w14:gs w14:pos="100000">
                  <w14:srgbClr w14:val="0E2557"/>
                </w14:gs>
              </w14:gsLst>
              <w14:lin w14:scaled="0"/>
            </w14:gradFill>
          </w14:textFill>
        </w:rPr>
        <w:t xml:space="preserve">Make sure your particular state was and or is a Republic. If it wasn’t, </w:t>
      </w:r>
      <w:r>
        <w:rPr>
          <w:rFonts w:hint="default" w:ascii="Times New Roman" w:hAnsi="Times New Roman" w:cs="Times New Roman"/>
          <w:b/>
          <w:bCs/>
          <w:color w:val="4472C4" w:themeColor="accent5"/>
          <w:sz w:val="28"/>
          <w:szCs w:val="28"/>
          <w:lang w:val="en-US"/>
          <w14:textFill>
            <w14:gradFill>
              <w14:gsLst>
                <w14:gs w14:pos="0">
                  <w14:srgbClr w14:val="012D86"/>
                </w14:gs>
                <w14:gs w14:pos="100000">
                  <w14:srgbClr w14:val="0E2557"/>
                </w14:gs>
              </w14:gsLst>
              <w14:lin w14:scaled="0"/>
            </w14:gradFill>
          </w14:textFill>
        </w:rPr>
        <w:t>here is an example</w:t>
      </w:r>
      <w:r>
        <w:rPr>
          <w:rFonts w:hint="default" w:ascii="Times New Roman" w:hAnsi="Times New Roman" w:cs="Times New Roman"/>
          <w:color w:val="4472C4" w:themeColor="accent5"/>
          <w:sz w:val="24"/>
          <w:szCs w:val="24"/>
          <w:lang w:val="en-US"/>
          <w14:textFill>
            <w14:gradFill>
              <w14:gsLst>
                <w14:gs w14:pos="0">
                  <w14:srgbClr w14:val="012D86"/>
                </w14:gs>
                <w14:gs w14:pos="100000">
                  <w14:srgbClr w14:val="0E2557"/>
                </w14:gs>
              </w14:gsLst>
              <w14:lin w14:scaled="0"/>
            </w14:gradFill>
          </w14:textFill>
        </w:rPr>
        <w:t xml:space="preserve"> and </w:t>
      </w:r>
      <w:r>
        <w:rPr>
          <w:rFonts w:hint="default" w:ascii="Times New Roman" w:hAnsi="Times New Roman" w:cs="Times New Roman"/>
          <w:b/>
          <w:bCs/>
          <w:color w:val="4472C4" w:themeColor="accent5"/>
          <w:sz w:val="28"/>
          <w:szCs w:val="28"/>
          <w:lang w:val="en-US"/>
          <w14:textFill>
            <w14:gradFill>
              <w14:gsLst>
                <w14:gs w14:pos="0">
                  <w14:srgbClr w14:val="012D86"/>
                </w14:gs>
                <w14:gs w14:pos="100000">
                  <w14:srgbClr w14:val="0E2557"/>
                </w14:gs>
              </w14:gsLst>
              <w14:lin w14:scaled="0"/>
            </w14:gradFill>
          </w14:textFill>
        </w:rPr>
        <w:t>example only</w:t>
      </w:r>
      <w:r>
        <w:rPr>
          <w:rFonts w:hint="default" w:ascii="Times New Roman" w:hAnsi="Times New Roman" w:cs="Times New Roman"/>
          <w:color w:val="4472C4" w:themeColor="accent5"/>
          <w:sz w:val="24"/>
          <w:szCs w:val="24"/>
          <w:lang w:val="en-US"/>
          <w14:textFill>
            <w14:gradFill>
              <w14:gsLst>
                <w14:gs w14:pos="0">
                  <w14:srgbClr w14:val="012D86"/>
                </w14:gs>
                <w14:gs w14:pos="100000">
                  <w14:srgbClr w14:val="0E2557"/>
                </w14:gs>
              </w14:gsLst>
              <w14:lin w14:scaled="0"/>
            </w14:gradFill>
          </w14:textFill>
        </w:rPr>
        <w:t xml:space="preserve">, put New York State opposed to Sate of New York. Of cause you will replace that with your state. </w:t>
      </w:r>
    </w:p>
    <w:p w14:paraId="6523D3A0">
      <w:pPr>
        <w:jc w:val="both"/>
        <w:rPr>
          <w:rFonts w:hint="default" w:ascii="Times New Roman" w:hAnsi="Times New Roman" w:cs="Times New Roman"/>
          <w:color w:val="4472C4" w:themeColor="accent5"/>
          <w:sz w:val="24"/>
          <w:szCs w:val="24"/>
          <w:lang w:val="en-US"/>
          <w14:textFill>
            <w14:gradFill>
              <w14:gsLst>
                <w14:gs w14:pos="0">
                  <w14:srgbClr w14:val="012D86"/>
                </w14:gs>
                <w14:gs w14:pos="100000">
                  <w14:srgbClr w14:val="0E2557"/>
                </w14:gs>
              </w14:gsLst>
              <w14:lin w14:scaled="0"/>
            </w14:gradFill>
          </w14:textFill>
        </w:rPr>
      </w:pPr>
    </w:p>
    <w:p w14:paraId="4CF4AC8A">
      <w:pPr>
        <w:jc w:val="both"/>
        <w:rPr>
          <w:rFonts w:hint="default" w:ascii="Times New Roman" w:hAnsi="Times New Roman" w:cs="Times New Roman"/>
          <w:color w:val="4472C4" w:themeColor="accent5"/>
          <w:sz w:val="24"/>
          <w:szCs w:val="24"/>
          <w:lang w:val="en-US"/>
          <w14:textFill>
            <w14:gradFill>
              <w14:gsLst>
                <w14:gs w14:pos="0">
                  <w14:srgbClr w14:val="012D86"/>
                </w14:gs>
                <w14:gs w14:pos="100000">
                  <w14:srgbClr w14:val="0E2557"/>
                </w14:gs>
              </w14:gsLst>
              <w14:lin w14:scaled="0"/>
            </w14:gradFill>
          </w14:textFill>
        </w:rPr>
      </w:pPr>
    </w:p>
    <w:p w14:paraId="78446F74">
      <w:pPr>
        <w:pStyle w:val="85"/>
        <w:keepNext w:val="0"/>
        <w:keepLines w:val="0"/>
        <w:widowControl/>
        <w:suppressLineNumbers w:val="0"/>
        <w:spacing w:line="360" w:lineRule="auto"/>
        <w:jc w:val="both"/>
        <w:rPr>
          <w:rFonts w:hint="default" w:ascii="Times New Roman" w:hAnsi="Times New Roman" w:cs="Times New Roman"/>
          <w:lang w:val="en-US"/>
        </w:rPr>
      </w:pPr>
    </w:p>
    <w:sectPr>
      <w:headerReference r:id="rId5" w:type="first"/>
      <w:headerReference r:id="rId3" w:type="default"/>
      <w:headerReference r:id="rId4" w:type="even"/>
      <w:type w:val="oddPage"/>
      <w:pgSz w:w="12240" w:h="15840"/>
      <w:pgMar w:top="1512" w:right="1512" w:bottom="1512" w:left="1512" w:header="720" w:footer="720" w:gutter="0"/>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9AAC">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8FFF5">
                          <w:pPr>
                            <w:pStyle w:val="4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4978FFF5">
                    <w:pPr>
                      <w:pStyle w:val="40"/>
                    </w:pPr>
                    <w:r>
                      <w:fldChar w:fldCharType="begin"/>
                    </w:r>
                    <w:r>
                      <w:instrText xml:space="preserve"> PAGE  \* MERGEFORMAT </w:instrText>
                    </w:r>
                    <w:r>
                      <w:fldChar w:fldCharType="separate"/>
                    </w:r>
                    <w:r>
                      <w:t>III</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E41B">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3CF7E">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1913CF7E">
                    <w:pPr>
                      <w:pStyle w:val="40"/>
                    </w:pPr>
                    <w:r>
                      <w:fldChar w:fldCharType="begin"/>
                    </w:r>
                    <w:r>
                      <w:instrText xml:space="preserve"> PAGE  \* MERGEFORMAT </w:instrText>
                    </w:r>
                    <w:r>
                      <w:fldChar w:fldCharType="separate"/>
                    </w:r>
                    <w:r>
                      <w:t>2</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12D53">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E844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14:paraId="0EBE8447">
                    <w:pPr>
                      <w:pStyle w:val="40"/>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696A1"/>
    <w:multiLevelType w:val="multilevel"/>
    <w:tmpl w:val="9AA696A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5790BC0"/>
    <w:multiLevelType w:val="multilevel"/>
    <w:tmpl w:val="F5790BC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2">
    <w:nsid w:val="1BD221E0"/>
    <w:multiLevelType w:val="multilevel"/>
    <w:tmpl w:val="1BD221E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30F0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8E072D8"/>
    <w:rsid w:val="0DA0621E"/>
    <w:rsid w:val="10075172"/>
    <w:rsid w:val="1F930F01"/>
    <w:rsid w:val="2DBD53B0"/>
    <w:rsid w:val="33F02E11"/>
    <w:rsid w:val="34EE5881"/>
    <w:rsid w:val="7EA1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418</Words>
  <Characters>2394</Characters>
  <Lines>0</Lines>
  <Paragraphs>0</Paragraphs>
  <TotalTime>19</TotalTime>
  <ScaleCrop>false</ScaleCrop>
  <LinksUpToDate>false</LinksUpToDate>
  <CharactersWithSpaces>2787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2025-01-30T00:34:00Z</dcterms:created>
  <dc:creator>Chief K</dc:creator>
  <cp:lastModifiedBy>Chief K</cp:lastModifiedBy>
  <dcterms:modified xsi:type="dcterms:W3CDTF">2025-02-12T19:25:59Z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882B7C34E56F4D35BC2EDC44B5438E57_13</vt:lpwstr>
  </property>
</Properties>
</file>