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2643A">
      <w:pPr>
        <w:pStyle w:val="85"/>
        <w:keepNext w:val="0"/>
        <w:keepLines w:val="0"/>
        <w:widowControl/>
        <w:suppressLineNumbers w:val="0"/>
        <w:jc w:val="center"/>
      </w:pPr>
      <w:r>
        <w:rPr>
          <w:rStyle w:val="92"/>
        </w:rPr>
        <w:t xml:space="preserve">SUPPORTING DOCUMENTS FOR DECLARATION OF </w:t>
      </w:r>
      <w:r>
        <w:rPr>
          <w:rStyle w:val="92"/>
          <w:rFonts w:hint="default"/>
          <w:lang w:val="en-US"/>
        </w:rPr>
        <w:t xml:space="preserve">ORIGINAL </w:t>
      </w:r>
      <w:r>
        <w:rPr>
          <w:rStyle w:val="92"/>
        </w:rPr>
        <w:t>AMERICAN STATUS</w:t>
      </w:r>
      <w:r>
        <w:br w:type="textWrapping"/>
      </w:r>
    </w:p>
    <w:p w14:paraId="051F8B5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Prepared by: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t xml:space="preserve"> also known as </w:t>
      </w:r>
      <w:r>
        <w:rPr>
          <w:rFonts w:hint="default" w:cs="Times New Roman"/>
          <w:b/>
          <w:bCs/>
          <w:color w:val="FF0000"/>
          <w:sz w:val="24"/>
          <w:szCs w:val="24"/>
          <w:u w:val="single"/>
          <w:lang w:val="en-US"/>
        </w:rPr>
        <w:t>Your Tribal Name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>Date: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01/31/2025</w:t>
      </w:r>
    </w:p>
    <w:p w14:paraId="37C7E66D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Statement of Authentication</w:t>
      </w:r>
    </w:p>
    <w:p w14:paraId="0B1C2DD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  <w:t>man</w:t>
      </w:r>
      <w:r>
        <w:rPr>
          <w:rFonts w:hint="default" w:cs="Times New Roman"/>
          <w:b/>
          <w:bCs/>
          <w:color w:val="FF0000"/>
          <w:sz w:val="24"/>
          <w:szCs w:val="24"/>
          <w:lang w:val="en-US"/>
        </w:rPr>
        <w:t>/woman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Style w:val="92"/>
          <w:rFonts w:hint="default" w:cs="Times New Roman"/>
          <w:color w:val="FF0000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t xml:space="preserve">, also known within my tribal community as </w:t>
      </w:r>
      <w:r>
        <w:rPr>
          <w:rFonts w:hint="default" w:cs="Times New Roman"/>
          <w:b/>
          <w:bCs/>
          <w:color w:val="FF0000"/>
          <w:sz w:val="24"/>
          <w:szCs w:val="24"/>
          <w:u w:val="single"/>
          <w:lang w:val="en-US"/>
        </w:rPr>
        <w:t>Your Tribal Name</w:t>
      </w:r>
      <w:r>
        <w:rPr>
          <w:rFonts w:hint="default" w:ascii="Times New Roman" w:hAnsi="Times New Roman" w:cs="Times New Roman"/>
          <w:sz w:val="24"/>
          <w:szCs w:val="24"/>
        </w:rPr>
        <w:t xml:space="preserve">, submit the following supporting documents as verification of my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American </w:t>
      </w:r>
      <w:r>
        <w:rPr>
          <w:rStyle w:val="92"/>
          <w:rFonts w:hint="default" w:cs="Times New Roman"/>
          <w:sz w:val="24"/>
          <w:szCs w:val="24"/>
          <w:lang w:val="en-US"/>
        </w:rPr>
        <w:t xml:space="preserve">Original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>Indigenous Status</w:t>
      </w:r>
      <w:r>
        <w:rPr>
          <w:rFonts w:hint="default" w:ascii="Times New Roman" w:hAnsi="Times New Roman" w:cs="Times New Roman"/>
          <w:sz w:val="24"/>
          <w:szCs w:val="24"/>
        </w:rPr>
        <w:t>. These documents serve as evidence of my ancestral heritage, tribal affiliation, and recognized standing within my community.</w:t>
      </w:r>
    </w:p>
    <w:p w14:paraId="5F69B877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Attached Documents:</w:t>
      </w:r>
    </w:p>
    <w:p w14:paraId="2ABF18B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Tribal Identification Card</w:t>
      </w:r>
      <w:r>
        <w:rPr>
          <w:rFonts w:hint="default" w:ascii="Times New Roman" w:hAnsi="Times New Roman" w:cs="Times New Roman"/>
          <w:sz w:val="24"/>
          <w:szCs w:val="24"/>
        </w:rPr>
        <w:t xml:space="preserve"> – Verifying my membership and standing within my Indigenous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Republic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46D1E5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Lordship Certificate</w:t>
      </w:r>
      <w:r>
        <w:rPr>
          <w:rFonts w:hint="default" w:ascii="Times New Roman" w:hAnsi="Times New Roman" w:cs="Times New Roman"/>
          <w:sz w:val="24"/>
          <w:szCs w:val="24"/>
        </w:rPr>
        <w:t xml:space="preserve"> – Recognizing my title and authority within my tribal governance.</w:t>
      </w:r>
    </w:p>
    <w:p w14:paraId="582BE79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Passport</w:t>
      </w:r>
      <w:r>
        <w:rPr>
          <w:rFonts w:hint="default" w:ascii="Times New Roman" w:hAnsi="Times New Roman" w:cs="Times New Roman"/>
          <w:sz w:val="24"/>
          <w:szCs w:val="24"/>
        </w:rPr>
        <w:t xml:space="preserve"> – Providing government-issued identification.</w:t>
      </w:r>
    </w:p>
    <w:p w14:paraId="28B54866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These documents are submitted as part of my formal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Declaration </w:t>
      </w:r>
      <w:r>
        <w:rPr>
          <w:rFonts w:hint="default" w:ascii="Times New Roman" w:hAnsi="Times New Roman" w:cs="Times New Roman"/>
          <w:sz w:val="24"/>
          <w:szCs w:val="24"/>
        </w:rPr>
        <w:t xml:space="preserve">to affirm my sovereign identity as 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Original Indigenous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Man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of the Americas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C2D9D28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Certification Statement</w:t>
      </w:r>
    </w:p>
    <w:p w14:paraId="03DB7006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certify that the attached documents are true and accurate copi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es of the originals in my possession.</w:t>
      </w:r>
    </w:p>
    <w:p w14:paraId="53C008B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Signed:</w:t>
      </w:r>
      <w:r>
        <w:rPr>
          <w:rStyle w:val="92"/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cs="Times New Roman"/>
          <w:color w:val="FF0000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cs="Times New Roman"/>
          <w:color w:val="FF0000"/>
          <w:sz w:val="24"/>
          <w:szCs w:val="24"/>
          <w:lang w:val="en-US"/>
        </w:rPr>
        <w:t xml:space="preserve">Your Tribal Name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Email: </w:t>
      </w:r>
      <w:r>
        <w:rPr>
          <w:rFonts w:hint="default" w:cs="Times New Roman"/>
          <w:color w:val="FF0000"/>
          <w:sz w:val="24"/>
          <w:szCs w:val="24"/>
          <w:lang w:val="en-US"/>
        </w:rPr>
        <w:t>Your email</w:t>
      </w:r>
    </w:p>
    <w:p w14:paraId="7DB22DAF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Tribal Identification Card</w:t>
      </w:r>
    </w:p>
    <w:p w14:paraId="1CA64DBC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3801110" cy="2401570"/>
            <wp:effectExtent l="0" t="0" r="8890" b="11430"/>
            <wp:docPr id="1" name="Picture 1" descr="D:\blue.jpeg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blue.jpegblue"/>
                    <pic:cNvPicPr>
                      <a:picLocks noChangeAspect="1"/>
                    </pic:cNvPicPr>
                  </pic:nvPicPr>
                  <pic:blipFill>
                    <a:blip r:embed="rId4"/>
                    <a:srcRect t="2531" b="2531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B8C7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531590D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AE5FEC4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5512356B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Lordship Certificate</w:t>
      </w:r>
    </w:p>
    <w:p w14:paraId="227B3441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6947535" cy="4991100"/>
            <wp:effectExtent l="0" t="0" r="12065" b="0"/>
            <wp:docPr id="2" name="Picture 2" descr="AMARAKHAN LORD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MARAKHAN LORDSHI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753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8E9C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Government Passport</w:t>
      </w:r>
    </w:p>
    <w:p w14:paraId="17261A8C">
      <w:pPr>
        <w:pStyle w:val="85"/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481965</wp:posOffset>
            </wp:positionV>
            <wp:extent cx="3060700" cy="2185670"/>
            <wp:effectExtent l="0" t="0" r="11430" b="0"/>
            <wp:wrapSquare wrapText="bothSides"/>
            <wp:docPr id="3" name="Picture 3" descr="20250131_09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0250131_092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607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Times New Roman"/>
          <w:sz w:val="24"/>
          <w:szCs w:val="24"/>
          <w:lang w:val="en-US"/>
        </w:rPr>
        <w:t xml:space="preserve">Make sure to add the front page of the passport here as well. </w:t>
      </w:r>
    </w:p>
    <w:sectPr>
      <w:type w:val="oddPage"/>
      <w:pgSz w:w="12240" w:h="15840"/>
      <w:pgMar w:top="648" w:right="648" w:bottom="648" w:left="648" w:header="720" w:footer="720" w:gutter="0"/>
      <w:pgNumType w:fmt="upperRoman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66C3C18"/>
    <w:multiLevelType w:val="multilevel"/>
    <w:tmpl w:val="066C3C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A02D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A0621E"/>
    <w:rsid w:val="23097F9C"/>
    <w:rsid w:val="340A02D4"/>
    <w:rsid w:val="34EE5881"/>
    <w:rsid w:val="53A0121D"/>
    <w:rsid w:val="695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1084</Characters>
  <Lines>0</Lines>
  <Paragraphs>0</Paragraphs>
  <TotalTime>970</TotalTime>
  <ScaleCrop>false</ScaleCrop>
  <LinksUpToDate>false</LinksUpToDate>
  <CharactersWithSpaces>1242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2025-01-31T14:16:00Z</dcterms:created>
  <dc:creator>Chief K</dc:creator>
  <cp:lastModifiedBy>Chief K</cp:lastModifiedBy>
  <dcterms:modified xsi:type="dcterms:W3CDTF">2025-02-12T19:28:34Z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05C9E552030B4FEBB4FDB5D90829590E_11</vt:lpwstr>
  </property>
</Properties>
</file>