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2643A">
      <w:pPr>
        <w:pStyle w:val="85"/>
        <w:keepNext w:val="0"/>
        <w:keepLines w:val="0"/>
        <w:widowControl/>
        <w:suppressLineNumbers w:val="0"/>
        <w:jc w:val="center"/>
      </w:pPr>
      <w:r>
        <w:rPr>
          <w:rStyle w:val="92"/>
        </w:rPr>
        <w:t xml:space="preserve">SUPPORTING DOCUMENTS FOR DECLARATION OF </w:t>
      </w:r>
      <w:r>
        <w:rPr>
          <w:rStyle w:val="92"/>
          <w:rFonts w:hint="default"/>
          <w:lang w:val="en-US"/>
        </w:rPr>
        <w:t xml:space="preserve">ORIGINAL </w:t>
      </w:r>
      <w:r>
        <w:rPr>
          <w:rStyle w:val="92"/>
        </w:rPr>
        <w:t>AMERICAN STATUS</w:t>
      </w:r>
      <w:r>
        <w:br w:type="textWrapping"/>
      </w:r>
    </w:p>
    <w:p w14:paraId="051F8B52">
      <w:pPr>
        <w:pStyle w:val="8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Style w:val="92"/>
          <w:rFonts w:hint="default" w:ascii="Times New Roman" w:hAnsi="Times New Roman" w:cs="Times New Roman"/>
          <w:sz w:val="24"/>
          <w:szCs w:val="24"/>
        </w:rPr>
        <w:t>Prepared by: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cs="Times New Roman"/>
          <w:sz w:val="24"/>
          <w:szCs w:val="24"/>
          <w:lang w:val="en-US"/>
        </w:rPr>
        <w:t>John Doe</w:t>
      </w:r>
      <w:r>
        <w:rPr>
          <w:rFonts w:hint="default" w:ascii="Times New Roman" w:hAnsi="Times New Roman" w:cs="Times New Roman"/>
          <w:sz w:val="24"/>
          <w:szCs w:val="24"/>
        </w:rPr>
        <w:t xml:space="preserve"> also known as </w:t>
      </w:r>
      <w:r>
        <w:rPr>
          <w:rFonts w:hint="default" w:cs="Times New Roman"/>
          <w:b/>
          <w:bCs/>
          <w:color w:val="FF0000"/>
          <w:sz w:val="24"/>
          <w:szCs w:val="24"/>
          <w:u w:val="single"/>
          <w:lang w:val="en-US"/>
        </w:rPr>
        <w:t>Your Tribal Name</w:t>
      </w:r>
      <w:r>
        <w:rPr>
          <w:rFonts w:hint="default" w:cs="Times New Roman"/>
          <w:sz w:val="24"/>
          <w:szCs w:val="24"/>
          <w:lang w:val="en-US"/>
        </w:rPr>
        <w:t xml:space="preserve"> </w:t>
      </w:r>
      <w:r>
        <w:rPr>
          <w:rStyle w:val="92"/>
          <w:rFonts w:hint="default" w:ascii="Times New Roman" w:hAnsi="Times New Roman" w:cs="Times New Roman"/>
          <w:sz w:val="24"/>
          <w:szCs w:val="24"/>
        </w:rPr>
        <w:t>Date: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01/31/2025</w:t>
      </w:r>
    </w:p>
    <w:p w14:paraId="37C7E66D"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92"/>
          <w:rFonts w:hint="default" w:ascii="Times New Roman" w:hAnsi="Times New Roman" w:cs="Times New Roman"/>
          <w:b/>
          <w:bCs/>
          <w:sz w:val="24"/>
          <w:szCs w:val="24"/>
        </w:rPr>
        <w:t>Statement of Authentication</w:t>
      </w:r>
    </w:p>
    <w:p w14:paraId="0B1C2DD2">
      <w:pPr>
        <w:pStyle w:val="8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lang w:val="en-US"/>
        </w:rPr>
        <w:t>man</w:t>
      </w:r>
      <w:r>
        <w:rPr>
          <w:rFonts w:hint="default" w:cs="Times New Roman"/>
          <w:b/>
          <w:bCs/>
          <w:color w:val="FF0000"/>
          <w:sz w:val="24"/>
          <w:szCs w:val="24"/>
          <w:lang w:val="en-US"/>
        </w:rPr>
        <w:t>/woman</w:t>
      </w:r>
      <w:r>
        <w:rPr>
          <w:rFonts w:hint="default" w:ascii="Times New Roman" w:hAnsi="Times New Roman" w:cs="Times New Roman"/>
          <w:sz w:val="24"/>
          <w:szCs w:val="24"/>
        </w:rPr>
        <w:t xml:space="preserve">, </w:t>
      </w:r>
      <w:r>
        <w:rPr>
          <w:rStyle w:val="92"/>
          <w:rFonts w:hint="default" w:cs="Times New Roman"/>
          <w:color w:val="FF0000"/>
          <w:sz w:val="24"/>
          <w:szCs w:val="24"/>
          <w:lang w:val="en-US"/>
        </w:rPr>
        <w:t>John Doe</w:t>
      </w:r>
      <w:r>
        <w:rPr>
          <w:rFonts w:hint="default" w:ascii="Times New Roman" w:hAnsi="Times New Roman" w:cs="Times New Roman"/>
          <w:sz w:val="24"/>
          <w:szCs w:val="24"/>
        </w:rPr>
        <w:t xml:space="preserve">, also known within my tribal community as </w:t>
      </w:r>
      <w:r>
        <w:rPr>
          <w:rFonts w:hint="default" w:cs="Times New Roman"/>
          <w:b/>
          <w:bCs/>
          <w:color w:val="FF0000"/>
          <w:sz w:val="24"/>
          <w:szCs w:val="24"/>
          <w:u w:val="single"/>
          <w:lang w:val="en-US"/>
        </w:rPr>
        <w:t>Your Tribal Name</w:t>
      </w:r>
      <w:r>
        <w:rPr>
          <w:rFonts w:hint="default" w:ascii="Times New Roman" w:hAnsi="Times New Roman" w:cs="Times New Roman"/>
          <w:sz w:val="24"/>
          <w:szCs w:val="24"/>
        </w:rPr>
        <w:t xml:space="preserve">, submit the following supporting documents as verification of my </w:t>
      </w:r>
      <w:r>
        <w:rPr>
          <w:rStyle w:val="92"/>
          <w:rFonts w:hint="default" w:ascii="Times New Roman" w:hAnsi="Times New Roman" w:cs="Times New Roman"/>
          <w:sz w:val="24"/>
          <w:szCs w:val="24"/>
        </w:rPr>
        <w:t xml:space="preserve">American </w:t>
      </w:r>
      <w:r>
        <w:rPr>
          <w:rStyle w:val="92"/>
          <w:rFonts w:hint="default" w:cs="Times New Roman"/>
          <w:sz w:val="24"/>
          <w:szCs w:val="24"/>
          <w:lang w:val="en-US"/>
        </w:rPr>
        <w:t xml:space="preserve">Original </w:t>
      </w:r>
      <w:r>
        <w:rPr>
          <w:rStyle w:val="92"/>
          <w:rFonts w:hint="default" w:ascii="Times New Roman" w:hAnsi="Times New Roman" w:cs="Times New Roman"/>
          <w:sz w:val="24"/>
          <w:szCs w:val="24"/>
        </w:rPr>
        <w:t>Indigenous Status</w:t>
      </w:r>
      <w:r>
        <w:rPr>
          <w:rFonts w:hint="default" w:ascii="Times New Roman" w:hAnsi="Times New Roman" w:cs="Times New Roman"/>
          <w:sz w:val="24"/>
          <w:szCs w:val="24"/>
        </w:rPr>
        <w:t>. These documents serve as evidence of my ancestral heritage, tribal affiliation, and recognized standing within my community.</w:t>
      </w:r>
    </w:p>
    <w:p w14:paraId="5F69B877"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92"/>
          <w:rFonts w:hint="default" w:ascii="Times New Roman" w:hAnsi="Times New Roman" w:cs="Times New Roman"/>
          <w:b/>
          <w:bCs/>
          <w:sz w:val="24"/>
          <w:szCs w:val="24"/>
        </w:rPr>
        <w:t>Attached Documents:</w:t>
      </w:r>
    </w:p>
    <w:p w14:paraId="2ABF18B3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92"/>
          <w:rFonts w:hint="default" w:ascii="Times New Roman" w:hAnsi="Times New Roman" w:cs="Times New Roman"/>
          <w:sz w:val="24"/>
          <w:szCs w:val="24"/>
        </w:rPr>
        <w:t>Tribal Identification Card</w:t>
      </w:r>
      <w:r>
        <w:rPr>
          <w:rFonts w:hint="default" w:ascii="Times New Roman" w:hAnsi="Times New Roman" w:cs="Times New Roman"/>
          <w:sz w:val="24"/>
          <w:szCs w:val="24"/>
        </w:rPr>
        <w:t xml:space="preserve"> – Verifying my standing within my Indigenous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Community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28B54866">
      <w:pPr>
        <w:pStyle w:val="8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</w:t>
      </w:r>
      <w:r>
        <w:rPr>
          <w:rFonts w:hint="default" w:cs="Times New Roman"/>
          <w:sz w:val="24"/>
          <w:szCs w:val="24"/>
          <w:lang w:val="en-US"/>
        </w:rPr>
        <w:t>is</w:t>
      </w:r>
      <w:r>
        <w:rPr>
          <w:rFonts w:hint="default" w:ascii="Times New Roman" w:hAnsi="Times New Roman" w:cs="Times New Roman"/>
          <w:sz w:val="24"/>
          <w:szCs w:val="24"/>
        </w:rPr>
        <w:t xml:space="preserve"> document</w:t>
      </w:r>
      <w:r>
        <w:rPr>
          <w:rFonts w:hint="default" w:cs="Times New Roman"/>
          <w:sz w:val="24"/>
          <w:szCs w:val="24"/>
          <w:lang w:val="en-US"/>
        </w:rPr>
        <w:t>(s)</w:t>
      </w:r>
      <w:r>
        <w:rPr>
          <w:rFonts w:hint="default" w:ascii="Times New Roman" w:hAnsi="Times New Roman" w:cs="Times New Roman"/>
          <w:sz w:val="24"/>
          <w:szCs w:val="24"/>
        </w:rPr>
        <w:t xml:space="preserve"> are submitted as part of my formal </w:t>
      </w:r>
      <w:r>
        <w:rPr>
          <w:rStyle w:val="92"/>
          <w:rFonts w:hint="default" w:ascii="Times New Roman" w:hAnsi="Times New Roman" w:cs="Times New Roman"/>
          <w:sz w:val="24"/>
          <w:szCs w:val="24"/>
        </w:rPr>
        <w:t xml:space="preserve">Declaration </w:t>
      </w:r>
      <w:r>
        <w:rPr>
          <w:rFonts w:hint="default" w:ascii="Times New Roman" w:hAnsi="Times New Roman" w:cs="Times New Roman"/>
          <w:sz w:val="24"/>
          <w:szCs w:val="24"/>
        </w:rPr>
        <w:t xml:space="preserve">to affirm my sovereign identity as an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Original Indigenous </w:t>
      </w:r>
      <w:r>
        <w:rPr>
          <w:rFonts w:hint="default" w:cs="Times New Roman"/>
          <w:b/>
          <w:bCs/>
          <w:color w:val="FF0000"/>
          <w:sz w:val="24"/>
          <w:szCs w:val="24"/>
          <w:lang w:val="en-US"/>
        </w:rPr>
        <w:t>m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lang w:val="en-US"/>
        </w:rPr>
        <w:t>an</w:t>
      </w:r>
      <w:r>
        <w:rPr>
          <w:rFonts w:hint="default" w:cs="Times New Roman"/>
          <w:b/>
          <w:bCs/>
          <w:color w:val="FF0000"/>
          <w:sz w:val="24"/>
          <w:szCs w:val="24"/>
          <w:lang w:val="en-US"/>
        </w:rPr>
        <w:t>/woman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of the Americas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0C2D9D28"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92"/>
          <w:rFonts w:hint="default" w:ascii="Times New Roman" w:hAnsi="Times New Roman" w:cs="Times New Roman"/>
          <w:b/>
          <w:bCs/>
          <w:sz w:val="24"/>
          <w:szCs w:val="24"/>
        </w:rPr>
        <w:t>Certification Statement</w:t>
      </w:r>
    </w:p>
    <w:p w14:paraId="03DB7006">
      <w:pPr>
        <w:pStyle w:val="8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 certify that the attached document</w:t>
      </w:r>
      <w:r>
        <w:rPr>
          <w:rFonts w:hint="default" w:cs="Times New Roman"/>
          <w:sz w:val="24"/>
          <w:szCs w:val="24"/>
          <w:lang w:val="en-US"/>
        </w:rPr>
        <w:t xml:space="preserve"> is</w:t>
      </w:r>
      <w:r>
        <w:rPr>
          <w:rFonts w:hint="default" w:ascii="Times New Roman" w:hAnsi="Times New Roman" w:cs="Times New Roman"/>
          <w:sz w:val="24"/>
          <w:szCs w:val="24"/>
        </w:rPr>
        <w:t xml:space="preserve"> true and accurate copies of the originals in my possession.</w:t>
      </w:r>
    </w:p>
    <w:p w14:paraId="53C008B2">
      <w:pPr>
        <w:pStyle w:val="8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Style w:val="92"/>
          <w:rFonts w:hint="default" w:ascii="Times New Roman" w:hAnsi="Times New Roman" w:cs="Times New Roman"/>
          <w:sz w:val="24"/>
          <w:szCs w:val="24"/>
        </w:rPr>
        <w:t>Signed:</w:t>
      </w:r>
      <w:r>
        <w:rPr>
          <w:rStyle w:val="92"/>
          <w:rFonts w:hint="default" w:ascii="Times New Roman" w:hAnsi="Times New Roman" w:cs="Times New Roman"/>
          <w:sz w:val="24"/>
          <w:szCs w:val="24"/>
          <w:lang w:val="en-US"/>
        </w:rPr>
        <w:t>______________________________________________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cs="Times New Roman"/>
          <w:color w:val="FF0000"/>
          <w:sz w:val="24"/>
          <w:szCs w:val="24"/>
          <w:lang w:val="en-US"/>
        </w:rPr>
        <w:t>John Doe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cs="Times New Roman"/>
          <w:color w:val="FF0000"/>
          <w:sz w:val="24"/>
          <w:szCs w:val="24"/>
          <w:lang w:val="en-US"/>
        </w:rPr>
        <w:t xml:space="preserve">Your Tribal Name 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Email: </w:t>
      </w:r>
      <w:r>
        <w:rPr>
          <w:rFonts w:hint="default" w:cs="Times New Roman"/>
          <w:color w:val="FF0000"/>
          <w:sz w:val="24"/>
          <w:szCs w:val="24"/>
          <w:lang w:val="en-US"/>
        </w:rPr>
        <w:t>Your email</w:t>
      </w:r>
    </w:p>
    <w:p w14:paraId="7DB22DAF">
      <w:pPr>
        <w:pStyle w:val="8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Style w:val="92"/>
          <w:rFonts w:hint="default" w:ascii="Times New Roman" w:hAnsi="Times New Roman" w:cs="Times New Roman"/>
          <w:sz w:val="24"/>
          <w:szCs w:val="24"/>
        </w:rPr>
        <w:t>Tribal Identification Card</w:t>
      </w:r>
      <w:r>
        <w:rPr>
          <w:rStyle w:val="92"/>
          <w:rFonts w:hint="default" w:cs="Times New Roman"/>
          <w:sz w:val="24"/>
          <w:szCs w:val="24"/>
          <w:lang w:val="en-US"/>
        </w:rPr>
        <w:t xml:space="preserve"> Front</w:t>
      </w:r>
    </w:p>
    <w:p w14:paraId="1CA64DBC">
      <w:pPr>
        <w:pStyle w:val="8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drawing>
          <wp:inline distT="0" distB="0" distL="114300" distR="114300">
            <wp:extent cx="3801110" cy="2401570"/>
            <wp:effectExtent l="0" t="0" r="8890" b="11430"/>
            <wp:docPr id="1" name="Picture 1" descr="E:\INDIGENOUS FRONT.jpgINDIGENOUS FR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:\INDIGENOUS FRONT.jpgINDIGENOUS FRONT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3801110" cy="240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4B8C7">
      <w:pPr>
        <w:pStyle w:val="8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4531590D">
      <w:pPr>
        <w:pStyle w:val="8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3AE5FEC4">
      <w:pPr>
        <w:pStyle w:val="8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 w14:paraId="79603708">
      <w:pPr>
        <w:pStyle w:val="8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Style w:val="92"/>
          <w:rFonts w:hint="default" w:ascii="Times New Roman" w:hAnsi="Times New Roman" w:cs="Times New Roman"/>
          <w:sz w:val="24"/>
          <w:szCs w:val="24"/>
        </w:rPr>
        <w:t>Tribal Identification Card</w:t>
      </w:r>
      <w:r>
        <w:rPr>
          <w:rStyle w:val="92"/>
          <w:rFonts w:hint="default" w:cs="Times New Roman"/>
          <w:sz w:val="24"/>
          <w:szCs w:val="24"/>
          <w:lang w:val="en-US"/>
        </w:rPr>
        <w:t xml:space="preserve"> Back</w:t>
      </w:r>
    </w:p>
    <w:p w14:paraId="227B3441">
      <w:pPr>
        <w:pStyle w:val="8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drawing>
          <wp:inline distT="0" distB="0" distL="114300" distR="114300">
            <wp:extent cx="4018915" cy="2540000"/>
            <wp:effectExtent l="0" t="0" r="6985" b="0"/>
            <wp:docPr id="3" name="Picture 3" descr="INDIGENOUS 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NDIGENOUS BACK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18915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61A8C">
      <w:pPr>
        <w:pStyle w:val="85"/>
        <w:keepNext w:val="0"/>
        <w:keepLines w:val="0"/>
        <w:widowControl/>
        <w:suppressLineNumbers w:val="0"/>
        <w:jc w:val="both"/>
        <w:rPr>
          <w:rFonts w:hint="default"/>
          <w:lang w:val="en-US"/>
        </w:rPr>
      </w:pPr>
    </w:p>
    <w:sectPr>
      <w:type w:val="oddPage"/>
      <w:pgSz w:w="12240" w:h="15840"/>
      <w:pgMar w:top="648" w:right="648" w:bottom="648" w:left="648" w:header="720" w:footer="720" w:gutter="0"/>
      <w:pgNumType w:fmt="upperRoman"/>
      <w:cols w:space="0" w:num="1"/>
      <w:titlePg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066C3C18"/>
    <w:multiLevelType w:val="multilevel"/>
    <w:tmpl w:val="066C3C1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A02D4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DA0621E"/>
    <w:rsid w:val="11501766"/>
    <w:rsid w:val="23097F9C"/>
    <w:rsid w:val="340A02D4"/>
    <w:rsid w:val="34EE5881"/>
    <w:rsid w:val="53A0121D"/>
    <w:rsid w:val="6953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</Words>
  <Characters>1084</Characters>
  <Lines>0</Lines>
  <Paragraphs>0</Paragraphs>
  <TotalTime>6</TotalTime>
  <ScaleCrop>false</ScaleCrop>
  <LinksUpToDate>false</LinksUpToDate>
  <CharactersWithSpaces>1242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2025-01-31T14:16:00Z</dcterms:created>
  <dc:creator>Chief K</dc:creator>
  <cp:lastModifiedBy>Chief K</cp:lastModifiedBy>
  <dcterms:modified xsi:type="dcterms:W3CDTF">2025-07-30T22:32:17Z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05C9E552030B4FEBB4FDB5D90829590E_11</vt:lpwstr>
  </property>
</Properties>
</file>