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5E0B" w14:textId="2FEA5053" w:rsidR="008C1EBA" w:rsidRPr="0090596B" w:rsidRDefault="00C17F47" w:rsidP="0041420A">
      <w:pPr>
        <w:pStyle w:val="Heading1"/>
        <w:jc w:val="center"/>
        <w:rPr>
          <w:u w:val="single"/>
        </w:rPr>
      </w:pPr>
      <w:r w:rsidRPr="0090596B">
        <w:rPr>
          <w:u w:val="single"/>
        </w:rPr>
        <w:t>REFERRAL FORM</w:t>
      </w:r>
    </w:p>
    <w:p w14:paraId="7F879E90" w14:textId="17100B4F" w:rsidR="008C1EBA" w:rsidRPr="0090596B" w:rsidRDefault="00043595">
      <w:pPr>
        <w:rPr>
          <w:b/>
          <w:bCs/>
        </w:rPr>
      </w:pPr>
      <w:r w:rsidRPr="0090596B">
        <w:rPr>
          <w:b/>
          <w:bCs/>
        </w:rPr>
        <w:t>Please mail or email to:</w:t>
      </w:r>
    </w:p>
    <w:p w14:paraId="73CD63BC" w14:textId="5DB9395A" w:rsidR="00B364A2" w:rsidRDefault="003E3A07" w:rsidP="00B364A2">
      <w:pPr>
        <w:spacing w:line="360" w:lineRule="auto"/>
      </w:pPr>
      <w:r w:rsidRPr="003E3A07">
        <w:t>1320 Central Park Blvd.</w:t>
      </w:r>
      <w:r>
        <w:t xml:space="preserve"> </w:t>
      </w:r>
      <w:r w:rsidR="00941DAD">
        <w:t>Ste.</w:t>
      </w:r>
      <w:r>
        <w:t xml:space="preserve"> 200, Fredericksburg VA</w:t>
      </w:r>
      <w:r w:rsidR="00ED4588">
        <w:t xml:space="preserve"> 22401</w:t>
      </w:r>
    </w:p>
    <w:p w14:paraId="3CC0A094" w14:textId="6C8CE22A" w:rsidR="008C1EBA" w:rsidRDefault="00000000" w:rsidP="00B364A2">
      <w:pPr>
        <w:spacing w:line="360" w:lineRule="auto"/>
      </w:pPr>
      <w:r>
        <w:t xml:space="preserve">Email: </w:t>
      </w:r>
      <w:r w:rsidR="00DC7BC0">
        <w:t>info@</w:t>
      </w:r>
      <w:r w:rsidR="003F5462">
        <w:t>grandootioncareinc.com</w:t>
      </w:r>
      <w:r>
        <w:br/>
        <w:t>Date of Referral: ____ / ____ / _______</w:t>
      </w:r>
    </w:p>
    <w:p w14:paraId="594A90FA" w14:textId="4537995F" w:rsidR="008C1EBA" w:rsidRDefault="00C97308">
      <w:pPr>
        <w:pStyle w:val="Heading2"/>
      </w:pPr>
      <w:r>
        <w:t xml:space="preserve">INDIVIDUAL’S </w:t>
      </w:r>
      <w:r w:rsidR="00000000">
        <w:t>INFORMATION</w:t>
      </w:r>
    </w:p>
    <w:p w14:paraId="1CA89DD1" w14:textId="4063E486" w:rsidR="008C1EBA" w:rsidRDefault="00B83E3C">
      <w:r>
        <w:t xml:space="preserve">Individual’s </w:t>
      </w:r>
      <w:r w:rsidR="00000000">
        <w:t>Name: ___________________________________________</w:t>
      </w:r>
      <w:r>
        <w:t>___________________________</w:t>
      </w:r>
    </w:p>
    <w:p w14:paraId="0BBB09FC" w14:textId="77777777" w:rsidR="008C1EBA" w:rsidRDefault="00000000">
      <w:r>
        <w:t>Date of Birth: ____ / ____ / _______</w:t>
      </w:r>
    </w:p>
    <w:p w14:paraId="217ABEB9" w14:textId="77777777" w:rsidR="008C1EBA" w:rsidRDefault="00000000">
      <w:r>
        <w:t>Social Security Number (optional): _______________________</w:t>
      </w:r>
    </w:p>
    <w:p w14:paraId="7CF37F31" w14:textId="77777777" w:rsidR="008C1EBA" w:rsidRDefault="00000000">
      <w:r>
        <w:t>Gender: ☐ Male ☐ Female ☐ Other ☐ Prefer Not to Say</w:t>
      </w:r>
    </w:p>
    <w:p w14:paraId="24637FA7" w14:textId="77777777" w:rsidR="008C1EBA" w:rsidRDefault="00000000">
      <w:r>
        <w:t>Primary Language: ___________________________</w:t>
      </w:r>
    </w:p>
    <w:p w14:paraId="1824DF18" w14:textId="64F92E35" w:rsidR="008C1EBA" w:rsidRDefault="00000000">
      <w:r>
        <w:t>Address: ___________________________________________</w:t>
      </w:r>
      <w:r w:rsidR="00CD6C15"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</w:t>
      </w:r>
    </w:p>
    <w:p w14:paraId="598F62C0" w14:textId="7C61CF35" w:rsidR="008C1EBA" w:rsidRDefault="00000000">
      <w:r>
        <w:t>Phone Number: ___________________________</w:t>
      </w:r>
      <w:r w:rsidR="002C23FC">
        <w:t>______</w:t>
      </w:r>
    </w:p>
    <w:p w14:paraId="6CCC4114" w14:textId="3E9E08EB" w:rsidR="008C1EBA" w:rsidRDefault="00000000">
      <w:r>
        <w:t>Insurance Information (if applicable):</w:t>
      </w:r>
      <w:r>
        <w:br/>
        <w:t xml:space="preserve">  </w:t>
      </w:r>
      <w:r w:rsidR="009825B7">
        <w:t xml:space="preserve"> Medicaid </w:t>
      </w:r>
      <w:r>
        <w:t>#: _______________________</w:t>
      </w:r>
      <w:r w:rsidR="002C23FC">
        <w:t>____________</w:t>
      </w:r>
    </w:p>
    <w:p w14:paraId="78F30349" w14:textId="77777777" w:rsidR="005F1027" w:rsidRDefault="005F1027"/>
    <w:p w14:paraId="1F06045E" w14:textId="402CFCF9" w:rsidR="005F1027" w:rsidRPr="005F1027" w:rsidRDefault="005F1027" w:rsidP="005F102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F102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REFERRAL SOURCE INFORMATION</w:t>
      </w:r>
    </w:p>
    <w:p w14:paraId="1FF78B35" w14:textId="7FC30743" w:rsidR="000C5FC6" w:rsidRDefault="000C5FC6" w:rsidP="004516E4">
      <w:r>
        <w:t>Support Coordinator</w:t>
      </w:r>
      <w:r w:rsidR="00067EAB">
        <w:t xml:space="preserve">: </w:t>
      </w:r>
      <w:r>
        <w:t>___________________________________</w:t>
      </w:r>
      <w:r w:rsidR="005F1027">
        <w:t>_________</w:t>
      </w:r>
      <w:r w:rsidR="00C97308">
        <w:t>___</w:t>
      </w:r>
      <w:r w:rsidR="0090596B">
        <w:t>_ Phone</w:t>
      </w:r>
      <w:r w:rsidR="005F1027">
        <w:t>:</w:t>
      </w:r>
      <w:r w:rsidR="00067EAB">
        <w:t xml:space="preserve"> _____________________</w:t>
      </w:r>
    </w:p>
    <w:p w14:paraId="29199F7E" w14:textId="77777777" w:rsidR="005F1027" w:rsidRDefault="00067EAB" w:rsidP="004516E4">
      <w:r>
        <w:t>Email: _________________________________________________________</w:t>
      </w:r>
    </w:p>
    <w:p w14:paraId="76A43496" w14:textId="6DDBECD5" w:rsidR="000C5FC6" w:rsidRDefault="000F2A4E" w:rsidP="004516E4">
      <w:r>
        <w:t>CSB</w:t>
      </w:r>
      <w:r w:rsidR="000C5FC6">
        <w:t>: _____________________________________________________</w:t>
      </w:r>
    </w:p>
    <w:p w14:paraId="3A2E5ECC" w14:textId="77777777" w:rsidR="000C5FC6" w:rsidRDefault="000C5FC6"/>
    <w:p w14:paraId="72E99A98" w14:textId="43CAC9ED" w:rsidR="008C1EBA" w:rsidRDefault="00000000">
      <w:pPr>
        <w:pStyle w:val="Heading2"/>
      </w:pPr>
      <w:r>
        <w:lastRenderedPageBreak/>
        <w:t>REASON FOR REFERRAL</w:t>
      </w:r>
    </w:p>
    <w:p w14:paraId="06DC9C81" w14:textId="01AC5E84" w:rsidR="008C1EBA" w:rsidRDefault="00000000">
      <w:r>
        <w:t>☐</w:t>
      </w:r>
      <w:r>
        <w:t xml:space="preserve"> </w:t>
      </w:r>
      <w:r w:rsidR="00F270DF">
        <w:t>In-Home Support</w:t>
      </w:r>
      <w:r w:rsidR="008D34F1">
        <w:t xml:space="preserve"> </w:t>
      </w:r>
      <w:r>
        <w:t>☐</w:t>
      </w:r>
      <w:r>
        <w:t xml:space="preserve"> </w:t>
      </w:r>
      <w:r w:rsidR="00F270DF">
        <w:t>Community Coaching</w:t>
      </w:r>
      <w:r w:rsidR="008D34F1">
        <w:t xml:space="preserve"> </w:t>
      </w:r>
      <w:r>
        <w:t>☐</w:t>
      </w:r>
      <w:r>
        <w:t xml:space="preserve"> </w:t>
      </w:r>
      <w:r w:rsidR="005D7BE1">
        <w:t>Spons</w:t>
      </w:r>
      <w:r w:rsidR="008D34F1">
        <w:t xml:space="preserve">ored Residential </w:t>
      </w:r>
      <w:r>
        <w:t>☐</w:t>
      </w:r>
      <w:r>
        <w:t xml:space="preserve"> </w:t>
      </w:r>
      <w:r w:rsidR="00F270DF">
        <w:t>Community E</w:t>
      </w:r>
      <w:r w:rsidR="005D7BE1">
        <w:t xml:space="preserve">ngagement </w:t>
      </w:r>
      <w:r>
        <w:t>☐</w:t>
      </w:r>
      <w:r>
        <w:t xml:space="preserve"> </w:t>
      </w:r>
      <w:r w:rsidR="008D34F1">
        <w:t xml:space="preserve">Personal Care Assistant. </w:t>
      </w:r>
      <w:r>
        <w:t>☐</w:t>
      </w:r>
      <w:r>
        <w:t xml:space="preserve"> </w:t>
      </w:r>
      <w:r w:rsidR="002D558A">
        <w:t xml:space="preserve">Respite </w:t>
      </w:r>
      <w:r>
        <w:t>☐</w:t>
      </w:r>
      <w:r>
        <w:t xml:space="preserve"> Other (specify): ___________________________________________</w:t>
      </w:r>
    </w:p>
    <w:p w14:paraId="586CA7E6" w14:textId="6AC8D435" w:rsidR="008C1EBA" w:rsidRDefault="00000000">
      <w:r>
        <w:t>Brief Description of Reason for Referral:</w:t>
      </w:r>
      <w:r>
        <w:br/>
        <w:t>__________________________________________________________________________</w:t>
      </w:r>
      <w:r w:rsidR="000D7423" w:rsidRPr="000D7423">
        <w:t>__________________________________________________________________________</w:t>
      </w:r>
      <w:r w:rsidR="000D742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214BE" w14:textId="09E78F36" w:rsidR="008C1EBA" w:rsidRDefault="00000000">
      <w:pPr>
        <w:pStyle w:val="Heading2"/>
      </w:pPr>
      <w:r>
        <w:t>CLINICAL/SUPPORTING INFORMATION</w:t>
      </w:r>
    </w:p>
    <w:p w14:paraId="4292B655" w14:textId="3DBD8A68" w:rsidR="008C1EBA" w:rsidRDefault="00000000">
      <w:r>
        <w:t>Diagnosis (if known): ___________________________________________</w:t>
      </w:r>
      <w:r w:rsidR="00D84B13">
        <w:t>______________________________________________________________</w:t>
      </w:r>
    </w:p>
    <w:p w14:paraId="1169B7A5" w14:textId="6BB9BA7A" w:rsidR="008C1EBA" w:rsidRDefault="00000000">
      <w:r>
        <w:t>Current Medications: __________________________________________</w:t>
      </w:r>
      <w:r w:rsidR="00D84B13">
        <w:t>_______________________________________________________________</w:t>
      </w:r>
    </w:p>
    <w:p w14:paraId="46416B14" w14:textId="0297751C" w:rsidR="008C1EBA" w:rsidRDefault="00000000">
      <w:r>
        <w:t>Risk Factors (check all that apply):</w:t>
      </w:r>
      <w:r>
        <w:br/>
        <w:t xml:space="preserve">  ☐ Suicidal ideation</w:t>
      </w:r>
      <w:r>
        <w:br/>
        <w:t xml:space="preserve">  ☐ Self-injury</w:t>
      </w:r>
      <w:r>
        <w:br/>
      </w:r>
      <w:r>
        <w:t xml:space="preserve">  ☐ Aggression</w:t>
      </w:r>
      <w:r>
        <w:br/>
        <w:t xml:space="preserve">  ☐ Substance abuse</w:t>
      </w:r>
      <w:r>
        <w:br/>
        <w:t xml:space="preserve">  ☐ </w:t>
      </w:r>
      <w:r w:rsidR="00344BCE">
        <w:t>Fall</w:t>
      </w:r>
      <w:r>
        <w:br/>
        <w:t xml:space="preserve">  ☐ </w:t>
      </w:r>
      <w:r w:rsidR="00BB31C9">
        <w:t xml:space="preserve">Elopement or Wandering </w:t>
      </w:r>
      <w:r>
        <w:br/>
        <w:t xml:space="preserve">  ☐ Other: ___________________________________</w:t>
      </w:r>
    </w:p>
    <w:p w14:paraId="56B5BB1A" w14:textId="1AECD2DF" w:rsidR="008C1EBA" w:rsidRDefault="00000000">
      <w:pPr>
        <w:pStyle w:val="Heading2"/>
      </w:pPr>
      <w:r>
        <w:t>ATTACHMENTS (IF AVAILABLE)</w:t>
      </w:r>
    </w:p>
    <w:p w14:paraId="14D7B04F" w14:textId="17E67EF2" w:rsidR="008C1EBA" w:rsidRDefault="00000000">
      <w:r>
        <w:t>☐</w:t>
      </w:r>
      <w:r>
        <w:t xml:space="preserve"> Psychiatric/Psychological evaluations</w:t>
      </w:r>
      <w:r w:rsidR="0075352F">
        <w:t xml:space="preserve"> </w:t>
      </w:r>
      <w:r>
        <w:t>☐</w:t>
      </w:r>
      <w:r>
        <w:t xml:space="preserve"> </w:t>
      </w:r>
      <w:r w:rsidR="00E55D97">
        <w:t>Physical and PPD</w:t>
      </w:r>
      <w:r>
        <w:t>☐</w:t>
      </w:r>
      <w:r>
        <w:t xml:space="preserve"> Individualized Service Plan (ISP)</w:t>
      </w:r>
      <w:r w:rsidR="0075352F">
        <w:t xml:space="preserve"> </w:t>
      </w:r>
      <w:r>
        <w:t>☐</w:t>
      </w:r>
      <w:r>
        <w:t xml:space="preserve"> Court orders</w:t>
      </w:r>
      <w:r w:rsidR="0075352F">
        <w:t xml:space="preserve"> </w:t>
      </w:r>
      <w:r>
        <w:t>☐</w:t>
      </w:r>
      <w:r>
        <w:t xml:space="preserve"> Medication list</w:t>
      </w:r>
      <w:r w:rsidR="0075352F">
        <w:t xml:space="preserve"> </w:t>
      </w:r>
      <w:r>
        <w:t>☐</w:t>
      </w:r>
      <w:r>
        <w:t xml:space="preserve"> </w:t>
      </w:r>
      <w:r w:rsidR="004661D1">
        <w:t xml:space="preserve">VA Informed </w:t>
      </w:r>
      <w:r w:rsidR="00C0608B">
        <w:t xml:space="preserve">Choice ☐ VIDES and SIS </w:t>
      </w:r>
      <w:r w:rsidR="00B008CD">
        <w:t xml:space="preserve">☐ Release and Disclosure Form </w:t>
      </w:r>
      <w:r w:rsidR="00C0608B">
        <w:rPr>
          <w:rFonts w:ascii="Segoe UI Symbol" w:hAnsi="Segoe UI Symbol" w:cs="Segoe UI Symbol"/>
        </w:rPr>
        <w:t>☐</w:t>
      </w:r>
      <w:r>
        <w:t xml:space="preserve"> Other: ___________________________</w:t>
      </w:r>
      <w:r w:rsidR="00464CB2">
        <w:t>__________</w:t>
      </w:r>
    </w:p>
    <w:p w14:paraId="2E6CF910" w14:textId="3268E726" w:rsidR="008C1EBA" w:rsidRDefault="008C1EBA"/>
    <w:sectPr w:rsidR="008C1EB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6E1B" w14:textId="77777777" w:rsidR="0051196D" w:rsidRDefault="0051196D" w:rsidP="00F270DF">
      <w:pPr>
        <w:spacing w:after="0" w:line="240" w:lineRule="auto"/>
      </w:pPr>
      <w:r>
        <w:separator/>
      </w:r>
    </w:p>
  </w:endnote>
  <w:endnote w:type="continuationSeparator" w:id="0">
    <w:p w14:paraId="0B1D0C37" w14:textId="77777777" w:rsidR="0051196D" w:rsidRDefault="0051196D" w:rsidP="00F2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B4FC" w14:textId="77777777" w:rsidR="0051196D" w:rsidRDefault="0051196D" w:rsidP="00F270DF">
      <w:pPr>
        <w:spacing w:after="0" w:line="240" w:lineRule="auto"/>
      </w:pPr>
      <w:r>
        <w:separator/>
      </w:r>
    </w:p>
  </w:footnote>
  <w:footnote w:type="continuationSeparator" w:id="0">
    <w:p w14:paraId="59F2F3EA" w14:textId="77777777" w:rsidR="0051196D" w:rsidRDefault="0051196D" w:rsidP="00F2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88AB" w14:textId="541C9FD3" w:rsidR="00860ABD" w:rsidRDefault="00860AB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2C4B39" wp14:editId="752CDE57">
          <wp:simplePos x="0" y="0"/>
          <wp:positionH relativeFrom="column">
            <wp:posOffset>1670050</wp:posOffset>
          </wp:positionH>
          <wp:positionV relativeFrom="paragraph">
            <wp:posOffset>0</wp:posOffset>
          </wp:positionV>
          <wp:extent cx="2620010" cy="738505"/>
          <wp:effectExtent l="0" t="0" r="0" b="0"/>
          <wp:wrapTopAndBottom/>
          <wp:docPr id="288115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115863" name="Picture 288115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001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8443385">
    <w:abstractNumId w:val="8"/>
  </w:num>
  <w:num w:numId="2" w16cid:durableId="1895970191">
    <w:abstractNumId w:val="6"/>
  </w:num>
  <w:num w:numId="3" w16cid:durableId="1598557277">
    <w:abstractNumId w:val="5"/>
  </w:num>
  <w:num w:numId="4" w16cid:durableId="1933664645">
    <w:abstractNumId w:val="4"/>
  </w:num>
  <w:num w:numId="5" w16cid:durableId="1507289374">
    <w:abstractNumId w:val="7"/>
  </w:num>
  <w:num w:numId="6" w16cid:durableId="1484853924">
    <w:abstractNumId w:val="3"/>
  </w:num>
  <w:num w:numId="7" w16cid:durableId="822087369">
    <w:abstractNumId w:val="2"/>
  </w:num>
  <w:num w:numId="8" w16cid:durableId="1641616157">
    <w:abstractNumId w:val="1"/>
  </w:num>
  <w:num w:numId="9" w16cid:durableId="137896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595"/>
    <w:rsid w:val="0006063C"/>
    <w:rsid w:val="00067EAB"/>
    <w:rsid w:val="000C5FC6"/>
    <w:rsid w:val="000D7423"/>
    <w:rsid w:val="000F2A4E"/>
    <w:rsid w:val="0015074B"/>
    <w:rsid w:val="00185241"/>
    <w:rsid w:val="0029639D"/>
    <w:rsid w:val="002C23FC"/>
    <w:rsid w:val="002D558A"/>
    <w:rsid w:val="00326F90"/>
    <w:rsid w:val="00344BCE"/>
    <w:rsid w:val="003E3A07"/>
    <w:rsid w:val="003F5462"/>
    <w:rsid w:val="0041420A"/>
    <w:rsid w:val="00464CB2"/>
    <w:rsid w:val="004661D1"/>
    <w:rsid w:val="00503F07"/>
    <w:rsid w:val="0051196D"/>
    <w:rsid w:val="00541C63"/>
    <w:rsid w:val="005768DC"/>
    <w:rsid w:val="005D7BE1"/>
    <w:rsid w:val="005F1027"/>
    <w:rsid w:val="00716E3E"/>
    <w:rsid w:val="0075352F"/>
    <w:rsid w:val="00860ABD"/>
    <w:rsid w:val="008C1EBA"/>
    <w:rsid w:val="008D34F1"/>
    <w:rsid w:val="0090596B"/>
    <w:rsid w:val="00941DAD"/>
    <w:rsid w:val="009825B7"/>
    <w:rsid w:val="00AA1D8D"/>
    <w:rsid w:val="00B008CD"/>
    <w:rsid w:val="00B364A2"/>
    <w:rsid w:val="00B47730"/>
    <w:rsid w:val="00B83E3C"/>
    <w:rsid w:val="00BB22A4"/>
    <w:rsid w:val="00BB31C9"/>
    <w:rsid w:val="00C0608B"/>
    <w:rsid w:val="00C17F47"/>
    <w:rsid w:val="00C97308"/>
    <w:rsid w:val="00CB0664"/>
    <w:rsid w:val="00CD6C15"/>
    <w:rsid w:val="00CF0162"/>
    <w:rsid w:val="00D22216"/>
    <w:rsid w:val="00D45864"/>
    <w:rsid w:val="00D84B13"/>
    <w:rsid w:val="00DC7BC0"/>
    <w:rsid w:val="00DE2737"/>
    <w:rsid w:val="00E55D97"/>
    <w:rsid w:val="00ED4588"/>
    <w:rsid w:val="00F270DF"/>
    <w:rsid w:val="00F41E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B74F1"/>
  <w14:defaultImageDpi w14:val="300"/>
  <w15:docId w15:val="{1B9F3C88-022E-6E4F-B367-2175BCB9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Roderica Cole</cp:lastModifiedBy>
  <cp:revision>2</cp:revision>
  <dcterms:created xsi:type="dcterms:W3CDTF">2026-04-25T02:58:00Z</dcterms:created>
  <dcterms:modified xsi:type="dcterms:W3CDTF">2026-04-25T02:58:00Z</dcterms:modified>
  <cp:category/>
</cp:coreProperties>
</file>