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ATS Resume Template</w:t>
      </w:r>
    </w:p>
    <w:p>
      <w:r>
        <w:t>Name</w:t>
        <w:br/>
        <w:t>Phone | Email | LinkedIn</w:t>
      </w:r>
    </w:p>
    <w:p>
      <w:pPr>
        <w:pStyle w:val="Heading2"/>
      </w:pPr>
      <w:r>
        <w:t>Professional Summary</w:t>
      </w:r>
    </w:p>
    <w:p>
      <w:r>
        <w:t xml:space="preserve">• </w:t>
      </w:r>
    </w:p>
    <w:p>
      <w:pPr>
        <w:pStyle w:val="Heading2"/>
      </w:pPr>
      <w:r>
        <w:t>Skills</w:t>
      </w:r>
    </w:p>
    <w:p>
      <w:r>
        <w:t xml:space="preserve">• </w:t>
      </w:r>
    </w:p>
    <w:p>
      <w:pPr>
        <w:pStyle w:val="Heading2"/>
      </w:pPr>
      <w:r>
        <w:t>Experience</w:t>
      </w:r>
    </w:p>
    <w:p>
      <w:r>
        <w:t xml:space="preserve">• </w:t>
      </w:r>
    </w:p>
    <w:p>
      <w:pPr>
        <w:pStyle w:val="Heading2"/>
      </w:pPr>
      <w:r>
        <w:t>Education</w:t>
      </w:r>
    </w:p>
    <w:p>
      <w:r>
        <w:t xml:space="preserve">• </w:t>
      </w:r>
    </w:p>
    <w:p>
      <w:pPr>
        <w:pStyle w:val="Heading2"/>
      </w:pPr>
      <w:r>
        <w:t>Certifications</w:t>
      </w:r>
    </w:p>
    <w:p>
      <w:r>
        <w:t xml:space="preserve">• </w:t>
      </w:r>
    </w:p>
    <w:p>
      <w:pPr>
        <w:pStyle w:val="Heading2"/>
      </w:pPr>
      <w:r>
        <w:t>Projects</w:t>
      </w:r>
    </w:p>
    <w:p>
      <w:r>
        <w:t xml:space="preserve">•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