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7053E" w14:textId="77777777" w:rsidR="00AE0879" w:rsidRDefault="00000000">
      <w:pPr>
        <w:pStyle w:val="Title"/>
      </w:pPr>
      <w:r>
        <w:t>Teacher Guide – Netiquette: Online Etiquette and Ethics</w:t>
      </w:r>
    </w:p>
    <w:p w14:paraId="5290EB65" w14:textId="77777777" w:rsidR="00AE0879" w:rsidRDefault="00000000">
      <w:pPr>
        <w:pStyle w:val="Heading1"/>
      </w:pPr>
      <w:r>
        <w:t>Recommended Grades</w:t>
      </w:r>
    </w:p>
    <w:p w14:paraId="1CA373A9" w14:textId="77777777" w:rsidR="00AE0879" w:rsidRDefault="00000000">
      <w:r>
        <w:t>Grades 4–7 (Ontario)</w:t>
      </w:r>
    </w:p>
    <w:p w14:paraId="4598D86F" w14:textId="77777777" w:rsidR="00AE0879" w:rsidRDefault="00000000">
      <w:pPr>
        <w:pStyle w:val="Heading1"/>
      </w:pPr>
      <w:r>
        <w:t>Video Synopsis</w:t>
      </w:r>
    </w:p>
    <w:p w14:paraId="13B40374" w14:textId="77777777" w:rsidR="00AE0879" w:rsidRDefault="00000000">
      <w:r>
        <w:t>This video introduces students to the principles of netiquette and ethical behaviour online. Students learn that there is a real person behind every screen and that respectful, honest, and responsible communication is essential in digital spaces. Topics include kindness, thinking before posting, respecting others’ work, protecting personal information, and reporting harmful content.</w:t>
      </w:r>
    </w:p>
    <w:p w14:paraId="7BF5268B" w14:textId="77777777" w:rsidR="00AE0879" w:rsidRDefault="00000000">
      <w:pPr>
        <w:pStyle w:val="Heading1"/>
      </w:pPr>
      <w:r>
        <w:t>Ontario Curriculum Alignment (Grades 4–7)</w:t>
      </w:r>
    </w:p>
    <w:p w14:paraId="06D4A58D" w14:textId="77777777" w:rsidR="00AE0879" w:rsidRDefault="00000000">
      <w:r>
        <w:t>Health &amp; Physical Education (HPE – Strand D: Healthy Living):</w:t>
      </w:r>
      <w:r>
        <w:br/>
        <w:t>• Grade 4 D1.5 – Demonstrate self-awareness and self-regulation skills</w:t>
      </w:r>
      <w:r>
        <w:br/>
        <w:t>• Grade 5 D1.4 – Apply decision-making skills to promote personal safety</w:t>
      </w:r>
      <w:r>
        <w:br/>
        <w:t>• Grade 6 D1.3 – Identify factors that affect mental health and well-being</w:t>
      </w:r>
      <w:r>
        <w:br/>
        <w:t>• Grade 7 D1.5 – Demonstrate respect and empathy in relationships</w:t>
      </w:r>
      <w:r>
        <w:br/>
      </w:r>
      <w:r>
        <w:br/>
        <w:t>Language:</w:t>
      </w:r>
      <w:r>
        <w:br/>
        <w:t>• Grade 4–6 Writing D1.1 – Identify purpose and audience</w:t>
      </w:r>
      <w:r>
        <w:br/>
        <w:t>• Grade 5–7 Writing D2.3 – Use conventions to communicate clearly</w:t>
      </w:r>
      <w:r>
        <w:br/>
        <w:t>• Grade 4–7 Media Literacy B2.2 – Analyze digital media messages</w:t>
      </w:r>
      <w:r>
        <w:br/>
      </w:r>
      <w:r>
        <w:br/>
        <w:t>Science &amp; Technology:</w:t>
      </w:r>
      <w:r>
        <w:br/>
        <w:t>• Grades 4–6 STSE – Impact of technology on society</w:t>
      </w:r>
      <w:r>
        <w:br/>
        <w:t>• Grade 7 A1.1 – Assess social and ethical implications of technology</w:t>
      </w:r>
    </w:p>
    <w:p w14:paraId="26DFB9DD" w14:textId="77777777" w:rsidR="00AE0879" w:rsidRDefault="00000000">
      <w:pPr>
        <w:pStyle w:val="Heading1"/>
      </w:pPr>
      <w:r>
        <w:t>Instructional Guidance</w:t>
      </w:r>
    </w:p>
    <w:p w14:paraId="6FEA0A21" w14:textId="77777777" w:rsidR="00AE0879" w:rsidRDefault="00000000">
      <w:r>
        <w:t>Before Viewing:</w:t>
      </w:r>
      <w:r>
        <w:br/>
        <w:t>• Ask students how they communicate online.</w:t>
      </w:r>
      <w:r>
        <w:br/>
        <w:t>• Discuss why rules are important online.</w:t>
      </w:r>
      <w:r>
        <w:br/>
      </w:r>
      <w:r>
        <w:br/>
        <w:t>During Viewing:</w:t>
      </w:r>
      <w:r>
        <w:br/>
        <w:t>• Pause to discuss kindness, ethics, and responsibility.</w:t>
      </w:r>
      <w:r>
        <w:br/>
      </w:r>
      <w:r>
        <w:br/>
      </w:r>
      <w:r>
        <w:lastRenderedPageBreak/>
        <w:t>After Viewing:</w:t>
      </w:r>
      <w:r>
        <w:br/>
        <w:t>• Reflect on how online actions affect others.</w:t>
      </w:r>
    </w:p>
    <w:p w14:paraId="009392B2" w14:textId="77777777" w:rsidR="00AE0879" w:rsidRDefault="00000000">
      <w:pPr>
        <w:pStyle w:val="Heading1"/>
      </w:pPr>
      <w:r>
        <w:t>Classroom Activities (6 Detailed Activities)</w:t>
      </w:r>
    </w:p>
    <w:p w14:paraId="386F7023" w14:textId="77777777" w:rsidR="00AE0879" w:rsidRDefault="00000000">
      <w:r>
        <w:t>1. Netiquette Rules Handout:</w:t>
      </w:r>
    </w:p>
    <w:p w14:paraId="262DAE68" w14:textId="77777777" w:rsidR="00AE0879" w:rsidRDefault="00000000">
      <w:pPr>
        <w:pStyle w:val="ListBullet"/>
      </w:pPr>
      <w:r>
        <w:t>Students receive a handout listing key netiquette rules and rewrite each rule in their own words.</w:t>
      </w:r>
    </w:p>
    <w:p w14:paraId="418899DB" w14:textId="77777777" w:rsidR="00AE0879" w:rsidRDefault="00000000">
      <w:r>
        <w:t>2. Kind or Unkind Sorting Activity:</w:t>
      </w:r>
    </w:p>
    <w:p w14:paraId="30834ABD" w14:textId="77777777" w:rsidR="00AE0879" w:rsidRDefault="00000000">
      <w:pPr>
        <w:pStyle w:val="ListBullet"/>
      </w:pPr>
      <w:r>
        <w:t>Students classify online comments as respectful or disrespectful and explain why.</w:t>
      </w:r>
    </w:p>
    <w:p w14:paraId="37D708E1" w14:textId="77777777" w:rsidR="00AE0879" w:rsidRDefault="00000000">
      <w:r>
        <w:t>3. Think-Before-You-Post Worksheet:</w:t>
      </w:r>
    </w:p>
    <w:p w14:paraId="4F7C7FDF" w14:textId="77777777" w:rsidR="00AE0879" w:rsidRDefault="00000000">
      <w:pPr>
        <w:pStyle w:val="ListBullet"/>
      </w:pPr>
      <w:r>
        <w:t>Students answer guiding questions before posting a message online.</w:t>
      </w:r>
    </w:p>
    <w:p w14:paraId="76426992" w14:textId="77777777" w:rsidR="00AE0879" w:rsidRDefault="00000000">
      <w:r>
        <w:t>4. Giving Credit Activity:</w:t>
      </w:r>
    </w:p>
    <w:p w14:paraId="6CD904E4" w14:textId="77777777" w:rsidR="00AE0879" w:rsidRDefault="00000000">
      <w:pPr>
        <w:pStyle w:val="ListBullet"/>
      </w:pPr>
      <w:r>
        <w:t>Students practice identifying when credit is needed for images or ideas.</w:t>
      </w:r>
    </w:p>
    <w:p w14:paraId="5C9D8C99" w14:textId="77777777" w:rsidR="00AE0879" w:rsidRDefault="00000000">
      <w:r>
        <w:t>5. Privacy Protection Role-Play:</w:t>
      </w:r>
    </w:p>
    <w:p w14:paraId="2327A778" w14:textId="77777777" w:rsidR="00AE0879" w:rsidRDefault="00000000">
      <w:pPr>
        <w:pStyle w:val="ListBullet"/>
      </w:pPr>
      <w:r>
        <w:t>Students role-play refusing to share personal information politely.</w:t>
      </w:r>
    </w:p>
    <w:p w14:paraId="435070EC" w14:textId="77777777" w:rsidR="00AE0879" w:rsidRDefault="00000000">
      <w:r>
        <w:t>6. Reporting and Helping Others:</w:t>
      </w:r>
    </w:p>
    <w:p w14:paraId="0008EEC5" w14:textId="77777777" w:rsidR="00AE0879" w:rsidRDefault="00000000">
      <w:pPr>
        <w:pStyle w:val="ListBullet"/>
      </w:pPr>
      <w:r>
        <w:t>Students learn when and how to report harmful content and support peers.</w:t>
      </w:r>
    </w:p>
    <w:p w14:paraId="71BCB7A8" w14:textId="77777777" w:rsidR="00AE0879" w:rsidRDefault="00000000">
      <w:pPr>
        <w:pStyle w:val="Heading1"/>
      </w:pPr>
      <w:r>
        <w:t>Assessment Suggestions</w:t>
      </w:r>
    </w:p>
    <w:p w14:paraId="6FDE9BCB" w14:textId="77777777" w:rsidR="00AE0879" w:rsidRDefault="00000000">
      <w:r>
        <w:t>• Observation during discussions and role-plays</w:t>
      </w:r>
      <w:r>
        <w:br/>
        <w:t>• Review of worksheets and reflections</w:t>
      </w:r>
      <w:r>
        <w:br/>
        <w:t>• Exit ticket: 'One netiquette rule I will follow online is…'</w:t>
      </w:r>
    </w:p>
    <w:p w14:paraId="4A0BBAA6" w14:textId="77777777" w:rsidR="00AE0879" w:rsidRDefault="00000000">
      <w:pPr>
        <w:pStyle w:val="Heading1"/>
      </w:pPr>
      <w:r>
        <w:t>Multi-Lesson Unit Plan</w:t>
      </w:r>
    </w:p>
    <w:p w14:paraId="3F044E8B" w14:textId="77777777" w:rsidR="00AE0879" w:rsidRDefault="00000000">
      <w:r>
        <w:t>Lesson 1:</w:t>
      </w:r>
    </w:p>
    <w:p w14:paraId="2345F4FA" w14:textId="77777777" w:rsidR="00AE0879" w:rsidRDefault="00000000">
      <w:pPr>
        <w:pStyle w:val="ListBullet"/>
      </w:pPr>
      <w:r>
        <w:t>What is netiquette and why it matters</w:t>
      </w:r>
    </w:p>
    <w:p w14:paraId="4DD3E36D" w14:textId="77777777" w:rsidR="00AE0879" w:rsidRDefault="00000000">
      <w:r>
        <w:t>Lesson 2:</w:t>
      </w:r>
    </w:p>
    <w:p w14:paraId="54C8A6CF" w14:textId="77777777" w:rsidR="00AE0879" w:rsidRDefault="00000000">
      <w:pPr>
        <w:pStyle w:val="ListBullet"/>
      </w:pPr>
      <w:r>
        <w:t>Kindness, empathy, and ethics online</w:t>
      </w:r>
    </w:p>
    <w:p w14:paraId="30B447B7" w14:textId="77777777" w:rsidR="00AE0879" w:rsidRDefault="00000000">
      <w:r>
        <w:t>Lesson 3:</w:t>
      </w:r>
    </w:p>
    <w:p w14:paraId="0F2FFC45" w14:textId="77777777" w:rsidR="00AE0879" w:rsidRDefault="00000000">
      <w:pPr>
        <w:pStyle w:val="ListBullet"/>
      </w:pPr>
      <w:r>
        <w:lastRenderedPageBreak/>
        <w:t>Privacy and digital footprints</w:t>
      </w:r>
    </w:p>
    <w:p w14:paraId="3EED8CCD" w14:textId="77777777" w:rsidR="00AE0879" w:rsidRDefault="00000000">
      <w:r>
        <w:t>Lesson 4:</w:t>
      </w:r>
    </w:p>
    <w:p w14:paraId="3A3F74FB" w14:textId="77777777" w:rsidR="00AE0879" w:rsidRDefault="00000000">
      <w:pPr>
        <w:pStyle w:val="ListBullet"/>
      </w:pPr>
      <w:r>
        <w:t>Respecting others’ work and ideas</w:t>
      </w:r>
    </w:p>
    <w:p w14:paraId="2F77993A" w14:textId="77777777" w:rsidR="00AE0879" w:rsidRDefault="00000000">
      <w:r>
        <w:t>Lesson 5:</w:t>
      </w:r>
    </w:p>
    <w:p w14:paraId="1A3E09F5" w14:textId="77777777" w:rsidR="00AE0879" w:rsidRDefault="00000000">
      <w:pPr>
        <w:pStyle w:val="ListBullet"/>
      </w:pPr>
      <w:r>
        <w:t>Recognizing and reporting harmful behaviour</w:t>
      </w:r>
    </w:p>
    <w:p w14:paraId="5910C535" w14:textId="77777777" w:rsidR="00AE0879" w:rsidRDefault="00000000">
      <w:r>
        <w:t>Lesson 6:</w:t>
      </w:r>
    </w:p>
    <w:p w14:paraId="736A6DD9" w14:textId="19A84DDA" w:rsidR="00C535C5" w:rsidRDefault="00000000">
      <w:pPr>
        <w:pStyle w:val="ListBullet"/>
      </w:pPr>
      <w:r>
        <w:t>Culminating task: Create a class netiquette pledge</w:t>
      </w:r>
    </w:p>
    <w:p w14:paraId="68BF598B" w14:textId="77777777" w:rsidR="00C535C5" w:rsidRDefault="00C535C5">
      <w:r>
        <w:br w:type="page"/>
      </w:r>
    </w:p>
    <w:p w14:paraId="271BEF75" w14:textId="77777777" w:rsidR="00C535C5" w:rsidRDefault="00C535C5">
      <w:pPr>
        <w:pStyle w:val="Title"/>
      </w:pPr>
      <w:r>
        <w:lastRenderedPageBreak/>
        <w:t>Student Worksheet – Netiquette Rules</w:t>
      </w:r>
    </w:p>
    <w:p w14:paraId="75BE29CD" w14:textId="77777777" w:rsidR="00C535C5" w:rsidRDefault="00C535C5">
      <w:r>
        <w:t>Name: ____________________    Date: ____________________</w:t>
      </w:r>
    </w:p>
    <w:p w14:paraId="1B56968F" w14:textId="77777777" w:rsidR="00C535C5" w:rsidRDefault="00C535C5"/>
    <w:p w14:paraId="63DAB3CE" w14:textId="77777777" w:rsidR="00C535C5" w:rsidRDefault="00C535C5">
      <w:r>
        <w:t>Netiquette means using good manners online.</w:t>
      </w:r>
    </w:p>
    <w:p w14:paraId="5830C717" w14:textId="77777777" w:rsidR="00C535C5" w:rsidRDefault="00C535C5">
      <w:r>
        <w:t>Rewrite each rule in your own words.</w:t>
      </w:r>
    </w:p>
    <w:p w14:paraId="6252B4B7" w14:textId="77777777" w:rsidR="00C535C5" w:rsidRDefault="00C535C5"/>
    <w:p w14:paraId="19EBB7E2" w14:textId="77777777" w:rsidR="00C535C5" w:rsidRDefault="00C535C5">
      <w:r>
        <w:t>1. Be polite online: _______________________________________</w:t>
      </w:r>
    </w:p>
    <w:p w14:paraId="02FA260F" w14:textId="77777777" w:rsidR="00C535C5" w:rsidRDefault="00C535C5">
      <w:r>
        <w:t>2. Think before you post: __________________________________</w:t>
      </w:r>
    </w:p>
    <w:p w14:paraId="5192AF77" w14:textId="77777777" w:rsidR="00C535C5" w:rsidRDefault="00C535C5">
      <w:r>
        <w:t>3. Respect others’ privacy: ________________________________</w:t>
      </w:r>
    </w:p>
    <w:p w14:paraId="036253E9" w14:textId="77777777" w:rsidR="00C535C5" w:rsidRDefault="00C535C5">
      <w:r>
        <w:t>4. Avoid online arguments: _________________________________</w:t>
      </w:r>
    </w:p>
    <w:p w14:paraId="6E39B66F" w14:textId="77777777" w:rsidR="00C535C5" w:rsidRDefault="00C535C5">
      <w:r>
        <w:t>5. Report harmful behaviour: _______________________________</w:t>
      </w:r>
    </w:p>
    <w:p w14:paraId="3718A148" w14:textId="77777777" w:rsidR="00C535C5" w:rsidRDefault="00C535C5"/>
    <w:p w14:paraId="46F022CB" w14:textId="77777777" w:rsidR="00C535C5" w:rsidRDefault="00C535C5">
      <w:r>
        <w:t>Reflection: Why is netiquette important online?</w:t>
      </w:r>
    </w:p>
    <w:p w14:paraId="0573A535" w14:textId="77777777" w:rsidR="00C535C5" w:rsidRDefault="00C535C5">
      <w:r>
        <w:t>____________________________________________________________</w:t>
      </w:r>
    </w:p>
    <w:p w14:paraId="4095A577" w14:textId="77777777" w:rsidR="00C535C5" w:rsidRDefault="00C535C5">
      <w:r>
        <w:br w:type="page"/>
      </w:r>
    </w:p>
    <w:p w14:paraId="47F99D72" w14:textId="77777777" w:rsidR="00C535C5" w:rsidRDefault="00C535C5">
      <w:pPr>
        <w:pStyle w:val="Heading1"/>
      </w:pPr>
      <w:r>
        <w:lastRenderedPageBreak/>
        <w:t>Answer Key – Teacher Use Only</w:t>
      </w:r>
    </w:p>
    <w:p w14:paraId="4E1A08BD" w14:textId="77777777" w:rsidR="00C535C5" w:rsidRDefault="00C535C5">
      <w:r>
        <w:t>Possible answers:</w:t>
      </w:r>
    </w:p>
    <w:p w14:paraId="57CE0AD5" w14:textId="77777777" w:rsidR="00C535C5" w:rsidRDefault="00C535C5">
      <w:r>
        <w:t>1. Use respectful language and no insults.</w:t>
      </w:r>
    </w:p>
    <w:p w14:paraId="168274DC" w14:textId="77777777" w:rsidR="00C535C5" w:rsidRDefault="00C535C5">
      <w:r>
        <w:t>2. Consider consequences before posting.</w:t>
      </w:r>
    </w:p>
    <w:p w14:paraId="25C9C97B" w14:textId="77777777" w:rsidR="00C535C5" w:rsidRDefault="00C535C5">
      <w:r>
        <w:t>3. Do not share information or photos without permission.</w:t>
      </w:r>
    </w:p>
    <w:p w14:paraId="494337F1" w14:textId="77777777" w:rsidR="00C535C5" w:rsidRDefault="00C535C5">
      <w:r>
        <w:t>4. Do not participate in hostile discussions.</w:t>
      </w:r>
    </w:p>
    <w:p w14:paraId="32C60499" w14:textId="77777777" w:rsidR="00C535C5" w:rsidRDefault="00C535C5">
      <w:r>
        <w:t>5. Tell a trusted adult or use reporting tools.</w:t>
      </w:r>
    </w:p>
    <w:p w14:paraId="71AB3892" w14:textId="77777777" w:rsidR="00C535C5" w:rsidRDefault="00C535C5"/>
    <w:p w14:paraId="50A634D2" w14:textId="32061E59" w:rsidR="00C535C5" w:rsidRDefault="00C535C5">
      <w:r>
        <w:t>Netiquette is important because it helps keep online spaces safe and respectful.\</w:t>
      </w:r>
    </w:p>
    <w:p w14:paraId="2FC6F7E7" w14:textId="77777777" w:rsidR="00C535C5" w:rsidRDefault="00C535C5">
      <w:r>
        <w:br w:type="page"/>
      </w:r>
    </w:p>
    <w:p w14:paraId="3ED410AB" w14:textId="77777777" w:rsidR="00C535C5" w:rsidRDefault="00C535C5">
      <w:pPr>
        <w:pStyle w:val="Title"/>
      </w:pPr>
      <w:r>
        <w:lastRenderedPageBreak/>
        <w:t>Student Worksheet – Think Before You Post</w:t>
      </w:r>
    </w:p>
    <w:p w14:paraId="68904E01" w14:textId="77777777" w:rsidR="00C535C5" w:rsidRDefault="00C535C5">
      <w:r>
        <w:t>Name: ____________________    Date: ____________________</w:t>
      </w:r>
    </w:p>
    <w:p w14:paraId="030D6D0F" w14:textId="77777777" w:rsidR="00C535C5" w:rsidRDefault="00C535C5"/>
    <w:p w14:paraId="351D931E" w14:textId="77777777" w:rsidR="00C535C5" w:rsidRDefault="00C535C5">
      <w:r>
        <w:t>Read the message below and answer the questions.</w:t>
      </w:r>
    </w:p>
    <w:p w14:paraId="4AA1C85B" w14:textId="77777777" w:rsidR="00C535C5" w:rsidRDefault="00C535C5"/>
    <w:p w14:paraId="3B902F77" w14:textId="77777777" w:rsidR="00C535C5" w:rsidRDefault="00C535C5">
      <w:r>
        <w:t>Message: “That post is stupid. You should delete it.”</w:t>
      </w:r>
    </w:p>
    <w:p w14:paraId="2579AAFE" w14:textId="77777777" w:rsidR="00C535C5" w:rsidRDefault="00C535C5"/>
    <w:p w14:paraId="47A1A60B" w14:textId="77777777" w:rsidR="00C535C5" w:rsidRDefault="00C535C5">
      <w:r>
        <w:t>1. How might this message make someone feel? ________________</w:t>
      </w:r>
    </w:p>
    <w:p w14:paraId="1F6BD0AF" w14:textId="77777777" w:rsidR="00C535C5" w:rsidRDefault="00C535C5">
      <w:r>
        <w:t>2. Would you say this face-to-face? Why or why not? _________</w:t>
      </w:r>
    </w:p>
    <w:p w14:paraId="06319781" w14:textId="77777777" w:rsidR="00C535C5" w:rsidRDefault="00C535C5">
      <w:r>
        <w:t>3. Rewrite the message in a respectful way:</w:t>
      </w:r>
    </w:p>
    <w:p w14:paraId="378DDFBE" w14:textId="77777777" w:rsidR="00C535C5" w:rsidRDefault="00C535C5">
      <w:r>
        <w:t>____________________________________________________________</w:t>
      </w:r>
    </w:p>
    <w:p w14:paraId="58CD587C" w14:textId="77777777" w:rsidR="00C535C5" w:rsidRDefault="00C535C5">
      <w:r>
        <w:br w:type="page"/>
      </w:r>
    </w:p>
    <w:p w14:paraId="58C86C6E" w14:textId="77777777" w:rsidR="00C535C5" w:rsidRDefault="00C535C5">
      <w:pPr>
        <w:pStyle w:val="Heading1"/>
      </w:pPr>
      <w:r>
        <w:lastRenderedPageBreak/>
        <w:t>Answer Key – Teacher Use Only</w:t>
      </w:r>
    </w:p>
    <w:p w14:paraId="1BF49A92" w14:textId="77777777" w:rsidR="00C535C5" w:rsidRDefault="00C535C5">
      <w:r>
        <w:t>Possible answers:</w:t>
      </w:r>
    </w:p>
    <w:p w14:paraId="11DA8804" w14:textId="77777777" w:rsidR="00C535C5" w:rsidRDefault="00C535C5">
      <w:r>
        <w:t>1. Hurt, embarrassed, angry, or upset.</w:t>
      </w:r>
    </w:p>
    <w:p w14:paraId="07A0C50B" w14:textId="77777777" w:rsidR="00C535C5" w:rsidRDefault="00C535C5">
      <w:r>
        <w:t>2. No, because it is rude and unkind.</w:t>
      </w:r>
    </w:p>
    <w:p w14:paraId="3DB3E454" w14:textId="77777777" w:rsidR="00C535C5" w:rsidRDefault="00C535C5">
      <w:r>
        <w:t>3. Example: “I disagree with your post. Here is my opinion…”</w:t>
      </w:r>
    </w:p>
    <w:p w14:paraId="03A02708" w14:textId="394B403C" w:rsidR="00C535C5" w:rsidRDefault="00C535C5">
      <w:r>
        <w:br w:type="page"/>
      </w:r>
    </w:p>
    <w:p w14:paraId="27D9666E" w14:textId="77777777" w:rsidR="00C535C5" w:rsidRDefault="00C535C5">
      <w:pPr>
        <w:pStyle w:val="Title"/>
      </w:pPr>
      <w:r>
        <w:lastRenderedPageBreak/>
        <w:t>Student Worksheet – Online Scenarios: Kind or Unkind?</w:t>
      </w:r>
    </w:p>
    <w:p w14:paraId="5A3B43A8" w14:textId="77777777" w:rsidR="00C535C5" w:rsidRDefault="00C535C5">
      <w:r>
        <w:t>Name: ____________________    Date: ____________________</w:t>
      </w:r>
    </w:p>
    <w:p w14:paraId="2E9F58A0" w14:textId="77777777" w:rsidR="00C535C5" w:rsidRDefault="00C535C5"/>
    <w:p w14:paraId="3217CEBD" w14:textId="77777777" w:rsidR="00C535C5" w:rsidRDefault="00C535C5">
      <w:r>
        <w:t>Read each scenario and circle the correct answer.</w:t>
      </w:r>
    </w:p>
    <w:p w14:paraId="5662EF9E" w14:textId="77777777" w:rsidR="00C535C5" w:rsidRDefault="00C535C5"/>
    <w:p w14:paraId="2C8F5AC3" w14:textId="77777777" w:rsidR="00C535C5" w:rsidRDefault="00C535C5">
      <w:r>
        <w:t>1. Sharing a friend’s photo without asking:  Kind / Unkind</w:t>
      </w:r>
    </w:p>
    <w:p w14:paraId="1299C6EE" w14:textId="77777777" w:rsidR="00C535C5" w:rsidRDefault="00C535C5">
      <w:r>
        <w:t>2. Standing up for someone being bullied:   Kind / Unkind</w:t>
      </w:r>
    </w:p>
    <w:p w14:paraId="30715501" w14:textId="77777777" w:rsidR="00C535C5" w:rsidRDefault="00C535C5">
      <w:r>
        <w:t>3. Posting mean comments anonymously:       Kind / Unkind</w:t>
      </w:r>
    </w:p>
    <w:p w14:paraId="06D6D837" w14:textId="77777777" w:rsidR="00C535C5" w:rsidRDefault="00C535C5"/>
    <w:p w14:paraId="7B316914" w14:textId="77777777" w:rsidR="00C535C5" w:rsidRDefault="00C535C5">
      <w:r>
        <w:t>Explain one of your choices:</w:t>
      </w:r>
    </w:p>
    <w:p w14:paraId="31991FD3" w14:textId="77777777" w:rsidR="00C535C5" w:rsidRDefault="00C535C5">
      <w:r>
        <w:t>____________________________________________________________</w:t>
      </w:r>
    </w:p>
    <w:p w14:paraId="5A66A95C" w14:textId="77777777" w:rsidR="00C535C5" w:rsidRDefault="00C535C5">
      <w:r>
        <w:br w:type="page"/>
      </w:r>
    </w:p>
    <w:p w14:paraId="2F7C01BE" w14:textId="77777777" w:rsidR="00C535C5" w:rsidRDefault="00C535C5">
      <w:pPr>
        <w:pStyle w:val="Heading1"/>
      </w:pPr>
      <w:r>
        <w:lastRenderedPageBreak/>
        <w:t>Answer Key – Teacher Use Only</w:t>
      </w:r>
    </w:p>
    <w:p w14:paraId="435BAF43" w14:textId="77777777" w:rsidR="00C535C5" w:rsidRDefault="00C535C5">
      <w:r>
        <w:t>Correct answers:</w:t>
      </w:r>
    </w:p>
    <w:p w14:paraId="2F5F83FE" w14:textId="77777777" w:rsidR="00C535C5" w:rsidRDefault="00C535C5">
      <w:r>
        <w:t>1. Unkind</w:t>
      </w:r>
    </w:p>
    <w:p w14:paraId="7E577B44" w14:textId="77777777" w:rsidR="00C535C5" w:rsidRDefault="00C535C5">
      <w:r>
        <w:t>2. Kind</w:t>
      </w:r>
    </w:p>
    <w:p w14:paraId="7D20D14A" w14:textId="77777777" w:rsidR="00C535C5" w:rsidRDefault="00C535C5">
      <w:r>
        <w:t>3. Unkind</w:t>
      </w:r>
    </w:p>
    <w:p w14:paraId="6F0A122B" w14:textId="77777777" w:rsidR="00C535C5" w:rsidRDefault="00C535C5"/>
    <w:p w14:paraId="7067F96C" w14:textId="77777777" w:rsidR="00C535C5" w:rsidRDefault="00C535C5">
      <w:r>
        <w:t>Explanation should reference respect and safety.</w:t>
      </w:r>
    </w:p>
    <w:p w14:paraId="16EC0FD9" w14:textId="5FD8A389" w:rsidR="00C535C5" w:rsidRDefault="00C535C5">
      <w:r>
        <w:br w:type="page"/>
      </w:r>
    </w:p>
    <w:p w14:paraId="24C239E5" w14:textId="77777777" w:rsidR="00C535C5" w:rsidRDefault="00C535C5">
      <w:pPr>
        <w:pStyle w:val="Title"/>
      </w:pPr>
      <w:r>
        <w:lastRenderedPageBreak/>
        <w:t>Student Worksheet – Reporting and Helping Others</w:t>
      </w:r>
    </w:p>
    <w:p w14:paraId="4A33CFB2" w14:textId="77777777" w:rsidR="00C535C5" w:rsidRDefault="00C535C5">
      <w:r>
        <w:t>Name: ____________________    Date: ____________________</w:t>
      </w:r>
    </w:p>
    <w:p w14:paraId="40B3C0C5" w14:textId="77777777" w:rsidR="00C535C5" w:rsidRDefault="00C535C5"/>
    <w:p w14:paraId="4AF72EFD" w14:textId="77777777" w:rsidR="00C535C5" w:rsidRDefault="00C535C5">
      <w:r>
        <w:t>What should you do if you see cyberbullying?</w:t>
      </w:r>
    </w:p>
    <w:p w14:paraId="07D28F8F" w14:textId="77777777" w:rsidR="00C535C5" w:rsidRDefault="00C535C5"/>
    <w:p w14:paraId="33DA06CA" w14:textId="77777777" w:rsidR="00C535C5" w:rsidRDefault="00C535C5">
      <w:r>
        <w:t>1. Who can you report it to at school? ____________________</w:t>
      </w:r>
    </w:p>
    <w:p w14:paraId="4E4342CE" w14:textId="77777777" w:rsidR="00C535C5" w:rsidRDefault="00C535C5">
      <w:r>
        <w:t>2. Why is reporting important? ____________________________</w:t>
      </w:r>
    </w:p>
    <w:p w14:paraId="0566C75C" w14:textId="77777777" w:rsidR="00C535C5" w:rsidRDefault="00C535C5">
      <w:r>
        <w:t>3. How can you support someone being bullied? _____________</w:t>
      </w:r>
    </w:p>
    <w:p w14:paraId="52FAC4D3" w14:textId="77777777" w:rsidR="00C535C5" w:rsidRDefault="00C535C5">
      <w:r>
        <w:br w:type="page"/>
      </w:r>
    </w:p>
    <w:p w14:paraId="795DB987" w14:textId="77777777" w:rsidR="00C535C5" w:rsidRDefault="00C535C5">
      <w:pPr>
        <w:pStyle w:val="Heading1"/>
      </w:pPr>
      <w:r>
        <w:lastRenderedPageBreak/>
        <w:t>Answer Key – Teacher Use Only</w:t>
      </w:r>
    </w:p>
    <w:p w14:paraId="1BA358F2" w14:textId="77777777" w:rsidR="00C535C5" w:rsidRDefault="00C535C5">
      <w:r>
        <w:t>Possible answers:</w:t>
      </w:r>
    </w:p>
    <w:p w14:paraId="6497FAC7" w14:textId="77777777" w:rsidR="00C535C5" w:rsidRDefault="00C535C5">
      <w:r>
        <w:t>1. Teacher, principal, guidance counsellor, trusted adult.</w:t>
      </w:r>
    </w:p>
    <w:p w14:paraId="357C8D58" w14:textId="77777777" w:rsidR="00C535C5" w:rsidRDefault="00C535C5">
      <w:r>
        <w:t>2. To stop the behaviour and keep people safe.</w:t>
      </w:r>
    </w:p>
    <w:p w14:paraId="064735C6" w14:textId="77777777" w:rsidR="00C535C5" w:rsidRDefault="00C535C5">
      <w:r>
        <w:t>3. Support the person, stand up for them, encourage help.</w:t>
      </w:r>
    </w:p>
    <w:p w14:paraId="1506AFFD" w14:textId="74E6A75F" w:rsidR="00C535C5" w:rsidRDefault="00C535C5">
      <w:r>
        <w:br w:type="page"/>
      </w:r>
    </w:p>
    <w:p w14:paraId="32344BD7" w14:textId="77777777" w:rsidR="00C535C5" w:rsidRDefault="00C535C5">
      <w:pPr>
        <w:pStyle w:val="Title"/>
      </w:pPr>
      <w:r>
        <w:lastRenderedPageBreak/>
        <w:t>Student Worksheet – Protecting Privacy Online</w:t>
      </w:r>
    </w:p>
    <w:p w14:paraId="1B4E531F" w14:textId="77777777" w:rsidR="00C535C5" w:rsidRDefault="00C535C5">
      <w:r>
        <w:t>Name: ____________________    Date: ____________________</w:t>
      </w:r>
    </w:p>
    <w:p w14:paraId="26D781D6" w14:textId="77777777" w:rsidR="00C535C5" w:rsidRDefault="00C535C5"/>
    <w:p w14:paraId="349CC3B6" w14:textId="77777777" w:rsidR="00C535C5" w:rsidRDefault="00C535C5">
      <w:r>
        <w:t>Check all information that should be kept private online.</w:t>
      </w:r>
    </w:p>
    <w:p w14:paraId="7D0CF634" w14:textId="77777777" w:rsidR="00C535C5" w:rsidRDefault="00C535C5"/>
    <w:p w14:paraId="754E27F7" w14:textId="77777777" w:rsidR="00C535C5" w:rsidRDefault="00C535C5">
      <w:r>
        <w:t>☐ Full name</w:t>
      </w:r>
    </w:p>
    <w:p w14:paraId="52603154" w14:textId="77777777" w:rsidR="00C535C5" w:rsidRDefault="00C535C5">
      <w:r>
        <w:t>☐ Passwords</w:t>
      </w:r>
    </w:p>
    <w:p w14:paraId="4F51546F" w14:textId="77777777" w:rsidR="00C535C5" w:rsidRDefault="00C535C5">
      <w:r>
        <w:t>☐ Home address</w:t>
      </w:r>
    </w:p>
    <w:p w14:paraId="7E20F5E5" w14:textId="77777777" w:rsidR="00C535C5" w:rsidRDefault="00C535C5">
      <w:r>
        <w:t>☐ Favourite colour</w:t>
      </w:r>
    </w:p>
    <w:p w14:paraId="51864EA6" w14:textId="77777777" w:rsidR="00C535C5" w:rsidRDefault="00C535C5">
      <w:r>
        <w:t>☐ School name</w:t>
      </w:r>
    </w:p>
    <w:p w14:paraId="288404E8" w14:textId="77777777" w:rsidR="00C535C5" w:rsidRDefault="00C535C5"/>
    <w:p w14:paraId="6BBD0083" w14:textId="77777777" w:rsidR="00C535C5" w:rsidRDefault="00C535C5">
      <w:r>
        <w:t>Why is protecting your privacy important?</w:t>
      </w:r>
    </w:p>
    <w:p w14:paraId="4CC97F53" w14:textId="77777777" w:rsidR="00C535C5" w:rsidRDefault="00C535C5">
      <w:r>
        <w:t>____________________________________________________________</w:t>
      </w:r>
    </w:p>
    <w:p w14:paraId="692675FB" w14:textId="77777777" w:rsidR="00C535C5" w:rsidRDefault="00C535C5">
      <w:r>
        <w:br w:type="page"/>
      </w:r>
    </w:p>
    <w:p w14:paraId="03890E6E" w14:textId="77777777" w:rsidR="00C535C5" w:rsidRDefault="00C535C5">
      <w:pPr>
        <w:pStyle w:val="Heading1"/>
      </w:pPr>
      <w:r>
        <w:lastRenderedPageBreak/>
        <w:t>Answer Key – Teacher Use Only</w:t>
      </w:r>
    </w:p>
    <w:p w14:paraId="3BFB492F" w14:textId="77777777" w:rsidR="00C535C5" w:rsidRDefault="00C535C5">
      <w:r>
        <w:t>Correct responses:</w:t>
      </w:r>
    </w:p>
    <w:p w14:paraId="323364E5" w14:textId="77777777" w:rsidR="00C535C5" w:rsidRDefault="00C535C5">
      <w:r>
        <w:t>Check: Full name, passwords, home address, school name.</w:t>
      </w:r>
    </w:p>
    <w:p w14:paraId="78B27057" w14:textId="77777777" w:rsidR="00C535C5" w:rsidRDefault="00C535C5"/>
    <w:p w14:paraId="708CC0EC" w14:textId="77777777" w:rsidR="00C535C5" w:rsidRDefault="00C535C5">
      <w:r>
        <w:t>Privacy protects against identity theft, harassment, and unsafe situations.</w:t>
      </w:r>
    </w:p>
    <w:p w14:paraId="4FAFDB6D" w14:textId="77777777" w:rsidR="00C535C5" w:rsidRDefault="00C535C5"/>
    <w:p w14:paraId="0DD3A5FF" w14:textId="77777777" w:rsidR="00C535C5" w:rsidRDefault="00C535C5" w:rsidP="00C535C5">
      <w:pPr>
        <w:pStyle w:val="ListBullet"/>
        <w:numPr>
          <w:ilvl w:val="0"/>
          <w:numId w:val="0"/>
        </w:numPr>
        <w:ind w:left="360" w:hanging="360"/>
      </w:pPr>
    </w:p>
    <w:sectPr w:rsidR="00C535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2147238">
    <w:abstractNumId w:val="8"/>
  </w:num>
  <w:num w:numId="2" w16cid:durableId="2075614727">
    <w:abstractNumId w:val="6"/>
  </w:num>
  <w:num w:numId="3" w16cid:durableId="20523337">
    <w:abstractNumId w:val="5"/>
  </w:num>
  <w:num w:numId="4" w16cid:durableId="1722712032">
    <w:abstractNumId w:val="4"/>
  </w:num>
  <w:num w:numId="5" w16cid:durableId="1165171625">
    <w:abstractNumId w:val="7"/>
  </w:num>
  <w:num w:numId="6" w16cid:durableId="1454013556">
    <w:abstractNumId w:val="3"/>
  </w:num>
  <w:num w:numId="7" w16cid:durableId="436609119">
    <w:abstractNumId w:val="2"/>
  </w:num>
  <w:num w:numId="8" w16cid:durableId="890649628">
    <w:abstractNumId w:val="1"/>
  </w:num>
  <w:num w:numId="9" w16cid:durableId="139134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83737"/>
    <w:rsid w:val="00AA1D8D"/>
    <w:rsid w:val="00AE0879"/>
    <w:rsid w:val="00B47730"/>
    <w:rsid w:val="00C535C5"/>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4E7FF"/>
  <w14:defaultImageDpi w14:val="300"/>
  <w15:docId w15:val="{0A9A3227-7FB5-6649-B923-EA54461C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2013-12-23T23:15:00Z</dcterms:created>
  <dcterms:modified xsi:type="dcterms:W3CDTF">2025-12-17T22:15:00Z</dcterms:modified>
  <cp:category/>
</cp:coreProperties>
</file>