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DC85E" w14:textId="77777777" w:rsidR="007D2A6C" w:rsidRDefault="00000000">
      <w:pPr>
        <w:pStyle w:val="Title"/>
        <w:jc w:val="center"/>
      </w:pPr>
      <w:r>
        <w:t>Curriculum Correlation Document</w:t>
      </w:r>
      <w:r>
        <w:br/>
        <w:t>Staying Connected Safety (K–1)</w:t>
      </w:r>
    </w:p>
    <w:p w14:paraId="3BEC7226" w14:textId="77777777" w:rsidR="007D2A6C" w:rsidRDefault="00000000">
      <w:pPr>
        <w:jc w:val="center"/>
      </w:pPr>
      <w:r>
        <w:rPr>
          <w:sz w:val="28"/>
        </w:rPr>
        <w:t>Aligned to the Ontario Curriculum</w:t>
      </w:r>
      <w:r>
        <w:rPr>
          <w:sz w:val="28"/>
        </w:rPr>
        <w:br/>
        <w:t>HPE • Science &amp; Technology • Language</w:t>
      </w:r>
    </w:p>
    <w:p w14:paraId="78E3F7E3" w14:textId="79FE3491" w:rsidR="007D2A6C" w:rsidRDefault="00000000">
      <w:pPr>
        <w:jc w:val="center"/>
      </w:pPr>
      <w:r>
        <w:br/>
        <w:t xml:space="preserve">Based on </w:t>
      </w:r>
      <w:r w:rsidR="0043749C">
        <w:t>video</w:t>
      </w:r>
      <w:r>
        <w:t xml:space="preserve">: Staying Connected Safety  </w:t>
      </w:r>
    </w:p>
    <w:p w14:paraId="5CA9C8BB" w14:textId="77777777" w:rsidR="007D2A6C" w:rsidRDefault="00000000">
      <w:r>
        <w:br w:type="page"/>
      </w:r>
    </w:p>
    <w:p w14:paraId="7886A524" w14:textId="77777777" w:rsidR="007D2A6C" w:rsidRDefault="00000000">
      <w:pPr>
        <w:pStyle w:val="Heading1"/>
        <w:jc w:val="center"/>
      </w:pPr>
      <w:r>
        <w:lastRenderedPageBreak/>
        <w:t>Overview</w:t>
      </w:r>
    </w:p>
    <w:p w14:paraId="607A55E7" w14:textId="77777777" w:rsidR="007D2A6C" w:rsidRDefault="00000000">
      <w:r>
        <w:t>The educational video teaches Kindergarten and Grade 1 students about safe online behaviour, including:</w:t>
      </w:r>
      <w:r>
        <w:br/>
        <w:t>• Keeping personal information private</w:t>
      </w:r>
      <w:r>
        <w:br/>
        <w:t>• Trusting instincts when something feels wrong</w:t>
      </w:r>
      <w:r>
        <w:br/>
        <w:t>• Not talking to strangers online</w:t>
      </w:r>
      <w:r>
        <w:br/>
        <w:t>• Not sharing passwords</w:t>
      </w:r>
      <w:r>
        <w:br/>
        <w:t>• Understanding that nothing online is completely private</w:t>
      </w:r>
      <w:r>
        <w:br/>
        <w:t>This document aligns the video content with Ontario curriculum expectations in HPE, Science &amp; Technology, and Language.</w:t>
      </w:r>
    </w:p>
    <w:p w14:paraId="503E7AA0" w14:textId="77777777" w:rsidR="007D2A6C" w:rsidRDefault="00000000">
      <w:r>
        <w:br w:type="page"/>
      </w:r>
    </w:p>
    <w:p w14:paraId="07F321B2" w14:textId="77777777" w:rsidR="007D2A6C" w:rsidRDefault="00000000">
      <w:pPr>
        <w:pStyle w:val="Heading1"/>
        <w:jc w:val="center"/>
      </w:pPr>
      <w:r>
        <w:lastRenderedPageBreak/>
        <w:t>Health and Physical Education (HPE)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D2A6C" w14:paraId="5AACBA51" w14:textId="77777777">
        <w:tc>
          <w:tcPr>
            <w:tcW w:w="2880" w:type="dxa"/>
          </w:tcPr>
          <w:p w14:paraId="15606DC7" w14:textId="77777777" w:rsidR="007D2A6C" w:rsidRDefault="00000000">
            <w:r>
              <w:t>Ontario Outcome</w:t>
            </w:r>
          </w:p>
        </w:tc>
        <w:tc>
          <w:tcPr>
            <w:tcW w:w="2880" w:type="dxa"/>
          </w:tcPr>
          <w:p w14:paraId="2F60230A" w14:textId="77777777" w:rsidR="007D2A6C" w:rsidRDefault="00000000">
            <w:r>
              <w:t>Strand / Grade</w:t>
            </w:r>
          </w:p>
        </w:tc>
        <w:tc>
          <w:tcPr>
            <w:tcW w:w="2880" w:type="dxa"/>
          </w:tcPr>
          <w:p w14:paraId="162D15DF" w14:textId="77777777" w:rsidR="007D2A6C" w:rsidRDefault="00000000">
            <w:r>
              <w:t>Video Correlation</w:t>
            </w:r>
          </w:p>
        </w:tc>
      </w:tr>
      <w:tr w:rsidR="007D2A6C" w14:paraId="452DE24A" w14:textId="77777777">
        <w:tc>
          <w:tcPr>
            <w:tcW w:w="2880" w:type="dxa"/>
          </w:tcPr>
          <w:p w14:paraId="2F749902" w14:textId="77777777" w:rsidR="007D2A6C" w:rsidRDefault="00000000">
            <w:r>
              <w:t>Demonstrate an understanding of personal safety in online environments.</w:t>
            </w:r>
          </w:p>
        </w:tc>
        <w:tc>
          <w:tcPr>
            <w:tcW w:w="2880" w:type="dxa"/>
          </w:tcPr>
          <w:p w14:paraId="271EA490" w14:textId="77777777" w:rsidR="007D2A6C" w:rsidRDefault="00000000">
            <w:r>
              <w:t>Strand D – Personal Safety (K–1)</w:t>
            </w:r>
          </w:p>
        </w:tc>
        <w:tc>
          <w:tcPr>
            <w:tcW w:w="2880" w:type="dxa"/>
          </w:tcPr>
          <w:p w14:paraId="5D9C030D" w14:textId="77777777" w:rsidR="007D2A6C" w:rsidRDefault="00000000">
            <w:r>
              <w:t>Warns not to share personal information; explains that nothing online is fully private.</w:t>
            </w:r>
          </w:p>
        </w:tc>
      </w:tr>
      <w:tr w:rsidR="007D2A6C" w14:paraId="5AABB9FC" w14:textId="77777777">
        <w:tc>
          <w:tcPr>
            <w:tcW w:w="2880" w:type="dxa"/>
          </w:tcPr>
          <w:p w14:paraId="0C4EFF30" w14:textId="77777777" w:rsidR="007D2A6C" w:rsidRDefault="00000000">
            <w:r>
              <w:t>Identify trusted adults who can help in unsafe situations.</w:t>
            </w:r>
          </w:p>
        </w:tc>
        <w:tc>
          <w:tcPr>
            <w:tcW w:w="2880" w:type="dxa"/>
          </w:tcPr>
          <w:p w14:paraId="4DA080CB" w14:textId="77777777" w:rsidR="007D2A6C" w:rsidRDefault="00000000">
            <w:r>
              <w:t>Strand A – SEL Skills</w:t>
            </w:r>
          </w:p>
        </w:tc>
        <w:tc>
          <w:tcPr>
            <w:tcW w:w="2880" w:type="dxa"/>
          </w:tcPr>
          <w:p w14:paraId="2179D9F8" w14:textId="77777777" w:rsidR="007D2A6C" w:rsidRDefault="00000000">
            <w:r>
              <w:t>“Tell a parent or trusted adult immediately.”</w:t>
            </w:r>
          </w:p>
        </w:tc>
      </w:tr>
      <w:tr w:rsidR="007D2A6C" w14:paraId="16CD1F6D" w14:textId="77777777">
        <w:tc>
          <w:tcPr>
            <w:tcW w:w="2880" w:type="dxa"/>
          </w:tcPr>
          <w:p w14:paraId="090AEFE9" w14:textId="77777777" w:rsidR="007D2A6C" w:rsidRDefault="00000000">
            <w:r>
              <w:t>Recognize feelings of discomfort and respond safely.</w:t>
            </w:r>
          </w:p>
        </w:tc>
        <w:tc>
          <w:tcPr>
            <w:tcW w:w="2880" w:type="dxa"/>
          </w:tcPr>
          <w:p w14:paraId="03A27EB0" w14:textId="77777777" w:rsidR="007D2A6C" w:rsidRDefault="00000000">
            <w:r>
              <w:t>Strand A – SEL Skills</w:t>
            </w:r>
          </w:p>
        </w:tc>
        <w:tc>
          <w:tcPr>
            <w:tcW w:w="2880" w:type="dxa"/>
          </w:tcPr>
          <w:p w14:paraId="0BE2CC87" w14:textId="77777777" w:rsidR="007D2A6C" w:rsidRDefault="00000000">
            <w:r>
              <w:t>“Trust your instincts… stop communication if something feels wrong.”</w:t>
            </w:r>
          </w:p>
        </w:tc>
      </w:tr>
    </w:tbl>
    <w:p w14:paraId="563B5DE8" w14:textId="77777777" w:rsidR="007D2A6C" w:rsidRDefault="00000000">
      <w:r>
        <w:br w:type="page"/>
      </w:r>
    </w:p>
    <w:p w14:paraId="3E8E67CC" w14:textId="77777777" w:rsidR="007D2A6C" w:rsidRDefault="00000000">
      <w:pPr>
        <w:pStyle w:val="Heading1"/>
        <w:jc w:val="center"/>
      </w:pPr>
      <w:r>
        <w:lastRenderedPageBreak/>
        <w:t>Science &amp; Technology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D2A6C" w14:paraId="15214A13" w14:textId="77777777">
        <w:tc>
          <w:tcPr>
            <w:tcW w:w="2880" w:type="dxa"/>
          </w:tcPr>
          <w:p w14:paraId="7830C0C4" w14:textId="77777777" w:rsidR="007D2A6C" w:rsidRDefault="00000000">
            <w:r>
              <w:t>Ontario Outcome</w:t>
            </w:r>
          </w:p>
        </w:tc>
        <w:tc>
          <w:tcPr>
            <w:tcW w:w="2880" w:type="dxa"/>
          </w:tcPr>
          <w:p w14:paraId="0160203C" w14:textId="77777777" w:rsidR="007D2A6C" w:rsidRDefault="00000000">
            <w:r>
              <w:t>Strand</w:t>
            </w:r>
          </w:p>
        </w:tc>
        <w:tc>
          <w:tcPr>
            <w:tcW w:w="2880" w:type="dxa"/>
          </w:tcPr>
          <w:p w14:paraId="5FC1492E" w14:textId="77777777" w:rsidR="007D2A6C" w:rsidRDefault="00000000">
            <w:r>
              <w:t>Video Correlation</w:t>
            </w:r>
          </w:p>
        </w:tc>
      </w:tr>
      <w:tr w:rsidR="007D2A6C" w14:paraId="6C0F4FEF" w14:textId="77777777">
        <w:tc>
          <w:tcPr>
            <w:tcW w:w="2880" w:type="dxa"/>
          </w:tcPr>
          <w:p w14:paraId="39236A1C" w14:textId="77777777" w:rsidR="007D2A6C" w:rsidRDefault="00000000">
            <w:r>
              <w:t>Recognize that digital information can be copied, shared, or stored.</w:t>
            </w:r>
          </w:p>
        </w:tc>
        <w:tc>
          <w:tcPr>
            <w:tcW w:w="2880" w:type="dxa"/>
          </w:tcPr>
          <w:p w14:paraId="1EAA7849" w14:textId="77777777" w:rsidR="007D2A6C" w:rsidRDefault="00000000">
            <w:r>
              <w:t>Strand A – Digital Literacy Foundations (K–2)</w:t>
            </w:r>
          </w:p>
        </w:tc>
        <w:tc>
          <w:tcPr>
            <w:tcW w:w="2880" w:type="dxa"/>
          </w:tcPr>
          <w:p w14:paraId="0CD54045" w14:textId="77777777" w:rsidR="007D2A6C" w:rsidRDefault="00000000">
            <w:r>
              <w:t>“Nothing on the internet is completely private… even if you think it is.”</w:t>
            </w:r>
          </w:p>
        </w:tc>
      </w:tr>
      <w:tr w:rsidR="007D2A6C" w14:paraId="58777D87" w14:textId="77777777">
        <w:tc>
          <w:tcPr>
            <w:tcW w:w="2880" w:type="dxa"/>
          </w:tcPr>
          <w:p w14:paraId="227A7EDC" w14:textId="77777777" w:rsidR="007D2A6C" w:rsidRDefault="00000000">
            <w:r>
              <w:t>Identify safe and unsafe uses of technology.</w:t>
            </w:r>
          </w:p>
        </w:tc>
        <w:tc>
          <w:tcPr>
            <w:tcW w:w="2880" w:type="dxa"/>
          </w:tcPr>
          <w:p w14:paraId="50617B4A" w14:textId="77777777" w:rsidR="007D2A6C" w:rsidRDefault="00000000">
            <w:r>
              <w:t>Strand A – Technology &amp; Society</w:t>
            </w:r>
          </w:p>
        </w:tc>
        <w:tc>
          <w:tcPr>
            <w:tcW w:w="2880" w:type="dxa"/>
          </w:tcPr>
          <w:p w14:paraId="46C396A8" w14:textId="77777777" w:rsidR="007D2A6C" w:rsidRDefault="00000000">
            <w:r>
              <w:t>Explains risks of meeting people online; unsafe sharing of pictures/videos.</w:t>
            </w:r>
          </w:p>
        </w:tc>
      </w:tr>
      <w:tr w:rsidR="007D2A6C" w14:paraId="5A2DEF77" w14:textId="77777777">
        <w:tc>
          <w:tcPr>
            <w:tcW w:w="2880" w:type="dxa"/>
          </w:tcPr>
          <w:p w14:paraId="7B177D5B" w14:textId="77777777" w:rsidR="007D2A6C" w:rsidRDefault="00000000">
            <w:r>
              <w:t>Understand basic privacy tools (privacy settings, passwords).</w:t>
            </w:r>
          </w:p>
        </w:tc>
        <w:tc>
          <w:tcPr>
            <w:tcW w:w="2880" w:type="dxa"/>
          </w:tcPr>
          <w:p w14:paraId="4F30F9AE" w14:textId="77777777" w:rsidR="007D2A6C" w:rsidRDefault="00000000">
            <w:r>
              <w:t>Strand A – Safety &amp; Responsibility</w:t>
            </w:r>
          </w:p>
        </w:tc>
        <w:tc>
          <w:tcPr>
            <w:tcW w:w="2880" w:type="dxa"/>
          </w:tcPr>
          <w:p w14:paraId="24E75829" w14:textId="77777777" w:rsidR="007D2A6C" w:rsidRDefault="00000000">
            <w:r>
              <w:t>“Check your privacy settings… never share your passwords.”</w:t>
            </w:r>
          </w:p>
        </w:tc>
      </w:tr>
    </w:tbl>
    <w:p w14:paraId="2F488884" w14:textId="77777777" w:rsidR="007D2A6C" w:rsidRDefault="00000000">
      <w:r>
        <w:br w:type="page"/>
      </w:r>
    </w:p>
    <w:p w14:paraId="0CA9F318" w14:textId="77777777" w:rsidR="007D2A6C" w:rsidRDefault="00000000">
      <w:pPr>
        <w:pStyle w:val="Heading1"/>
        <w:jc w:val="center"/>
      </w:pPr>
      <w:r>
        <w:lastRenderedPageBreak/>
        <w:t>Language – Media Literacy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D2A6C" w14:paraId="2F9DD15E" w14:textId="77777777">
        <w:tc>
          <w:tcPr>
            <w:tcW w:w="2880" w:type="dxa"/>
          </w:tcPr>
          <w:p w14:paraId="6EDF899A" w14:textId="77777777" w:rsidR="007D2A6C" w:rsidRDefault="00000000">
            <w:r>
              <w:t>Ontario Outcome</w:t>
            </w:r>
          </w:p>
        </w:tc>
        <w:tc>
          <w:tcPr>
            <w:tcW w:w="2880" w:type="dxa"/>
          </w:tcPr>
          <w:p w14:paraId="10AEC765" w14:textId="77777777" w:rsidR="007D2A6C" w:rsidRDefault="00000000">
            <w:r>
              <w:t>Strand</w:t>
            </w:r>
          </w:p>
        </w:tc>
        <w:tc>
          <w:tcPr>
            <w:tcW w:w="2880" w:type="dxa"/>
          </w:tcPr>
          <w:p w14:paraId="1C241747" w14:textId="77777777" w:rsidR="007D2A6C" w:rsidRDefault="00000000">
            <w:r>
              <w:t>Video Correlation</w:t>
            </w:r>
          </w:p>
        </w:tc>
      </w:tr>
      <w:tr w:rsidR="007D2A6C" w14:paraId="14A9BE2B" w14:textId="77777777">
        <w:tc>
          <w:tcPr>
            <w:tcW w:w="2880" w:type="dxa"/>
          </w:tcPr>
          <w:p w14:paraId="5475BD11" w14:textId="77777777" w:rsidR="007D2A6C" w:rsidRDefault="00000000">
            <w:r>
              <w:t>Interpret simple safety messages in media texts.</w:t>
            </w:r>
          </w:p>
        </w:tc>
        <w:tc>
          <w:tcPr>
            <w:tcW w:w="2880" w:type="dxa"/>
          </w:tcPr>
          <w:p w14:paraId="43E31EAD" w14:textId="77777777" w:rsidR="007D2A6C" w:rsidRDefault="00000000">
            <w:r>
              <w:t>Strand C – Comprehension (K–1)</w:t>
            </w:r>
          </w:p>
        </w:tc>
        <w:tc>
          <w:tcPr>
            <w:tcW w:w="2880" w:type="dxa"/>
          </w:tcPr>
          <w:p w14:paraId="7B1CA318" w14:textId="77777777" w:rsidR="007D2A6C" w:rsidRDefault="00000000">
            <w:r>
              <w:t>Clear rules about posting, privacy, and talking to strangers.</w:t>
            </w:r>
          </w:p>
        </w:tc>
      </w:tr>
      <w:tr w:rsidR="007D2A6C" w14:paraId="48D04053" w14:textId="77777777">
        <w:tc>
          <w:tcPr>
            <w:tcW w:w="2880" w:type="dxa"/>
          </w:tcPr>
          <w:p w14:paraId="4EF12135" w14:textId="77777777" w:rsidR="007D2A6C" w:rsidRDefault="00000000">
            <w:r>
              <w:t>Use oral language to discuss safe online behaviour.</w:t>
            </w:r>
          </w:p>
        </w:tc>
        <w:tc>
          <w:tcPr>
            <w:tcW w:w="2880" w:type="dxa"/>
          </w:tcPr>
          <w:p w14:paraId="1393C0D4" w14:textId="77777777" w:rsidR="007D2A6C" w:rsidRDefault="00000000">
            <w:r>
              <w:t>Strand B – Oral Communication</w:t>
            </w:r>
          </w:p>
        </w:tc>
        <w:tc>
          <w:tcPr>
            <w:tcW w:w="2880" w:type="dxa"/>
          </w:tcPr>
          <w:p w14:paraId="26593EF0" w14:textId="77777777" w:rsidR="007D2A6C" w:rsidRDefault="00000000">
            <w:r>
              <w:t>Students can explain why certain behaviours are unsafe based on video examples.</w:t>
            </w:r>
          </w:p>
        </w:tc>
      </w:tr>
      <w:tr w:rsidR="007D2A6C" w14:paraId="1976035A" w14:textId="77777777">
        <w:tc>
          <w:tcPr>
            <w:tcW w:w="2880" w:type="dxa"/>
          </w:tcPr>
          <w:p w14:paraId="78408066" w14:textId="77777777" w:rsidR="007D2A6C" w:rsidRDefault="00000000">
            <w:r>
              <w:t>Recognize purpose of safety messages.</w:t>
            </w:r>
          </w:p>
        </w:tc>
        <w:tc>
          <w:tcPr>
            <w:tcW w:w="2880" w:type="dxa"/>
          </w:tcPr>
          <w:p w14:paraId="5D8AB77F" w14:textId="77777777" w:rsidR="007D2A6C" w:rsidRDefault="00000000">
            <w:r>
              <w:t>Strand A2 – Digital Media Literacy</w:t>
            </w:r>
          </w:p>
        </w:tc>
        <w:tc>
          <w:tcPr>
            <w:tcW w:w="2880" w:type="dxa"/>
          </w:tcPr>
          <w:p w14:paraId="2DAE7973" w14:textId="77777777" w:rsidR="007D2A6C" w:rsidRDefault="00000000">
            <w:r>
              <w:t>Understands that messages are meant to keep them safe online.</w:t>
            </w:r>
          </w:p>
        </w:tc>
      </w:tr>
    </w:tbl>
    <w:p w14:paraId="5F6B4D9D" w14:textId="77777777" w:rsidR="00822524" w:rsidRDefault="00822524"/>
    <w:sectPr w:rsidR="008225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4537871">
    <w:abstractNumId w:val="8"/>
  </w:num>
  <w:num w:numId="2" w16cid:durableId="741610574">
    <w:abstractNumId w:val="6"/>
  </w:num>
  <w:num w:numId="3" w16cid:durableId="352150906">
    <w:abstractNumId w:val="5"/>
  </w:num>
  <w:num w:numId="4" w16cid:durableId="757948233">
    <w:abstractNumId w:val="4"/>
  </w:num>
  <w:num w:numId="5" w16cid:durableId="1759672414">
    <w:abstractNumId w:val="7"/>
  </w:num>
  <w:num w:numId="6" w16cid:durableId="1310668315">
    <w:abstractNumId w:val="3"/>
  </w:num>
  <w:num w:numId="7" w16cid:durableId="779764458">
    <w:abstractNumId w:val="2"/>
  </w:num>
  <w:num w:numId="8" w16cid:durableId="1970820455">
    <w:abstractNumId w:val="1"/>
  </w:num>
  <w:num w:numId="9" w16cid:durableId="80951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749C"/>
    <w:rsid w:val="007D2A6C"/>
    <w:rsid w:val="00822524"/>
    <w:rsid w:val="008E7F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C6F0E5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286</Words>
  <Characters>1965</Characters>
  <Application>Microsoft Office Word</Application>
  <DocSecurity>0</DocSecurity>
  <Lines>98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Safety Learning</dc:creator>
  <cp:keywords/>
  <dc:description>generated by python-docx</dc:description>
  <cp:lastModifiedBy>Brad schroeder</cp:lastModifiedBy>
  <cp:revision>2</cp:revision>
  <dcterms:created xsi:type="dcterms:W3CDTF">2025-12-01T22:46:00Z</dcterms:created>
  <dcterms:modified xsi:type="dcterms:W3CDTF">2025-12-01T22:46:00Z</dcterms:modified>
  <cp:category/>
</cp:coreProperties>
</file>