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Lesson Plan – Cell Phone Addiction and Healthy Digital Habits</w:t>
      </w:r>
    </w:p>
    <w:p>
      <w:pPr>
        <w:pStyle w:val="Heading2"/>
      </w:pPr>
      <w:r>
        <w:t>Grade Level</w:t>
      </w:r>
    </w:p>
    <w:p>
      <w:r>
        <w:t>Grades 5–7 (Junior / Intermediate)</w:t>
      </w:r>
    </w:p>
    <w:p>
      <w:pPr>
        <w:pStyle w:val="Heading2"/>
      </w:pPr>
      <w:r>
        <w:t>Lesson Overview</w:t>
      </w:r>
    </w:p>
    <w:p>
      <w:r>
        <w:t>This lesson plan accompanies the video “What if You Spend Too Much Time on Your Phone? – Cell Phone Addiction.” Students examine the difference between healthy and unhealthy phone use and analyze how excessive screen time affects mental health, physical health, sleep, learning, and social relationships.</w:t>
      </w:r>
    </w:p>
    <w:p>
      <w:pPr>
        <w:pStyle w:val="Heading2"/>
      </w:pPr>
      <w:r>
        <w:t>Cultural Context (Canada / Ontario)</w:t>
      </w:r>
    </w:p>
    <w:p>
      <w:r>
        <w:t>Students connect learning to everyday Canadian contexts such as social media use, messaging friends, gaming, online learning, and content creation. Discussion emphasizes balance between school, family life, extracurricular activities, and digital media.</w:t>
      </w:r>
    </w:p>
    <w:p>
      <w:pPr>
        <w:pStyle w:val="Heading2"/>
      </w:pPr>
      <w:r>
        <w:t>Ontario Curriculum Correlations (Summary)</w:t>
      </w:r>
    </w:p>
    <w:p>
      <w:r>
        <w:t>Health and Physical Education:</w:t>
        <w:br/>
        <w:t>• D1 – Understanding Health Concepts (mental health, sleep, nutrition, physical activity)</w:t>
        <w:br/>
        <w:t>• D2 – Making Healthy Choices (screen-time limits, personal strategies)</w:t>
        <w:br/>
        <w:t>• A1 – Social-Emotional Learning Skills (self-awareness, self-regulation)</w:t>
      </w:r>
    </w:p>
    <w:p>
      <w:r>
        <w:t>Science and Technology:</w:t>
        <w:br/>
        <w:t>• Understanding how lifestyle choices affect the human body</w:t>
      </w:r>
    </w:p>
    <w:p>
      <w:r>
        <w:t>Language:</w:t>
        <w:br/>
        <w:t>• Oral Communication – discussion and debate</w:t>
        <w:br/>
        <w:t>• Writing – reflection and persuasive texts</w:t>
        <w:br/>
        <w:t>• Media Literacy – analyzing digital habits and messages</w:t>
      </w:r>
    </w:p>
    <w:p>
      <w:pPr>
        <w:pStyle w:val="Heading2"/>
      </w:pPr>
      <w:r>
        <w:t>Learning Goals</w:t>
      </w:r>
    </w:p>
    <w:p>
      <w:r>
        <w:t>Students will:</w:t>
        <w:br/>
        <w:t>• Identify signs of smartphone addiction</w:t>
        <w:br/>
        <w:t>• Explain the effects of excessive phone use</w:t>
        <w:br/>
        <w:t>• Develop strategies for balanced technology use</w:t>
      </w:r>
    </w:p>
    <w:p>
      <w:pPr>
        <w:pStyle w:val="Heading2"/>
      </w:pPr>
      <w:r>
        <w:t>Activity 1 – Guided Video Viewing (Student Handout)</w:t>
      </w:r>
    </w:p>
    <w:p>
      <w:r>
        <w:t>Handout:</w:t>
        <w:br/>
        <w:t>1. List three negative effects of too much phone use.</w:t>
        <w:br/>
        <w:t>2. What is nomophobia?</w:t>
        <w:br/>
        <w:t>3. Which effect surprised you the most and why?</w:t>
      </w:r>
    </w:p>
    <w:p>
      <w:r>
        <w:t>Teacher Note: Pause the video to clarify vocabulary and discuss examples.</w:t>
      </w:r>
    </w:p>
    <w:p>
      <w:pPr>
        <w:pStyle w:val="Heading2"/>
      </w:pPr>
      <w:r>
        <w:t>Activity 2 – Phone Use Self-Assessment (Worksheet)</w:t>
      </w:r>
    </w:p>
    <w:p>
      <w:r>
        <w:t>Worksheet Sections:</w:t>
        <w:br/>
        <w:t>• Average daily phone time</w:t>
        <w:br/>
        <w:t>• Main activities (games, social media, videos, school)</w:t>
        <w:br/>
        <w:t>• When phone use causes problems (sleep, homework, family time)</w:t>
      </w:r>
    </w:p>
    <w:p>
      <w:r>
        <w:t>Reflection Question:</w:t>
        <w:br/>
        <w:t>One habit I want to change is __________.</w:t>
      </w:r>
    </w:p>
    <w:p>
      <w:pPr>
        <w:pStyle w:val="Heading2"/>
      </w:pPr>
      <w:r>
        <w:t>Activity 3 – Health Effects Sorting (Cards / Slides)</w:t>
      </w:r>
    </w:p>
    <w:p>
      <w:r>
        <w:t>Student Cards:</w:t>
        <w:br/>
        <w:t>• Anxiety</w:t>
        <w:br/>
        <w:t>• Poor sleep</w:t>
        <w:br/>
        <w:t>• Eye strain</w:t>
        <w:br/>
        <w:t>• Social isolation</w:t>
        <w:br/>
        <w:t>• Physical fitness</w:t>
      </w:r>
    </w:p>
    <w:p>
      <w:r>
        <w:t>Task:</w:t>
        <w:br/>
        <w:t>Sort cards into 'Healthy Use' and 'Effects of Overuse' and explain reasoning.</w:t>
      </w:r>
    </w:p>
    <w:p>
      <w:pPr>
        <w:pStyle w:val="Heading2"/>
      </w:pPr>
      <w:r>
        <w:t>Activity 4 – Solutions Brainstorm (Group Chart)</w:t>
      </w:r>
    </w:p>
    <w:p>
      <w:r>
        <w:t>Group Chart:</w:t>
        <w:br/>
        <w:t>• Problem caused by phone use</w:t>
        <w:br/>
        <w:t>• Effect on health or learning</w:t>
        <w:br/>
        <w:t>• Possible solution (e.g., notifications off, no phones in bedroom)</w:t>
      </w:r>
    </w:p>
    <w:p>
      <w:pPr>
        <w:pStyle w:val="Heading2"/>
      </w:pPr>
      <w:r>
        <w:t>Activity 5 – Awareness Poster or Presentation (Template)</w:t>
      </w:r>
    </w:p>
    <w:p>
      <w:r>
        <w:t>Student Template:</w:t>
        <w:br/>
        <w:t>• Title: Smart Phone Use</w:t>
        <w:br/>
        <w:t>• Three risks of overuse</w:t>
        <w:br/>
        <w:t>• Three healthy habits</w:t>
        <w:br/>
        <w:t>• Visuals or slogans</w:t>
      </w:r>
    </w:p>
    <w:p>
      <w:pPr>
        <w:pStyle w:val="Heading2"/>
      </w:pPr>
      <w:r>
        <w:t>Activity 6 – Reflection Journal</w:t>
      </w:r>
    </w:p>
    <w:p>
      <w:r>
        <w:t>Journal Prompts:</w:t>
        <w:br/>
        <w:t>• How does phone use affect my daily life?</w:t>
        <w:br/>
        <w:t>• What changes will I try this week?</w:t>
      </w:r>
    </w:p>
    <w:p>
      <w:pPr>
        <w:pStyle w:val="Heading2"/>
      </w:pPr>
      <w:r>
        <w:t>Student Quiz (10 Questions)</w:t>
      </w:r>
    </w:p>
    <w:p>
      <w:r>
        <w:t>1. What is smartphone addiction?</w:t>
        <w:br/>
        <w:t>2. What is nomophobia?</w:t>
        <w:br/>
        <w:t>3. Name one mental health effect of phone overuse.</w:t>
        <w:br/>
        <w:t>4. How does phone use affect sleep?</w:t>
        <w:br/>
        <w:t>5. True or False: Phones improve posture.</w:t>
        <w:br/>
        <w:t>6. Name one physical health effect.</w:t>
        <w:br/>
        <w:t>7. How can phones affect eating habits?</w:t>
        <w:br/>
        <w:t>8. Name one way to reduce screen time.</w:t>
        <w:br/>
        <w:t>9. How can families support healthy phone use?</w:t>
        <w:br/>
        <w:t>10. One sentence: What habit will you change?</w:t>
      </w:r>
    </w:p>
    <w:p>
      <w:pPr>
        <w:pStyle w:val="Heading2"/>
      </w:pPr>
      <w:r>
        <w:t>Assessment Rubric</w:t>
      </w:r>
    </w:p>
    <w:p>
      <w:r>
        <w:t>Criteria | Level 1 | Level 2 | Level 3 | Level 4</w:t>
        <w:br/>
        <w:t>Understanding | Limited | Some | Good | Thorough</w:t>
        <w:br/>
        <w:t>Application | Minimal | Partial | Effective | Independent</w:t>
        <w:br/>
        <w:t>Communication | Unclear | Some clarity | Clear | Very clear</w:t>
        <w:br/>
        <w:t>Participation | Rare | Occasional | Consistent | Highly engaged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