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C624A" w14:textId="77777777" w:rsidR="00CA3ABC" w:rsidRDefault="00000000">
      <w:pPr>
        <w:pStyle w:val="Heading1"/>
      </w:pPr>
      <w:r>
        <w:t>Teacher Guide – AI Explained for Kids</w:t>
      </w:r>
    </w:p>
    <w:p w14:paraId="1B514532" w14:textId="77777777" w:rsidR="00CA3ABC" w:rsidRDefault="00000000">
      <w:r>
        <w:br w:type="page"/>
      </w:r>
    </w:p>
    <w:p w14:paraId="17D849B0" w14:textId="77777777" w:rsidR="00CA3ABC" w:rsidRDefault="00000000">
      <w:pPr>
        <w:pStyle w:val="Heading1"/>
      </w:pPr>
      <w:r>
        <w:lastRenderedPageBreak/>
        <w:t>Section 1 – Teacher Guide</w:t>
      </w:r>
    </w:p>
    <w:p w14:paraId="5F8F9317" w14:textId="77777777" w:rsidR="00CA3ABC" w:rsidRDefault="00000000">
      <w:r>
        <w:t>Lesson Title: What Is Artificial Intelligence?</w:t>
      </w:r>
    </w:p>
    <w:p w14:paraId="220AD55D" w14:textId="77777777" w:rsidR="00CA3ABC" w:rsidRDefault="00000000">
      <w:r>
        <w:t>Grade Level: K–6</w:t>
      </w:r>
    </w:p>
    <w:p w14:paraId="14A81BDE" w14:textId="77777777" w:rsidR="00CA3ABC" w:rsidRDefault="00000000">
      <w:r>
        <w:t>Lesson Summary:</w:t>
      </w:r>
    </w:p>
    <w:p w14:paraId="1041C747" w14:textId="77777777" w:rsidR="00CA3ABC" w:rsidRDefault="00000000">
      <w:r>
        <w:t>This lesson introduces students to the basic idea of artificial intelligence (AI), explaining that AI is a computer system that learns by solving problems—similar to how humans learn. Students will explore ways AI helps in everyday life and understand that, like humans, AI can make mistakes.</w:t>
      </w:r>
    </w:p>
    <w:p w14:paraId="4686A80A" w14:textId="77777777" w:rsidR="00CA3ABC" w:rsidRDefault="00000000">
      <w:pPr>
        <w:pStyle w:val="ListBullet"/>
      </w:pPr>
      <w:r>
        <w:t>Key Learning Points:</w:t>
      </w:r>
    </w:p>
    <w:p w14:paraId="36E958C8" w14:textId="77777777" w:rsidR="00CA3ABC" w:rsidRDefault="00000000">
      <w:pPr>
        <w:pStyle w:val="ListBullet2"/>
      </w:pPr>
      <w:r>
        <w:t>AI is a computer that can learn from patterns and examples.</w:t>
      </w:r>
    </w:p>
    <w:p w14:paraId="30FFBFA2" w14:textId="77777777" w:rsidR="00CA3ABC" w:rsidRDefault="00000000">
      <w:pPr>
        <w:pStyle w:val="ListBullet2"/>
      </w:pPr>
      <w:r>
        <w:t>AI assists with everyday tasks like recognizing images, organizing information, and helping with chores.</w:t>
      </w:r>
    </w:p>
    <w:p w14:paraId="5E676E8F" w14:textId="77777777" w:rsidR="00CA3ABC" w:rsidRDefault="00000000">
      <w:pPr>
        <w:pStyle w:val="ListBullet2"/>
      </w:pPr>
      <w:r>
        <w:t>AI learns by practicing and solving puzzles.</w:t>
      </w:r>
    </w:p>
    <w:p w14:paraId="41095371" w14:textId="77777777" w:rsidR="00CA3ABC" w:rsidRDefault="00000000">
      <w:pPr>
        <w:pStyle w:val="ListBullet2"/>
      </w:pPr>
      <w:r>
        <w:t>AI is not perfect—it can make mistakes.</w:t>
      </w:r>
    </w:p>
    <w:p w14:paraId="1DD2FAAF" w14:textId="77777777" w:rsidR="00CA3ABC" w:rsidRDefault="00000000">
      <w:r>
        <w:br w:type="page"/>
      </w:r>
    </w:p>
    <w:p w14:paraId="41E7BCE1" w14:textId="77777777" w:rsidR="00CA3ABC" w:rsidRDefault="00000000">
      <w:pPr>
        <w:pStyle w:val="Heading1"/>
      </w:pPr>
      <w:r>
        <w:lastRenderedPageBreak/>
        <w:t>Section 2 – Student Handout</w:t>
      </w:r>
    </w:p>
    <w:p w14:paraId="7245CB24" w14:textId="77777777" w:rsidR="00CA3ABC" w:rsidRDefault="00000000">
      <w:r>
        <w:t>Name: ______________________     Date: ______________________</w:t>
      </w:r>
    </w:p>
    <w:p w14:paraId="7A8F2840" w14:textId="77777777" w:rsidR="00CA3ABC" w:rsidRDefault="00000000">
      <w:r>
        <w:br/>
        <w:t>What Did We Learn About Artificial Intelligence?</w:t>
      </w:r>
    </w:p>
    <w:p w14:paraId="610808F9" w14:textId="77777777" w:rsidR="00CA3ABC" w:rsidRDefault="00000000">
      <w:r>
        <w:t>• AI is a computer that learns like we do.</w:t>
      </w:r>
    </w:p>
    <w:p w14:paraId="0C4D1DB0" w14:textId="77777777" w:rsidR="00CA3ABC" w:rsidRDefault="00000000">
      <w:r>
        <w:t>• AI can help with many tasks in our daily lives.</w:t>
      </w:r>
    </w:p>
    <w:p w14:paraId="0578ABA1" w14:textId="77777777" w:rsidR="00CA3ABC" w:rsidRDefault="00000000">
      <w:r>
        <w:t>• AI learns through practice and can sometimes make mistakes.</w:t>
      </w:r>
    </w:p>
    <w:p w14:paraId="015CE5EE" w14:textId="77777777" w:rsidR="00CA3ABC" w:rsidRDefault="00000000">
      <w:r>
        <w:br/>
        <w:t>Draw or write something AI can help with:</w:t>
      </w:r>
    </w:p>
    <w:p w14:paraId="63ED95E7" w14:textId="77777777" w:rsidR="00CA3ABC" w:rsidRDefault="00000000">
      <w:r>
        <w:br/>
        <w:t>‾‾‾‾‾‾‾‾‾‾‾‾‾‾‾‾‾‾‾‾‾‾‾‾‾‾‾‾‾‾‾‾‾‾‾‾‾‾‾‾‾‾‾‾‾‾‾‾‾‾‾‾‾‾‾‾‾‾‾‾</w:t>
      </w:r>
    </w:p>
    <w:p w14:paraId="2C9CB2D6" w14:textId="77777777" w:rsidR="00CA3ABC" w:rsidRDefault="00000000">
      <w:r>
        <w:br/>
        <w:t>‾‾‾‾‾‾‾‾‾‾‾‾‾‾‾‾‾‾‾‾‾‾‾‾‾‾‾‾‾‾‾‾‾‾‾‾‾‾‾‾‾‾‾‾‾‾‾‾‾‾‾‾‾‾‾‾‾‾‾‾</w:t>
      </w:r>
    </w:p>
    <w:p w14:paraId="12857A9C" w14:textId="77777777" w:rsidR="00CA3ABC" w:rsidRDefault="00000000">
      <w:r>
        <w:br/>
        <w:t>My Example of AI:</w:t>
      </w:r>
    </w:p>
    <w:p w14:paraId="25BD755C" w14:textId="77777777" w:rsidR="00CA3ABC" w:rsidRDefault="00000000">
      <w:r>
        <w:br/>
        <w:t>‾‾‾‾‾‾‾‾‾‾‾‾‾‾‾‾‾‾‾‾‾‾‾‾‾‾‾‾‾‾‾‾‾‾‾‾‾‾‾‾‾‾‾‾‾‾‾‾‾‾‾‾‾‾‾‾‾‾‾‾</w:t>
      </w:r>
    </w:p>
    <w:p w14:paraId="704C1739" w14:textId="77777777" w:rsidR="00CA3ABC" w:rsidRDefault="00000000">
      <w:r>
        <w:br w:type="page"/>
      </w:r>
    </w:p>
    <w:p w14:paraId="3223C684" w14:textId="77777777" w:rsidR="00CA3ABC" w:rsidRDefault="00000000">
      <w:pPr>
        <w:pStyle w:val="Heading1"/>
      </w:pPr>
      <w:r>
        <w:lastRenderedPageBreak/>
        <w:t>Section 3 – Assessment Rubric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A3ABC" w14:paraId="136D67EB" w14:textId="77777777">
        <w:tc>
          <w:tcPr>
            <w:tcW w:w="2160" w:type="dxa"/>
          </w:tcPr>
          <w:p w14:paraId="21838382" w14:textId="77777777" w:rsidR="00CA3ABC" w:rsidRDefault="00000000">
            <w:r>
              <w:t>Criteria</w:t>
            </w:r>
          </w:p>
        </w:tc>
        <w:tc>
          <w:tcPr>
            <w:tcW w:w="2160" w:type="dxa"/>
          </w:tcPr>
          <w:p w14:paraId="4D58C5A0" w14:textId="77777777" w:rsidR="00CA3ABC" w:rsidRDefault="00000000">
            <w:r>
              <w:t>Level 1</w:t>
            </w:r>
          </w:p>
        </w:tc>
        <w:tc>
          <w:tcPr>
            <w:tcW w:w="2160" w:type="dxa"/>
          </w:tcPr>
          <w:p w14:paraId="61A27C31" w14:textId="77777777" w:rsidR="00CA3ABC" w:rsidRDefault="00000000">
            <w:r>
              <w:t>Level 2</w:t>
            </w:r>
          </w:p>
        </w:tc>
        <w:tc>
          <w:tcPr>
            <w:tcW w:w="2160" w:type="dxa"/>
          </w:tcPr>
          <w:p w14:paraId="31834150" w14:textId="77777777" w:rsidR="00CA3ABC" w:rsidRDefault="00000000">
            <w:r>
              <w:t>Level 3 (Proficient)</w:t>
            </w:r>
          </w:p>
        </w:tc>
      </w:tr>
      <w:tr w:rsidR="00CA3ABC" w14:paraId="68E614D4" w14:textId="77777777">
        <w:tc>
          <w:tcPr>
            <w:tcW w:w="2160" w:type="dxa"/>
          </w:tcPr>
          <w:p w14:paraId="67384B48" w14:textId="77777777" w:rsidR="00CA3ABC" w:rsidRDefault="00000000">
            <w:r>
              <w:t>Understanding of AI Basics</w:t>
            </w:r>
          </w:p>
        </w:tc>
        <w:tc>
          <w:tcPr>
            <w:tcW w:w="2160" w:type="dxa"/>
          </w:tcPr>
          <w:p w14:paraId="75ACE9BC" w14:textId="77777777" w:rsidR="00CA3ABC" w:rsidRDefault="00000000">
            <w:r>
              <w:t>Limited</w:t>
            </w:r>
          </w:p>
        </w:tc>
        <w:tc>
          <w:tcPr>
            <w:tcW w:w="2160" w:type="dxa"/>
          </w:tcPr>
          <w:p w14:paraId="058FD6AC" w14:textId="77777777" w:rsidR="00CA3ABC" w:rsidRDefault="00000000">
            <w:r>
              <w:t>Satisfactory</w:t>
            </w:r>
          </w:p>
        </w:tc>
        <w:tc>
          <w:tcPr>
            <w:tcW w:w="2160" w:type="dxa"/>
          </w:tcPr>
          <w:p w14:paraId="7A2B443F" w14:textId="77777777" w:rsidR="00CA3ABC" w:rsidRDefault="00000000">
            <w:r>
              <w:t>Thorough and clear</w:t>
            </w:r>
          </w:p>
        </w:tc>
      </w:tr>
      <w:tr w:rsidR="00CA3ABC" w14:paraId="38DE2757" w14:textId="77777777">
        <w:tc>
          <w:tcPr>
            <w:tcW w:w="2160" w:type="dxa"/>
          </w:tcPr>
          <w:p w14:paraId="5DB9F13D" w14:textId="77777777" w:rsidR="00CA3ABC" w:rsidRDefault="00000000">
            <w:r>
              <w:t>Ability to Give Examples of AI</w:t>
            </w:r>
          </w:p>
        </w:tc>
        <w:tc>
          <w:tcPr>
            <w:tcW w:w="2160" w:type="dxa"/>
          </w:tcPr>
          <w:p w14:paraId="4168A466" w14:textId="77777777" w:rsidR="00CA3ABC" w:rsidRDefault="00000000">
            <w:r>
              <w:t>1 example, unclear</w:t>
            </w:r>
          </w:p>
        </w:tc>
        <w:tc>
          <w:tcPr>
            <w:tcW w:w="2160" w:type="dxa"/>
          </w:tcPr>
          <w:p w14:paraId="6677C4D4" w14:textId="77777777" w:rsidR="00CA3ABC" w:rsidRDefault="00000000">
            <w:r>
              <w:t>1–2 clear examples</w:t>
            </w:r>
          </w:p>
        </w:tc>
        <w:tc>
          <w:tcPr>
            <w:tcW w:w="2160" w:type="dxa"/>
          </w:tcPr>
          <w:p w14:paraId="1BC6E8D0" w14:textId="77777777" w:rsidR="00CA3ABC" w:rsidRDefault="00000000">
            <w:r>
              <w:t>Multiple detailed examples</w:t>
            </w:r>
          </w:p>
        </w:tc>
      </w:tr>
      <w:tr w:rsidR="00CA3ABC" w14:paraId="5C167CE3" w14:textId="77777777">
        <w:tc>
          <w:tcPr>
            <w:tcW w:w="2160" w:type="dxa"/>
          </w:tcPr>
          <w:p w14:paraId="3D97FBCA" w14:textId="77777777" w:rsidR="00CA3ABC" w:rsidRDefault="00000000">
            <w:r>
              <w:t>Engagement in Class Activity</w:t>
            </w:r>
          </w:p>
        </w:tc>
        <w:tc>
          <w:tcPr>
            <w:tcW w:w="2160" w:type="dxa"/>
          </w:tcPr>
          <w:p w14:paraId="0AA33D4B" w14:textId="77777777" w:rsidR="00CA3ABC" w:rsidRDefault="00000000">
            <w:r>
              <w:t>Minimal</w:t>
            </w:r>
          </w:p>
        </w:tc>
        <w:tc>
          <w:tcPr>
            <w:tcW w:w="2160" w:type="dxa"/>
          </w:tcPr>
          <w:p w14:paraId="33730F9C" w14:textId="77777777" w:rsidR="00CA3ABC" w:rsidRDefault="00000000">
            <w:r>
              <w:t>Good</w:t>
            </w:r>
          </w:p>
        </w:tc>
        <w:tc>
          <w:tcPr>
            <w:tcW w:w="2160" w:type="dxa"/>
          </w:tcPr>
          <w:p w14:paraId="602A9156" w14:textId="77777777" w:rsidR="00CA3ABC" w:rsidRDefault="00000000">
            <w:r>
              <w:t>Highly engaged, thoughtful responses</w:t>
            </w:r>
          </w:p>
        </w:tc>
      </w:tr>
      <w:tr w:rsidR="00CA3ABC" w14:paraId="7F8D2FF6" w14:textId="77777777">
        <w:tc>
          <w:tcPr>
            <w:tcW w:w="2160" w:type="dxa"/>
          </w:tcPr>
          <w:p w14:paraId="65C1F8D7" w14:textId="77777777" w:rsidR="00CA3ABC" w:rsidRDefault="00000000">
            <w:r>
              <w:t>Handout Completion</w:t>
            </w:r>
          </w:p>
        </w:tc>
        <w:tc>
          <w:tcPr>
            <w:tcW w:w="2160" w:type="dxa"/>
          </w:tcPr>
          <w:p w14:paraId="5D742AEB" w14:textId="77777777" w:rsidR="00CA3ABC" w:rsidRDefault="00000000">
            <w:r>
              <w:t>Partially completed</w:t>
            </w:r>
          </w:p>
        </w:tc>
        <w:tc>
          <w:tcPr>
            <w:tcW w:w="2160" w:type="dxa"/>
          </w:tcPr>
          <w:p w14:paraId="4C9F58E7" w14:textId="77777777" w:rsidR="00CA3ABC" w:rsidRDefault="00000000">
            <w:r>
              <w:t>Completed adequately</w:t>
            </w:r>
          </w:p>
        </w:tc>
        <w:tc>
          <w:tcPr>
            <w:tcW w:w="2160" w:type="dxa"/>
          </w:tcPr>
          <w:p w14:paraId="18228677" w14:textId="77777777" w:rsidR="00CA3ABC" w:rsidRDefault="00000000">
            <w:r>
              <w:t>Completed fully with strong effort</w:t>
            </w:r>
          </w:p>
        </w:tc>
      </w:tr>
    </w:tbl>
    <w:p w14:paraId="6675DB10" w14:textId="77777777" w:rsidR="00AE2C2D" w:rsidRDefault="00AE2C2D"/>
    <w:sectPr w:rsidR="00AE2C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8884701">
    <w:abstractNumId w:val="8"/>
  </w:num>
  <w:num w:numId="2" w16cid:durableId="2046900285">
    <w:abstractNumId w:val="6"/>
  </w:num>
  <w:num w:numId="3" w16cid:durableId="1837066867">
    <w:abstractNumId w:val="5"/>
  </w:num>
  <w:num w:numId="4" w16cid:durableId="2014993417">
    <w:abstractNumId w:val="4"/>
  </w:num>
  <w:num w:numId="5" w16cid:durableId="1606188712">
    <w:abstractNumId w:val="7"/>
  </w:num>
  <w:num w:numId="6" w16cid:durableId="1167137817">
    <w:abstractNumId w:val="3"/>
  </w:num>
  <w:num w:numId="7" w16cid:durableId="268706438">
    <w:abstractNumId w:val="2"/>
  </w:num>
  <w:num w:numId="8" w16cid:durableId="1320768158">
    <w:abstractNumId w:val="1"/>
  </w:num>
  <w:num w:numId="9" w16cid:durableId="142161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3428A"/>
    <w:rsid w:val="007672D0"/>
    <w:rsid w:val="00AA1D8D"/>
    <w:rsid w:val="00AE2C2D"/>
    <w:rsid w:val="00B47730"/>
    <w:rsid w:val="00CA3AB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351441"/>
  <w14:defaultImageDpi w14:val="300"/>
  <w15:docId w15:val="{1591354B-BF64-064E-A938-CF5A421F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schroeder</cp:lastModifiedBy>
  <cp:revision>2</cp:revision>
  <dcterms:created xsi:type="dcterms:W3CDTF">2025-12-01T16:06:00Z</dcterms:created>
  <dcterms:modified xsi:type="dcterms:W3CDTF">2025-12-01T16:06:00Z</dcterms:modified>
  <cp:category/>
</cp:coreProperties>
</file>