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DAD99" w14:textId="77777777" w:rsidR="00551757" w:rsidRDefault="00000000">
      <w:pPr>
        <w:pStyle w:val="Title"/>
      </w:pPr>
      <w:r>
        <w:t>Parent &amp; Caregiver Guide – AI and Its Effect on Critical Thinking (Ages 8–12)</w:t>
      </w:r>
    </w:p>
    <w:p w14:paraId="6E599B06" w14:textId="10DF0A11" w:rsidR="00551757" w:rsidRDefault="00000000">
      <w:r>
        <w:t xml:space="preserve">Based on </w:t>
      </w:r>
      <w:r w:rsidR="002506DA">
        <w:t>video</w:t>
      </w:r>
      <w:r>
        <w:t>: AI and Its Effect on Critical Thinking</w:t>
      </w:r>
    </w:p>
    <w:p w14:paraId="7E9D2A37" w14:textId="77777777" w:rsidR="00551757" w:rsidRDefault="00000000">
      <w:pPr>
        <w:pStyle w:val="Heading1"/>
      </w:pPr>
      <w:r>
        <w:t>1. What the Video Teaches Children</w:t>
      </w:r>
    </w:p>
    <w:p w14:paraId="6E6975B1" w14:textId="77777777" w:rsidR="00551757" w:rsidRDefault="00000000">
      <w:r>
        <w:t>The video explains how artificial intelligence (AI) tools—like chatbots and search engines—can be helpful, but over‑relying on them may reduce children’s independent thinking skills. It shows findings from an MIT study demonstrating that:</w:t>
      </w:r>
      <w:r>
        <w:br/>
        <w:t>• Students who relied heavily on AI showed less brain activity.</w:t>
      </w:r>
      <w:r>
        <w:br/>
        <w:t>• Students who first worked independently and then used AI had stronger mental engagement.</w:t>
      </w:r>
      <w:r>
        <w:br/>
        <w:t>• Students relying on AI often felt less ownership over their work.</w:t>
      </w:r>
      <w:r>
        <w:br/>
        <w:t>• AI‑generated writing tends to be similar or ‘homogenous,’ which may limit creativity.</w:t>
      </w:r>
    </w:p>
    <w:p w14:paraId="5ED4EEED" w14:textId="77777777" w:rsidR="00551757" w:rsidRDefault="00000000">
      <w:pPr>
        <w:pStyle w:val="Heading1"/>
      </w:pPr>
      <w:r>
        <w:t>2. Why This Matters for Children</w:t>
      </w:r>
    </w:p>
    <w:p w14:paraId="29DEDC08" w14:textId="77777777" w:rsidR="00551757" w:rsidRDefault="00000000">
      <w:r>
        <w:t>Children are growing up in a world where AI is everywhere. It is important they learn to think critically, make independent decisions, and use AI as a tool—not a replacement for their own thinking. Helping children build confidence in their abilities supports creativity, problem‑solving, and long‑term academic success.</w:t>
      </w:r>
    </w:p>
    <w:p w14:paraId="65ABE1E4" w14:textId="77777777" w:rsidR="00551757" w:rsidRDefault="00000000">
      <w:pPr>
        <w:pStyle w:val="Heading1"/>
      </w:pPr>
      <w:r>
        <w:t>3. How Parents &amp; Caregivers Can Talk About the Video</w:t>
      </w:r>
    </w:p>
    <w:p w14:paraId="0E05D082" w14:textId="77777777" w:rsidR="00551757" w:rsidRDefault="00000000">
      <w:r>
        <w:t>• Ask your child what AI tools they use (voice assistants, homework tools, games).</w:t>
      </w:r>
      <w:r>
        <w:br/>
        <w:t>• Discuss when AI is helpful and when it may limit learning.</w:t>
      </w:r>
      <w:r>
        <w:br/>
        <w:t>• Explain: “AI can give us ideas, but your brain gives the best ideas.”</w:t>
      </w:r>
      <w:r>
        <w:br/>
        <w:t>• Encourage them to try tasks on their own before turning to technology.</w:t>
      </w:r>
      <w:r>
        <w:br/>
        <w:t>• Emphasize creativity: their unique thinking matters.</w:t>
      </w:r>
    </w:p>
    <w:p w14:paraId="101CB531" w14:textId="77777777" w:rsidR="00551757" w:rsidRDefault="00000000">
      <w:pPr>
        <w:pStyle w:val="Heading1"/>
      </w:pPr>
      <w:r>
        <w:t>4. Tips for Healthy AI Use at Home</w:t>
      </w:r>
    </w:p>
    <w:p w14:paraId="385FC17D" w14:textId="77777777" w:rsidR="00551757" w:rsidRDefault="00000000">
      <w:r>
        <w:t>• Set ‘brain first, AI second’ rules—children try first on their own, then use AI for checking or inspiration.</w:t>
      </w:r>
      <w:r>
        <w:br/>
        <w:t>• Ask children to explain their thinking before using AI.</w:t>
      </w:r>
      <w:r>
        <w:br/>
        <w:t>• Encourage curiosity—ask them to question AI answers.</w:t>
      </w:r>
      <w:r>
        <w:br/>
        <w:t>• Discuss: “How do you know this information is correct?”</w:t>
      </w:r>
      <w:r>
        <w:br/>
        <w:t>• Celebrate original ideas and creativity.</w:t>
      </w:r>
    </w:p>
    <w:p w14:paraId="4C8EA416" w14:textId="77777777" w:rsidR="00551757" w:rsidRDefault="00000000">
      <w:pPr>
        <w:pStyle w:val="Heading1"/>
      </w:pPr>
      <w:r>
        <w:lastRenderedPageBreak/>
        <w:t>5. Activities You Can Do at Home (6 Detailed Activities)</w:t>
      </w:r>
    </w:p>
    <w:p w14:paraId="1739CB5E" w14:textId="77777777" w:rsidR="00551757" w:rsidRDefault="00000000">
      <w:r>
        <w:t>1. Independent‑First Challenge:</w:t>
      </w:r>
    </w:p>
    <w:p w14:paraId="1F3B93CA" w14:textId="77777777" w:rsidR="00551757" w:rsidRDefault="00000000">
      <w:pPr>
        <w:pStyle w:val="ListBullet"/>
      </w:pPr>
      <w:r>
        <w:t>Give your child a simple task (write a paragraph, solve a puzzle). Have them try on their own first, then check with AI. Discuss differences.</w:t>
      </w:r>
    </w:p>
    <w:p w14:paraId="4BA18087" w14:textId="77777777" w:rsidR="00551757" w:rsidRDefault="00000000">
      <w:r>
        <w:t>2. Fact‑Checking Game:</w:t>
      </w:r>
    </w:p>
    <w:p w14:paraId="0DCC9436" w14:textId="77777777" w:rsidR="00551757" w:rsidRDefault="00000000">
      <w:pPr>
        <w:pStyle w:val="ListBullet"/>
      </w:pPr>
      <w:r>
        <w:t>Ask your child to generate an answer with AI, then verify it using books or trusted sources.</w:t>
      </w:r>
    </w:p>
    <w:p w14:paraId="7C5E94EF" w14:textId="77777777" w:rsidR="00551757" w:rsidRDefault="00000000">
      <w:r>
        <w:t>3. Creativity Booster:</w:t>
      </w:r>
    </w:p>
    <w:p w14:paraId="5384934D" w14:textId="77777777" w:rsidR="00551757" w:rsidRDefault="00000000">
      <w:pPr>
        <w:pStyle w:val="ListBullet"/>
      </w:pPr>
      <w:r>
        <w:t>Have your child write a story on their own, then ask AI to write one on the same topic. Compare creativity and style.</w:t>
      </w:r>
    </w:p>
    <w:p w14:paraId="2013E231" w14:textId="77777777" w:rsidR="00551757" w:rsidRDefault="00000000">
      <w:r>
        <w:t>4. AI vs Human Voice Debate:</w:t>
      </w:r>
    </w:p>
    <w:p w14:paraId="35D936E3" w14:textId="77777777" w:rsidR="00551757" w:rsidRDefault="00000000">
      <w:pPr>
        <w:pStyle w:val="ListBullet"/>
      </w:pPr>
      <w:r>
        <w:t>Discuss which ideas seem more original—AI’s or your child’s—and why their own ideas matter.</w:t>
      </w:r>
    </w:p>
    <w:p w14:paraId="691B6812" w14:textId="77777777" w:rsidR="00551757" w:rsidRDefault="00000000">
      <w:r>
        <w:t>5. Build‑Your‑Own Algorithm:</w:t>
      </w:r>
    </w:p>
    <w:p w14:paraId="5B7470ED" w14:textId="77777777" w:rsidR="00551757" w:rsidRDefault="00000000">
      <w:pPr>
        <w:pStyle w:val="ListBullet"/>
      </w:pPr>
      <w:r>
        <w:t>Have children write step‑by‑step instructions for a simple task, learning how AI follows rules.</w:t>
      </w:r>
    </w:p>
    <w:p w14:paraId="1D1D0DA4" w14:textId="77777777" w:rsidR="00551757" w:rsidRDefault="00000000">
      <w:r>
        <w:t>6. Family Screen Reflection Time:</w:t>
      </w:r>
    </w:p>
    <w:p w14:paraId="7EA10260" w14:textId="77777777" w:rsidR="00551757" w:rsidRDefault="00000000">
      <w:pPr>
        <w:pStyle w:val="ListBullet"/>
      </w:pPr>
      <w:r>
        <w:t>Discuss together when technology helped today—and when it replaced thinking.</w:t>
      </w:r>
    </w:p>
    <w:p w14:paraId="01E506C1" w14:textId="77777777" w:rsidR="00551757" w:rsidRDefault="00000000">
      <w:pPr>
        <w:pStyle w:val="Heading1"/>
      </w:pPr>
      <w:r>
        <w:t>6. Assessment &amp; Conversation Starters</w:t>
      </w:r>
    </w:p>
    <w:p w14:paraId="4A40C08D" w14:textId="77777777" w:rsidR="00551757" w:rsidRDefault="00000000">
      <w:r>
        <w:t>• “What part of the video stood out to you?”</w:t>
      </w:r>
      <w:r>
        <w:br/>
        <w:t>• “When do you think AI helps? When does it get in the way?”</w:t>
      </w:r>
      <w:r>
        <w:br/>
        <w:t>• “How did your thinking change when you tried something before using AI?”</w:t>
      </w:r>
      <w:r>
        <w:br/>
        <w:t>• “What makes your ideas unique?”</w:t>
      </w:r>
    </w:p>
    <w:p w14:paraId="3127C209" w14:textId="77777777" w:rsidR="00551757" w:rsidRDefault="00000000">
      <w:pPr>
        <w:pStyle w:val="Heading1"/>
      </w:pPr>
      <w:r>
        <w:t>7. Multi‑Lesson Unit Plan for Parents/Educators</w:t>
      </w:r>
    </w:p>
    <w:p w14:paraId="5D4B9175" w14:textId="77777777" w:rsidR="00551757" w:rsidRDefault="00000000">
      <w:r>
        <w:t>Lesson 1: What Is AI?:</w:t>
      </w:r>
    </w:p>
    <w:p w14:paraId="37182C91" w14:textId="77777777" w:rsidR="00551757" w:rsidRDefault="00000000">
      <w:pPr>
        <w:pStyle w:val="ListBullet"/>
      </w:pPr>
      <w:r>
        <w:t>Discuss how AI works, where children see it, and what it can/cannot do.</w:t>
      </w:r>
    </w:p>
    <w:p w14:paraId="35728234" w14:textId="77777777" w:rsidR="00551757" w:rsidRDefault="00000000">
      <w:r>
        <w:t>Lesson 2: Thinking for Yourself:</w:t>
      </w:r>
    </w:p>
    <w:p w14:paraId="04F9E255" w14:textId="77777777" w:rsidR="00551757" w:rsidRDefault="00000000">
      <w:pPr>
        <w:pStyle w:val="ListBullet"/>
      </w:pPr>
      <w:r>
        <w:t>Children practise independent thinking before using tools.</w:t>
      </w:r>
    </w:p>
    <w:p w14:paraId="016C7767" w14:textId="77777777" w:rsidR="00551757" w:rsidRDefault="00000000">
      <w:r>
        <w:t>Lesson 3: How AI Affects the Brain:</w:t>
      </w:r>
    </w:p>
    <w:p w14:paraId="392D5773" w14:textId="77777777" w:rsidR="00551757" w:rsidRDefault="00000000">
      <w:pPr>
        <w:pStyle w:val="ListBullet"/>
      </w:pPr>
      <w:r>
        <w:lastRenderedPageBreak/>
        <w:t>Discuss findings from the study; explore brain engagement.</w:t>
      </w:r>
    </w:p>
    <w:p w14:paraId="1B80B6FD" w14:textId="77777777" w:rsidR="00551757" w:rsidRDefault="00000000">
      <w:r>
        <w:t>Lesson 4: Creativity vs Automation:</w:t>
      </w:r>
    </w:p>
    <w:p w14:paraId="33F8CF8B" w14:textId="77777777" w:rsidR="00551757" w:rsidRDefault="00000000">
      <w:pPr>
        <w:pStyle w:val="ListBullet"/>
      </w:pPr>
      <w:r>
        <w:t>Compare human creativity with AI‑generated text.</w:t>
      </w:r>
    </w:p>
    <w:p w14:paraId="6B3ED3D9" w14:textId="77777777" w:rsidR="00551757" w:rsidRDefault="00000000">
      <w:r>
        <w:t>Lesson 5: Healthy Technology Habits:</w:t>
      </w:r>
    </w:p>
    <w:p w14:paraId="64520931" w14:textId="77777777" w:rsidR="00551757" w:rsidRDefault="00000000">
      <w:pPr>
        <w:pStyle w:val="ListBullet"/>
      </w:pPr>
      <w:r>
        <w:t>Create family guidelines for thoughtful AI use.</w:t>
      </w:r>
    </w:p>
    <w:p w14:paraId="3A37833A" w14:textId="77777777" w:rsidR="00551757" w:rsidRDefault="00000000">
      <w:r>
        <w:t>Lesson 6: Culminating Project:</w:t>
      </w:r>
    </w:p>
    <w:p w14:paraId="7EB22D85" w14:textId="77777777" w:rsidR="00551757" w:rsidRDefault="00000000">
      <w:pPr>
        <w:pStyle w:val="ListBullet"/>
      </w:pPr>
      <w:r>
        <w:t>Child creates a poster or presentation on ‘How AI Helps and Hurts Thinking.’</w:t>
      </w:r>
    </w:p>
    <w:sectPr w:rsidR="005517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2260543">
    <w:abstractNumId w:val="8"/>
  </w:num>
  <w:num w:numId="2" w16cid:durableId="644047606">
    <w:abstractNumId w:val="6"/>
  </w:num>
  <w:num w:numId="3" w16cid:durableId="806094564">
    <w:abstractNumId w:val="5"/>
  </w:num>
  <w:num w:numId="4" w16cid:durableId="585455972">
    <w:abstractNumId w:val="4"/>
  </w:num>
  <w:num w:numId="5" w16cid:durableId="468978896">
    <w:abstractNumId w:val="7"/>
  </w:num>
  <w:num w:numId="6" w16cid:durableId="840657797">
    <w:abstractNumId w:val="3"/>
  </w:num>
  <w:num w:numId="7" w16cid:durableId="566694698">
    <w:abstractNumId w:val="2"/>
  </w:num>
  <w:num w:numId="8" w16cid:durableId="277836275">
    <w:abstractNumId w:val="1"/>
  </w:num>
  <w:num w:numId="9" w16cid:durableId="193739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6DA"/>
    <w:rsid w:val="0029639D"/>
    <w:rsid w:val="00326F90"/>
    <w:rsid w:val="00551757"/>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85C73"/>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2025-12-02T21:40:00Z</dcterms:created>
  <dcterms:modified xsi:type="dcterms:W3CDTF">2025-12-02T21:40:00Z</dcterms:modified>
  <cp:category/>
</cp:coreProperties>
</file>