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Teacher Guide – Netiquette: Online Etiquette and Ethics</w:t>
      </w:r>
    </w:p>
    <w:p>
      <w:pPr>
        <w:pStyle w:val="Heading1"/>
      </w:pPr>
      <w:r>
        <w:t>Grades</w:t>
      </w:r>
    </w:p>
    <w:p>
      <w:r>
        <w:t>Grades 6–9 (Ontario)</w:t>
      </w:r>
    </w:p>
    <w:p>
      <w:pPr>
        <w:pStyle w:val="Heading1"/>
      </w:pPr>
      <w:r>
        <w:t>Video Overview</w:t>
      </w:r>
    </w:p>
    <w:p>
      <w:r>
        <w:t>This video teaches students how to communicate respectfully and ethically online. Key themes include empathy, tone, digital footprints, privacy, copyright, and responding to harmful behaviour.</w:t>
      </w:r>
    </w:p>
    <w:p>
      <w:pPr>
        <w:pStyle w:val="Heading1"/>
      </w:pPr>
      <w:r>
        <w:t>Ontario Curriculum Alignment (Expectation Codes)</w:t>
      </w:r>
    </w:p>
    <w:p>
      <w:r>
        <w:t>Health &amp; Physical Education – Strand D:</w:t>
        <w:br/>
        <w:t>• Gr.6 D1.3 | Gr.7 D1.5 | Gr.8 D1.4 | Gr.9 D1.2</w:t>
        <w:br/>
        <w:br/>
        <w:t>Language:</w:t>
        <w:br/>
        <w:t>• Writing D1.1, Writing D2.3</w:t>
        <w:br/>
        <w:t>• Media Literacy B2.2</w:t>
        <w:br/>
        <w:br/>
        <w:t>Science &amp; Technology:</w:t>
        <w:br/>
        <w:t>• STSE (Gr.6–8)</w:t>
        <w:br/>
        <w:t>• A1.1 (Gr.9)</w:t>
      </w:r>
    </w:p>
    <w:p>
      <w:pPr>
        <w:pStyle w:val="Heading1"/>
      </w:pPr>
      <w:r>
        <w:t>Multi‑Lesson Unit Plan (6 Lessons)</w:t>
      </w:r>
    </w:p>
    <w:p>
      <w:r>
        <w:t>Lesson 1: What is Netiquette?</w:t>
        <w:br/>
        <w:t>Lesson 2: Tone, Respect &amp; Empathy</w:t>
        <w:br/>
        <w:t>Lesson 3: Digital Footprints</w:t>
        <w:br/>
        <w:t>Lesson 4: Privacy &amp; Consent</w:t>
        <w:br/>
        <w:t>Lesson 5: Copyright &amp; Credit</w:t>
        <w:br/>
        <w:t>Lesson 6: Reporting &amp; Bystander Action</w:t>
      </w:r>
    </w:p>
    <w:p>
      <w:r>
        <w:br w:type="page"/>
      </w:r>
    </w:p>
    <w:p>
      <w:pPr>
        <w:pStyle w:val="Heading1"/>
      </w:pPr>
      <w:r>
        <w:t>Student Handouts (Printable)</w:t>
      </w:r>
    </w:p>
    <w:p>
      <w:pPr>
        <w:pStyle w:val="Heading2"/>
      </w:pPr>
      <w:r>
        <w:t>Student Handout 1 – What Is Netiquette?</w:t>
      </w:r>
    </w:p>
    <w:p>
      <w:r>
        <w:t>1. Define netiquette in your own words.</w:t>
        <w:br/>
        <w:t>_________________________________________</w:t>
        <w:br/>
        <w:br/>
        <w:t>2. List two examples of respectful online behaviour.</w:t>
        <w:br/>
        <w:t>• _____________________  • _____________________</w:t>
        <w:br/>
        <w:br/>
        <w:t>3. Why does netiquette matter online?</w:t>
        <w:br/>
        <w:t>_________________________________________</w:t>
      </w:r>
    </w:p>
    <w:p>
      <w:r>
        <w:br w:type="page"/>
      </w:r>
    </w:p>
    <w:p>
      <w:pPr>
        <w:pStyle w:val="Heading2"/>
      </w:pPr>
      <w:r>
        <w:t>Answer Key – Handout 1</w:t>
      </w:r>
    </w:p>
    <w:p>
      <w:r>
        <w:t>• Netiquette means respectful and responsible online behaviour.</w:t>
        <w:br/>
        <w:t>• Examples: kind language, no harassment, respecting privacy.</w:t>
        <w:br/>
        <w:t>• It helps keep online spaces safe and respectful.</w:t>
      </w:r>
    </w:p>
    <w:p>
      <w:r>
        <w:br w:type="page"/>
      </w:r>
    </w:p>
    <w:p>
      <w:pPr>
        <w:pStyle w:val="Heading2"/>
      </w:pPr>
      <w:r>
        <w:t>Student Handout 2 – Think Before You Post</w:t>
      </w:r>
    </w:p>
    <w:p>
      <w:r>
        <w:t>Rewrite the message below so it is respectful:</w:t>
        <w:br/>
        <w:br/>
        <w:t>Original: “That post is stupid.”</w:t>
        <w:br/>
        <w:br/>
        <w:t>Rewritten:</w:t>
        <w:br/>
        <w:t>_________________________________________</w:t>
        <w:br/>
        <w:br/>
        <w:t>Explain why your version is better:</w:t>
        <w:br/>
        <w:t>_________________________________________</w:t>
      </w:r>
    </w:p>
    <w:p>
      <w:r>
        <w:br w:type="page"/>
      </w:r>
    </w:p>
    <w:p>
      <w:pPr>
        <w:pStyle w:val="Heading2"/>
      </w:pPr>
      <w:r>
        <w:t>Answer Key – Handout 2</w:t>
      </w:r>
    </w:p>
    <w:p>
      <w:r>
        <w:t>Rewritten responses should remove insults and show respectful disagreement.</w:t>
      </w:r>
    </w:p>
    <w:p>
      <w:r>
        <w:br w:type="page"/>
      </w:r>
    </w:p>
    <w:p>
      <w:pPr>
        <w:pStyle w:val="Heading2"/>
      </w:pPr>
      <w:r>
        <w:t>Student Handout 3 – Digital Footprints</w:t>
      </w:r>
    </w:p>
    <w:p>
      <w:r>
        <w:t>1. What is a digital footprint?</w:t>
        <w:br/>
        <w:t>_________________________________________</w:t>
        <w:br/>
        <w:br/>
        <w:t>2. How could a post affect someone in the future?</w:t>
        <w:br/>
        <w:t>_________________________________________</w:t>
      </w:r>
    </w:p>
    <w:p>
      <w:r>
        <w:br w:type="page"/>
      </w:r>
    </w:p>
    <w:p>
      <w:pPr>
        <w:pStyle w:val="Heading2"/>
      </w:pPr>
      <w:r>
        <w:t>Answer Key – Handout 3</w:t>
      </w:r>
    </w:p>
    <w:p>
      <w:r>
        <w:t>• A digital footprint is the record of online activity.</w:t>
        <w:br/>
        <w:t>• Posts can affect reputation, jobs, and relationships.</w:t>
      </w:r>
    </w:p>
    <w:p>
      <w:r>
        <w:br w:type="page"/>
      </w:r>
    </w:p>
    <w:p>
      <w:pPr>
        <w:pStyle w:val="Heading2"/>
      </w:pPr>
      <w:r>
        <w:t>Student Handout 4 – Privacy &amp; Consent</w:t>
      </w:r>
    </w:p>
    <w:p>
      <w:r>
        <w:t>Circle what should NOT be shared online:</w:t>
        <w:br/>
        <w:t>• Passwords  • Home address  • Favourite song  • School name</w:t>
        <w:br/>
        <w:br/>
        <w:t>Why is privacy important?</w:t>
        <w:br/>
        <w:t>_________________________________________</w:t>
      </w:r>
    </w:p>
    <w:p>
      <w:r>
        <w:br w:type="page"/>
      </w:r>
    </w:p>
    <w:p>
      <w:pPr>
        <w:pStyle w:val="Heading2"/>
      </w:pPr>
      <w:r>
        <w:t>Answer Key – Handout 4</w:t>
      </w:r>
    </w:p>
    <w:p>
      <w:r>
        <w:t>• Passwords, home address, school name.</w:t>
        <w:br/>
        <w:t>• Privacy protects safety and identity.</w:t>
      </w:r>
    </w:p>
    <w:p>
      <w:r>
        <w:br w:type="page"/>
      </w:r>
    </w:p>
    <w:p>
      <w:pPr>
        <w:pStyle w:val="Heading2"/>
      </w:pPr>
      <w:r>
        <w:t>Student Handout 5 – Copyright &amp; Credit</w:t>
      </w:r>
    </w:p>
    <w:p>
      <w:r>
        <w:t>When should you credit someone’s work?</w:t>
        <w:br/>
        <w:t>_________________________________________</w:t>
        <w:br/>
        <w:br/>
        <w:t>Give one example:</w:t>
        <w:br/>
        <w:t>_________________________________________</w:t>
      </w:r>
    </w:p>
    <w:p>
      <w:r>
        <w:br w:type="page"/>
      </w:r>
    </w:p>
    <w:p>
      <w:pPr>
        <w:pStyle w:val="Heading2"/>
      </w:pPr>
      <w:r>
        <w:t>Answer Key – Handout 5</w:t>
      </w:r>
    </w:p>
    <w:p>
      <w:r>
        <w:t>• Credit images, videos, text, or ideas that are not your own.</w:t>
      </w:r>
    </w:p>
    <w:p>
      <w:r>
        <w:br w:type="page"/>
      </w:r>
    </w:p>
    <w:p>
      <w:pPr>
        <w:pStyle w:val="Heading2"/>
      </w:pPr>
      <w:r>
        <w:t>Student Handout 6 – Reporting &amp; Helping</w:t>
      </w:r>
    </w:p>
    <w:p>
      <w:r>
        <w:t>1. What should you do if you see cyberbullying?</w:t>
        <w:br/>
        <w:t>_________________________________________</w:t>
        <w:br/>
        <w:br/>
        <w:t>2. Who can help?</w:t>
        <w:br/>
        <w:t>_________________________________________</w:t>
      </w:r>
    </w:p>
    <w:p>
      <w:r>
        <w:br w:type="page"/>
      </w:r>
    </w:p>
    <w:p>
      <w:pPr>
        <w:pStyle w:val="Heading2"/>
      </w:pPr>
      <w:r>
        <w:t>Answer Key – Handout 6</w:t>
      </w:r>
    </w:p>
    <w:p>
      <w:r>
        <w:t>• Report, block, and tell a trusted adult.</w:t>
        <w:br/>
        <w:t>• Teacher, guidance counsellor, administrator.</w:t>
      </w:r>
    </w:p>
    <w:p>
      <w:r>
        <w:br w:type="page"/>
      </w:r>
    </w:p>
    <w:p>
      <w:pPr>
        <w:pStyle w:val="Heading1"/>
      </w:pPr>
      <w:r>
        <w:t>Assessment Rubric</w:t>
      </w:r>
    </w:p>
    <w:p>
      <w:r>
        <w:t>Criteria | Level 1 | Level 2 | Level 3 | Level 4</w:t>
        <w:br/>
        <w:t>Understanding | Limited | Developing | Good | Thorough</w:t>
        <w:br/>
        <w:t>Respectful Communication | Rare | Sometimes | Usually | Consistent</w:t>
        <w:br/>
        <w:t>Ethical Decisions | Limited | Developing | Effective | Insightful</w:t>
        <w:br/>
        <w:t>Participation | Minimal | Partial | Active | Highly engaged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