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36D3" w14:textId="77777777" w:rsidR="00F76875" w:rsidRDefault="00000000">
      <w:pPr>
        <w:pStyle w:val="Title"/>
        <w:jc w:val="center"/>
      </w:pPr>
      <w:r>
        <w:t>Corrélation au curriculum</w:t>
      </w:r>
      <w:r>
        <w:br/>
        <w:t>Qu’est-ce que l’IA? – Niveau primaire</w:t>
      </w:r>
    </w:p>
    <w:p w14:paraId="73BF1D75" w14:textId="77777777" w:rsidR="00F76875" w:rsidRDefault="00000000">
      <w:pPr>
        <w:jc w:val="center"/>
      </w:pPr>
      <w:r>
        <w:rPr>
          <w:sz w:val="28"/>
        </w:rPr>
        <w:t>Aligné au curriculum de l’Ontario (3e–6e année)</w:t>
      </w:r>
      <w:r>
        <w:rPr>
          <w:sz w:val="28"/>
        </w:rPr>
        <w:br/>
        <w:t>ÉPS • Sciences et technologie • Français</w:t>
      </w:r>
    </w:p>
    <w:p w14:paraId="05DA056C" w14:textId="70D0594C" w:rsidR="00F76875" w:rsidRDefault="00000000">
      <w:pPr>
        <w:jc w:val="center"/>
      </w:pPr>
      <w:r>
        <w:br/>
        <w:t xml:space="preserve">What is A.I.? – Elementary </w:t>
      </w:r>
    </w:p>
    <w:p w14:paraId="180EB3B6" w14:textId="77777777" w:rsidR="00F76875" w:rsidRDefault="00000000">
      <w:r>
        <w:br w:type="page"/>
      </w:r>
    </w:p>
    <w:p w14:paraId="07111ECB" w14:textId="77777777" w:rsidR="00F76875" w:rsidRDefault="00000000">
      <w:pPr>
        <w:pStyle w:val="Heading1"/>
        <w:jc w:val="center"/>
      </w:pPr>
      <w:r>
        <w:lastRenderedPageBreak/>
        <w:t>Aperçu</w:t>
      </w:r>
    </w:p>
    <w:p w14:paraId="36D704C6" w14:textId="77777777" w:rsidR="00F76875" w:rsidRDefault="00000000">
      <w:r>
        <w:t>La vidéo présente l’intelligence artificielle (IA) en termes simples pour les enfants. Elle explique :</w:t>
      </w:r>
      <w:r>
        <w:br/>
        <w:t>• L’IA aide les machines à suivre des instructions, résoudre des problèmes et faciliter les tâches.</w:t>
      </w:r>
      <w:r>
        <w:br/>
        <w:t>• Exemples d’IA : assistants vocaux, aspirateurs robots, jeux vidéo, recommandations.</w:t>
      </w:r>
      <w:r>
        <w:br/>
        <w:t>• L’IA n’a pas d’émotions; ce n’est pas magique—c’est des mathématiques, du codage et des données.</w:t>
      </w:r>
      <w:r>
        <w:br/>
        <w:t>• Vocabulaire clé : algorithmes, apprentissage machine, robots, code.</w:t>
      </w:r>
      <w:r>
        <w:br/>
        <w:t>Ce document établit les liens avec les attentes du curriculum ontarien.</w:t>
      </w:r>
    </w:p>
    <w:p w14:paraId="71DEEE27" w14:textId="77777777" w:rsidR="00F76875" w:rsidRDefault="00000000">
      <w:r>
        <w:br w:type="page"/>
      </w:r>
    </w:p>
    <w:p w14:paraId="10634049" w14:textId="77777777" w:rsidR="00F76875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76875" w14:paraId="7E7DAA16" w14:textId="77777777">
        <w:tc>
          <w:tcPr>
            <w:tcW w:w="2880" w:type="dxa"/>
          </w:tcPr>
          <w:p w14:paraId="4AA5FC92" w14:textId="77777777" w:rsidR="00F76875" w:rsidRDefault="00000000">
            <w:r>
              <w:t>Attente / Résultat</w:t>
            </w:r>
          </w:p>
        </w:tc>
        <w:tc>
          <w:tcPr>
            <w:tcW w:w="2880" w:type="dxa"/>
          </w:tcPr>
          <w:p w14:paraId="5CD754E3" w14:textId="77777777" w:rsidR="00F76875" w:rsidRDefault="00000000">
            <w:r>
              <w:t>Volet / Niveau</w:t>
            </w:r>
          </w:p>
        </w:tc>
        <w:tc>
          <w:tcPr>
            <w:tcW w:w="2880" w:type="dxa"/>
          </w:tcPr>
          <w:p w14:paraId="4BE07F3A" w14:textId="77777777" w:rsidR="00F76875" w:rsidRDefault="00000000">
            <w:r>
              <w:t>Lien vidéo</w:t>
            </w:r>
          </w:p>
        </w:tc>
      </w:tr>
      <w:tr w:rsidR="00F76875" w14:paraId="1BC38AFF" w14:textId="77777777">
        <w:tc>
          <w:tcPr>
            <w:tcW w:w="2880" w:type="dxa"/>
          </w:tcPr>
          <w:p w14:paraId="35F2FBEA" w14:textId="77777777" w:rsidR="00F76875" w:rsidRDefault="00000000">
            <w:r>
              <w:t>Reconnaître les usages bénéfiques ou potentiellement nuisibles de la technologie.</w:t>
            </w:r>
          </w:p>
        </w:tc>
        <w:tc>
          <w:tcPr>
            <w:tcW w:w="2880" w:type="dxa"/>
          </w:tcPr>
          <w:p w14:paraId="45B70577" w14:textId="77777777" w:rsidR="00F76875" w:rsidRDefault="00000000">
            <w:r>
              <w:t>Volet D – Vie saine (3e–6e)</w:t>
            </w:r>
          </w:p>
        </w:tc>
        <w:tc>
          <w:tcPr>
            <w:tcW w:w="2880" w:type="dxa"/>
          </w:tcPr>
          <w:p w14:paraId="19598EAF" w14:textId="77777777" w:rsidR="00F76875" w:rsidRDefault="00000000">
            <w:r>
              <w:t>L’IA est un outil, pas un danger; rassure que l’IA ne peut pas « prendre le contrôle » (0:45–1:10).</w:t>
            </w:r>
          </w:p>
        </w:tc>
      </w:tr>
      <w:tr w:rsidR="00F76875" w14:paraId="5365B46C" w14:textId="77777777">
        <w:tc>
          <w:tcPr>
            <w:tcW w:w="2880" w:type="dxa"/>
          </w:tcPr>
          <w:p w14:paraId="37B80DB0" w14:textId="77777777" w:rsidR="00F76875" w:rsidRDefault="00000000">
            <w:r>
              <w:t>Développer la conscience de soi et la pensée critique face aux outils numériques.</w:t>
            </w:r>
          </w:p>
        </w:tc>
        <w:tc>
          <w:tcPr>
            <w:tcW w:w="2880" w:type="dxa"/>
          </w:tcPr>
          <w:p w14:paraId="2AF1E37E" w14:textId="77777777" w:rsidR="00F76875" w:rsidRDefault="00000000">
            <w:r>
              <w:t>Volet A – Compétences SEL</w:t>
            </w:r>
          </w:p>
        </w:tc>
        <w:tc>
          <w:tcPr>
            <w:tcW w:w="2880" w:type="dxa"/>
          </w:tcPr>
          <w:p w14:paraId="1CB1285A" w14:textId="77777777" w:rsidR="00F76875" w:rsidRDefault="00000000">
            <w:r>
              <w:t>Invite à réfléchir aux endroits où l’IA est présente dans la vie quotidienne (0:10–1:00).</w:t>
            </w:r>
          </w:p>
        </w:tc>
      </w:tr>
      <w:tr w:rsidR="00F76875" w14:paraId="13922E0B" w14:textId="77777777">
        <w:tc>
          <w:tcPr>
            <w:tcW w:w="2880" w:type="dxa"/>
          </w:tcPr>
          <w:p w14:paraId="7FC7881E" w14:textId="77777777" w:rsidR="00F76875" w:rsidRDefault="00000000">
            <w:r>
              <w:t>Comprendre la sécurité liée à l’utilisation des systèmes numériques.</w:t>
            </w:r>
          </w:p>
        </w:tc>
        <w:tc>
          <w:tcPr>
            <w:tcW w:w="2880" w:type="dxa"/>
          </w:tcPr>
          <w:p w14:paraId="24BDF4E4" w14:textId="77777777" w:rsidR="00F76875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26688A66" w14:textId="77777777" w:rsidR="00F76875" w:rsidRDefault="00000000">
            <w:r>
              <w:t>Explique que l’IA suit des instructions; encourage l’utilisation responsable (0:00–0:40).</w:t>
            </w:r>
          </w:p>
        </w:tc>
      </w:tr>
    </w:tbl>
    <w:p w14:paraId="69FD1E4E" w14:textId="77777777" w:rsidR="00F76875" w:rsidRDefault="00000000">
      <w:r>
        <w:br w:type="page"/>
      </w:r>
    </w:p>
    <w:p w14:paraId="2E808D06" w14:textId="77777777" w:rsidR="00F76875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76875" w14:paraId="1055E381" w14:textId="77777777">
        <w:tc>
          <w:tcPr>
            <w:tcW w:w="2880" w:type="dxa"/>
          </w:tcPr>
          <w:p w14:paraId="14AEEE3B" w14:textId="77777777" w:rsidR="00F76875" w:rsidRDefault="00000000">
            <w:r>
              <w:t>Attente / Résultat</w:t>
            </w:r>
          </w:p>
        </w:tc>
        <w:tc>
          <w:tcPr>
            <w:tcW w:w="2880" w:type="dxa"/>
          </w:tcPr>
          <w:p w14:paraId="15F6191D" w14:textId="77777777" w:rsidR="00F76875" w:rsidRDefault="00000000">
            <w:r>
              <w:t>Volet</w:t>
            </w:r>
          </w:p>
        </w:tc>
        <w:tc>
          <w:tcPr>
            <w:tcW w:w="2880" w:type="dxa"/>
          </w:tcPr>
          <w:p w14:paraId="1D2E328C" w14:textId="77777777" w:rsidR="00F76875" w:rsidRDefault="00000000">
            <w:r>
              <w:t>Lien vidéo</w:t>
            </w:r>
          </w:p>
        </w:tc>
      </w:tr>
      <w:tr w:rsidR="00F76875" w14:paraId="21D1E0E4" w14:textId="77777777">
        <w:tc>
          <w:tcPr>
            <w:tcW w:w="2880" w:type="dxa"/>
          </w:tcPr>
          <w:p w14:paraId="4A0579A5" w14:textId="77777777" w:rsidR="00F76875" w:rsidRDefault="00000000">
            <w:r>
              <w:t>Décrire comment les systèmes d’IA utilisent l’information pour résoudre des problèmes.</w:t>
            </w:r>
          </w:p>
        </w:tc>
        <w:tc>
          <w:tcPr>
            <w:tcW w:w="2880" w:type="dxa"/>
          </w:tcPr>
          <w:p w14:paraId="4F18881B" w14:textId="77777777" w:rsidR="00F76875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7B2A537D" w14:textId="77777777" w:rsidR="00F76875" w:rsidRDefault="00000000">
            <w:r>
              <w:t>L’IA apprend grâce aux images, mots et vidéos; définition de l’apprentissage machine (1:20–1:50).</w:t>
            </w:r>
          </w:p>
        </w:tc>
      </w:tr>
      <w:tr w:rsidR="00F76875" w14:paraId="70882262" w14:textId="77777777">
        <w:tc>
          <w:tcPr>
            <w:tcW w:w="2880" w:type="dxa"/>
          </w:tcPr>
          <w:p w14:paraId="0BAD55AF" w14:textId="77777777" w:rsidR="00F76875" w:rsidRDefault="00000000">
            <w:r>
              <w:t>Identifier des exemples de technologie utilisée au quotidien.</w:t>
            </w:r>
          </w:p>
        </w:tc>
        <w:tc>
          <w:tcPr>
            <w:tcW w:w="2880" w:type="dxa"/>
          </w:tcPr>
          <w:p w14:paraId="13BCDFA9" w14:textId="77777777" w:rsidR="00F76875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4FDD1C01" w14:textId="77777777" w:rsidR="00F76875" w:rsidRDefault="00000000">
            <w:r>
              <w:t>Assistants vocaux, aspirateurs robots, jeux vidéo, recommandations YouTube (0:40–1:20).</w:t>
            </w:r>
          </w:p>
        </w:tc>
      </w:tr>
      <w:tr w:rsidR="00F76875" w14:paraId="53C185B4" w14:textId="77777777">
        <w:tc>
          <w:tcPr>
            <w:tcW w:w="2880" w:type="dxa"/>
          </w:tcPr>
          <w:p w14:paraId="319C0981" w14:textId="77777777" w:rsidR="00F76875" w:rsidRDefault="00000000">
            <w:r>
              <w:t>Comprendre que l’IA fonctionne grâce au codage et aux algorithmes.</w:t>
            </w:r>
          </w:p>
        </w:tc>
        <w:tc>
          <w:tcPr>
            <w:tcW w:w="2880" w:type="dxa"/>
          </w:tcPr>
          <w:p w14:paraId="4A25761A" w14:textId="77777777" w:rsidR="00F76875" w:rsidRDefault="00000000">
            <w:r>
              <w:t>Volet A – Systèmes numériques</w:t>
            </w:r>
          </w:p>
        </w:tc>
        <w:tc>
          <w:tcPr>
            <w:tcW w:w="2880" w:type="dxa"/>
          </w:tcPr>
          <w:p w14:paraId="1A308DED" w14:textId="77777777" w:rsidR="00F76875" w:rsidRDefault="00000000">
            <w:r>
              <w:t>Explique le rôle du code et des algorithmes (1:50–2:20).</w:t>
            </w:r>
          </w:p>
        </w:tc>
      </w:tr>
    </w:tbl>
    <w:p w14:paraId="4233249B" w14:textId="77777777" w:rsidR="00F76875" w:rsidRDefault="00000000">
      <w:r>
        <w:br w:type="page"/>
      </w:r>
    </w:p>
    <w:p w14:paraId="3F101C76" w14:textId="77777777" w:rsidR="00F76875" w:rsidRDefault="00000000">
      <w:pPr>
        <w:pStyle w:val="Heading1"/>
        <w:jc w:val="center"/>
      </w:pPr>
      <w:r>
        <w:lastRenderedPageBreak/>
        <w:t>Français – Littératie médiatique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76875" w14:paraId="3A692229" w14:textId="77777777">
        <w:tc>
          <w:tcPr>
            <w:tcW w:w="2880" w:type="dxa"/>
          </w:tcPr>
          <w:p w14:paraId="68209FA6" w14:textId="77777777" w:rsidR="00F76875" w:rsidRDefault="00000000">
            <w:r>
              <w:t>Attente / Résultat</w:t>
            </w:r>
          </w:p>
        </w:tc>
        <w:tc>
          <w:tcPr>
            <w:tcW w:w="2880" w:type="dxa"/>
          </w:tcPr>
          <w:p w14:paraId="469999C4" w14:textId="77777777" w:rsidR="00F76875" w:rsidRDefault="00000000">
            <w:r>
              <w:t>Volet</w:t>
            </w:r>
          </w:p>
        </w:tc>
        <w:tc>
          <w:tcPr>
            <w:tcW w:w="2880" w:type="dxa"/>
          </w:tcPr>
          <w:p w14:paraId="0DACD4B7" w14:textId="77777777" w:rsidR="00F76875" w:rsidRDefault="00000000">
            <w:r>
              <w:t>Lien vidéo</w:t>
            </w:r>
          </w:p>
        </w:tc>
      </w:tr>
      <w:tr w:rsidR="00F76875" w14:paraId="6FB0EBBB" w14:textId="77777777">
        <w:tc>
          <w:tcPr>
            <w:tcW w:w="2880" w:type="dxa"/>
          </w:tcPr>
          <w:p w14:paraId="6E5042C7" w14:textId="77777777" w:rsidR="00F76875" w:rsidRDefault="00000000">
            <w:r>
              <w:t>Interpréter les idées clés d’un texte médiatique.</w:t>
            </w:r>
          </w:p>
        </w:tc>
        <w:tc>
          <w:tcPr>
            <w:tcW w:w="2880" w:type="dxa"/>
          </w:tcPr>
          <w:p w14:paraId="181EBBDD" w14:textId="77777777" w:rsidR="00F76875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6E19D297" w14:textId="77777777" w:rsidR="00F76875" w:rsidRDefault="00000000">
            <w:r>
              <w:t>Décrit ce qu’est l’IA et des exemples du quotidien (0:00–1:20).</w:t>
            </w:r>
          </w:p>
        </w:tc>
      </w:tr>
      <w:tr w:rsidR="00F76875" w14:paraId="79A81B06" w14:textId="77777777">
        <w:tc>
          <w:tcPr>
            <w:tcW w:w="2880" w:type="dxa"/>
          </w:tcPr>
          <w:p w14:paraId="71504EF4" w14:textId="77777777" w:rsidR="00F76875" w:rsidRDefault="00000000">
            <w:r>
              <w:t>Identifier les messages explicites et implicites.</w:t>
            </w:r>
          </w:p>
        </w:tc>
        <w:tc>
          <w:tcPr>
            <w:tcW w:w="2880" w:type="dxa"/>
          </w:tcPr>
          <w:p w14:paraId="30F1E7BE" w14:textId="77777777" w:rsidR="00F76875" w:rsidRDefault="00000000">
            <w:r>
              <w:t>Littératie numérique</w:t>
            </w:r>
          </w:p>
        </w:tc>
        <w:tc>
          <w:tcPr>
            <w:tcW w:w="2880" w:type="dxa"/>
          </w:tcPr>
          <w:p w14:paraId="4B543CAA" w14:textId="77777777" w:rsidR="00F76875" w:rsidRDefault="00000000">
            <w:r>
              <w:t>Explicite : l’IA aide les humains. Implicite : les enfants peuvent créer de la technologie (2:00–2:30).</w:t>
            </w:r>
          </w:p>
        </w:tc>
      </w:tr>
      <w:tr w:rsidR="00F76875" w14:paraId="08DFC1FE" w14:textId="77777777">
        <w:tc>
          <w:tcPr>
            <w:tcW w:w="2880" w:type="dxa"/>
          </w:tcPr>
          <w:p w14:paraId="4121AA25" w14:textId="77777777" w:rsidR="00F76875" w:rsidRDefault="00000000">
            <w:r>
              <w:t>Utiliser la communication orale/écrite pour réfléchir à la technologie.</w:t>
            </w:r>
          </w:p>
        </w:tc>
        <w:tc>
          <w:tcPr>
            <w:tcW w:w="2880" w:type="dxa"/>
          </w:tcPr>
          <w:p w14:paraId="438915BF" w14:textId="77777777" w:rsidR="00F76875" w:rsidRDefault="00000000">
            <w:r>
              <w:t>Production écrite/orale</w:t>
            </w:r>
          </w:p>
        </w:tc>
        <w:tc>
          <w:tcPr>
            <w:tcW w:w="2880" w:type="dxa"/>
          </w:tcPr>
          <w:p w14:paraId="7D142516" w14:textId="77777777" w:rsidR="00F76875" w:rsidRDefault="00000000">
            <w:r>
              <w:t>Encourage les élèves à imaginer coder ou construire des robots (2:00–2:30).</w:t>
            </w:r>
          </w:p>
        </w:tc>
      </w:tr>
    </w:tbl>
    <w:p w14:paraId="0B21F0A3" w14:textId="77777777" w:rsidR="00481039" w:rsidRDefault="00481039"/>
    <w:sectPr w:rsidR="004810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953832">
    <w:abstractNumId w:val="8"/>
  </w:num>
  <w:num w:numId="2" w16cid:durableId="506946250">
    <w:abstractNumId w:val="6"/>
  </w:num>
  <w:num w:numId="3" w16cid:durableId="215438964">
    <w:abstractNumId w:val="5"/>
  </w:num>
  <w:num w:numId="4" w16cid:durableId="2905920">
    <w:abstractNumId w:val="4"/>
  </w:num>
  <w:num w:numId="5" w16cid:durableId="127748218">
    <w:abstractNumId w:val="7"/>
  </w:num>
  <w:num w:numId="6" w16cid:durableId="1696731391">
    <w:abstractNumId w:val="3"/>
  </w:num>
  <w:num w:numId="7" w16cid:durableId="751508107">
    <w:abstractNumId w:val="2"/>
  </w:num>
  <w:num w:numId="8" w16cid:durableId="1639073074">
    <w:abstractNumId w:val="1"/>
  </w:num>
  <w:num w:numId="9" w16cid:durableId="18875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1039"/>
    <w:rsid w:val="007570A0"/>
    <w:rsid w:val="008E7FF3"/>
    <w:rsid w:val="00AA1D8D"/>
    <w:rsid w:val="00B47730"/>
    <w:rsid w:val="00CB0664"/>
    <w:rsid w:val="00F768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F0A55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329</Words>
  <Characters>2258</Characters>
  <Application>Microsoft Office Word</Application>
  <DocSecurity>0</DocSecurity>
  <Lines>112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2025-12-01T23:03:00Z</dcterms:created>
  <dcterms:modified xsi:type="dcterms:W3CDTF">2025-12-01T23:03:00Z</dcterms:modified>
  <cp:category/>
</cp:coreProperties>
</file>