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7F800" w14:textId="77777777" w:rsidR="00E4469F" w:rsidRDefault="00000000">
      <w:pPr>
        <w:pStyle w:val="Title"/>
      </w:pPr>
      <w:r>
        <w:t>Parent &amp; Caregiver Guide</w:t>
      </w:r>
    </w:p>
    <w:p w14:paraId="6E879E03" w14:textId="6D25317A" w:rsidR="006C789E" w:rsidRDefault="00000000">
      <w:pPr>
        <w:pStyle w:val="Title"/>
      </w:pPr>
      <w:r>
        <w:t>Helping Children Use AI Safely</w:t>
      </w:r>
    </w:p>
    <w:p w14:paraId="63C5D685" w14:textId="7B0E8861" w:rsidR="006C789E" w:rsidRDefault="00000000">
      <w:r>
        <w:t xml:space="preserve">Based on </w:t>
      </w:r>
      <w:r w:rsidR="00E4469F">
        <w:t>video</w:t>
      </w:r>
      <w:r>
        <w:t>: How to help children use AI safely</w:t>
      </w:r>
    </w:p>
    <w:p w14:paraId="37C388DB" w14:textId="77777777" w:rsidR="006C789E" w:rsidRDefault="00000000">
      <w:pPr>
        <w:pStyle w:val="Heading1"/>
      </w:pPr>
      <w:r>
        <w:t>1. What the Video Teaches Parents</w:t>
      </w:r>
    </w:p>
    <w:p w14:paraId="6365F98C" w14:textId="77777777" w:rsidR="006C789E" w:rsidRDefault="00000000">
      <w:r>
        <w:t>The video explains how Artificial Intelligence (AI) is becoming part of children’s daily lives—from homework help to chatbots that offer companionship. It teaches parents that AI does not think like humans, makes mistakes, and may sound convincing even when wrong. The video highlights privacy concerns, age-appropriateness issues, and the importance of helping children reflect rather than rely on AI for answers.</w:t>
      </w:r>
    </w:p>
    <w:p w14:paraId="5A234E58" w14:textId="77777777" w:rsidR="006C789E" w:rsidRDefault="00000000">
      <w:pPr>
        <w:pStyle w:val="Heading1"/>
      </w:pPr>
      <w:r>
        <w:t>2. Independent Research Supporting the Video</w:t>
      </w:r>
    </w:p>
    <w:p w14:paraId="178161AF" w14:textId="77777777" w:rsidR="006C789E" w:rsidRDefault="00000000">
      <w:r>
        <w:t>• UNICEF reports that children often overestimate AI’s abilities, making parental guidance essential.</w:t>
      </w:r>
      <w:r>
        <w:br/>
        <w:t>• MIT studies show that children may trust AI-generated answers even when incorrect.</w:t>
      </w:r>
      <w:r>
        <w:br/>
        <w:t>• Research from Common Sense Media shows AI tools can reinforce biases or produce unsafe advice.</w:t>
      </w:r>
      <w:r>
        <w:br/>
        <w:t>• The American Academy of Pediatrics recommends co-use of technology: parents and children learning together to build digital literacy.</w:t>
      </w:r>
    </w:p>
    <w:p w14:paraId="598D36A3" w14:textId="77777777" w:rsidR="006C789E" w:rsidRDefault="00000000">
      <w:pPr>
        <w:pStyle w:val="Heading1"/>
      </w:pPr>
      <w:r>
        <w:t>3. How Parents Can Explain AI to Children</w:t>
      </w:r>
    </w:p>
    <w:p w14:paraId="1975F0AC" w14:textId="77777777" w:rsidR="006C789E" w:rsidRDefault="00000000">
      <w:r>
        <w:t>• Compare AI to a library: it contains information but doesn’t ‘understand’ it.</w:t>
      </w:r>
      <w:r>
        <w:br/>
        <w:t>• Explain that AI learns from patterns, not emotions.</w:t>
      </w:r>
      <w:r>
        <w:br/>
        <w:t>• Reinforce: AI can guide, but children should still think for themselves.</w:t>
      </w:r>
      <w:r>
        <w:br/>
        <w:t>• Remind children never to share personal information with AI tools.</w:t>
      </w:r>
    </w:p>
    <w:p w14:paraId="5C9EA7B6" w14:textId="77777777" w:rsidR="006C789E" w:rsidRDefault="00000000">
      <w:pPr>
        <w:pStyle w:val="Heading1"/>
      </w:pPr>
      <w:r>
        <w:t>4. Key Messages to Reinforce at Home</w:t>
      </w:r>
    </w:p>
    <w:p w14:paraId="4D94D7EB" w14:textId="77777777" w:rsidR="006C789E" w:rsidRDefault="00000000">
      <w:r>
        <w:t>• AI is a tool—not a teacher, friend, or expert.</w:t>
      </w:r>
      <w:r>
        <w:br/>
        <w:t>• AI sometimes makes mistakes or gives confusing advice.</w:t>
      </w:r>
      <w:r>
        <w:br/>
        <w:t>• Children should always ask a trusted adult when unsure.</w:t>
      </w:r>
      <w:r>
        <w:br/>
        <w:t>• AI tools should never replace real human support.</w:t>
      </w:r>
    </w:p>
    <w:p w14:paraId="622C344D" w14:textId="77777777" w:rsidR="006C789E" w:rsidRDefault="00000000">
      <w:pPr>
        <w:pStyle w:val="Heading1"/>
      </w:pPr>
      <w:r>
        <w:t>5. Parent–Child Activities (6 Detailed Ideas)</w:t>
      </w:r>
    </w:p>
    <w:p w14:paraId="54DF5752" w14:textId="77777777" w:rsidR="006C789E" w:rsidRDefault="00000000">
      <w:r>
        <w:t>1. AI vs Human Fact Check:</w:t>
      </w:r>
    </w:p>
    <w:p w14:paraId="1725CD77" w14:textId="77777777" w:rsidR="006C789E" w:rsidRDefault="00000000">
      <w:pPr>
        <w:pStyle w:val="ListBullet"/>
      </w:pPr>
      <w:r>
        <w:lastRenderedPageBreak/>
        <w:t>Compare an AI-generated answer with information from books or reliable websites.</w:t>
      </w:r>
    </w:p>
    <w:p w14:paraId="20481E8E" w14:textId="77777777" w:rsidR="006C789E" w:rsidRDefault="00000000">
      <w:r>
        <w:t>2. Privacy Practice:</w:t>
      </w:r>
    </w:p>
    <w:p w14:paraId="09C8FCA4" w14:textId="77777777" w:rsidR="006C789E" w:rsidRDefault="00000000">
      <w:pPr>
        <w:pStyle w:val="ListBullet"/>
      </w:pPr>
      <w:r>
        <w:t>Practice entering safe vs unsafe information into a mock chatbot.</w:t>
      </w:r>
    </w:p>
    <w:p w14:paraId="7E90C4E4" w14:textId="77777777" w:rsidR="006C789E" w:rsidRDefault="00000000">
      <w:r>
        <w:t>3. Spot the Mistake:</w:t>
      </w:r>
    </w:p>
    <w:p w14:paraId="12DE4A34" w14:textId="77777777" w:rsidR="006C789E" w:rsidRDefault="00000000">
      <w:pPr>
        <w:pStyle w:val="ListBullet"/>
      </w:pPr>
      <w:r>
        <w:t>Ask AI a question and work together to find errors or missing details.</w:t>
      </w:r>
    </w:p>
    <w:p w14:paraId="74D16B9A" w14:textId="77777777" w:rsidR="006C789E" w:rsidRDefault="00000000">
      <w:r>
        <w:t>4. Guided Homework Helper:</w:t>
      </w:r>
    </w:p>
    <w:p w14:paraId="2119F46C" w14:textId="77777777" w:rsidR="006C789E" w:rsidRDefault="00000000">
      <w:pPr>
        <w:pStyle w:val="ListBullet"/>
      </w:pPr>
      <w:r>
        <w:t>Show children how to ask AI for guidance—not answers (e.g., 'show me how').</w:t>
      </w:r>
    </w:p>
    <w:p w14:paraId="7BC2A846" w14:textId="77777777" w:rsidR="006C789E" w:rsidRDefault="00000000">
      <w:r>
        <w:t>5. Real Friend vs AI:</w:t>
      </w:r>
    </w:p>
    <w:p w14:paraId="75BE8BD9" w14:textId="77777777" w:rsidR="006C789E" w:rsidRDefault="00000000">
      <w:pPr>
        <w:pStyle w:val="ListBullet"/>
      </w:pPr>
      <w:r>
        <w:t>Discuss differences between human emotions and AI responses.</w:t>
      </w:r>
    </w:p>
    <w:p w14:paraId="2A07FEF1" w14:textId="77777777" w:rsidR="006C789E" w:rsidRDefault="00000000">
      <w:r>
        <w:t>6. Family AI Rules Poster:</w:t>
      </w:r>
    </w:p>
    <w:p w14:paraId="0FCC27D0" w14:textId="77777777" w:rsidR="006C789E" w:rsidRDefault="00000000">
      <w:pPr>
        <w:pStyle w:val="ListBullet"/>
      </w:pPr>
      <w:r>
        <w:t>Create a poster outlining how AI can be used safely at home.</w:t>
      </w:r>
    </w:p>
    <w:p w14:paraId="26201C3F" w14:textId="77777777" w:rsidR="006C789E" w:rsidRDefault="00000000">
      <w:pPr>
        <w:pStyle w:val="Heading1"/>
      </w:pPr>
      <w:r>
        <w:t>6. Multi-Lesson Unit Plan (For Parents &amp; Educators)</w:t>
      </w:r>
    </w:p>
    <w:p w14:paraId="38E873E1" w14:textId="77777777" w:rsidR="006C789E" w:rsidRDefault="00000000">
      <w:r>
        <w:t>Lesson 1: What Is AI?:</w:t>
      </w:r>
    </w:p>
    <w:p w14:paraId="48B25428" w14:textId="77777777" w:rsidR="006C789E" w:rsidRDefault="00000000">
      <w:pPr>
        <w:pStyle w:val="ListBullet"/>
      </w:pPr>
      <w:r>
        <w:t>Understanding how AI works using child-friendly examples.</w:t>
      </w:r>
    </w:p>
    <w:p w14:paraId="7C535F10" w14:textId="77777777" w:rsidR="006C789E" w:rsidRDefault="00000000">
      <w:r>
        <w:t>Lesson 2: AI Makes Mistakes:</w:t>
      </w:r>
    </w:p>
    <w:p w14:paraId="2572F588" w14:textId="77777777" w:rsidR="006C789E" w:rsidRDefault="00000000">
      <w:pPr>
        <w:pStyle w:val="ListBullet"/>
      </w:pPr>
      <w:r>
        <w:t>Explore inaccuracies and why children shouldn’t rely on AI alone.</w:t>
      </w:r>
    </w:p>
    <w:p w14:paraId="46421AAD" w14:textId="77777777" w:rsidR="006C789E" w:rsidRDefault="00000000">
      <w:r>
        <w:t>Lesson 3: Privacy &amp; Boundaries:</w:t>
      </w:r>
    </w:p>
    <w:p w14:paraId="7106487E" w14:textId="77777777" w:rsidR="006C789E" w:rsidRDefault="00000000">
      <w:pPr>
        <w:pStyle w:val="ListBullet"/>
      </w:pPr>
      <w:r>
        <w:t>Teach safe information-sharing and online caution.</w:t>
      </w:r>
    </w:p>
    <w:p w14:paraId="19180E53" w14:textId="77777777" w:rsidR="006C789E" w:rsidRDefault="00000000">
      <w:r>
        <w:t>Lesson 4: Using AI for Learning:</w:t>
      </w:r>
    </w:p>
    <w:p w14:paraId="4AEA4611" w14:textId="77777777" w:rsidR="006C789E" w:rsidRDefault="00000000">
      <w:pPr>
        <w:pStyle w:val="ListBullet"/>
      </w:pPr>
      <w:r>
        <w:t>Practice prompting AI for guidance instead of answers.</w:t>
      </w:r>
    </w:p>
    <w:p w14:paraId="188ED1B2" w14:textId="77777777" w:rsidR="006C789E" w:rsidRDefault="00000000">
      <w:r>
        <w:t>Lesson 5: Emotional Awareness:</w:t>
      </w:r>
    </w:p>
    <w:p w14:paraId="3A0F5322" w14:textId="77777777" w:rsidR="006C789E" w:rsidRDefault="00000000">
      <w:pPr>
        <w:pStyle w:val="ListBullet"/>
      </w:pPr>
      <w:r>
        <w:t>Discuss why AI cannot be a friend or emotional support.</w:t>
      </w:r>
    </w:p>
    <w:p w14:paraId="78F52567" w14:textId="77777777" w:rsidR="006C789E" w:rsidRDefault="00000000">
      <w:r>
        <w:t>Lesson 6: Culminating Activity:</w:t>
      </w:r>
    </w:p>
    <w:p w14:paraId="6FA8C964" w14:textId="77777777" w:rsidR="006C789E" w:rsidRDefault="00000000">
      <w:pPr>
        <w:pStyle w:val="ListBullet"/>
      </w:pPr>
      <w:r>
        <w:t>Children make a ‘Safe AI Use’ plan for home and school.</w:t>
      </w:r>
    </w:p>
    <w:sectPr w:rsidR="006C78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82941889">
    <w:abstractNumId w:val="8"/>
  </w:num>
  <w:num w:numId="2" w16cid:durableId="1564101271">
    <w:abstractNumId w:val="6"/>
  </w:num>
  <w:num w:numId="3" w16cid:durableId="158933174">
    <w:abstractNumId w:val="5"/>
  </w:num>
  <w:num w:numId="4" w16cid:durableId="36708249">
    <w:abstractNumId w:val="4"/>
  </w:num>
  <w:num w:numId="5" w16cid:durableId="844904805">
    <w:abstractNumId w:val="7"/>
  </w:num>
  <w:num w:numId="6" w16cid:durableId="1924299262">
    <w:abstractNumId w:val="3"/>
  </w:num>
  <w:num w:numId="7" w16cid:durableId="564487566">
    <w:abstractNumId w:val="2"/>
  </w:num>
  <w:num w:numId="8" w16cid:durableId="913516076">
    <w:abstractNumId w:val="1"/>
  </w:num>
  <w:num w:numId="9" w16cid:durableId="207816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C789E"/>
    <w:rsid w:val="00AA1D8D"/>
    <w:rsid w:val="00B47730"/>
    <w:rsid w:val="00CB0664"/>
    <w:rsid w:val="00E4469F"/>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3019B"/>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2025-12-02T21:52:00Z</dcterms:created>
  <dcterms:modified xsi:type="dcterms:W3CDTF">2025-12-02T21:52:00Z</dcterms:modified>
  <cp:category/>
</cp:coreProperties>
</file>