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6FE5E" w14:textId="77777777" w:rsidR="00857E8F" w:rsidRDefault="00000000">
      <w:pPr>
        <w:pStyle w:val="Title"/>
      </w:pPr>
      <w:r>
        <w:t>Guide pédagogique – La nétiquette : éthique et respect en ligne</w:t>
      </w:r>
    </w:p>
    <w:p w14:paraId="4F59311E" w14:textId="77777777" w:rsidR="00857E8F" w:rsidRDefault="00000000">
      <w:pPr>
        <w:pStyle w:val="Heading1"/>
      </w:pPr>
      <w:r>
        <w:t>Niveaux recommandés</w:t>
      </w:r>
    </w:p>
    <w:p w14:paraId="2BBE24FD" w14:textId="77777777" w:rsidR="00857E8F" w:rsidRDefault="00000000">
      <w:r>
        <w:t>4e à 7e année (Ontario – Français Québec)</w:t>
      </w:r>
    </w:p>
    <w:p w14:paraId="389DD6A0" w14:textId="77777777" w:rsidR="00857E8F" w:rsidRDefault="00000000">
      <w:pPr>
        <w:pStyle w:val="Heading1"/>
      </w:pPr>
      <w:r>
        <w:t>Résumé de la vidéo</w:t>
      </w:r>
    </w:p>
    <w:p w14:paraId="1A3F945D" w14:textId="77777777" w:rsidR="00857E8F" w:rsidRDefault="00000000">
      <w:r>
        <w:t>Cette vidéo présente les règles de la nétiquette et l’importance de l’éthique numérique. Les élèves apprennent qu’il y a une vraie personne derrière chaque écran et que la communication en ligne doit être respectueuse, honnête et sécuritaire.</w:t>
      </w:r>
    </w:p>
    <w:p w14:paraId="142B7E44" w14:textId="77777777" w:rsidR="00857E8F" w:rsidRDefault="00000000">
      <w:pPr>
        <w:pStyle w:val="Heading1"/>
      </w:pPr>
      <w:r>
        <w:t>Liens avec le curriculum de l’Ontario (4e à 7e année)</w:t>
      </w:r>
    </w:p>
    <w:p w14:paraId="6397BF4F" w14:textId="77777777" w:rsidR="00857E8F" w:rsidRDefault="00000000">
      <w:r>
        <w:t>Éducation physique et santé (Volet D):</w:t>
      </w:r>
      <w:r>
        <w:br/>
        <w:t>• 4e D1.5 – Autorégulation et conscience de soi</w:t>
      </w:r>
      <w:r>
        <w:br/>
        <w:t>• 5e D1.4 – Prise de décisions sécuritaires</w:t>
      </w:r>
      <w:r>
        <w:br/>
        <w:t>• 6e D1.3 – Bien-être émotionnel</w:t>
      </w:r>
      <w:r>
        <w:br/>
        <w:t>• 7e D1.5 – Relations respectueuses</w:t>
      </w:r>
      <w:r>
        <w:br/>
      </w:r>
      <w:r>
        <w:br/>
        <w:t>Français:</w:t>
      </w:r>
      <w:r>
        <w:br/>
        <w:t>• Écriture D1.1 – Intention et public</w:t>
      </w:r>
      <w:r>
        <w:br/>
        <w:t>• Écriture D2.3 – Conventions linguistiques</w:t>
      </w:r>
      <w:r>
        <w:br/>
        <w:t>• Littératie médiatique B2.2 – Analyse des messages numériques</w:t>
      </w:r>
      <w:r>
        <w:br/>
      </w:r>
      <w:r>
        <w:br/>
        <w:t>Sciences et technologie:</w:t>
      </w:r>
      <w:r>
        <w:br/>
        <w:t>• STSE – Impact social des technologies</w:t>
      </w:r>
      <w:r>
        <w:br/>
        <w:t>• 7e A1.1 – Considérations éthiques</w:t>
      </w:r>
    </w:p>
    <w:p w14:paraId="4F9313EA" w14:textId="77777777" w:rsidR="00857E8F" w:rsidRDefault="00000000">
      <w:pPr>
        <w:pStyle w:val="Heading1"/>
      </w:pPr>
      <w:r>
        <w:t>Pistes pédagogiques</w:t>
      </w:r>
    </w:p>
    <w:p w14:paraId="586FC628" w14:textId="77777777" w:rsidR="00857E8F" w:rsidRDefault="00000000">
      <w:r>
        <w:t>Avant le visionnement:</w:t>
      </w:r>
      <w:r>
        <w:br/>
        <w:t>• Discuter des règles en ligne.</w:t>
      </w:r>
      <w:r>
        <w:br/>
      </w:r>
      <w:r>
        <w:br/>
        <w:t>Pendant le visionnement:</w:t>
      </w:r>
      <w:r>
        <w:br/>
        <w:t>• Arrêter pour discuter de la gentillesse et du respect.</w:t>
      </w:r>
      <w:r>
        <w:br/>
      </w:r>
      <w:r>
        <w:br/>
        <w:t>Après le visionnement:</w:t>
      </w:r>
      <w:r>
        <w:br/>
        <w:t>• Réfléchir aux conséquences des actions numériques.</w:t>
      </w:r>
    </w:p>
    <w:p w14:paraId="5311D7AE" w14:textId="77777777" w:rsidR="00857E8F" w:rsidRDefault="00000000">
      <w:pPr>
        <w:pStyle w:val="Heading1"/>
      </w:pPr>
      <w:r>
        <w:lastRenderedPageBreak/>
        <w:t>Activités pédagogiques (6 activités détaillées)</w:t>
      </w:r>
    </w:p>
    <w:p w14:paraId="6E8BFE4F" w14:textId="77777777" w:rsidR="00857E8F" w:rsidRDefault="00000000">
      <w:r>
        <w:t>1. Fiche sur la nétiquette:</w:t>
      </w:r>
    </w:p>
    <w:p w14:paraId="0BA7FD36" w14:textId="77777777" w:rsidR="00857E8F" w:rsidRDefault="00000000">
      <w:pPr>
        <w:pStyle w:val="ListBullet"/>
      </w:pPr>
      <w:r>
        <w:t>Les élèves reformulent les règles de la nétiquette avec leurs mots.</w:t>
      </w:r>
    </w:p>
    <w:p w14:paraId="46A9B24B" w14:textId="77777777" w:rsidR="00857E8F" w:rsidRDefault="00000000">
      <w:r>
        <w:t>2. Activité « gentil ou non »:</w:t>
      </w:r>
    </w:p>
    <w:p w14:paraId="7729D17E" w14:textId="77777777" w:rsidR="00857E8F" w:rsidRDefault="00000000">
      <w:pPr>
        <w:pStyle w:val="ListBullet"/>
      </w:pPr>
      <w:r>
        <w:t>Classer des commentaires en ligne selon leur niveau de respect.</w:t>
      </w:r>
    </w:p>
    <w:p w14:paraId="1A56BE58" w14:textId="77777777" w:rsidR="00857E8F" w:rsidRDefault="00000000">
      <w:r>
        <w:t>3. Réfléchir avant de publier:</w:t>
      </w:r>
    </w:p>
    <w:p w14:paraId="0CD0FB48" w14:textId="77777777" w:rsidR="00857E8F" w:rsidRDefault="00000000">
      <w:pPr>
        <w:pStyle w:val="ListBullet"/>
      </w:pPr>
      <w:r>
        <w:t>Répondre à des questions-guides avant d’écrire un message.</w:t>
      </w:r>
    </w:p>
    <w:p w14:paraId="4844AD4E" w14:textId="77777777" w:rsidR="00857E8F" w:rsidRDefault="00000000">
      <w:r>
        <w:t>4. Respect du travail des autres:</w:t>
      </w:r>
    </w:p>
    <w:p w14:paraId="0DB9735D" w14:textId="77777777" w:rsidR="00857E8F" w:rsidRDefault="00000000">
      <w:pPr>
        <w:pStyle w:val="ListBullet"/>
      </w:pPr>
      <w:r>
        <w:t>Identifier quand citer une source ou donner du crédit.</w:t>
      </w:r>
    </w:p>
    <w:p w14:paraId="1E8B6B16" w14:textId="77777777" w:rsidR="00857E8F" w:rsidRDefault="00000000">
      <w:r>
        <w:t>5. Jeux de rôle – protection de la vie privée:</w:t>
      </w:r>
    </w:p>
    <w:p w14:paraId="6597FC96" w14:textId="77777777" w:rsidR="00857E8F" w:rsidRDefault="00000000">
      <w:pPr>
        <w:pStyle w:val="ListBullet"/>
      </w:pPr>
      <w:r>
        <w:t>Pratiquer comment refuser de partager des informations personnelles.</w:t>
      </w:r>
    </w:p>
    <w:p w14:paraId="12C1FF48" w14:textId="77777777" w:rsidR="00857E8F" w:rsidRDefault="00000000">
      <w:r>
        <w:t>6. Signalement et entraide:</w:t>
      </w:r>
    </w:p>
    <w:p w14:paraId="376B1924" w14:textId="77777777" w:rsidR="00857E8F" w:rsidRDefault="00000000">
      <w:pPr>
        <w:pStyle w:val="ListBullet"/>
      </w:pPr>
      <w:r>
        <w:t>Apprendre quand et comment signaler un comportement nuisible.</w:t>
      </w:r>
    </w:p>
    <w:p w14:paraId="22B04575" w14:textId="77777777" w:rsidR="00857E8F" w:rsidRDefault="00000000">
      <w:pPr>
        <w:pStyle w:val="Heading1"/>
      </w:pPr>
      <w:r>
        <w:t>Suggestions d’évaluation</w:t>
      </w:r>
    </w:p>
    <w:p w14:paraId="5F656900" w14:textId="77777777" w:rsidR="00857E8F" w:rsidRDefault="00000000">
      <w:r>
        <w:t>• Observation des discussions</w:t>
      </w:r>
      <w:r>
        <w:br/>
        <w:t>• Analyse des productions écrites</w:t>
      </w:r>
      <w:r>
        <w:br/>
        <w:t>• Billet de sortie : « Une règle de nétiquette que je vais appliquer… »</w:t>
      </w:r>
    </w:p>
    <w:p w14:paraId="507A1A7D" w14:textId="77777777" w:rsidR="00857E8F" w:rsidRDefault="00000000">
      <w:pPr>
        <w:pStyle w:val="Heading1"/>
      </w:pPr>
      <w:r>
        <w:t>Plan d’unité multi-leçons</w:t>
      </w:r>
    </w:p>
    <w:p w14:paraId="7757000E" w14:textId="77777777" w:rsidR="00857E8F" w:rsidRDefault="00000000">
      <w:r>
        <w:t>Leçon 1:</w:t>
      </w:r>
    </w:p>
    <w:p w14:paraId="5FAA0056" w14:textId="77777777" w:rsidR="00857E8F" w:rsidRDefault="00000000">
      <w:pPr>
        <w:pStyle w:val="ListBullet"/>
      </w:pPr>
      <w:r>
        <w:t>Comprendre la nétiquette</w:t>
      </w:r>
    </w:p>
    <w:p w14:paraId="17DBC8C6" w14:textId="77777777" w:rsidR="00857E8F" w:rsidRDefault="00000000">
      <w:r>
        <w:t>Leçon 2:</w:t>
      </w:r>
    </w:p>
    <w:p w14:paraId="65B20C20" w14:textId="77777777" w:rsidR="00857E8F" w:rsidRDefault="00000000">
      <w:pPr>
        <w:pStyle w:val="ListBullet"/>
      </w:pPr>
      <w:r>
        <w:t>Gentillesse et empathie en ligne</w:t>
      </w:r>
    </w:p>
    <w:p w14:paraId="7A880A4D" w14:textId="77777777" w:rsidR="00857E8F" w:rsidRDefault="00000000">
      <w:r>
        <w:t>Leçon 3:</w:t>
      </w:r>
    </w:p>
    <w:p w14:paraId="500034A4" w14:textId="77777777" w:rsidR="00857E8F" w:rsidRDefault="00000000">
      <w:pPr>
        <w:pStyle w:val="ListBullet"/>
      </w:pPr>
      <w:r>
        <w:t>Vie privée et empreinte numérique</w:t>
      </w:r>
    </w:p>
    <w:p w14:paraId="32F05D68" w14:textId="77777777" w:rsidR="00857E8F" w:rsidRDefault="00000000">
      <w:r>
        <w:t>Leçon 4:</w:t>
      </w:r>
    </w:p>
    <w:p w14:paraId="4A3C32DA" w14:textId="77777777" w:rsidR="00857E8F" w:rsidRDefault="00000000">
      <w:pPr>
        <w:pStyle w:val="ListBullet"/>
      </w:pPr>
      <w:r>
        <w:t>Respect des idées et du travail</w:t>
      </w:r>
    </w:p>
    <w:p w14:paraId="0277A765" w14:textId="77777777" w:rsidR="00857E8F" w:rsidRDefault="00000000">
      <w:r>
        <w:lastRenderedPageBreak/>
        <w:t>Leçon 5:</w:t>
      </w:r>
    </w:p>
    <w:p w14:paraId="435D8B22" w14:textId="77777777" w:rsidR="00857E8F" w:rsidRDefault="00000000">
      <w:pPr>
        <w:pStyle w:val="ListBullet"/>
      </w:pPr>
      <w:r>
        <w:t>Reconnaître et signaler les abus</w:t>
      </w:r>
    </w:p>
    <w:p w14:paraId="76AF6F18" w14:textId="77777777" w:rsidR="00857E8F" w:rsidRDefault="00000000">
      <w:r>
        <w:t>Leçon 6:</w:t>
      </w:r>
    </w:p>
    <w:p w14:paraId="4345D119" w14:textId="77777777" w:rsidR="00857E8F" w:rsidRDefault="00000000">
      <w:pPr>
        <w:pStyle w:val="ListBullet"/>
      </w:pPr>
      <w:r>
        <w:t xml:space="preserve">Projet </w:t>
      </w:r>
      <w:proofErr w:type="gramStart"/>
      <w:r>
        <w:t>final :</w:t>
      </w:r>
      <w:proofErr w:type="gramEnd"/>
      <w:r>
        <w:t xml:space="preserve"> engagement de </w:t>
      </w:r>
      <w:proofErr w:type="spellStart"/>
      <w:r>
        <w:t>classe</w:t>
      </w:r>
      <w:proofErr w:type="spellEnd"/>
    </w:p>
    <w:p w14:paraId="106D204F" w14:textId="457D2455" w:rsidR="00BE4B16" w:rsidRDefault="00BE4B16">
      <w:r>
        <w:br w:type="page"/>
      </w:r>
    </w:p>
    <w:p w14:paraId="5FA844CE" w14:textId="77777777" w:rsidR="00BE4B16" w:rsidRDefault="00BE4B16">
      <w:pPr>
        <w:pStyle w:val="Title"/>
      </w:pPr>
      <w:r>
        <w:lastRenderedPageBreak/>
        <w:t xml:space="preserve">Fiche </w:t>
      </w:r>
      <w:proofErr w:type="spellStart"/>
      <w:r>
        <w:t>élève</w:t>
      </w:r>
      <w:proofErr w:type="spellEnd"/>
      <w:r>
        <w:t xml:space="preserve"> – Les règles de la nétiquette</w:t>
      </w:r>
    </w:p>
    <w:p w14:paraId="55647FDB" w14:textId="77777777" w:rsidR="00BE4B16" w:rsidRDefault="00BE4B16">
      <w:r>
        <w:t>Nom : ____________________    Date : ____________________</w:t>
      </w:r>
    </w:p>
    <w:p w14:paraId="0B89D96A" w14:textId="77777777" w:rsidR="00BE4B16" w:rsidRDefault="00BE4B16"/>
    <w:p w14:paraId="42667DB7" w14:textId="77777777" w:rsidR="00BE4B16" w:rsidRDefault="00BE4B16">
      <w:r>
        <w:t>La nétiquette correspond aux bonnes manières en ligne.</w:t>
      </w:r>
    </w:p>
    <w:p w14:paraId="70F1B6E2" w14:textId="77777777" w:rsidR="00BE4B16" w:rsidRDefault="00BE4B16">
      <w:r>
        <w:t>Réécris chaque règle avec tes propres mots.</w:t>
      </w:r>
    </w:p>
    <w:p w14:paraId="04020167" w14:textId="77777777" w:rsidR="00BE4B16" w:rsidRDefault="00BE4B16"/>
    <w:p w14:paraId="5BFC854A" w14:textId="77777777" w:rsidR="00BE4B16" w:rsidRDefault="00BE4B16">
      <w:r>
        <w:t>1. Être poli en ligne : _______________________________________</w:t>
      </w:r>
    </w:p>
    <w:p w14:paraId="01923C8E" w14:textId="77777777" w:rsidR="00BE4B16" w:rsidRDefault="00BE4B16">
      <w:r>
        <w:t>2. Réfléchir avant de publier : ________________________________</w:t>
      </w:r>
    </w:p>
    <w:p w14:paraId="6229D0CD" w14:textId="77777777" w:rsidR="00BE4B16" w:rsidRDefault="00BE4B16">
      <w:r>
        <w:t>3. Respecter la vie privée des autres : ________________________</w:t>
      </w:r>
    </w:p>
    <w:p w14:paraId="793C31AC" w14:textId="77777777" w:rsidR="00BE4B16" w:rsidRDefault="00BE4B16">
      <w:r>
        <w:t>4. Éviter les conflits numériques : ____________________________</w:t>
      </w:r>
    </w:p>
    <w:p w14:paraId="154A79B1" w14:textId="77777777" w:rsidR="00BE4B16" w:rsidRDefault="00BE4B16">
      <w:r>
        <w:t>5. Signaler les comportements nuisibles : ______________________</w:t>
      </w:r>
    </w:p>
    <w:p w14:paraId="652B257C" w14:textId="77777777" w:rsidR="00BE4B16" w:rsidRDefault="00BE4B16"/>
    <w:p w14:paraId="4349EA00" w14:textId="77777777" w:rsidR="00BE4B16" w:rsidRDefault="00BE4B16">
      <w:r>
        <w:t>Pourquoi la nétiquette est-elle importante sur Internet?</w:t>
      </w:r>
    </w:p>
    <w:p w14:paraId="05A2E7AE" w14:textId="77777777" w:rsidR="00BE4B16" w:rsidRDefault="00BE4B16">
      <w:r>
        <w:t>_______________________________________________________________</w:t>
      </w:r>
    </w:p>
    <w:p w14:paraId="559EC458" w14:textId="77777777" w:rsidR="00BE4B16" w:rsidRDefault="00BE4B16">
      <w:r>
        <w:br w:type="page"/>
      </w:r>
    </w:p>
    <w:p w14:paraId="46DF3E68" w14:textId="77777777" w:rsidR="00BE4B16" w:rsidRDefault="00BE4B16">
      <w:pPr>
        <w:pStyle w:val="Heading1"/>
      </w:pPr>
      <w:r>
        <w:lastRenderedPageBreak/>
        <w:t>Corrigé – Clé de correction (enseignant)</w:t>
      </w:r>
    </w:p>
    <w:p w14:paraId="7D69FED5" w14:textId="77777777" w:rsidR="00BE4B16" w:rsidRDefault="00BE4B16">
      <w:r>
        <w:t>Réponses possibles :</w:t>
      </w:r>
    </w:p>
    <w:p w14:paraId="66623686" w14:textId="77777777" w:rsidR="00BE4B16" w:rsidRDefault="00BE4B16">
      <w:r>
        <w:t>1. Utiliser un langage respectueux, sans insultes.</w:t>
      </w:r>
    </w:p>
    <w:p w14:paraId="60D2AA57" w14:textId="77777777" w:rsidR="00BE4B16" w:rsidRDefault="00BE4B16">
      <w:r>
        <w:t>2. Penser aux conséquences avant de publier un message.</w:t>
      </w:r>
    </w:p>
    <w:p w14:paraId="0CDDA885" w14:textId="77777777" w:rsidR="00BE4B16" w:rsidRDefault="00BE4B16">
      <w:r>
        <w:t>3. Ne pas partager d’informations ou de photos sans permission.</w:t>
      </w:r>
    </w:p>
    <w:p w14:paraId="2E96B2C9" w14:textId="77777777" w:rsidR="00BE4B16" w:rsidRDefault="00BE4B16">
      <w:r>
        <w:t>4. Ne pas participer aux disputes ou messages agressifs.</w:t>
      </w:r>
    </w:p>
    <w:p w14:paraId="665592E6" w14:textId="77777777" w:rsidR="00BE4B16" w:rsidRDefault="00BE4B16">
      <w:r>
        <w:t>5. Informer un adulte ou utiliser les outils de signalement.</w:t>
      </w:r>
    </w:p>
    <w:p w14:paraId="7BF15F23" w14:textId="77777777" w:rsidR="00BE4B16" w:rsidRDefault="00BE4B16"/>
    <w:p w14:paraId="75DBBCE5" w14:textId="77777777" w:rsidR="00BE4B16" w:rsidRDefault="00BE4B16">
      <w:r>
        <w:t>Importance : Pour protéger les autres, soi-même et créer un climat sécuritaire en ligne.</w:t>
      </w:r>
    </w:p>
    <w:p w14:paraId="6CE79C1B" w14:textId="09EA8EB6" w:rsidR="00BE4B16" w:rsidRDefault="00BE4B16">
      <w:r>
        <w:br w:type="page"/>
      </w:r>
    </w:p>
    <w:p w14:paraId="4EAF2ADD" w14:textId="77777777" w:rsidR="00BE4B16" w:rsidRDefault="00BE4B16">
      <w:pPr>
        <w:pStyle w:val="Title"/>
      </w:pPr>
      <w:r>
        <w:lastRenderedPageBreak/>
        <w:t xml:space="preserve">Fiche </w:t>
      </w:r>
      <w:proofErr w:type="spellStart"/>
      <w:r>
        <w:t>élève</w:t>
      </w:r>
      <w:proofErr w:type="spellEnd"/>
      <w:r>
        <w:t xml:space="preserve"> – </w:t>
      </w:r>
      <w:proofErr w:type="spellStart"/>
      <w:r>
        <w:t>Réfléchir</w:t>
      </w:r>
      <w:proofErr w:type="spellEnd"/>
      <w:r>
        <w:t xml:space="preserve"> avant de publier</w:t>
      </w:r>
    </w:p>
    <w:p w14:paraId="310C2E23" w14:textId="77777777" w:rsidR="00BE4B16" w:rsidRDefault="00BE4B16">
      <w:r>
        <w:t>Nom : ____________________    Date : ____________________</w:t>
      </w:r>
    </w:p>
    <w:p w14:paraId="3B52C3FD" w14:textId="77777777" w:rsidR="00BE4B16" w:rsidRDefault="00BE4B16"/>
    <w:p w14:paraId="7135A17D" w14:textId="77777777" w:rsidR="00BE4B16" w:rsidRDefault="00BE4B16">
      <w:r>
        <w:t>Lis le message ci-dessous et réponds aux questions.</w:t>
      </w:r>
    </w:p>
    <w:p w14:paraId="31813DC9" w14:textId="77777777" w:rsidR="00BE4B16" w:rsidRDefault="00BE4B16"/>
    <w:p w14:paraId="462C07C9" w14:textId="77777777" w:rsidR="00BE4B16" w:rsidRDefault="00BE4B16">
      <w:r>
        <w:t>Message : « Ton commentaire est stupide. Efface-le. »</w:t>
      </w:r>
    </w:p>
    <w:p w14:paraId="2233739A" w14:textId="77777777" w:rsidR="00BE4B16" w:rsidRDefault="00BE4B16"/>
    <w:p w14:paraId="2AE69CA9" w14:textId="77777777" w:rsidR="00BE4B16" w:rsidRDefault="00BE4B16">
      <w:r>
        <w:t>1. Comment cette personne pourrait-elle se sentir? ____________</w:t>
      </w:r>
    </w:p>
    <w:p w14:paraId="6C14BE55" w14:textId="77777777" w:rsidR="00BE4B16" w:rsidRDefault="00BE4B16">
      <w:r>
        <w:t>2. Dirais-tu cela en personne? Pourquoi? ______________________</w:t>
      </w:r>
    </w:p>
    <w:p w14:paraId="72D6B2E5" w14:textId="77777777" w:rsidR="00BE4B16" w:rsidRDefault="00BE4B16">
      <w:r>
        <w:t>3. Réécris le message de façon respectueuse :</w:t>
      </w:r>
    </w:p>
    <w:p w14:paraId="3199EA50" w14:textId="77777777" w:rsidR="00BE4B16" w:rsidRDefault="00BE4B16">
      <w:r>
        <w:t>_______________________________________________________________</w:t>
      </w:r>
    </w:p>
    <w:p w14:paraId="78BEC0EC" w14:textId="77777777" w:rsidR="00BE4B16" w:rsidRDefault="00BE4B16">
      <w:r>
        <w:br w:type="page"/>
      </w:r>
    </w:p>
    <w:p w14:paraId="48FC10F9" w14:textId="77777777" w:rsidR="00BE4B16" w:rsidRDefault="00BE4B16">
      <w:pPr>
        <w:pStyle w:val="Heading1"/>
      </w:pPr>
      <w:r>
        <w:lastRenderedPageBreak/>
        <w:t>Corrigé – Clé de correction (enseignant)</w:t>
      </w:r>
    </w:p>
    <w:p w14:paraId="09240863" w14:textId="77777777" w:rsidR="00BE4B16" w:rsidRDefault="00BE4B16">
      <w:r>
        <w:t>Réponses possibles :</w:t>
      </w:r>
    </w:p>
    <w:p w14:paraId="46626EF8" w14:textId="77777777" w:rsidR="00BE4B16" w:rsidRDefault="00BE4B16">
      <w:r>
        <w:t>1. Triste, fâchée, humiliée ou blessée.</w:t>
      </w:r>
    </w:p>
    <w:p w14:paraId="4947F1FD" w14:textId="77777777" w:rsidR="00BE4B16" w:rsidRDefault="00BE4B16">
      <w:r>
        <w:t>2. Non, car c’est impoli et blessant.</w:t>
      </w:r>
    </w:p>
    <w:p w14:paraId="681B6534" w14:textId="77777777" w:rsidR="00BE4B16" w:rsidRDefault="00BE4B16">
      <w:r>
        <w:t>3. Exemple : « Je ne suis pas d’accord avec ton commentaire, voici pourquoi… »</w:t>
      </w:r>
    </w:p>
    <w:p w14:paraId="067196CA" w14:textId="7E06641D" w:rsidR="00BE4B16" w:rsidRDefault="00BE4B16">
      <w:r>
        <w:br w:type="page"/>
      </w:r>
    </w:p>
    <w:p w14:paraId="61576347" w14:textId="77777777" w:rsidR="00BE4B16" w:rsidRDefault="00BE4B16">
      <w:pPr>
        <w:pStyle w:val="Title"/>
      </w:pPr>
      <w:r>
        <w:lastRenderedPageBreak/>
        <w:t xml:space="preserve">Fiche </w:t>
      </w:r>
      <w:proofErr w:type="spellStart"/>
      <w:r>
        <w:t>élève</w:t>
      </w:r>
      <w:proofErr w:type="spellEnd"/>
      <w:r>
        <w:t xml:space="preserve"> – </w:t>
      </w:r>
      <w:proofErr w:type="spellStart"/>
      <w:r>
        <w:t>Scénarios</w:t>
      </w:r>
      <w:proofErr w:type="spellEnd"/>
      <w:r>
        <w:t xml:space="preserve"> en </w:t>
      </w:r>
      <w:proofErr w:type="gramStart"/>
      <w:r>
        <w:t>ligne :</w:t>
      </w:r>
      <w:proofErr w:type="gramEnd"/>
      <w:r>
        <w:t xml:space="preserve"> respectueux ou non?</w:t>
      </w:r>
    </w:p>
    <w:p w14:paraId="708890F4" w14:textId="77777777" w:rsidR="00BE4B16" w:rsidRDefault="00BE4B16">
      <w:r>
        <w:t>Nom : ____________________    Date : ____________________</w:t>
      </w:r>
    </w:p>
    <w:p w14:paraId="422DCBA3" w14:textId="77777777" w:rsidR="00BE4B16" w:rsidRDefault="00BE4B16"/>
    <w:p w14:paraId="71EA14BD" w14:textId="77777777" w:rsidR="00BE4B16" w:rsidRDefault="00BE4B16">
      <w:r>
        <w:t>Lis chaque scénario et encercle la bonne réponse.</w:t>
      </w:r>
    </w:p>
    <w:p w14:paraId="3C2A7F69" w14:textId="77777777" w:rsidR="00BE4B16" w:rsidRDefault="00BE4B16"/>
    <w:p w14:paraId="4566B696" w14:textId="77777777" w:rsidR="00BE4B16" w:rsidRDefault="00BE4B16">
      <w:r>
        <w:t>1. Partager une photo d’un ami sans permission :  Respectueux / Non respectueux</w:t>
      </w:r>
    </w:p>
    <w:p w14:paraId="1077715C" w14:textId="77777777" w:rsidR="00BE4B16" w:rsidRDefault="00BE4B16">
      <w:r>
        <w:t>2. Défendre quelqu’un victime d’intimidation :   Respectueux / Non respectueux</w:t>
      </w:r>
    </w:p>
    <w:p w14:paraId="51449A3B" w14:textId="77777777" w:rsidR="00BE4B16" w:rsidRDefault="00BE4B16">
      <w:r>
        <w:t>3. Écrire des commentaires méchants anonymement : Respectueux / Non respectueux</w:t>
      </w:r>
    </w:p>
    <w:p w14:paraId="4FDDB208" w14:textId="77777777" w:rsidR="00BE4B16" w:rsidRDefault="00BE4B16"/>
    <w:p w14:paraId="0703CCA1" w14:textId="77777777" w:rsidR="00BE4B16" w:rsidRDefault="00BE4B16">
      <w:r>
        <w:t>Explique l’un de tes choix :</w:t>
      </w:r>
    </w:p>
    <w:p w14:paraId="37CDE94C" w14:textId="77777777" w:rsidR="00BE4B16" w:rsidRDefault="00BE4B16">
      <w:r>
        <w:t>_______________________________________________________________</w:t>
      </w:r>
    </w:p>
    <w:p w14:paraId="717BD3E9" w14:textId="77777777" w:rsidR="00BE4B16" w:rsidRDefault="00BE4B16">
      <w:r>
        <w:br w:type="page"/>
      </w:r>
    </w:p>
    <w:p w14:paraId="367D808A" w14:textId="77777777" w:rsidR="00BE4B16" w:rsidRDefault="00BE4B16">
      <w:pPr>
        <w:pStyle w:val="Heading1"/>
      </w:pPr>
      <w:r>
        <w:lastRenderedPageBreak/>
        <w:t>Corrigé – Clé de correction (enseignant)</w:t>
      </w:r>
    </w:p>
    <w:p w14:paraId="07B90162" w14:textId="77777777" w:rsidR="00BE4B16" w:rsidRDefault="00BE4B16">
      <w:r>
        <w:t>Réponses :</w:t>
      </w:r>
    </w:p>
    <w:p w14:paraId="5F76B882" w14:textId="77777777" w:rsidR="00BE4B16" w:rsidRDefault="00BE4B16">
      <w:r>
        <w:t>1. Non respectueux</w:t>
      </w:r>
    </w:p>
    <w:p w14:paraId="68913DFF" w14:textId="77777777" w:rsidR="00BE4B16" w:rsidRDefault="00BE4B16">
      <w:r>
        <w:t>2. Respectueux</w:t>
      </w:r>
    </w:p>
    <w:p w14:paraId="2704599F" w14:textId="77777777" w:rsidR="00BE4B16" w:rsidRDefault="00BE4B16">
      <w:r>
        <w:t>3. Non respectueux</w:t>
      </w:r>
    </w:p>
    <w:p w14:paraId="6CEEF782" w14:textId="77777777" w:rsidR="00BE4B16" w:rsidRDefault="00BE4B16"/>
    <w:p w14:paraId="269A32C2" w14:textId="77777777" w:rsidR="00BE4B16" w:rsidRDefault="00BE4B16">
      <w:r>
        <w:t>Justification attendue : Les comportements respectueux protègent les autres.</w:t>
      </w:r>
    </w:p>
    <w:p w14:paraId="563B9FC6" w14:textId="049A1220" w:rsidR="00BE4B16" w:rsidRDefault="00BE4B16">
      <w:r>
        <w:br w:type="page"/>
      </w:r>
    </w:p>
    <w:p w14:paraId="3CA40E34" w14:textId="77777777" w:rsidR="00BE4B16" w:rsidRDefault="00BE4B16">
      <w:pPr>
        <w:pStyle w:val="Title"/>
      </w:pPr>
      <w:r>
        <w:lastRenderedPageBreak/>
        <w:t xml:space="preserve">Fiche </w:t>
      </w:r>
      <w:proofErr w:type="spellStart"/>
      <w:r>
        <w:t>élève</w:t>
      </w:r>
      <w:proofErr w:type="spellEnd"/>
      <w:r>
        <w:t xml:space="preserve"> – </w:t>
      </w:r>
      <w:proofErr w:type="spellStart"/>
      <w:r>
        <w:t>Protéger</w:t>
      </w:r>
      <w:proofErr w:type="spellEnd"/>
      <w:r>
        <w:t xml:space="preserve"> sa vie privée en ligne</w:t>
      </w:r>
    </w:p>
    <w:p w14:paraId="7CC1BC4D" w14:textId="77777777" w:rsidR="00BE4B16" w:rsidRDefault="00BE4B16">
      <w:r>
        <w:t>Nom : ____________________    Date : ____________________</w:t>
      </w:r>
    </w:p>
    <w:p w14:paraId="2F61C6E4" w14:textId="77777777" w:rsidR="00BE4B16" w:rsidRDefault="00BE4B16"/>
    <w:p w14:paraId="5517E87A" w14:textId="77777777" w:rsidR="00BE4B16" w:rsidRDefault="00BE4B16">
      <w:r>
        <w:t>Coche les informations qui doivent rester privées.</w:t>
      </w:r>
    </w:p>
    <w:p w14:paraId="113E6D62" w14:textId="77777777" w:rsidR="00BE4B16" w:rsidRDefault="00BE4B16"/>
    <w:p w14:paraId="22F71302" w14:textId="77777777" w:rsidR="00BE4B16" w:rsidRDefault="00BE4B16">
      <w:r>
        <w:t>☐ Nom complet</w:t>
      </w:r>
    </w:p>
    <w:p w14:paraId="7BA0F55C" w14:textId="77777777" w:rsidR="00BE4B16" w:rsidRDefault="00BE4B16">
      <w:r>
        <w:t>☐ Mot de passe</w:t>
      </w:r>
    </w:p>
    <w:p w14:paraId="68F1CF1E" w14:textId="77777777" w:rsidR="00BE4B16" w:rsidRDefault="00BE4B16">
      <w:r>
        <w:t>☐ Adresse</w:t>
      </w:r>
    </w:p>
    <w:p w14:paraId="1FA3A61D" w14:textId="77777777" w:rsidR="00BE4B16" w:rsidRDefault="00BE4B16">
      <w:r>
        <w:t>☐ Couleur préférée</w:t>
      </w:r>
    </w:p>
    <w:p w14:paraId="642875CF" w14:textId="77777777" w:rsidR="00BE4B16" w:rsidRDefault="00BE4B16">
      <w:r>
        <w:t>☐ Nom de l’école</w:t>
      </w:r>
    </w:p>
    <w:p w14:paraId="7F3C66C7" w14:textId="77777777" w:rsidR="00BE4B16" w:rsidRDefault="00BE4B16"/>
    <w:p w14:paraId="4B3FE5AA" w14:textId="77777777" w:rsidR="00BE4B16" w:rsidRDefault="00BE4B16">
      <w:r>
        <w:t>Pourquoi est-il important de protéger sa vie privée en ligne?</w:t>
      </w:r>
    </w:p>
    <w:p w14:paraId="6D5A90E2" w14:textId="77777777" w:rsidR="00BE4B16" w:rsidRDefault="00BE4B16">
      <w:r>
        <w:t>_______________________________________________________________</w:t>
      </w:r>
    </w:p>
    <w:p w14:paraId="46751E0B" w14:textId="77777777" w:rsidR="00BE4B16" w:rsidRDefault="00BE4B16">
      <w:r>
        <w:br w:type="page"/>
      </w:r>
    </w:p>
    <w:p w14:paraId="160E7439" w14:textId="77777777" w:rsidR="00BE4B16" w:rsidRDefault="00BE4B16">
      <w:pPr>
        <w:pStyle w:val="Heading1"/>
      </w:pPr>
      <w:r>
        <w:lastRenderedPageBreak/>
        <w:t>Corrigé – Clé de correction (enseignant)</w:t>
      </w:r>
    </w:p>
    <w:p w14:paraId="438D7B95" w14:textId="77777777" w:rsidR="00BE4B16" w:rsidRDefault="00BE4B16">
      <w:r>
        <w:t>Réponses :</w:t>
      </w:r>
    </w:p>
    <w:p w14:paraId="25CAEAE8" w14:textId="77777777" w:rsidR="00BE4B16" w:rsidRDefault="00BE4B16">
      <w:r>
        <w:t>À cocher : Nom complet, mot de passe, adresse, nom de l’école.</w:t>
      </w:r>
    </w:p>
    <w:p w14:paraId="74A28FB5" w14:textId="77777777" w:rsidR="00BE4B16" w:rsidRDefault="00BE4B16"/>
    <w:p w14:paraId="1B701342" w14:textId="77777777" w:rsidR="00BE4B16" w:rsidRDefault="00BE4B16">
      <w:r>
        <w:t>Importance : Pour éviter le vol d’identité, le harcèlement ou les dangers en ligne.</w:t>
      </w:r>
    </w:p>
    <w:p w14:paraId="25B5FA58" w14:textId="359F923C" w:rsidR="00BE4B16" w:rsidRDefault="00BE4B16">
      <w:r>
        <w:br w:type="page"/>
      </w:r>
    </w:p>
    <w:p w14:paraId="06395864" w14:textId="77777777" w:rsidR="00BE4B16" w:rsidRDefault="00BE4B16">
      <w:pPr>
        <w:pStyle w:val="Title"/>
      </w:pPr>
      <w:r>
        <w:lastRenderedPageBreak/>
        <w:t xml:space="preserve">Fiche </w:t>
      </w:r>
      <w:proofErr w:type="spellStart"/>
      <w:r>
        <w:t>élève</w:t>
      </w:r>
      <w:proofErr w:type="spellEnd"/>
      <w:r>
        <w:t xml:space="preserve"> – Signaler et aider les autres</w:t>
      </w:r>
    </w:p>
    <w:p w14:paraId="6100BAE9" w14:textId="77777777" w:rsidR="00BE4B16" w:rsidRDefault="00BE4B16">
      <w:r>
        <w:t>Nom : ____________________    Date : ____________________</w:t>
      </w:r>
    </w:p>
    <w:p w14:paraId="740F5A87" w14:textId="77777777" w:rsidR="00BE4B16" w:rsidRDefault="00BE4B16"/>
    <w:p w14:paraId="0C10DDBD" w14:textId="77777777" w:rsidR="00BE4B16" w:rsidRDefault="00BE4B16">
      <w:r>
        <w:t>Que devrais-tu faire si tu vois de la cyberintimidation?</w:t>
      </w:r>
    </w:p>
    <w:p w14:paraId="7E175653" w14:textId="77777777" w:rsidR="00BE4B16" w:rsidRDefault="00BE4B16"/>
    <w:p w14:paraId="6057B6F8" w14:textId="77777777" w:rsidR="00BE4B16" w:rsidRDefault="00BE4B16">
      <w:r>
        <w:t>1. À qui peux-tu en parler à l’école? _________________________</w:t>
      </w:r>
    </w:p>
    <w:p w14:paraId="20133C03" w14:textId="77777777" w:rsidR="00BE4B16" w:rsidRDefault="00BE4B16">
      <w:r>
        <w:t>2. Pourquoi est-il important de signaler? ______________________</w:t>
      </w:r>
    </w:p>
    <w:p w14:paraId="1CF1F27E" w14:textId="77777777" w:rsidR="00BE4B16" w:rsidRDefault="00BE4B16">
      <w:r>
        <w:t>3. Comment peux-tu aider une personne victime d’intimidation? __</w:t>
      </w:r>
    </w:p>
    <w:p w14:paraId="08F0967B" w14:textId="77777777" w:rsidR="00BE4B16" w:rsidRDefault="00BE4B16">
      <w:r>
        <w:br w:type="page"/>
      </w:r>
    </w:p>
    <w:p w14:paraId="10C9A3D6" w14:textId="77777777" w:rsidR="00BE4B16" w:rsidRDefault="00BE4B16">
      <w:pPr>
        <w:pStyle w:val="Heading1"/>
      </w:pPr>
      <w:r>
        <w:lastRenderedPageBreak/>
        <w:t>Corrigé – Clé de correction (enseignant)</w:t>
      </w:r>
    </w:p>
    <w:p w14:paraId="229EF03B" w14:textId="77777777" w:rsidR="00BE4B16" w:rsidRDefault="00BE4B16">
      <w:r>
        <w:t>Réponses possibles :</w:t>
      </w:r>
    </w:p>
    <w:p w14:paraId="4672D6B5" w14:textId="77777777" w:rsidR="00BE4B16" w:rsidRDefault="00BE4B16">
      <w:r>
        <w:t>1. Enseignant, direction, éducateur, conseiller.</w:t>
      </w:r>
    </w:p>
    <w:p w14:paraId="3EA3BE56" w14:textId="77777777" w:rsidR="00BE4B16" w:rsidRDefault="00BE4B16">
      <w:r>
        <w:t>2. Pour arrêter le comportement et protéger les élèves.</w:t>
      </w:r>
    </w:p>
    <w:p w14:paraId="2AC9C841" w14:textId="77777777" w:rsidR="00BE4B16" w:rsidRDefault="00BE4B16">
      <w:r>
        <w:t>3. Soutenir la personne, la défendre, l’encourager à demander de l’aide.</w:t>
      </w:r>
    </w:p>
    <w:p w14:paraId="45B9D7AC" w14:textId="77777777" w:rsidR="00BE4B16" w:rsidRDefault="00BE4B16" w:rsidP="00BE4B16">
      <w:pPr>
        <w:pStyle w:val="ListBullet"/>
        <w:numPr>
          <w:ilvl w:val="0"/>
          <w:numId w:val="0"/>
        </w:numPr>
        <w:ind w:left="360" w:hanging="360"/>
      </w:pPr>
    </w:p>
    <w:sectPr w:rsidR="00BE4B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7618777">
    <w:abstractNumId w:val="8"/>
  </w:num>
  <w:num w:numId="2" w16cid:durableId="642541884">
    <w:abstractNumId w:val="6"/>
  </w:num>
  <w:num w:numId="3" w16cid:durableId="465705541">
    <w:abstractNumId w:val="5"/>
  </w:num>
  <w:num w:numId="4" w16cid:durableId="959996447">
    <w:abstractNumId w:val="4"/>
  </w:num>
  <w:num w:numId="5" w16cid:durableId="1916666672">
    <w:abstractNumId w:val="7"/>
  </w:num>
  <w:num w:numId="6" w16cid:durableId="582837405">
    <w:abstractNumId w:val="3"/>
  </w:num>
  <w:num w:numId="7" w16cid:durableId="128128881">
    <w:abstractNumId w:val="2"/>
  </w:num>
  <w:num w:numId="8" w16cid:durableId="1431438535">
    <w:abstractNumId w:val="1"/>
  </w:num>
  <w:num w:numId="9" w16cid:durableId="105824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7E8F"/>
    <w:rsid w:val="00883737"/>
    <w:rsid w:val="00AA1D8D"/>
    <w:rsid w:val="00B47730"/>
    <w:rsid w:val="00BE4B1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D7883"/>
  <w14:defaultImageDpi w14:val="300"/>
  <w15:docId w15:val="{0A9A3227-7FB5-6649-B923-EA54461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2013-12-23T23:15:00Z</dcterms:created>
  <dcterms:modified xsi:type="dcterms:W3CDTF">2025-12-17T22:17:00Z</dcterms:modified>
  <cp:category/>
</cp:coreProperties>
</file>