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17397F" w14:textId="77777777" w:rsidR="00147668" w:rsidRDefault="00000000">
      <w:pPr>
        <w:pStyle w:val="Title"/>
        <w:jc w:val="center"/>
      </w:pPr>
      <w:r>
        <w:t>Curriculum Correlation Document</w:t>
      </w:r>
      <w:r>
        <w:br/>
        <w:t>Identifying Fake News</w:t>
      </w:r>
    </w:p>
    <w:p w14:paraId="360591BB" w14:textId="77777777" w:rsidR="00147668" w:rsidRDefault="00000000">
      <w:pPr>
        <w:jc w:val="center"/>
      </w:pPr>
      <w:r>
        <w:rPr>
          <w:sz w:val="28"/>
        </w:rPr>
        <w:t>Aligned to the Ontario Curriculum</w:t>
      </w:r>
      <w:r>
        <w:rPr>
          <w:sz w:val="28"/>
        </w:rPr>
        <w:br/>
        <w:t>HPE • Science &amp; Technology • Language</w:t>
      </w:r>
    </w:p>
    <w:p w14:paraId="0EB48F8C" w14:textId="78B6C83A" w:rsidR="00147668" w:rsidRDefault="00000000">
      <w:pPr>
        <w:jc w:val="center"/>
      </w:pPr>
      <w:r>
        <w:br/>
        <w:t>Based on</w:t>
      </w:r>
      <w:r w:rsidR="00AD7240">
        <w:t xml:space="preserve"> video</w:t>
      </w:r>
      <w:r>
        <w:t>: Identifying Fake News</w:t>
      </w:r>
    </w:p>
    <w:p w14:paraId="3FF3B4D1" w14:textId="77777777" w:rsidR="00147668" w:rsidRDefault="00000000">
      <w:r>
        <w:br w:type="page"/>
      </w:r>
    </w:p>
    <w:p w14:paraId="036C904B" w14:textId="77777777" w:rsidR="00147668" w:rsidRDefault="00000000">
      <w:pPr>
        <w:pStyle w:val="Heading1"/>
        <w:jc w:val="center"/>
      </w:pPr>
      <w:r>
        <w:lastRenderedPageBreak/>
        <w:t>Overview</w:t>
      </w:r>
    </w:p>
    <w:p w14:paraId="76E842F7" w14:textId="77777777" w:rsidR="00147668" w:rsidRDefault="00000000">
      <w:r>
        <w:t>This document outlines how the educational video “Identifying Fake News” aligns with the Ontario Curriculum in Health and Physical Education (HPE), Science &amp; Technology, and Language. The video introduces misinformation, why students struggle to detect it, and the Five Cs of Critical Consuming: Context, Credibility, Construction, Corroboration, and Compare.</w:t>
      </w:r>
    </w:p>
    <w:p w14:paraId="475E0700" w14:textId="77777777" w:rsidR="00147668" w:rsidRDefault="00000000">
      <w:r>
        <w:br w:type="page"/>
      </w:r>
    </w:p>
    <w:p w14:paraId="7D3F5BD8" w14:textId="77777777" w:rsidR="00147668" w:rsidRDefault="00000000">
      <w:pPr>
        <w:pStyle w:val="Heading1"/>
        <w:jc w:val="center"/>
      </w:pPr>
      <w:r>
        <w:lastRenderedPageBreak/>
        <w:t>Health and Physical Education (HPE)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147668" w14:paraId="523019BB" w14:textId="77777777">
        <w:tc>
          <w:tcPr>
            <w:tcW w:w="2880" w:type="dxa"/>
          </w:tcPr>
          <w:p w14:paraId="02B36D4D" w14:textId="77777777" w:rsidR="00147668" w:rsidRDefault="00000000">
            <w:r>
              <w:t>Ontario Outcome</w:t>
            </w:r>
          </w:p>
        </w:tc>
        <w:tc>
          <w:tcPr>
            <w:tcW w:w="2880" w:type="dxa"/>
          </w:tcPr>
          <w:p w14:paraId="3874D1F4" w14:textId="77777777" w:rsidR="00147668" w:rsidRDefault="00000000">
            <w:r>
              <w:t>Strand</w:t>
            </w:r>
          </w:p>
        </w:tc>
        <w:tc>
          <w:tcPr>
            <w:tcW w:w="2880" w:type="dxa"/>
          </w:tcPr>
          <w:p w14:paraId="74A75335" w14:textId="77777777" w:rsidR="00147668" w:rsidRDefault="00000000">
            <w:r>
              <w:t>Video Correlation</w:t>
            </w:r>
          </w:p>
        </w:tc>
      </w:tr>
      <w:tr w:rsidR="00147668" w14:paraId="453DA67E" w14:textId="77777777">
        <w:tc>
          <w:tcPr>
            <w:tcW w:w="2880" w:type="dxa"/>
          </w:tcPr>
          <w:p w14:paraId="1A57EFFB" w14:textId="77777777" w:rsidR="00147668" w:rsidRDefault="00000000">
            <w:r>
              <w:t>Demonstrates decision‑making skills for safe online behaviour.</w:t>
            </w:r>
          </w:p>
        </w:tc>
        <w:tc>
          <w:tcPr>
            <w:tcW w:w="2880" w:type="dxa"/>
          </w:tcPr>
          <w:p w14:paraId="3A9E29E1" w14:textId="77777777" w:rsidR="00147668" w:rsidRDefault="00000000">
            <w:r>
              <w:t>Strand D – Healthy Living (Gr. 4–8)</w:t>
            </w:r>
          </w:p>
        </w:tc>
        <w:tc>
          <w:tcPr>
            <w:tcW w:w="2880" w:type="dxa"/>
          </w:tcPr>
          <w:p w14:paraId="60B97155" w14:textId="77777777" w:rsidR="00147668" w:rsidRDefault="00000000">
            <w:r>
              <w:t>Warnings about fake news, misinformation, and the need to verify sources.</w:t>
            </w:r>
          </w:p>
        </w:tc>
      </w:tr>
      <w:tr w:rsidR="00147668" w14:paraId="7CC52091" w14:textId="77777777">
        <w:tc>
          <w:tcPr>
            <w:tcW w:w="2880" w:type="dxa"/>
          </w:tcPr>
          <w:p w14:paraId="6928F6BA" w14:textId="77777777" w:rsidR="00147668" w:rsidRDefault="00000000">
            <w:r>
              <w:t>Understands how media influences feelings, beliefs, and actions.</w:t>
            </w:r>
          </w:p>
        </w:tc>
        <w:tc>
          <w:tcPr>
            <w:tcW w:w="2880" w:type="dxa"/>
          </w:tcPr>
          <w:p w14:paraId="638E3E4C" w14:textId="77777777" w:rsidR="00147668" w:rsidRDefault="00000000">
            <w:r>
              <w:t>Strand A – SEL Skills</w:t>
            </w:r>
          </w:p>
        </w:tc>
        <w:tc>
          <w:tcPr>
            <w:tcW w:w="2880" w:type="dxa"/>
          </w:tcPr>
          <w:p w14:paraId="62F8C5B2" w14:textId="77777777" w:rsidR="00147668" w:rsidRDefault="00000000">
            <w:r>
              <w:t>Video describes students failing to identify fake news and how misinformation shapes thinking.</w:t>
            </w:r>
          </w:p>
        </w:tc>
      </w:tr>
      <w:tr w:rsidR="00147668" w14:paraId="229D9BB5" w14:textId="77777777">
        <w:tc>
          <w:tcPr>
            <w:tcW w:w="2880" w:type="dxa"/>
          </w:tcPr>
          <w:p w14:paraId="317F51E3" w14:textId="77777777" w:rsidR="00147668" w:rsidRDefault="00000000">
            <w:r>
              <w:t>Uses critical thinking to avoid online risks.</w:t>
            </w:r>
          </w:p>
        </w:tc>
        <w:tc>
          <w:tcPr>
            <w:tcW w:w="2880" w:type="dxa"/>
          </w:tcPr>
          <w:p w14:paraId="7C754B00" w14:textId="77777777" w:rsidR="00147668" w:rsidRDefault="00000000">
            <w:r>
              <w:t>Strand D – Personal Safety</w:t>
            </w:r>
          </w:p>
        </w:tc>
        <w:tc>
          <w:tcPr>
            <w:tcW w:w="2880" w:type="dxa"/>
          </w:tcPr>
          <w:p w14:paraId="3ACB4187" w14:textId="77777777" w:rsidR="00147668" w:rsidRDefault="00000000">
            <w:r>
              <w:t>Five Cs model teaches steps for evaluating suspicious or misleading content.</w:t>
            </w:r>
          </w:p>
        </w:tc>
      </w:tr>
    </w:tbl>
    <w:p w14:paraId="136B230F" w14:textId="77777777" w:rsidR="00147668" w:rsidRDefault="00000000">
      <w:r>
        <w:br w:type="page"/>
      </w:r>
    </w:p>
    <w:p w14:paraId="102CA1B0" w14:textId="77777777" w:rsidR="00147668" w:rsidRDefault="00000000">
      <w:pPr>
        <w:pStyle w:val="Heading1"/>
        <w:jc w:val="center"/>
      </w:pPr>
      <w:r>
        <w:lastRenderedPageBreak/>
        <w:t>Science &amp; Technology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147668" w14:paraId="602CD998" w14:textId="77777777">
        <w:tc>
          <w:tcPr>
            <w:tcW w:w="2880" w:type="dxa"/>
          </w:tcPr>
          <w:p w14:paraId="1B4388FF" w14:textId="77777777" w:rsidR="00147668" w:rsidRDefault="00000000">
            <w:r>
              <w:t>Ontario Outcome</w:t>
            </w:r>
          </w:p>
        </w:tc>
        <w:tc>
          <w:tcPr>
            <w:tcW w:w="2880" w:type="dxa"/>
          </w:tcPr>
          <w:p w14:paraId="08EB70FD" w14:textId="77777777" w:rsidR="00147668" w:rsidRDefault="00000000">
            <w:r>
              <w:t>Strand</w:t>
            </w:r>
          </w:p>
        </w:tc>
        <w:tc>
          <w:tcPr>
            <w:tcW w:w="2880" w:type="dxa"/>
          </w:tcPr>
          <w:p w14:paraId="4B5A3EED" w14:textId="77777777" w:rsidR="00147668" w:rsidRDefault="00000000">
            <w:r>
              <w:t>Video Correlation</w:t>
            </w:r>
          </w:p>
        </w:tc>
      </w:tr>
      <w:tr w:rsidR="00147668" w14:paraId="17FBDCB7" w14:textId="77777777">
        <w:tc>
          <w:tcPr>
            <w:tcW w:w="2880" w:type="dxa"/>
          </w:tcPr>
          <w:p w14:paraId="33A491B5" w14:textId="77777777" w:rsidR="00147668" w:rsidRDefault="00000000">
            <w:r>
              <w:t>Analyze how digital tools manipulate or distort information.</w:t>
            </w:r>
          </w:p>
        </w:tc>
        <w:tc>
          <w:tcPr>
            <w:tcW w:w="2880" w:type="dxa"/>
          </w:tcPr>
          <w:p w14:paraId="4B769F66" w14:textId="77777777" w:rsidR="00147668" w:rsidRDefault="00000000">
            <w:r>
              <w:t>Strand A – Technology &amp; Society</w:t>
            </w:r>
          </w:p>
        </w:tc>
        <w:tc>
          <w:tcPr>
            <w:tcW w:w="2880" w:type="dxa"/>
          </w:tcPr>
          <w:p w14:paraId="20CDF34F" w14:textId="77777777" w:rsidR="00147668" w:rsidRDefault="00000000">
            <w:r>
              <w:t>Video describes edited photos, staged videos, misleading stories.</w:t>
            </w:r>
          </w:p>
        </w:tc>
      </w:tr>
      <w:tr w:rsidR="00147668" w14:paraId="76F4BE42" w14:textId="77777777">
        <w:tc>
          <w:tcPr>
            <w:tcW w:w="2880" w:type="dxa"/>
          </w:tcPr>
          <w:p w14:paraId="344F291B" w14:textId="77777777" w:rsidR="00147668" w:rsidRDefault="00000000">
            <w:r>
              <w:t>Describe the importance of verifying online information.</w:t>
            </w:r>
          </w:p>
        </w:tc>
        <w:tc>
          <w:tcPr>
            <w:tcW w:w="2880" w:type="dxa"/>
          </w:tcPr>
          <w:p w14:paraId="5BE8B55E" w14:textId="77777777" w:rsidR="00147668" w:rsidRDefault="00000000">
            <w:r>
              <w:t>Strand A – STEM Skills</w:t>
            </w:r>
          </w:p>
        </w:tc>
        <w:tc>
          <w:tcPr>
            <w:tcW w:w="2880" w:type="dxa"/>
          </w:tcPr>
          <w:p w14:paraId="0982B8B5" w14:textId="77777777" w:rsidR="00147668" w:rsidRDefault="00000000">
            <w:r>
              <w:t>Step 4: Corroboration — confirming claims with multiple reliable sources.</w:t>
            </w:r>
          </w:p>
        </w:tc>
      </w:tr>
      <w:tr w:rsidR="00147668" w14:paraId="4F6E8697" w14:textId="77777777">
        <w:tc>
          <w:tcPr>
            <w:tcW w:w="2880" w:type="dxa"/>
          </w:tcPr>
          <w:p w14:paraId="2633E742" w14:textId="77777777" w:rsidR="00147668" w:rsidRDefault="00000000">
            <w:r>
              <w:t>Recognize how digital content is constructed with specific intent.</w:t>
            </w:r>
          </w:p>
        </w:tc>
        <w:tc>
          <w:tcPr>
            <w:tcW w:w="2880" w:type="dxa"/>
          </w:tcPr>
          <w:p w14:paraId="303B9D6E" w14:textId="77777777" w:rsidR="00147668" w:rsidRDefault="00000000">
            <w:r>
              <w:t>Strand A – Technology &amp; Society</w:t>
            </w:r>
          </w:p>
        </w:tc>
        <w:tc>
          <w:tcPr>
            <w:tcW w:w="2880" w:type="dxa"/>
          </w:tcPr>
          <w:p w14:paraId="7A133F40" w14:textId="77777777" w:rsidR="00147668" w:rsidRDefault="00000000">
            <w:r>
              <w:t>Step 3: Construction — bias, omissions, loaded language, propaganda techniques.</w:t>
            </w:r>
          </w:p>
        </w:tc>
      </w:tr>
    </w:tbl>
    <w:p w14:paraId="5E2E30EF" w14:textId="77777777" w:rsidR="00147668" w:rsidRDefault="00000000">
      <w:r>
        <w:br w:type="page"/>
      </w:r>
    </w:p>
    <w:p w14:paraId="2D18381D" w14:textId="77777777" w:rsidR="00147668" w:rsidRDefault="00000000">
      <w:pPr>
        <w:pStyle w:val="Heading1"/>
        <w:jc w:val="center"/>
      </w:pPr>
      <w:r>
        <w:lastRenderedPageBreak/>
        <w:t>Language – Media Literacy &amp; Comprehension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147668" w14:paraId="6AE71980" w14:textId="77777777">
        <w:tc>
          <w:tcPr>
            <w:tcW w:w="2880" w:type="dxa"/>
          </w:tcPr>
          <w:p w14:paraId="152D6A9C" w14:textId="77777777" w:rsidR="00147668" w:rsidRDefault="00000000">
            <w:r>
              <w:t>Ontario Outcome</w:t>
            </w:r>
          </w:p>
        </w:tc>
        <w:tc>
          <w:tcPr>
            <w:tcW w:w="2880" w:type="dxa"/>
          </w:tcPr>
          <w:p w14:paraId="0A5F8D62" w14:textId="77777777" w:rsidR="00147668" w:rsidRDefault="00000000">
            <w:r>
              <w:t>Strand</w:t>
            </w:r>
          </w:p>
        </w:tc>
        <w:tc>
          <w:tcPr>
            <w:tcW w:w="2880" w:type="dxa"/>
          </w:tcPr>
          <w:p w14:paraId="0EBFB09C" w14:textId="77777777" w:rsidR="00147668" w:rsidRDefault="00000000">
            <w:r>
              <w:t>Video Correlation</w:t>
            </w:r>
          </w:p>
        </w:tc>
      </w:tr>
      <w:tr w:rsidR="00147668" w14:paraId="50B029ED" w14:textId="77777777">
        <w:tc>
          <w:tcPr>
            <w:tcW w:w="2880" w:type="dxa"/>
          </w:tcPr>
          <w:p w14:paraId="3ECA329E" w14:textId="77777777" w:rsidR="00147668" w:rsidRDefault="00000000">
            <w:r>
              <w:t>Interpret and evaluate media messages regarding credibility.</w:t>
            </w:r>
          </w:p>
        </w:tc>
        <w:tc>
          <w:tcPr>
            <w:tcW w:w="2880" w:type="dxa"/>
          </w:tcPr>
          <w:p w14:paraId="6E04BF9F" w14:textId="77777777" w:rsidR="00147668" w:rsidRDefault="00000000">
            <w:r>
              <w:t>Strand A2 – Digital Media Literacy</w:t>
            </w:r>
          </w:p>
        </w:tc>
        <w:tc>
          <w:tcPr>
            <w:tcW w:w="2880" w:type="dxa"/>
          </w:tcPr>
          <w:p w14:paraId="47382A00" w14:textId="77777777" w:rsidR="00147668" w:rsidRDefault="00000000">
            <w:r>
              <w:t>Five Cs model teaches how to assess source reliability, bias, and accuracy.</w:t>
            </w:r>
          </w:p>
        </w:tc>
      </w:tr>
      <w:tr w:rsidR="00147668" w14:paraId="47CCB399" w14:textId="77777777">
        <w:tc>
          <w:tcPr>
            <w:tcW w:w="2880" w:type="dxa"/>
          </w:tcPr>
          <w:p w14:paraId="11454078" w14:textId="77777777" w:rsidR="00147668" w:rsidRDefault="00000000">
            <w:r>
              <w:t>Identify explicit and implicit messages in media texts.</w:t>
            </w:r>
          </w:p>
        </w:tc>
        <w:tc>
          <w:tcPr>
            <w:tcW w:w="2880" w:type="dxa"/>
          </w:tcPr>
          <w:p w14:paraId="28C6E721" w14:textId="77777777" w:rsidR="00147668" w:rsidRDefault="00000000">
            <w:r>
              <w:t>Strand C – Comprehension</w:t>
            </w:r>
          </w:p>
        </w:tc>
        <w:tc>
          <w:tcPr>
            <w:tcW w:w="2880" w:type="dxa"/>
          </w:tcPr>
          <w:p w14:paraId="719DA4EB" w14:textId="77777777" w:rsidR="00147668" w:rsidRDefault="00000000">
            <w:r>
              <w:t>Explicit: strategies to detect fake news. Implicit: evaluating media is essential to citizenship.</w:t>
            </w:r>
          </w:p>
        </w:tc>
      </w:tr>
      <w:tr w:rsidR="00147668" w14:paraId="628DC0D5" w14:textId="77777777">
        <w:tc>
          <w:tcPr>
            <w:tcW w:w="2880" w:type="dxa"/>
          </w:tcPr>
          <w:p w14:paraId="1312C189" w14:textId="77777777" w:rsidR="00147668" w:rsidRDefault="00000000">
            <w:r>
              <w:t>Produce reflective responses using critical thinking strategies.</w:t>
            </w:r>
          </w:p>
        </w:tc>
        <w:tc>
          <w:tcPr>
            <w:tcW w:w="2880" w:type="dxa"/>
          </w:tcPr>
          <w:p w14:paraId="51976D26" w14:textId="77777777" w:rsidR="00147668" w:rsidRDefault="00000000">
            <w:r>
              <w:t>Strand D – Composition</w:t>
            </w:r>
          </w:p>
        </w:tc>
        <w:tc>
          <w:tcPr>
            <w:tcW w:w="2880" w:type="dxa"/>
          </w:tcPr>
          <w:p w14:paraId="3943367A" w14:textId="77777777" w:rsidR="00147668" w:rsidRDefault="00000000">
            <w:r>
              <w:t>Video encourages learners to apply the Five Cs to evaluate articles and online posts.</w:t>
            </w:r>
          </w:p>
        </w:tc>
      </w:tr>
    </w:tbl>
    <w:p w14:paraId="732B9566" w14:textId="77777777" w:rsidR="000504A1" w:rsidRDefault="000504A1"/>
    <w:sectPr w:rsidR="000504A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81820526">
    <w:abstractNumId w:val="8"/>
  </w:num>
  <w:num w:numId="2" w16cid:durableId="740955111">
    <w:abstractNumId w:val="6"/>
  </w:num>
  <w:num w:numId="3" w16cid:durableId="154036037">
    <w:abstractNumId w:val="5"/>
  </w:num>
  <w:num w:numId="4" w16cid:durableId="1224220609">
    <w:abstractNumId w:val="4"/>
  </w:num>
  <w:num w:numId="5" w16cid:durableId="876624371">
    <w:abstractNumId w:val="7"/>
  </w:num>
  <w:num w:numId="6" w16cid:durableId="1661883198">
    <w:abstractNumId w:val="3"/>
  </w:num>
  <w:num w:numId="7" w16cid:durableId="582956768">
    <w:abstractNumId w:val="2"/>
  </w:num>
  <w:num w:numId="8" w16cid:durableId="2095004209">
    <w:abstractNumId w:val="1"/>
  </w:num>
  <w:num w:numId="9" w16cid:durableId="55248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04A1"/>
    <w:rsid w:val="0006063C"/>
    <w:rsid w:val="00147668"/>
    <w:rsid w:val="0015074B"/>
    <w:rsid w:val="0029639D"/>
    <w:rsid w:val="00326F90"/>
    <w:rsid w:val="008E7FF3"/>
    <w:rsid w:val="00AA1D8D"/>
    <w:rsid w:val="00AD7240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AC013B"/>
  <w14:defaultImageDpi w14:val="300"/>
  <w15:docId w15:val="{F9FB098C-E72C-7044-A767-786BA7026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Brad schroeder</cp:lastModifiedBy>
  <cp:revision>2</cp:revision>
  <dcterms:created xsi:type="dcterms:W3CDTF">2025-12-01T20:18:00Z</dcterms:created>
  <dcterms:modified xsi:type="dcterms:W3CDTF">2025-12-01T20:18:00Z</dcterms:modified>
  <cp:category/>
</cp:coreProperties>
</file>