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TEAM MPF SPONSORSHIP APPLICATION</w:t>
      </w:r>
    </w:p>
    <w:p/>
    <w:p>
      <w:pPr>
        <w:jc w:val="center"/>
      </w:pPr>
      <w:r>
        <w:t>Open to ALL professions — athletes, creators, entrepreneurs, and anyone committed to growth.</w:t>
      </w:r>
    </w:p>
    <w:p/>
    <w:p>
      <w:r>
        <w:t>MPF (Mind Power Focus) is built on discipline, hard work, and the grind. We support individuals who represent resilience, consistency, and the drive to build themselves and build power.</w:t>
      </w:r>
    </w:p>
    <w:p/>
    <w:p>
      <w:r>
        <w:rPr>
          <w:b/>
        </w:rPr>
        <w:t>PERSONAL INFORMATION</w:t>
      </w:r>
    </w:p>
    <w:p>
      <w:r>
        <w:t>Full Name: __________________________________________</w:t>
      </w:r>
    </w:p>
    <w:p>
      <w:r>
        <w:t>Age: ________________________________________________</w:t>
      </w:r>
    </w:p>
    <w:p>
      <w:r>
        <w:t>Phone Number: _______________________________________</w:t>
      </w:r>
    </w:p>
    <w:p>
      <w:r>
        <w:t>Email Address: _______________________________________</w:t>
      </w:r>
    </w:p>
    <w:p>
      <w:r>
        <w:t>City &amp; State: ________________________________________</w:t>
      </w:r>
    </w:p>
    <w:p/>
    <w:p>
      <w:r>
        <w:rPr>
          <w:b/>
        </w:rPr>
        <w:t>PROFESSION / INDUSTRY</w:t>
      </w:r>
    </w:p>
    <w:p>
      <w:r>
        <w:t>What do you do? (Bodybuilder, Athlete, Influencer, Business Owner, etc.):</w:t>
      </w:r>
    </w:p>
    <w:p>
      <w:r>
        <w:t>__________________________________________________________</w:t>
      </w:r>
    </w:p>
    <w:p/>
    <w:p>
      <w:r>
        <w:rPr>
          <w:b/>
        </w:rPr>
        <w:t>SOCIAL MEDIA</w:t>
      </w:r>
    </w:p>
    <w:p>
      <w:r>
        <w:t>Instagram: ______________________________________________</w:t>
      </w:r>
    </w:p>
    <w:p>
      <w:r>
        <w:t>TikTok: _________________________________________________</w:t>
      </w:r>
    </w:p>
    <w:p>
      <w:r>
        <w:t>YouTube: ________________________________________________</w:t>
      </w:r>
    </w:p>
    <w:p>
      <w:r>
        <w:t>Other Platforms: ________________________________________</w:t>
      </w:r>
    </w:p>
    <w:p/>
    <w:p>
      <w:r>
        <w:rPr>
          <w:b/>
        </w:rPr>
        <w:t>EXPERIENCE &amp; GOALS</w:t>
      </w:r>
    </w:p>
    <w:p>
      <w:r>
        <w:t>Describe your journey, goals, and what you are working towards: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r>
        <w:rPr>
          <w:b/>
        </w:rPr>
        <w:t>WHY DO YOU WANT TO JOIN TEAM MPF?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r>
        <w:rPr>
          <w:b/>
        </w:rPr>
        <w:t>APPLICANT AGREEMENT</w:t>
      </w:r>
    </w:p>
    <w:p>
      <w:r>
        <w:t>I understand that submitting this application does not guarantee sponsorship. If selected, I agree to represent MPF with professionalism, integrity, and consistency.</w:t>
      </w:r>
    </w:p>
    <w:p/>
    <w:p>
      <w:r>
        <w:t>Signature: __________________________________________</w:t>
      </w:r>
    </w:p>
    <w:p>
      <w:r>
        <w:t>Date: 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