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5236" w14:textId="77777777" w:rsidR="000E3FDE" w:rsidRDefault="00A16AA2">
      <w:pPr>
        <w:pStyle w:val="Title"/>
      </w:pPr>
      <w:r>
        <w:t>HILLSBORO FARMERS MARKET</w:t>
      </w:r>
    </w:p>
    <w:p w14:paraId="59485DAB" w14:textId="5BAFDFB8" w:rsidR="00A94029" w:rsidRDefault="00A16AA2">
      <w:pPr>
        <w:pStyle w:val="Title"/>
      </w:pPr>
      <w:r>
        <w:t>RULES AND REGULATIONS</w:t>
      </w:r>
    </w:p>
    <w:p w14:paraId="6F29EB69" w14:textId="540650A6" w:rsidR="00A94029" w:rsidRPr="008A74E3" w:rsidRDefault="008A74E3">
      <w:pPr>
        <w:rPr>
          <w:b/>
          <w:bCs/>
          <w:u w:val="single"/>
        </w:rPr>
      </w:pPr>
      <w:r w:rsidRPr="008A74E3">
        <w:rPr>
          <w:b/>
          <w:bCs/>
          <w:u w:val="single"/>
        </w:rPr>
        <w:t>I. GENERAL MARKET POLICIES</w:t>
      </w:r>
    </w:p>
    <w:p w14:paraId="6FA93CB2" w14:textId="7A7B2653" w:rsidR="00A94029" w:rsidRDefault="00A16AA2">
      <w:r w:rsidRPr="008B3E79">
        <w:rPr>
          <w:b/>
          <w:bCs/>
        </w:rPr>
        <w:t>A</w:t>
      </w:r>
      <w:r>
        <w:t>. Hillsboro Farmer’s Market is managed by the Market Master, who has</w:t>
      </w:r>
    </w:p>
    <w:p w14:paraId="4A8A76FE" w14:textId="00529E26" w:rsidR="00A94029" w:rsidRDefault="000E3FDE">
      <w:r>
        <w:t xml:space="preserve">     authority over all Market operations.</w:t>
      </w:r>
    </w:p>
    <w:p w14:paraId="3D03D1B4" w14:textId="7AA642C9" w:rsidR="00A94029" w:rsidRDefault="000E3FDE">
      <w:r w:rsidRPr="008B3E79">
        <w:rPr>
          <w:b/>
          <w:bCs/>
        </w:rPr>
        <w:t>B</w:t>
      </w:r>
      <w:r>
        <w:t>. Hillsboro Farmer’s Market is open for seasonal on the second Wednesday of</w:t>
      </w:r>
    </w:p>
    <w:p w14:paraId="5690C1A7" w14:textId="05629064" w:rsidR="00A94029" w:rsidRDefault="000E3FDE">
      <w:r>
        <w:t xml:space="preserve">     May </w:t>
      </w:r>
      <w:r w:rsidR="00EE5769">
        <w:t>through</w:t>
      </w:r>
      <w:r>
        <w:t xml:space="preserve"> second Wednesday in October.</w:t>
      </w:r>
    </w:p>
    <w:p w14:paraId="0A6206A7" w14:textId="24FC35BC" w:rsidR="00A94029" w:rsidRDefault="000E3FDE">
      <w:r w:rsidRPr="008B3E79">
        <w:rPr>
          <w:b/>
          <w:bCs/>
        </w:rPr>
        <w:t>C</w:t>
      </w:r>
      <w:r>
        <w:t>. Hillsboro Farmer’s Market will be open at 3:30 p.m. and will close at 6:60 p.m.</w:t>
      </w:r>
    </w:p>
    <w:p w14:paraId="6DA5E61E" w14:textId="7D4F25DE" w:rsidR="00A94029" w:rsidRDefault="000E3FDE">
      <w:r>
        <w:t xml:space="preserve">     each </w:t>
      </w:r>
      <w:r w:rsidR="00EE5769">
        <w:t>Market Day</w:t>
      </w:r>
      <w:r>
        <w:t>. Vendors are required to stay until closing, unless sold out or</w:t>
      </w:r>
    </w:p>
    <w:p w14:paraId="107A089C" w14:textId="69ACB981" w:rsidR="00A94029" w:rsidRDefault="000E3FDE">
      <w:r>
        <w:t xml:space="preserve">     prior arrangement from Market Master.</w:t>
      </w:r>
    </w:p>
    <w:p w14:paraId="34A8F7F4" w14:textId="575D22E3" w:rsidR="00A94029" w:rsidRDefault="000E3FDE">
      <w:r w:rsidRPr="008B3E79">
        <w:rPr>
          <w:b/>
          <w:bCs/>
        </w:rPr>
        <w:t>D</w:t>
      </w:r>
      <w:r>
        <w:t>. The Market Master has the discretion to limit the number of vendors for each</w:t>
      </w:r>
    </w:p>
    <w:p w14:paraId="513D16B8" w14:textId="2C6D9C85" w:rsidR="00A94029" w:rsidRDefault="000E3FDE">
      <w:r>
        <w:t xml:space="preserve">     category at registration. The Market Master reserves the right to allow or</w:t>
      </w:r>
    </w:p>
    <w:p w14:paraId="2F9D6AD5" w14:textId="75E624BF" w:rsidR="00A94029" w:rsidRDefault="000E3FDE">
      <w:r>
        <w:t xml:space="preserve">     disallow all items and vendors of category at his/her discretion.</w:t>
      </w:r>
    </w:p>
    <w:p w14:paraId="45184CFD" w14:textId="5B285BD5" w:rsidR="00A94029" w:rsidRDefault="000E3FDE">
      <w:r w:rsidRPr="008B3E79">
        <w:rPr>
          <w:b/>
          <w:bCs/>
        </w:rPr>
        <w:t>E</w:t>
      </w:r>
      <w:r>
        <w:t>.  Hillsboro Farmer’s Market is smoke-free.</w:t>
      </w:r>
    </w:p>
    <w:p w14:paraId="504E570F" w14:textId="4FC1F929" w:rsidR="00A94029" w:rsidRDefault="000E3FDE">
      <w:r w:rsidRPr="008B3E79">
        <w:rPr>
          <w:b/>
          <w:bCs/>
        </w:rPr>
        <w:t>F.</w:t>
      </w:r>
      <w:r>
        <w:t xml:space="preserve"> No Firearms or Weapons are allowed on the premises.</w:t>
      </w:r>
    </w:p>
    <w:p w14:paraId="686EA96C" w14:textId="0A7B9803" w:rsidR="00A94029" w:rsidRDefault="000E3FDE">
      <w:r w:rsidRPr="008B3E79">
        <w:rPr>
          <w:b/>
          <w:bCs/>
        </w:rPr>
        <w:t>G.</w:t>
      </w:r>
      <w:r>
        <w:t xml:space="preserve"> No alcohol drinking or no alcohol allowed at Hillsboro Farmer's Market.</w:t>
      </w:r>
    </w:p>
    <w:p w14:paraId="78667F4E" w14:textId="5FB439C7" w:rsidR="00A94029" w:rsidRDefault="000E3FDE">
      <w:r w:rsidRPr="008B3E79">
        <w:rPr>
          <w:b/>
          <w:bCs/>
        </w:rPr>
        <w:t>H</w:t>
      </w:r>
      <w:r>
        <w:t>. Hillsboro Farmer’s Market does not discriminate against anyone because of</w:t>
      </w:r>
    </w:p>
    <w:p w14:paraId="0F2EC2D5" w14:textId="099EEB07" w:rsidR="00A94029" w:rsidRDefault="000E3FDE">
      <w:r>
        <w:t xml:space="preserve">     race, color, creed, national origin, sex, disability, or sexual orientation.</w:t>
      </w:r>
    </w:p>
    <w:p w14:paraId="0FF523A6" w14:textId="23098E90" w:rsidR="00A94029" w:rsidRDefault="000E3FDE" w:rsidP="000E3FDE">
      <w:r w:rsidRPr="008B3E79">
        <w:rPr>
          <w:b/>
          <w:bCs/>
        </w:rPr>
        <w:t>I</w:t>
      </w:r>
      <w:r>
        <w:t>. Vendor is defined as the actual producer who grows crafts, bakes, or makes the</w:t>
      </w:r>
    </w:p>
    <w:p w14:paraId="4A65489B" w14:textId="1073A8AC" w:rsidR="00A94029" w:rsidRDefault="000E3FDE">
      <w:r>
        <w:t xml:space="preserve">    final products to sell.</w:t>
      </w:r>
    </w:p>
    <w:p w14:paraId="2A9F5015" w14:textId="429A80F8" w:rsidR="00A94029" w:rsidRDefault="000E3FDE">
      <w:r w:rsidRPr="008B3E79">
        <w:rPr>
          <w:b/>
          <w:bCs/>
        </w:rPr>
        <w:t>J</w:t>
      </w:r>
      <w:r>
        <w:t>. The Market Master must approve of all exceptions to these policies.</w:t>
      </w:r>
    </w:p>
    <w:p w14:paraId="3CCFED14" w14:textId="7BA5AEF2" w:rsidR="00A94029" w:rsidRDefault="000E3FDE">
      <w:r w:rsidRPr="008B3E79">
        <w:rPr>
          <w:b/>
          <w:bCs/>
        </w:rPr>
        <w:t>K</w:t>
      </w:r>
      <w:r>
        <w:t>. All vendors and products at the Hillsboro Farmer’s Market must be local.</w:t>
      </w:r>
    </w:p>
    <w:p w14:paraId="0FC6DBA1" w14:textId="6FE5981E" w:rsidR="00A94029" w:rsidRDefault="000E3FDE">
      <w:r>
        <w:t xml:space="preserve">     LOCAL is defined as produced or handmade within 75-mile radius from</w:t>
      </w:r>
    </w:p>
    <w:p w14:paraId="5AE46E47" w14:textId="27E2F618" w:rsidR="00A94029" w:rsidRDefault="000E3FDE">
      <w:r>
        <w:t xml:space="preserve">   Hillsboro, </w:t>
      </w:r>
      <w:proofErr w:type="gramStart"/>
      <w:r>
        <w:t>Missouri</w:t>
      </w:r>
      <w:proofErr w:type="gramEnd"/>
      <w:r>
        <w:t xml:space="preserve"> within the state of Missouri.</w:t>
      </w:r>
    </w:p>
    <w:p w14:paraId="13F38916" w14:textId="3D6929C3" w:rsidR="00F24038" w:rsidRDefault="000E3FDE">
      <w:r w:rsidRPr="008B3E79">
        <w:rPr>
          <w:b/>
          <w:bCs/>
        </w:rPr>
        <w:t>L.</w:t>
      </w:r>
      <w:r>
        <w:t xml:space="preserve">  Due to Health Regulations, vendors are now allowed to have </w:t>
      </w:r>
      <w:proofErr w:type="gramStart"/>
      <w:r>
        <w:t>pet</w:t>
      </w:r>
      <w:proofErr w:type="gramEnd"/>
      <w:r>
        <w:t xml:space="preserve"> on the leash.</w:t>
      </w:r>
    </w:p>
    <w:p w14:paraId="0508114D" w14:textId="7BB40D26" w:rsidR="00A94029" w:rsidRDefault="000E3FDE">
      <w:r w:rsidRPr="008B3E79">
        <w:rPr>
          <w:b/>
          <w:bCs/>
        </w:rPr>
        <w:lastRenderedPageBreak/>
        <w:t>M</w:t>
      </w:r>
      <w:r>
        <w:t>.  At the discretion of the Hillsboro Farmer’s Market, temporary food service</w:t>
      </w:r>
    </w:p>
    <w:p w14:paraId="218C710B" w14:textId="0F286C00" w:rsidR="00A94029" w:rsidRDefault="000E3FDE">
      <w:r>
        <w:t xml:space="preserve">     establishments may </w:t>
      </w:r>
      <w:r w:rsidR="001D55BA">
        <w:t>be allowed</w:t>
      </w:r>
      <w:r>
        <w:t xml:space="preserve"> to serve food at Hillsboro Farmer’s Market under</w:t>
      </w:r>
    </w:p>
    <w:p w14:paraId="23D98412" w14:textId="77777777" w:rsidR="00A94029" w:rsidRDefault="00A16AA2">
      <w:r>
        <w:t>the condition of the Jefferson County Food Ordinance.</w:t>
      </w:r>
    </w:p>
    <w:p w14:paraId="1D2CBF8B" w14:textId="77777777" w:rsidR="000E3FDE" w:rsidRDefault="000E3FDE" w:rsidP="000E3FDE">
      <w:r w:rsidRPr="008B3E79">
        <w:rPr>
          <w:b/>
          <w:bCs/>
        </w:rPr>
        <w:t>N</w:t>
      </w:r>
      <w:r>
        <w:t>. One space will be made available free of charge for Educational Activities</w:t>
      </w:r>
      <w:r w:rsidRPr="000E3FDE">
        <w:t xml:space="preserve"> </w:t>
      </w:r>
      <w:r>
        <w:t xml:space="preserve">relating to </w:t>
      </w:r>
    </w:p>
    <w:p w14:paraId="6F3CBD28" w14:textId="06869790" w:rsidR="000E3FDE" w:rsidRDefault="000E3FDE" w:rsidP="000E3FDE">
      <w:r>
        <w:t xml:space="preserve">     sustainable Agriculture or Non-Profit, Health-Related Community</w:t>
      </w:r>
    </w:p>
    <w:p w14:paraId="0831990D" w14:textId="4342B50C" w:rsidR="000E3FDE" w:rsidRDefault="000E3FDE" w:rsidP="000E3FDE">
      <w:r>
        <w:t xml:space="preserve">     groups. This space will be available on a first-come, first-serve basis, but must</w:t>
      </w:r>
    </w:p>
    <w:p w14:paraId="71C94264" w14:textId="7471282E" w:rsidR="000E3FDE" w:rsidRDefault="000E3FDE" w:rsidP="000E3FDE">
      <w:r>
        <w:t xml:space="preserve">    be approved and booked with the Market Master in advance.</w:t>
      </w:r>
    </w:p>
    <w:p w14:paraId="541FFCF9" w14:textId="5104D8C8" w:rsidR="000E3FDE" w:rsidRDefault="000E3FDE" w:rsidP="000E3FDE"/>
    <w:p w14:paraId="6A38C641" w14:textId="089BB059" w:rsidR="000E3FDE" w:rsidRDefault="000E3FDE" w:rsidP="000E3FDE">
      <w:r w:rsidRPr="008B3E79">
        <w:rPr>
          <w:b/>
          <w:bCs/>
        </w:rPr>
        <w:t>O</w:t>
      </w:r>
      <w:r>
        <w:t>. Anyone not complying with the rules of the Hillsboro Farmer's Market may be</w:t>
      </w:r>
      <w:r w:rsidRPr="000E3FDE">
        <w:t xml:space="preserve"> </w:t>
      </w:r>
      <w:r>
        <w:t xml:space="preserve">asked to             </w:t>
      </w:r>
      <w:r w:rsidR="0071278B">
        <w:t xml:space="preserve">       </w:t>
      </w:r>
      <w:r>
        <w:t>leave the market</w:t>
      </w:r>
    </w:p>
    <w:p w14:paraId="7AD7F54F" w14:textId="643410C3" w:rsidR="00A94029" w:rsidRDefault="000E3FDE">
      <w:r w:rsidRPr="008B3E79">
        <w:rPr>
          <w:b/>
          <w:bCs/>
        </w:rPr>
        <w:t>P.</w:t>
      </w:r>
      <w:r>
        <w:t xml:space="preserve"> Vendors are responsible for compliance with applicable City, County, State and </w:t>
      </w:r>
    </w:p>
    <w:p w14:paraId="49EACAF0" w14:textId="40B32BE7" w:rsidR="00A94029" w:rsidRDefault="000E3FDE" w:rsidP="000E3FDE">
      <w:r>
        <w:t xml:space="preserve">   Federal regulations, such as, (but not limited to):</w:t>
      </w:r>
    </w:p>
    <w:p w14:paraId="4F78411D" w14:textId="77777777" w:rsidR="00A94029" w:rsidRDefault="00A16AA2" w:rsidP="000E3FDE">
      <w:pPr>
        <w:ind w:firstLine="720"/>
      </w:pPr>
      <w:r>
        <w:t>1. Vendors are not to obtain city business license.</w:t>
      </w:r>
    </w:p>
    <w:p w14:paraId="5366CCE7" w14:textId="77777777" w:rsidR="00A94029" w:rsidRDefault="00A16AA2" w:rsidP="000E3FDE">
      <w:pPr>
        <w:ind w:firstLine="720"/>
      </w:pPr>
      <w:r>
        <w:t>2. All scales used by vendors must be certified by the D</w:t>
      </w:r>
    </w:p>
    <w:p w14:paraId="29CF8BD1" w14:textId="57C90904" w:rsidR="00A94029" w:rsidRDefault="00A16AA2">
      <w:proofErr w:type="gramStart"/>
      <w:r>
        <w:t>Approval Seal</w:t>
      </w:r>
      <w:proofErr w:type="gramEnd"/>
      <w:r>
        <w:t xml:space="preserve"> of Weights and Measures by displaye</w:t>
      </w:r>
      <w:r w:rsidR="0071278B">
        <w:t>d</w:t>
      </w:r>
    </w:p>
    <w:p w14:paraId="1A3398DC" w14:textId="77777777" w:rsidR="00A94029" w:rsidRDefault="00A16AA2">
      <w:r>
        <w:t xml:space="preserve">are not required unless sold by weight. Items may be sold by </w:t>
      </w:r>
      <w:proofErr w:type="gramStart"/>
      <w:r>
        <w:t>the piece</w:t>
      </w:r>
      <w:proofErr w:type="gramEnd"/>
      <w:r>
        <w:t xml:space="preserve"> or _</w:t>
      </w:r>
    </w:p>
    <w:p w14:paraId="487BF1C9" w14:textId="77777777" w:rsidR="00A94029" w:rsidRDefault="00A16AA2">
      <w:r>
        <w:t>bundle. Non-Certified Scales are not allowed to use them at the Market.</w:t>
      </w:r>
    </w:p>
    <w:p w14:paraId="55F778E5" w14:textId="77777777" w:rsidR="00A94029" w:rsidRDefault="00A16AA2">
      <w:r>
        <w:t>(The Market has a scale available for use, ask the Master market personnel</w:t>
      </w:r>
    </w:p>
    <w:p w14:paraId="11E5D0F8" w14:textId="77777777" w:rsidR="00A94029" w:rsidRDefault="00A16AA2">
      <w:r>
        <w:t>for help).</w:t>
      </w:r>
    </w:p>
    <w:p w14:paraId="35129079" w14:textId="0E8CB4DE" w:rsidR="00A94029" w:rsidRDefault="00A16AA2">
      <w:r>
        <w:t>“For more information on obtaining a State Tax License, go to</w:t>
      </w:r>
      <w:r w:rsidR="0071278B">
        <w:t xml:space="preserve"> </w:t>
      </w:r>
      <w:r>
        <w:t>Missouri Department of Revenue website at</w:t>
      </w:r>
      <w:r w:rsidR="0071278B">
        <w:t xml:space="preserve">:   </w:t>
      </w:r>
      <w:r>
        <w:t>http:/ {/</w:t>
      </w:r>
      <w:proofErr w:type="gramStart"/>
      <w:r>
        <w:t>dor.mo.gov./</w:t>
      </w:r>
      <w:proofErr w:type="gramEnd"/>
      <w:r>
        <w:t>business/sales”.</w:t>
      </w:r>
    </w:p>
    <w:p w14:paraId="79B8A8A0" w14:textId="77777777" w:rsidR="00C13769" w:rsidRDefault="00C13769">
      <w:pPr>
        <w:rPr>
          <w:b/>
          <w:bCs/>
          <w:u w:val="single"/>
        </w:rPr>
      </w:pPr>
    </w:p>
    <w:p w14:paraId="243D3ADD" w14:textId="4014D192" w:rsidR="00A94029" w:rsidRPr="0071278B" w:rsidRDefault="008A74E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II. </w:t>
      </w:r>
      <w:r w:rsidR="0071278B">
        <w:rPr>
          <w:b/>
          <w:bCs/>
          <w:u w:val="single"/>
        </w:rPr>
        <w:t>A</w:t>
      </w:r>
      <w:r w:rsidRPr="0071278B">
        <w:rPr>
          <w:b/>
          <w:bCs/>
          <w:u w:val="single"/>
        </w:rPr>
        <w:t>LLOWED PPRODUCTS</w:t>
      </w:r>
    </w:p>
    <w:p w14:paraId="5C080002" w14:textId="77777777" w:rsidR="00A94029" w:rsidRPr="00E5412D" w:rsidRDefault="00A16AA2">
      <w:pPr>
        <w:rPr>
          <w:b/>
          <w:bCs/>
        </w:rPr>
      </w:pPr>
      <w:r w:rsidRPr="00E5412D">
        <w:rPr>
          <w:b/>
          <w:bCs/>
        </w:rPr>
        <w:t>A. FOOD ITEMS</w:t>
      </w:r>
    </w:p>
    <w:p w14:paraId="39F530C2" w14:textId="77777777" w:rsidR="00A94029" w:rsidRDefault="00A16AA2">
      <w:r>
        <w:t>1. Fruits and vegetables</w:t>
      </w:r>
    </w:p>
    <w:p w14:paraId="0E5C48C3" w14:textId="77777777" w:rsidR="00A94029" w:rsidRDefault="00A16AA2">
      <w:r>
        <w:t>a) Whole and uncut fruits and vegetables only.</w:t>
      </w:r>
    </w:p>
    <w:p w14:paraId="056022DB" w14:textId="77777777" w:rsidR="00A94029" w:rsidRDefault="00A16AA2">
      <w:r>
        <w:t>2. Honey and Maple syrup.</w:t>
      </w:r>
    </w:p>
    <w:p w14:paraId="5425E002" w14:textId="20A50304" w:rsidR="00A94029" w:rsidRDefault="0071278B">
      <w:r>
        <w:lastRenderedPageBreak/>
        <w:t>3. Baked goods (see B below for prohibited baked goods).</w:t>
      </w:r>
    </w:p>
    <w:p w14:paraId="4C0F8C42" w14:textId="655C0586" w:rsidR="00A94029" w:rsidRDefault="0071278B">
      <w:r>
        <w:t xml:space="preserve">4. Jellies, Jams and Preserves may not </w:t>
      </w:r>
      <w:proofErr w:type="gramStart"/>
      <w:r>
        <w:t>made</w:t>
      </w:r>
      <w:proofErr w:type="gramEnd"/>
      <w:r>
        <w:t xml:space="preserve"> with artificial sweeteners. No</w:t>
      </w:r>
    </w:p>
    <w:p w14:paraId="0B84B086" w14:textId="773FD131" w:rsidR="00A94029" w:rsidRDefault="009C6F36">
      <w:r>
        <w:t xml:space="preserve">    Pepper Jellies or those with vegetables.</w:t>
      </w:r>
    </w:p>
    <w:p w14:paraId="7C74B169" w14:textId="77777777" w:rsidR="00A94029" w:rsidRDefault="00A16AA2">
      <w:r>
        <w:t>5. Wines</w:t>
      </w:r>
    </w:p>
    <w:p w14:paraId="23C6F3D8" w14:textId="60F193D4" w:rsidR="00A94029" w:rsidRDefault="003A608A">
      <w:r>
        <w:t xml:space="preserve">      a) Must have </w:t>
      </w:r>
      <w:r w:rsidR="00767B26">
        <w:t>an appropriate</w:t>
      </w:r>
      <w:r>
        <w:t xml:space="preserve"> license to sell.</w:t>
      </w:r>
    </w:p>
    <w:p w14:paraId="2285721F" w14:textId="77777777" w:rsidR="00A94029" w:rsidRDefault="00A16AA2">
      <w:r>
        <w:t>6. Value-added products*</w:t>
      </w:r>
    </w:p>
    <w:p w14:paraId="7477E221" w14:textId="19AFF53A" w:rsidR="00A94029" w:rsidRDefault="003A608A">
      <w:r>
        <w:t xml:space="preserve">     a) Examples: Soup mixes, baking mixes, etc.</w:t>
      </w:r>
    </w:p>
    <w:p w14:paraId="362B0825" w14:textId="77777777" w:rsidR="00A94029" w:rsidRDefault="00A16AA2">
      <w:r>
        <w:t>7. Homemade Candy</w:t>
      </w:r>
    </w:p>
    <w:p w14:paraId="2BE44C88" w14:textId="54AF0C18" w:rsidR="00A94029" w:rsidRDefault="00767B26">
      <w:r>
        <w:t xml:space="preserve">     a) Fudge</w:t>
      </w:r>
    </w:p>
    <w:p w14:paraId="7058D61E" w14:textId="7A379D42" w:rsidR="00A94029" w:rsidRDefault="00767B26">
      <w:r>
        <w:t xml:space="preserve">     b) Peanut Brittle</w:t>
      </w:r>
    </w:p>
    <w:p w14:paraId="7F5FDC0D" w14:textId="0A039C1A" w:rsidR="00A94029" w:rsidRDefault="00A16AA2">
      <w:r>
        <w:t>*NON-</w:t>
      </w:r>
      <w:r w:rsidR="001D55BA">
        <w:t>VALUE-ADDED</w:t>
      </w:r>
      <w:r>
        <w:t xml:space="preserve"> PRODUCTS WILL NOT BE PERMITTED FOR SALE AT THE MARKET. THIS</w:t>
      </w:r>
      <w:r w:rsidR="0071278B">
        <w:t xml:space="preserve"> </w:t>
      </w:r>
      <w:r>
        <w:t>INCLUDES THE REPACKING OF SPICES AND HERBS. NO INDEPENDENT</w:t>
      </w:r>
      <w:r w:rsidR="00B11EF6">
        <w:t xml:space="preserve"> DI</w:t>
      </w:r>
      <w:r>
        <w:t>STRIBUTORS*.</w:t>
      </w:r>
    </w:p>
    <w:p w14:paraId="5B837D37" w14:textId="7EAE6B39" w:rsidR="00A94029" w:rsidRDefault="00A94029"/>
    <w:p w14:paraId="43FF4760" w14:textId="77777777" w:rsidR="00A94029" w:rsidRPr="00086AAD" w:rsidRDefault="00A16AA2">
      <w:pPr>
        <w:rPr>
          <w:b/>
          <w:bCs/>
        </w:rPr>
      </w:pPr>
      <w:r w:rsidRPr="00086AAD">
        <w:rPr>
          <w:b/>
          <w:bCs/>
        </w:rPr>
        <w:t>B. Prohibited Baked Goods.</w:t>
      </w:r>
    </w:p>
    <w:p w14:paraId="5F523FD7" w14:textId="3C5A9306" w:rsidR="00A94029" w:rsidRDefault="00505E48">
      <w:r>
        <w:t xml:space="preserve">1. All </w:t>
      </w:r>
      <w:r w:rsidR="0030260F">
        <w:t>Cre</w:t>
      </w:r>
      <w:r>
        <w:t>am Pies</w:t>
      </w:r>
    </w:p>
    <w:p w14:paraId="71680F17" w14:textId="408E92EC" w:rsidR="00A94029" w:rsidRDefault="00505E48">
      <w:r>
        <w:t xml:space="preserve">2. All whipped cream </w:t>
      </w:r>
      <w:proofErr w:type="gramStart"/>
      <w:r>
        <w:t>topped</w:t>
      </w:r>
      <w:proofErr w:type="gramEnd"/>
      <w:r>
        <w:t xml:space="preserve"> pies</w:t>
      </w:r>
    </w:p>
    <w:p w14:paraId="4017EC74" w14:textId="2FBED9DA" w:rsidR="00A94029" w:rsidRDefault="00505E48">
      <w:r>
        <w:t>3. All whipped topping filled pies</w:t>
      </w:r>
    </w:p>
    <w:p w14:paraId="70D6E4CC" w14:textId="30544C51" w:rsidR="00A94029" w:rsidRDefault="00505E48">
      <w:r>
        <w:t>4. All Meringue pies</w:t>
      </w:r>
    </w:p>
    <w:p w14:paraId="7F144AF6" w14:textId="22E1A775" w:rsidR="00A94029" w:rsidRDefault="00D062AA">
      <w:r>
        <w:t>5. Cream filled pies</w:t>
      </w:r>
    </w:p>
    <w:p w14:paraId="488CAC17" w14:textId="2BFA4D08" w:rsidR="00A94029" w:rsidRDefault="00D062AA">
      <w:r>
        <w:t>6. Boston cream pies (pudding filled cakes)</w:t>
      </w:r>
    </w:p>
    <w:p w14:paraId="57B2B769" w14:textId="02439C2F" w:rsidR="00A94029" w:rsidRDefault="00D062AA">
      <w:r>
        <w:t>7. Cheesecake or cheese Danish (all cream cheese products are prohibited unless</w:t>
      </w:r>
    </w:p>
    <w:p w14:paraId="7E3314CD" w14:textId="77777777" w:rsidR="00A94029" w:rsidRDefault="00A16AA2">
      <w:r>
        <w:t>baked within the product, such as a muffin, for example, (Cream Cheese can’t</w:t>
      </w:r>
    </w:p>
    <w:p w14:paraId="08B1FEA0" w14:textId="77777777" w:rsidR="00A94029" w:rsidRDefault="00A16AA2">
      <w:r>
        <w:t>be on top or part of the icing or main ingredient.)</w:t>
      </w:r>
    </w:p>
    <w:p w14:paraId="2F82073C" w14:textId="0DD1BF40" w:rsidR="00A94029" w:rsidRDefault="00D062AA">
      <w:r>
        <w:t>8. Pumpkin pies</w:t>
      </w:r>
    </w:p>
    <w:p w14:paraId="2A5C4ABC" w14:textId="3F6B14CC" w:rsidR="00A94029" w:rsidRDefault="00D062AA">
      <w:r>
        <w:t xml:space="preserve">9. Custard or custard pies made from milk </w:t>
      </w:r>
      <w:r w:rsidR="006A55B4">
        <w:t>products</w:t>
      </w:r>
    </w:p>
    <w:p w14:paraId="31ABE225" w14:textId="77777777" w:rsidR="00A94029" w:rsidRDefault="00A16AA2">
      <w:r>
        <w:t>10. Pudding or pudding pies</w:t>
      </w:r>
    </w:p>
    <w:p w14:paraId="2A0F62BC" w14:textId="77777777" w:rsidR="00A94029" w:rsidRDefault="00A16AA2">
      <w:r>
        <w:lastRenderedPageBreak/>
        <w:t>11. Mince filled cookies or pies</w:t>
      </w:r>
    </w:p>
    <w:p w14:paraId="2B4B901A" w14:textId="77777777" w:rsidR="00A94029" w:rsidRDefault="00A16AA2">
      <w:r>
        <w:t>12. Flan</w:t>
      </w:r>
    </w:p>
    <w:p w14:paraId="0CE40C11" w14:textId="77777777" w:rsidR="00A94029" w:rsidRDefault="00A16AA2">
      <w:r>
        <w:t>13. Goods made from boxed mixes</w:t>
      </w:r>
    </w:p>
    <w:p w14:paraId="2969A243" w14:textId="77777777" w:rsidR="00103753" w:rsidRDefault="00103753"/>
    <w:p w14:paraId="23AF9AC1" w14:textId="31F1C077" w:rsidR="00A94029" w:rsidRPr="00086AAD" w:rsidRDefault="006A55B4">
      <w:pPr>
        <w:rPr>
          <w:b/>
          <w:bCs/>
        </w:rPr>
      </w:pPr>
      <w:r w:rsidRPr="007C19BD">
        <w:rPr>
          <w:b/>
          <w:bCs/>
        </w:rPr>
        <w:t>C</w:t>
      </w:r>
      <w:r w:rsidRPr="00086AAD">
        <w:t xml:space="preserve">. </w:t>
      </w:r>
      <w:r w:rsidRPr="00086AAD">
        <w:rPr>
          <w:b/>
          <w:bCs/>
        </w:rPr>
        <w:t>Other prohibited products—Questions on a product, check with Master Market</w:t>
      </w:r>
    </w:p>
    <w:p w14:paraId="22D0A8E5" w14:textId="77777777" w:rsidR="00A94029" w:rsidRPr="00086AAD" w:rsidRDefault="00A16AA2">
      <w:pPr>
        <w:rPr>
          <w:b/>
          <w:bCs/>
        </w:rPr>
      </w:pPr>
      <w:r w:rsidRPr="00086AAD">
        <w:rPr>
          <w:b/>
          <w:bCs/>
        </w:rPr>
        <w:t>for Approval before selling.</w:t>
      </w:r>
    </w:p>
    <w:p w14:paraId="2AF48FBC" w14:textId="46D93068" w:rsidR="00A94029" w:rsidRDefault="00A16AA2">
      <w:r>
        <w:t>1.</w:t>
      </w:r>
      <w:r w:rsidR="00B070AA">
        <w:t xml:space="preserve"> </w:t>
      </w:r>
      <w:r>
        <w:t>Home canned items</w:t>
      </w:r>
    </w:p>
    <w:p w14:paraId="033AE9B4" w14:textId="56B0A069" w:rsidR="00A94029" w:rsidRDefault="00B070AA">
      <w:r>
        <w:t xml:space="preserve">     a) Tomatoes, salsa, barbeque sauces, any vegetables, etc.</w:t>
      </w:r>
    </w:p>
    <w:p w14:paraId="06246008" w14:textId="24BCB5D7" w:rsidR="00A94029" w:rsidRDefault="00B070AA">
      <w:r>
        <w:t xml:space="preserve">2. Meat, Jerky and Dog Snacks unless approved by </w:t>
      </w:r>
      <w:proofErr w:type="gramStart"/>
      <w:r>
        <w:t>the Jefferson</w:t>
      </w:r>
      <w:proofErr w:type="gramEnd"/>
      <w:r>
        <w:t xml:space="preserve"> County Health</w:t>
      </w:r>
    </w:p>
    <w:p w14:paraId="3C84CAE1" w14:textId="77777777" w:rsidR="00A94029" w:rsidRDefault="00A16AA2">
      <w:r>
        <w:t xml:space="preserve">Department and have </w:t>
      </w:r>
      <w:r>
        <w:t>proper licensure.</w:t>
      </w:r>
    </w:p>
    <w:p w14:paraId="4D67FE82" w14:textId="772DFC13" w:rsidR="00A94029" w:rsidRDefault="00DC5E9C">
      <w:r>
        <w:t>3. Milk of any kind. Signs must be display when selling from Farm or Home.</w:t>
      </w:r>
    </w:p>
    <w:p w14:paraId="36A9FDAD" w14:textId="77777777" w:rsidR="00103753" w:rsidRDefault="00103753"/>
    <w:p w14:paraId="299B978C" w14:textId="77777777" w:rsidR="00A94029" w:rsidRPr="00086AAD" w:rsidRDefault="00A16AA2">
      <w:pPr>
        <w:rPr>
          <w:b/>
          <w:bCs/>
        </w:rPr>
      </w:pPr>
      <w:r w:rsidRPr="00086AAD">
        <w:rPr>
          <w:b/>
          <w:bCs/>
        </w:rPr>
        <w:t>D. EGGS</w:t>
      </w:r>
    </w:p>
    <w:p w14:paraId="511192ED" w14:textId="7EA58925" w:rsidR="00A94029" w:rsidRDefault="00DC5E9C">
      <w:r>
        <w:t>1. Eggs may be sold if the vendor has proper licensures. This includes a Limited</w:t>
      </w:r>
    </w:p>
    <w:p w14:paraId="2A3E695D" w14:textId="77777777" w:rsidR="00A94029" w:rsidRDefault="00A16AA2">
      <w:r>
        <w:t>Retail license from the Missouri Department of Agriculture.</w:t>
      </w:r>
    </w:p>
    <w:p w14:paraId="375CD167" w14:textId="0F04A0FC" w:rsidR="00A94029" w:rsidRDefault="00CB47FE">
      <w:r>
        <w:t>2. All egg cartons must be labeled with the date eggs were packed, name and</w:t>
      </w:r>
    </w:p>
    <w:p w14:paraId="7EDA343B" w14:textId="77777777" w:rsidR="00A94029" w:rsidRDefault="00A16AA2">
      <w:r>
        <w:t>address of dealer or approved dealer identification number.</w:t>
      </w:r>
    </w:p>
    <w:p w14:paraId="1412B725" w14:textId="1FB36DF8" w:rsidR="00A94029" w:rsidRDefault="00CB47FE">
      <w:r>
        <w:t>3. All crates used for transport and sale of eggs must be provided by the vendor.</w:t>
      </w:r>
    </w:p>
    <w:p w14:paraId="2D08B5B9" w14:textId="5CBBE756" w:rsidR="00A94029" w:rsidRDefault="00CB47FE">
      <w:r>
        <w:t>4. Eggs must be candled and graded prior to sale.</w:t>
      </w:r>
    </w:p>
    <w:p w14:paraId="42304549" w14:textId="047AA3C1" w:rsidR="00A94029" w:rsidRDefault="00CB47FE">
      <w:r>
        <w:t xml:space="preserve">5. Eggs must </w:t>
      </w:r>
      <w:r w:rsidR="00191C56">
        <w:t>be transported</w:t>
      </w:r>
      <w:r>
        <w:t xml:space="preserve"> and kept at proper refrigeration temperature (45 degrees</w:t>
      </w:r>
    </w:p>
    <w:p w14:paraId="50DEDB82" w14:textId="77777777" w:rsidR="00A94029" w:rsidRDefault="00A16AA2">
      <w:r>
        <w:t>Fahrenheit) through point of sale at the market.</w:t>
      </w:r>
    </w:p>
    <w:p w14:paraId="4EE3A4A6" w14:textId="4BC0E7AF" w:rsidR="00980DD7" w:rsidRDefault="00A16AA2" w:rsidP="00980DD7">
      <w:pPr>
        <w:pStyle w:val="ListParagraph"/>
        <w:numPr>
          <w:ilvl w:val="0"/>
          <w:numId w:val="15"/>
        </w:numPr>
      </w:pPr>
      <w:r>
        <w:t>Example: Cooler at Farmer's Market.</w:t>
      </w:r>
    </w:p>
    <w:p w14:paraId="1E62B4DB" w14:textId="77777777" w:rsidR="00980DD7" w:rsidRDefault="00980DD7" w:rsidP="00980DD7"/>
    <w:p w14:paraId="2EF287E4" w14:textId="2F579B0A" w:rsidR="00A94029" w:rsidRDefault="00A16AA2" w:rsidP="00980DD7">
      <w:pPr>
        <w:pStyle w:val="ListParagraph"/>
        <w:numPr>
          <w:ilvl w:val="0"/>
          <w:numId w:val="16"/>
        </w:numPr>
      </w:pPr>
      <w:r>
        <w:t xml:space="preserve">To obtain a complete copy of Missouri Egg Laws and Regulations, call </w:t>
      </w:r>
      <w:proofErr w:type="gramStart"/>
      <w:r>
        <w:t>the Missouri</w:t>
      </w:r>
      <w:proofErr w:type="gramEnd"/>
    </w:p>
    <w:p w14:paraId="295404CE" w14:textId="540B7213" w:rsidR="00A94029" w:rsidRDefault="00A16AA2" w:rsidP="003C699D">
      <w:pPr>
        <w:ind w:firstLine="720"/>
      </w:pPr>
      <w:r>
        <w:t>Department of Agriculture</w:t>
      </w:r>
      <w:r w:rsidR="003C5A22">
        <w:t>.</w:t>
      </w:r>
    </w:p>
    <w:p w14:paraId="6A191EFD" w14:textId="367CDFC1" w:rsidR="00A94029" w:rsidRDefault="00A16AA2" w:rsidP="00C13769">
      <w:pPr>
        <w:pStyle w:val="ListParagraph"/>
        <w:numPr>
          <w:ilvl w:val="0"/>
          <w:numId w:val="14"/>
        </w:numPr>
      </w:pPr>
      <w:r>
        <w:lastRenderedPageBreak/>
        <w:t>Division of Weights and Measures at (573) 751-5639 or visit their website at</w:t>
      </w:r>
      <w:r w:rsidR="00072396">
        <w:t xml:space="preserve">               www.mda.mo.gov</w:t>
      </w:r>
    </w:p>
    <w:p w14:paraId="60C6B48A" w14:textId="77777777" w:rsidR="00A94029" w:rsidRPr="00086AAD" w:rsidRDefault="00A16AA2">
      <w:pPr>
        <w:rPr>
          <w:b/>
          <w:bCs/>
        </w:rPr>
      </w:pPr>
      <w:r w:rsidRPr="00086AAD">
        <w:rPr>
          <w:b/>
          <w:bCs/>
        </w:rPr>
        <w:t>E</w:t>
      </w:r>
      <w:r w:rsidRPr="00086AAD">
        <w:rPr>
          <w:b/>
          <w:bCs/>
        </w:rPr>
        <w:t>. NON-FOOD ITEMS</w:t>
      </w:r>
    </w:p>
    <w:p w14:paraId="2DF690A3" w14:textId="35CC2001" w:rsidR="00C86585" w:rsidRDefault="00C86585">
      <w:r w:rsidRPr="007C19BD">
        <w:rPr>
          <w:b/>
          <w:bCs/>
        </w:rPr>
        <w:t>1</w:t>
      </w:r>
      <w:r>
        <w:t xml:space="preserve">. Vendors </w:t>
      </w:r>
      <w:r w:rsidR="00191C56">
        <w:t>selling</w:t>
      </w:r>
      <w:r>
        <w:t xml:space="preserve"> crafts or bedding plants do not need overhead protection.  The following are allowed for sale.</w:t>
      </w:r>
    </w:p>
    <w:p w14:paraId="1816C707" w14:textId="77777777" w:rsidR="004E66B7" w:rsidRDefault="004E66B7" w:rsidP="004E66B7">
      <w:r>
        <w:t>a) Herbs</w:t>
      </w:r>
    </w:p>
    <w:p w14:paraId="3CDE06D3" w14:textId="77777777" w:rsidR="004E66B7" w:rsidRDefault="004E66B7" w:rsidP="004E66B7">
      <w:r>
        <w:t>b) Flowers</w:t>
      </w:r>
    </w:p>
    <w:p w14:paraId="2CB897BB" w14:textId="77777777" w:rsidR="004E66B7" w:rsidRDefault="004E66B7" w:rsidP="004E66B7">
      <w:r>
        <w:t>c) Bedding Plants</w:t>
      </w:r>
    </w:p>
    <w:p w14:paraId="40A1BAEC" w14:textId="77777777" w:rsidR="004E66B7" w:rsidRDefault="004E66B7" w:rsidP="004E66B7">
      <w:r>
        <w:t>d) Approved crafts (handmade by vendor)</w:t>
      </w:r>
    </w:p>
    <w:p w14:paraId="178CCF58" w14:textId="77777777" w:rsidR="004E66B7" w:rsidRDefault="004E66B7" w:rsidP="004E66B7">
      <w:r>
        <w:t>e) Trees and Bushes</w:t>
      </w:r>
    </w:p>
    <w:p w14:paraId="0FFB341F" w14:textId="77777777" w:rsidR="004E66B7" w:rsidRDefault="004E66B7" w:rsidP="004E66B7">
      <w:r>
        <w:t xml:space="preserve">f) </w:t>
      </w:r>
      <w:proofErr w:type="gramStart"/>
      <w:r>
        <w:t>Small</w:t>
      </w:r>
      <w:proofErr w:type="gramEnd"/>
      <w:r>
        <w:t xml:space="preserve"> animals and livestock (dogs and cats are prohibited)</w:t>
      </w:r>
    </w:p>
    <w:p w14:paraId="330B31E0" w14:textId="05A9A6AB" w:rsidR="004E66B7" w:rsidRDefault="00086AAD" w:rsidP="004E66B7">
      <w:r>
        <w:t>g</w:t>
      </w:r>
      <w:r w:rsidR="004E66B7">
        <w:t xml:space="preserve">) Meat Products — Meat Products are permitted as allowed by </w:t>
      </w:r>
      <w:proofErr w:type="gramStart"/>
      <w:r w:rsidR="004E66B7">
        <w:t>the Jefferson</w:t>
      </w:r>
      <w:proofErr w:type="gramEnd"/>
    </w:p>
    <w:p w14:paraId="4F852315" w14:textId="77777777" w:rsidR="004E66B7" w:rsidRDefault="004E66B7" w:rsidP="004E66B7">
      <w:r>
        <w:t>County Health Department. Please call the Environmental Services 636-797-3737 3xt. 139</w:t>
      </w:r>
    </w:p>
    <w:p w14:paraId="1379D327" w14:textId="77777777" w:rsidR="005A5F39" w:rsidRDefault="005A5F39" w:rsidP="004E66B7"/>
    <w:p w14:paraId="419FCC1F" w14:textId="77777777" w:rsidR="004E66B7" w:rsidRPr="005A5F39" w:rsidRDefault="004E66B7" w:rsidP="004E66B7">
      <w:pPr>
        <w:rPr>
          <w:b/>
          <w:bCs/>
        </w:rPr>
      </w:pPr>
      <w:r>
        <w:t>*</w:t>
      </w:r>
      <w:r w:rsidRPr="005A5F39">
        <w:rPr>
          <w:b/>
          <w:bCs/>
        </w:rPr>
        <w:t>PLEASE READ THE FOLLOWING SECTION *III* CAREFULLY AS THESE RULES ARE IMPORTANT*</w:t>
      </w:r>
    </w:p>
    <w:p w14:paraId="2A66A5E4" w14:textId="77777777" w:rsidR="004E66B7" w:rsidRPr="00390736" w:rsidRDefault="004E66B7" w:rsidP="004E66B7">
      <w:pPr>
        <w:rPr>
          <w:b/>
          <w:bCs/>
          <w:u w:val="single"/>
        </w:rPr>
      </w:pPr>
      <w:r w:rsidRPr="00390736">
        <w:rPr>
          <w:b/>
          <w:bCs/>
          <w:u w:val="single"/>
        </w:rPr>
        <w:t>Ill. Special Policies for Producers and Food Item Vendors</w:t>
      </w:r>
    </w:p>
    <w:p w14:paraId="3EF6F37F" w14:textId="77777777" w:rsidR="004E66B7" w:rsidRDefault="004E66B7" w:rsidP="004E66B7">
      <w:r w:rsidRPr="007C19BD">
        <w:rPr>
          <w:b/>
          <w:bCs/>
        </w:rPr>
        <w:t>A</w:t>
      </w:r>
      <w:r>
        <w:t>. Vendors selling food items must provide overhead protection and a table for their                     product. All product or other food related Products must be either be displayed on a table    or in a container if at ground level.</w:t>
      </w:r>
    </w:p>
    <w:p w14:paraId="22E8168C" w14:textId="77777777" w:rsidR="004E66B7" w:rsidRDefault="004E66B7" w:rsidP="004E66B7">
      <w:r w:rsidRPr="007C19BD">
        <w:rPr>
          <w:b/>
          <w:bCs/>
        </w:rPr>
        <w:t>B</w:t>
      </w:r>
      <w:r>
        <w:t>. Producers selling producers they refer to as “Organic” must display a sign giving their     organic grower’s certification and their certifying body, unless exempt from Certification due to scale of operation.</w:t>
      </w:r>
    </w:p>
    <w:p w14:paraId="3CB5B04F" w14:textId="77777777" w:rsidR="004E66B7" w:rsidRDefault="004E66B7" w:rsidP="004E66B7">
      <w:r w:rsidRPr="007C19BD">
        <w:rPr>
          <w:b/>
          <w:bCs/>
        </w:rPr>
        <w:t>C.</w:t>
      </w:r>
      <w:r>
        <w:t xml:space="preserve"> Producers should clearly separate and label organic and non-organic products in the same display.</w:t>
      </w:r>
    </w:p>
    <w:p w14:paraId="21398A10" w14:textId="77777777" w:rsidR="004E66B7" w:rsidRDefault="004E66B7" w:rsidP="004E66B7">
      <w:r w:rsidRPr="007C19BD">
        <w:rPr>
          <w:b/>
          <w:bCs/>
        </w:rPr>
        <w:t>D</w:t>
      </w:r>
      <w:r>
        <w:t>. Vendors selling baked goods or Jellies, butter, etc. must have a Sign at their table that indicates their “Products have not been inspected by the Jefferson County Health Department”.</w:t>
      </w:r>
    </w:p>
    <w:p w14:paraId="3772469A" w14:textId="77777777" w:rsidR="004E66B7" w:rsidRDefault="004E66B7" w:rsidP="004E66B7">
      <w:r w:rsidRPr="007C19BD">
        <w:rPr>
          <w:b/>
          <w:bCs/>
        </w:rPr>
        <w:t>E</w:t>
      </w:r>
      <w:r>
        <w:t xml:space="preserve">. Shade structures shall be secured to the ground via clearly market blocks, sandbags or other heavy object </w:t>
      </w:r>
      <w:proofErr w:type="gramStart"/>
      <w:r>
        <w:t>in order to</w:t>
      </w:r>
      <w:proofErr w:type="gramEnd"/>
      <w:r>
        <w:t xml:space="preserve"> Prevent damage to products and injury to others.</w:t>
      </w:r>
    </w:p>
    <w:p w14:paraId="360B6407" w14:textId="77777777" w:rsidR="004E66B7" w:rsidRDefault="004E66B7" w:rsidP="004E66B7">
      <w:r w:rsidRPr="007C19BD">
        <w:rPr>
          <w:b/>
          <w:bCs/>
        </w:rPr>
        <w:lastRenderedPageBreak/>
        <w:t>F</w:t>
      </w:r>
      <w:r>
        <w:t>. Food safety, Sanitations, health permits and labeling requirements pertaining in the items for sale is required,</w:t>
      </w:r>
    </w:p>
    <w:p w14:paraId="6E093177" w14:textId="77777777" w:rsidR="004E66B7" w:rsidRDefault="004E66B7" w:rsidP="004E66B7">
      <w:r w:rsidRPr="007C19BD">
        <w:rPr>
          <w:b/>
          <w:bCs/>
        </w:rPr>
        <w:t>G</w:t>
      </w:r>
      <w:r>
        <w:t>. Honey labeling must obtain the statement “Do not feed to infants under 1 year of age”</w:t>
      </w:r>
    </w:p>
    <w:p w14:paraId="71BB82A9" w14:textId="14804EE7" w:rsidR="004E66B7" w:rsidRDefault="004E66B7" w:rsidP="004E66B7">
      <w:proofErr w:type="gramStart"/>
      <w:r w:rsidRPr="007C19BD">
        <w:rPr>
          <w:b/>
          <w:bCs/>
        </w:rPr>
        <w:t>H</w:t>
      </w:r>
      <w:r>
        <w:t>. Pre</w:t>
      </w:r>
      <w:proofErr w:type="gramEnd"/>
      <w:r>
        <w:t xml:space="preserve">-packaged items </w:t>
      </w:r>
      <w:r w:rsidR="001A010B">
        <w:t>must</w:t>
      </w:r>
      <w:r>
        <w:t xml:space="preserve"> be labeled with the following information: (Example, Value-added, baked goods, jams, jellies, honey, </w:t>
      </w:r>
      <w:proofErr w:type="spellStart"/>
      <w:r>
        <w:t>ie</w:t>
      </w:r>
      <w:proofErr w:type="spellEnd"/>
      <w:r>
        <w:t>, all pre-packaged items for products)</w:t>
      </w:r>
    </w:p>
    <w:p w14:paraId="419084E8" w14:textId="77777777" w:rsidR="004E66B7" w:rsidRDefault="004E66B7" w:rsidP="0011793B">
      <w:pPr>
        <w:ind w:firstLine="720"/>
      </w:pPr>
      <w:r>
        <w:t>1. List all ingredients in descending order.</w:t>
      </w:r>
    </w:p>
    <w:p w14:paraId="60478754" w14:textId="11ACE3D4" w:rsidR="004E66B7" w:rsidRDefault="004E66B7" w:rsidP="00313F7F">
      <w:pPr>
        <w:ind w:left="720"/>
      </w:pPr>
      <w:r>
        <w:t xml:space="preserve">2. A statement that indicates the product was not inspected by the </w:t>
      </w:r>
      <w:r w:rsidR="00313F7F">
        <w:t>Jefferson</w:t>
      </w:r>
      <w:r>
        <w:t xml:space="preserve"> County </w:t>
      </w:r>
      <w:r w:rsidR="0011793B">
        <w:t xml:space="preserve">                      </w:t>
      </w:r>
      <w:r w:rsidR="00313F7F">
        <w:t xml:space="preserve">  </w:t>
      </w:r>
      <w:r>
        <w:t xml:space="preserve">Health Department. </w:t>
      </w:r>
    </w:p>
    <w:p w14:paraId="5D6C99F5" w14:textId="2F62E4F1" w:rsidR="004E66B7" w:rsidRDefault="004E66B7" w:rsidP="00313F7F">
      <w:pPr>
        <w:ind w:left="720"/>
      </w:pPr>
      <w:r>
        <w:t xml:space="preserve">3. Name, address, phone number of the vendor or person who manufactured </w:t>
      </w:r>
      <w:proofErr w:type="gramStart"/>
      <w:r>
        <w:t xml:space="preserve">the </w:t>
      </w:r>
      <w:r w:rsidR="00313F7F">
        <w:t xml:space="preserve"> </w:t>
      </w:r>
      <w:r>
        <w:t>product</w:t>
      </w:r>
      <w:proofErr w:type="gramEnd"/>
      <w:r>
        <w:t>.</w:t>
      </w:r>
    </w:p>
    <w:p w14:paraId="2A5B3102" w14:textId="77777777" w:rsidR="004E66B7" w:rsidRPr="007C19BD" w:rsidRDefault="004E66B7" w:rsidP="004E66B7">
      <w:pPr>
        <w:rPr>
          <w:b/>
          <w:bCs/>
        </w:rPr>
      </w:pPr>
      <w:r w:rsidRPr="007C19BD">
        <w:rPr>
          <w:b/>
          <w:bCs/>
        </w:rPr>
        <w:t>SAMPLE LABEL: IF YOU NEED HELP WITH THE LABLES, TELL THE MASTER MARKET AND WE WILL BE GLAD TO ASSIST.</w:t>
      </w:r>
    </w:p>
    <w:p w14:paraId="0773EDE0" w14:textId="77777777" w:rsidR="004E66B7" w:rsidRDefault="004E66B7" w:rsidP="004E66B7">
      <w:r>
        <w:t>APPLE PIE</w:t>
      </w:r>
    </w:p>
    <w:p w14:paraId="05795D2E" w14:textId="77777777" w:rsidR="004E66B7" w:rsidRDefault="004E66B7" w:rsidP="004E66B7">
      <w:r>
        <w:t>Ingredients: Apple, sugar cinnamon, butter.</w:t>
      </w:r>
    </w:p>
    <w:p w14:paraId="70EB9096" w14:textId="1BF86709" w:rsidR="004E66B7" w:rsidRDefault="004E66B7" w:rsidP="004E66B7">
      <w:r>
        <w:t>John Smith 314-123-4567</w:t>
      </w:r>
    </w:p>
    <w:p w14:paraId="3513016A" w14:textId="77777777" w:rsidR="00A16AA2" w:rsidRDefault="00A16AA2">
      <w:pPr>
        <w:rPr>
          <w:b/>
          <w:bCs/>
          <w:u w:val="single"/>
        </w:rPr>
      </w:pPr>
    </w:p>
    <w:p w14:paraId="401C0874" w14:textId="0BC8E557" w:rsidR="004E66B7" w:rsidRPr="00390736" w:rsidRDefault="0008355B">
      <w:pPr>
        <w:rPr>
          <w:b/>
          <w:bCs/>
          <w:u w:val="single"/>
        </w:rPr>
      </w:pPr>
      <w:r w:rsidRPr="00390736">
        <w:rPr>
          <w:b/>
          <w:bCs/>
          <w:u w:val="single"/>
        </w:rPr>
        <w:t>IV. Application and Reservation Policies</w:t>
      </w:r>
    </w:p>
    <w:p w14:paraId="32D9A98D" w14:textId="77777777" w:rsidR="00A94029" w:rsidRDefault="00A16AA2">
      <w:r w:rsidRPr="00146F6D">
        <w:rPr>
          <w:b/>
          <w:bCs/>
        </w:rPr>
        <w:t>A</w:t>
      </w:r>
      <w:r>
        <w:t xml:space="preserve">. All vendors must complete and submit to the </w:t>
      </w:r>
      <w:r>
        <w:t>Market Master the items below before being</w:t>
      </w:r>
    </w:p>
    <w:p w14:paraId="634A4995" w14:textId="77777777" w:rsidR="00A94029" w:rsidRDefault="00A16AA2">
      <w:r>
        <w:t>permitted to sell at the market each week. The Market Master must receive the required</w:t>
      </w:r>
    </w:p>
    <w:p w14:paraId="33F5BE48" w14:textId="77777777" w:rsidR="00A94029" w:rsidRDefault="00A16AA2">
      <w:r>
        <w:t>paperwork before the vendor is permitted to sell at the market.</w:t>
      </w:r>
    </w:p>
    <w:p w14:paraId="7591B23C" w14:textId="77777777" w:rsidR="00A94029" w:rsidRDefault="00A16AA2">
      <w:r>
        <w:t>1. Completed Hillsboro Farmer’s Market Application Form.</w:t>
      </w:r>
    </w:p>
    <w:p w14:paraId="716F9F14" w14:textId="77777777" w:rsidR="00A94029" w:rsidRDefault="00A16AA2">
      <w:r>
        <w:t>a) This form can be retrieved from the Market Master, Carmelita Davidson or Jennifer</w:t>
      </w:r>
    </w:p>
    <w:p w14:paraId="6236C90F" w14:textId="77777777" w:rsidR="00A94029" w:rsidRDefault="00A16AA2">
      <w:r>
        <w:t>Althoff.</w:t>
      </w:r>
    </w:p>
    <w:p w14:paraId="6ACC3BF5" w14:textId="77777777" w:rsidR="00A94029" w:rsidRDefault="00A16AA2">
      <w:r>
        <w:t>2. Proof of Vehicle Insurance</w:t>
      </w:r>
    </w:p>
    <w:p w14:paraId="38251B58" w14:textId="77777777" w:rsidR="00A94029" w:rsidRDefault="00A16AA2">
      <w:r>
        <w:t>a) Each vendor is required to have and maintain liability insurance to operate within the</w:t>
      </w:r>
    </w:p>
    <w:p w14:paraId="0296C3D5" w14:textId="77777777" w:rsidR="00A94029" w:rsidRDefault="00A16AA2">
      <w:r>
        <w:t>Hillsboro Farmer’s Market. A copy of the insurance ID card is required to submit with</w:t>
      </w:r>
    </w:p>
    <w:p w14:paraId="6CE37314" w14:textId="77777777" w:rsidR="00A94029" w:rsidRDefault="00A16AA2">
      <w:r>
        <w:t>the vendor application.</w:t>
      </w:r>
    </w:p>
    <w:p w14:paraId="2F08912D" w14:textId="77777777" w:rsidR="003C5A22" w:rsidRDefault="003545E4">
      <w:r w:rsidRPr="003545E4">
        <w:rPr>
          <w:b/>
          <w:bCs/>
        </w:rPr>
        <w:t>B.</w:t>
      </w:r>
      <w:r>
        <w:t xml:space="preserve"> Vendor must be approved by the Market Master no later than Tuesday at 12 noon. </w:t>
      </w:r>
    </w:p>
    <w:p w14:paraId="07A68DE0" w14:textId="33B564D6" w:rsidR="00A94029" w:rsidRDefault="003545E4">
      <w:r>
        <w:lastRenderedPageBreak/>
        <w:t>The</w:t>
      </w:r>
      <w:r w:rsidR="003C5A22">
        <w:t xml:space="preserve"> </w:t>
      </w:r>
      <w:r w:rsidR="00A16AA2">
        <w:t>Market Master will not approve new vendors on Wednesday.</w:t>
      </w:r>
    </w:p>
    <w:p w14:paraId="1B9D81C0" w14:textId="33F51840" w:rsidR="00A94029" w:rsidRDefault="003545E4">
      <w:r w:rsidRPr="003545E4">
        <w:rPr>
          <w:b/>
          <w:bCs/>
        </w:rPr>
        <w:t>C</w:t>
      </w:r>
      <w:r>
        <w:t>. Vendor signature on the Vendor Application verifies the vendor has carefully read,</w:t>
      </w:r>
    </w:p>
    <w:p w14:paraId="04875F25" w14:textId="77777777" w:rsidR="00A94029" w:rsidRDefault="00A16AA2">
      <w:r>
        <w:t>understands, and suitability items offered for sale and collection of booth rental fees are the</w:t>
      </w:r>
    </w:p>
    <w:p w14:paraId="5859D15A" w14:textId="77777777" w:rsidR="00A94029" w:rsidRDefault="00A16AA2">
      <w:r>
        <w:t xml:space="preserve">responsibility </w:t>
      </w:r>
      <w:proofErr w:type="gramStart"/>
      <w:r>
        <w:t>of</w:t>
      </w:r>
      <w:proofErr w:type="gramEnd"/>
      <w:r>
        <w:t xml:space="preserve"> the Market Master.</w:t>
      </w:r>
    </w:p>
    <w:p w14:paraId="7A7682DC" w14:textId="6B0F7767" w:rsidR="00A94029" w:rsidRDefault="00A16AA2">
      <w:r>
        <w:t xml:space="preserve">1. The weekly vendor fee is a donation to the Hillsboro Farmer's Market. The </w:t>
      </w:r>
      <w:r>
        <w:t>weekly vendor</w:t>
      </w:r>
      <w:r w:rsidR="00375101">
        <w:t xml:space="preserve"> </w:t>
      </w:r>
      <w:r>
        <w:t>fee is $10.00.</w:t>
      </w:r>
    </w:p>
    <w:p w14:paraId="6EEE7AB7" w14:textId="17008FF4" w:rsidR="00A94029" w:rsidRDefault="003545E4">
      <w:r>
        <w:t>2. Payment of all fees is to be paid by check, cash, or money order, to Hillsboro Farmer's</w:t>
      </w:r>
      <w:r w:rsidR="00375101">
        <w:t xml:space="preserve">    </w:t>
      </w:r>
      <w:r>
        <w:t>Market.</w:t>
      </w:r>
    </w:p>
    <w:p w14:paraId="4DE6A608" w14:textId="77777777" w:rsidR="00A94029" w:rsidRDefault="00A16AA2">
      <w:r>
        <w:t>3. Produce Vendors</w:t>
      </w:r>
    </w:p>
    <w:p w14:paraId="51E020FD" w14:textId="4FEED5BD" w:rsidR="00A94029" w:rsidRDefault="00A16AA2">
      <w:r>
        <w:t xml:space="preserve">a) The Market Master asks that each Produce Vendor to complete a Produce record </w:t>
      </w:r>
      <w:r w:rsidR="001A010B">
        <w:t>each week</w:t>
      </w:r>
      <w:r>
        <w:t>.</w:t>
      </w:r>
    </w:p>
    <w:p w14:paraId="7BCAB388" w14:textId="33C77A31" w:rsidR="00A94029" w:rsidRDefault="00A16AA2">
      <w:r w:rsidRPr="00831A72">
        <w:rPr>
          <w:b/>
          <w:bCs/>
        </w:rPr>
        <w:t>D.</w:t>
      </w:r>
      <w:r>
        <w:t xml:space="preserve"> Each vendor booth will be inspected by the Market Master </w:t>
      </w:r>
      <w:proofErr w:type="gramStart"/>
      <w:r>
        <w:t>on</w:t>
      </w:r>
      <w:proofErr w:type="gramEnd"/>
      <w:r>
        <w:t xml:space="preserve"> your first week of attendance</w:t>
      </w:r>
      <w:r w:rsidR="00831A72">
        <w:t xml:space="preserve"> </w:t>
      </w:r>
      <w:r>
        <w:t>and the Market Master reserves the right to inspect at any time to verify Compliance with the</w:t>
      </w:r>
      <w:r w:rsidR="00831A72">
        <w:t xml:space="preserve"> </w:t>
      </w:r>
      <w:r>
        <w:t>Health Department and Market Regulations.</w:t>
      </w:r>
    </w:p>
    <w:p w14:paraId="5FA51E95" w14:textId="499AAAD4" w:rsidR="00A94029" w:rsidRDefault="00A16AA2">
      <w:r w:rsidRPr="00831A72">
        <w:rPr>
          <w:b/>
          <w:bCs/>
        </w:rPr>
        <w:t>E.</w:t>
      </w:r>
      <w:r>
        <w:t xml:space="preserve"> If you reserve a booth and need to cancel, you must call before 12 noon, Tuesday before the</w:t>
      </w:r>
      <w:r w:rsidR="00831A72">
        <w:t xml:space="preserve"> </w:t>
      </w:r>
      <w:r>
        <w:t xml:space="preserve">day of the market and receive </w:t>
      </w:r>
      <w:r w:rsidR="001A010B">
        <w:t>a refund</w:t>
      </w:r>
      <w:r>
        <w:t xml:space="preserve">. If a cancellation is not received, you will </w:t>
      </w:r>
      <w:r w:rsidR="001A010B">
        <w:t xml:space="preserve">be </w:t>
      </w:r>
      <w:r>
        <w:t>considered a</w:t>
      </w:r>
      <w:r w:rsidR="00831A72">
        <w:t xml:space="preserve"> </w:t>
      </w:r>
      <w:r>
        <w:t>“no-show” and will be billed and owe for that date or will lose your prepaid fee.</w:t>
      </w:r>
    </w:p>
    <w:p w14:paraId="5C932F17" w14:textId="767A1AA9" w:rsidR="00A94029" w:rsidRDefault="006919FC">
      <w:r w:rsidRPr="006919FC">
        <w:rPr>
          <w:b/>
          <w:bCs/>
        </w:rPr>
        <w:t>F</w:t>
      </w:r>
      <w:r>
        <w:t>. Any outstanding bill from the Market must be paid before the next reservation is made.</w:t>
      </w:r>
    </w:p>
    <w:p w14:paraId="48A70F03" w14:textId="6C59EA9E" w:rsidR="00A94029" w:rsidRDefault="00A16AA2">
      <w:r w:rsidRPr="006919FC">
        <w:rPr>
          <w:b/>
          <w:bCs/>
        </w:rPr>
        <w:t>G</w:t>
      </w:r>
      <w:r>
        <w:t>. Any vendor writing a bad check will be charged $25.00 per check and no future checks will be</w:t>
      </w:r>
      <w:r w:rsidR="006919FC">
        <w:t xml:space="preserve"> </w:t>
      </w:r>
      <w:r>
        <w:t xml:space="preserve">accepted. Bad check fees must be paid </w:t>
      </w:r>
      <w:proofErr w:type="gramStart"/>
      <w:r>
        <w:t>In</w:t>
      </w:r>
      <w:proofErr w:type="gramEnd"/>
      <w:r>
        <w:t xml:space="preserve"> full prior to renting future space.</w:t>
      </w:r>
    </w:p>
    <w:p w14:paraId="7F5A2DBA" w14:textId="28774B80" w:rsidR="00A94029" w:rsidRDefault="00A16AA2">
      <w:r w:rsidRPr="006919FC">
        <w:rPr>
          <w:b/>
          <w:bCs/>
        </w:rPr>
        <w:t>H</w:t>
      </w:r>
      <w:r>
        <w:t>. If paying before the day of the Market, all payments must be sent or given to Jennifer Althoff</w:t>
      </w:r>
      <w:r w:rsidR="00F6332E">
        <w:t xml:space="preserve"> or Carmelita Davidson, </w:t>
      </w:r>
      <w:r>
        <w:t>Market Master</w:t>
      </w:r>
      <w:r w:rsidR="00F6332E">
        <w:t>s</w:t>
      </w:r>
      <w:r>
        <w:t>. On the day of the market, payment must be taken to the Market Master</w:t>
      </w:r>
      <w:r w:rsidR="00762408">
        <w:t xml:space="preserve"> </w:t>
      </w:r>
      <w:r>
        <w:t xml:space="preserve">before the Market </w:t>
      </w:r>
      <w:proofErr w:type="gramStart"/>
      <w:r>
        <w:t>opens</w:t>
      </w:r>
      <w:proofErr w:type="gramEnd"/>
      <w:r>
        <w:t xml:space="preserve"> and a receipt will be issued.</w:t>
      </w:r>
    </w:p>
    <w:p w14:paraId="2D54DEFD" w14:textId="635ADF27" w:rsidR="00A94029" w:rsidRDefault="00762408">
      <w:r w:rsidRPr="001E3D83">
        <w:rPr>
          <w:b/>
          <w:bCs/>
        </w:rPr>
        <w:t>I.</w:t>
      </w:r>
      <w:r>
        <w:t xml:space="preserve"> Hillsboro Farmer's Market will not tolerate late payments or unpaid fees. Any late payments</w:t>
      </w:r>
      <w:r w:rsidR="001E3D83">
        <w:t xml:space="preserve"> </w:t>
      </w:r>
      <w:r>
        <w:t>will be recorded with the possibility of probation and/or suspension.</w:t>
      </w:r>
    </w:p>
    <w:p w14:paraId="33D9C149" w14:textId="77777777" w:rsidR="001E3D83" w:rsidRDefault="001E3D83"/>
    <w:p w14:paraId="6687E2C2" w14:textId="77777777" w:rsidR="00A94029" w:rsidRPr="00390736" w:rsidRDefault="00A16AA2">
      <w:pPr>
        <w:rPr>
          <w:b/>
          <w:bCs/>
          <w:u w:val="single"/>
        </w:rPr>
      </w:pPr>
      <w:r w:rsidRPr="00390736">
        <w:rPr>
          <w:b/>
          <w:bCs/>
          <w:u w:val="single"/>
        </w:rPr>
        <w:t>V. SET-UP/PRICING POLICIES</w:t>
      </w:r>
    </w:p>
    <w:p w14:paraId="2458F26B" w14:textId="232FB262" w:rsidR="00A94029" w:rsidRDefault="00A16AA2">
      <w:r w:rsidRPr="001E3D83">
        <w:rPr>
          <w:b/>
          <w:bCs/>
        </w:rPr>
        <w:t>A.</w:t>
      </w:r>
      <w:r>
        <w:t xml:space="preserve"> Vendors must be set up no later than 3:30 p.m.... Late arrivals may be turned away. No Sales</w:t>
      </w:r>
      <w:r w:rsidR="001E3D83">
        <w:t xml:space="preserve"> </w:t>
      </w:r>
      <w:r>
        <w:t xml:space="preserve">are permitted before opening time or after ending time. </w:t>
      </w:r>
    </w:p>
    <w:p w14:paraId="0358AB5F" w14:textId="4B66DDAC" w:rsidR="00A94029" w:rsidRDefault="00A16AA2">
      <w:r w:rsidRPr="001E3D83">
        <w:rPr>
          <w:b/>
          <w:bCs/>
        </w:rPr>
        <w:t>B.</w:t>
      </w:r>
      <w:r>
        <w:t xml:space="preserve"> Vendors must clean </w:t>
      </w:r>
      <w:proofErr w:type="gramStart"/>
      <w:r>
        <w:t>u</w:t>
      </w:r>
      <w:r w:rsidR="001E3D83">
        <w:t>p</w:t>
      </w:r>
      <w:r>
        <w:t xml:space="preserve"> around</w:t>
      </w:r>
      <w:proofErr w:type="gramEnd"/>
      <w:r>
        <w:t xml:space="preserve"> </w:t>
      </w:r>
      <w:r w:rsidR="003D704D">
        <w:t>their</w:t>
      </w:r>
      <w:r>
        <w:t xml:space="preserve"> vehicles an</w:t>
      </w:r>
      <w:r w:rsidR="003D704D">
        <w:t xml:space="preserve">d </w:t>
      </w:r>
      <w:proofErr w:type="gramStart"/>
      <w:r w:rsidR="003D704D">
        <w:t>booth</w:t>
      </w:r>
      <w:proofErr w:type="gramEnd"/>
      <w:r w:rsidR="003D704D">
        <w:t xml:space="preserve"> before leaving the site each market day.</w:t>
      </w:r>
    </w:p>
    <w:p w14:paraId="07658BB3" w14:textId="37B8875C" w:rsidR="00D1220B" w:rsidRDefault="00D1220B">
      <w:r w:rsidRPr="00880B0B">
        <w:rPr>
          <w:b/>
          <w:bCs/>
        </w:rPr>
        <w:lastRenderedPageBreak/>
        <w:t>C</w:t>
      </w:r>
      <w:r>
        <w:t xml:space="preserve">. </w:t>
      </w:r>
      <w:r w:rsidR="008156D5">
        <w:t>The Market master will determine space parking designations. All vendors going outside this space will be required to pay an additional $10.00 per 10x10 space.</w:t>
      </w:r>
    </w:p>
    <w:p w14:paraId="154EE14A" w14:textId="75291587" w:rsidR="00A94029" w:rsidRDefault="00106E74">
      <w:r w:rsidRPr="00880B0B">
        <w:rPr>
          <w:b/>
          <w:bCs/>
        </w:rPr>
        <w:t>D.</w:t>
      </w:r>
      <w:r>
        <w:t xml:space="preserve"> Vendors should park </w:t>
      </w:r>
      <w:proofErr w:type="gramStart"/>
      <w:r>
        <w:t>on</w:t>
      </w:r>
      <w:proofErr w:type="gramEnd"/>
      <w:r>
        <w:t xml:space="preserve"> the designated area if you are not able to park adjacent to your booth.</w:t>
      </w:r>
    </w:p>
    <w:p w14:paraId="0F45E9FD" w14:textId="2F62DA3E" w:rsidR="00A94029" w:rsidRDefault="00106E74">
      <w:r w:rsidRPr="00880B0B">
        <w:rPr>
          <w:b/>
          <w:bCs/>
        </w:rPr>
        <w:t>E</w:t>
      </w:r>
      <w:r>
        <w:t xml:space="preserve">. Radical price cutting of </w:t>
      </w:r>
      <w:r w:rsidR="00770889">
        <w:t>top-quality</w:t>
      </w:r>
      <w:r>
        <w:t xml:space="preserve"> products is not permitted. All vendors will sell a Fair</w:t>
      </w:r>
      <w:r w:rsidR="00274ABA">
        <w:t xml:space="preserve"> </w:t>
      </w:r>
      <w:r>
        <w:t xml:space="preserve">Market Value. Vendors may choose to discount their products </w:t>
      </w:r>
      <w:proofErr w:type="gramStart"/>
      <w:r>
        <w:t>the 30</w:t>
      </w:r>
      <w:proofErr w:type="gramEnd"/>
      <w:r>
        <w:t xml:space="preserve"> minutes before the</w:t>
      </w:r>
      <w:r w:rsidR="00770889">
        <w:t xml:space="preserve"> </w:t>
      </w:r>
      <w:r>
        <w:t>market closes</w:t>
      </w:r>
    </w:p>
    <w:p w14:paraId="386877F0" w14:textId="0939B771" w:rsidR="00A94029" w:rsidRDefault="00274ABA">
      <w:r w:rsidRPr="00880B0B">
        <w:rPr>
          <w:b/>
          <w:bCs/>
        </w:rPr>
        <w:t>F.</w:t>
      </w:r>
      <w:r>
        <w:t xml:space="preserve"> Signs identifying the name and location of the vendor's business must be posted before Sales begin. Signs, boards, tags, or label listing prices of all products for sale must be </w:t>
      </w:r>
      <w:r w:rsidR="004E0C1B">
        <w:t>p</w:t>
      </w:r>
      <w:r>
        <w:t>osted prior</w:t>
      </w:r>
      <w:r w:rsidR="004E0C1B">
        <w:t xml:space="preserve"> </w:t>
      </w:r>
      <w:r>
        <w:t>to the beginning of sales. This is important and will be strictly enforced.</w:t>
      </w:r>
    </w:p>
    <w:p w14:paraId="0F7167B4" w14:textId="1E07568F" w:rsidR="00A94029" w:rsidRDefault="00A16AA2">
      <w:r w:rsidRPr="00880B0B">
        <w:rPr>
          <w:b/>
          <w:bCs/>
        </w:rPr>
        <w:t>G</w:t>
      </w:r>
      <w:r>
        <w:t>.</w:t>
      </w:r>
      <w:r w:rsidR="004E0C1B">
        <w:t xml:space="preserve"> </w:t>
      </w:r>
      <w:r>
        <w:t>It is the responsibility of the vendor to provide any/all tables, overhead protection, chairs,</w:t>
      </w:r>
      <w:r w:rsidR="00831E46">
        <w:t xml:space="preserve"> </w:t>
      </w:r>
      <w:r>
        <w:t>change, cash registers, scales, signage, tents, etc. necessary to do business. Some equipment</w:t>
      </w:r>
      <w:r w:rsidR="00831E46">
        <w:t xml:space="preserve"> </w:t>
      </w:r>
      <w:r>
        <w:t>is available for rent on a first-come, first-serve basis.</w:t>
      </w:r>
    </w:p>
    <w:p w14:paraId="4F692EF4" w14:textId="648532D2" w:rsidR="00A94029" w:rsidRDefault="00831E46">
      <w:r w:rsidRPr="00880B0B">
        <w:rPr>
          <w:b/>
          <w:bCs/>
        </w:rPr>
        <w:t>H</w:t>
      </w:r>
      <w:r>
        <w:t>. A vendor is required to keep all contents</w:t>
      </w:r>
      <w:r w:rsidR="00801D2C">
        <w:t>,</w:t>
      </w:r>
      <w:r>
        <w:t xml:space="preserve"> products and by-products </w:t>
      </w:r>
      <w:proofErr w:type="gramStart"/>
      <w:r>
        <w:t>in</w:t>
      </w:r>
      <w:proofErr w:type="gramEnd"/>
      <w:r>
        <w:t xml:space="preserve"> the boundaries of his/her assigned stall </w:t>
      </w:r>
      <w:proofErr w:type="gramStart"/>
      <w:r>
        <w:t>at all times</w:t>
      </w:r>
      <w:proofErr w:type="gramEnd"/>
      <w:r>
        <w:t>, no matter how many empty stalls are located throughout the market.</w:t>
      </w:r>
    </w:p>
    <w:p w14:paraId="251797D2" w14:textId="15317A4C" w:rsidR="00A94029" w:rsidRDefault="00E429B3">
      <w:r w:rsidRPr="00880B0B">
        <w:rPr>
          <w:b/>
          <w:bCs/>
        </w:rPr>
        <w:t>I</w:t>
      </w:r>
      <w:r>
        <w:t xml:space="preserve">. A vendor is to keep spare stock, packing materials, cardboard boxes, and bags in an orderly fashion </w:t>
      </w:r>
      <w:proofErr w:type="gramStart"/>
      <w:r>
        <w:t>at all times</w:t>
      </w:r>
      <w:proofErr w:type="gramEnd"/>
      <w:r>
        <w:t>.</w:t>
      </w:r>
    </w:p>
    <w:p w14:paraId="1528293C" w14:textId="3FE764FF" w:rsidR="00A94029" w:rsidRDefault="00A16AA2">
      <w:r w:rsidRPr="00880B0B">
        <w:rPr>
          <w:b/>
          <w:bCs/>
        </w:rPr>
        <w:t>J.</w:t>
      </w:r>
      <w:r>
        <w:t xml:space="preserve"> The market is not a bank and does not keep cash on hand. Vendors should provide their</w:t>
      </w:r>
      <w:r w:rsidR="00F662BB">
        <w:t xml:space="preserve"> own change. </w:t>
      </w:r>
    </w:p>
    <w:p w14:paraId="40C2A363" w14:textId="4C0506FB" w:rsidR="00A94029" w:rsidRPr="00390736" w:rsidRDefault="00F662BB">
      <w:pPr>
        <w:rPr>
          <w:b/>
          <w:bCs/>
          <w:u w:val="single"/>
        </w:rPr>
      </w:pPr>
      <w:r w:rsidRPr="00390736">
        <w:rPr>
          <w:b/>
          <w:bCs/>
          <w:u w:val="single"/>
        </w:rPr>
        <w:t>IV. INCLEMENT WEATHER</w:t>
      </w:r>
    </w:p>
    <w:p w14:paraId="1F583870" w14:textId="3F1A5EA2" w:rsidR="00A94029" w:rsidRDefault="00A16AA2" w:rsidP="00835659">
      <w:pPr>
        <w:pStyle w:val="ListParagraph"/>
        <w:numPr>
          <w:ilvl w:val="0"/>
          <w:numId w:val="18"/>
        </w:numPr>
      </w:pPr>
      <w:r>
        <w:t xml:space="preserve">If the weather is </w:t>
      </w:r>
      <w:proofErr w:type="gramStart"/>
      <w:r>
        <w:t>bad</w:t>
      </w:r>
      <w:proofErr w:type="gramEnd"/>
      <w:r>
        <w:t xml:space="preserve"> we may have a rain delay until the storm passes, </w:t>
      </w:r>
      <w:proofErr w:type="gramStart"/>
      <w:r>
        <w:t>But</w:t>
      </w:r>
      <w:proofErr w:type="gramEnd"/>
      <w:r>
        <w:t xml:space="preserve"> we will not </w:t>
      </w:r>
      <w:r w:rsidR="00770889">
        <w:t>cancel the</w:t>
      </w:r>
      <w:r>
        <w:t xml:space="preserve"> market immediately. We are opting to wait </w:t>
      </w:r>
      <w:proofErr w:type="gramStart"/>
      <w:r>
        <w:t>out</w:t>
      </w:r>
      <w:proofErr w:type="gramEnd"/>
      <w:r>
        <w:t xml:space="preserve"> the storm. If the storm is severe and does</w:t>
      </w:r>
      <w:r w:rsidR="005D675F">
        <w:t xml:space="preserve"> </w:t>
      </w:r>
      <w:r>
        <w:t>not pass, and is not predicted to pass, we will cancel at th</w:t>
      </w:r>
      <w:r w:rsidR="00B8264F">
        <w:t>at</w:t>
      </w:r>
      <w:r>
        <w:t xml:space="preserve"> time. If a vendor decides not to</w:t>
      </w:r>
      <w:r w:rsidR="00B8264F">
        <w:t xml:space="preserve"> </w:t>
      </w:r>
      <w:r>
        <w:t>come because of the weather, they must notify one of the Master Market personnel. If there</w:t>
      </w:r>
      <w:r w:rsidR="00B8264F">
        <w:t xml:space="preserve"> </w:t>
      </w:r>
      <w:r>
        <w:t>is a question about the weather conditions, please call 314-650-3830 or 636-262-0725.</w:t>
      </w:r>
    </w:p>
    <w:p w14:paraId="5EFD50B1" w14:textId="31C9660D" w:rsidR="00A94029" w:rsidRDefault="00A16AA2" w:rsidP="00835659">
      <w:pPr>
        <w:pStyle w:val="ListParagraph"/>
        <w:numPr>
          <w:ilvl w:val="0"/>
          <w:numId w:val="18"/>
        </w:numPr>
      </w:pPr>
      <w:r>
        <w:t>If the market is called off prior to 5:30 p.m., vendors will be refunded their fee for the day of</w:t>
      </w:r>
      <w:r w:rsidR="00835659">
        <w:t xml:space="preserve"> </w:t>
      </w:r>
      <w:r w:rsidR="00770889">
        <w:t>the market</w:t>
      </w:r>
      <w:r>
        <w:t>. If the market is canceled after 5:30 p.m., no vendor fee will be given.</w:t>
      </w:r>
    </w:p>
    <w:p w14:paraId="370D6D12" w14:textId="77777777" w:rsidR="00A94029" w:rsidRPr="00835659" w:rsidRDefault="00A16AA2">
      <w:pPr>
        <w:rPr>
          <w:b/>
          <w:bCs/>
          <w:u w:val="single"/>
        </w:rPr>
      </w:pPr>
      <w:r w:rsidRPr="00835659">
        <w:rPr>
          <w:b/>
          <w:bCs/>
          <w:u w:val="single"/>
        </w:rPr>
        <w:t>OUR MISSION:</w:t>
      </w:r>
    </w:p>
    <w:p w14:paraId="191E0C0E" w14:textId="77777777" w:rsidR="00A94029" w:rsidRDefault="00A16AA2">
      <w:r>
        <w:t>“TO PROVIDE THE COMMUNITY WITH FRESH LOCAL PRODUCE”.</w:t>
      </w:r>
    </w:p>
    <w:p w14:paraId="30C137A0" w14:textId="77777777" w:rsidR="00A94029" w:rsidRDefault="00A16AA2">
      <w:r>
        <w:t>“TO SERVE AND SUPPORT THE COMMUNITY BY PROVIDING</w:t>
      </w:r>
    </w:p>
    <w:p w14:paraId="7F7FB3FC" w14:textId="77777777" w:rsidR="00A94029" w:rsidRDefault="00A16AA2">
      <w:r>
        <w:t>OPPORTUNITIES TO ALL LOCAL SMALL BUSINESS”.</w:t>
      </w:r>
    </w:p>
    <w:p w14:paraId="6128D9F5" w14:textId="77777777" w:rsidR="00A94029" w:rsidRDefault="00A16AA2">
      <w:r>
        <w:lastRenderedPageBreak/>
        <w:t>“TO PROVIDE A PLACE TO ENJOY EACH OTHER AND TAKE PRIDE</w:t>
      </w:r>
    </w:p>
    <w:p w14:paraId="773E7F51" w14:textId="77777777" w:rsidR="00A94029" w:rsidRDefault="00A16AA2">
      <w:r>
        <w:t>OF OUR COMMUNITY”.</w:t>
      </w:r>
    </w:p>
    <w:p w14:paraId="4204ACCA" w14:textId="77777777" w:rsidR="00880B0B" w:rsidRDefault="00880B0B"/>
    <w:p w14:paraId="33A7352C" w14:textId="77777777" w:rsidR="00A94029" w:rsidRDefault="00A16AA2">
      <w:r>
        <w:t>HILLSBORO FARMERS MARKET IS LOCATED AT BRIDLE RIDGE ACRES.</w:t>
      </w:r>
    </w:p>
    <w:p w14:paraId="30AF9E72" w14:textId="77777777" w:rsidR="00A94029" w:rsidRDefault="00A16AA2">
      <w:r>
        <w:t>200 BRIDLE RIDGE LANE, HILLSBORO, MO. 63050.</w:t>
      </w:r>
    </w:p>
    <w:p w14:paraId="5C5E3D80" w14:textId="77777777" w:rsidR="00A94029" w:rsidRDefault="00A16AA2">
      <w:r>
        <w:t>CONTACT 314-650-3830 OR 636-262-0725</w:t>
      </w:r>
    </w:p>
    <w:p w14:paraId="7A8B27B3" w14:textId="04A35EC4" w:rsidR="00880B0B" w:rsidRDefault="00880B0B">
      <w:r>
        <w:t>Or the Chamber of Commerce at 636-481-6718</w:t>
      </w:r>
    </w:p>
    <w:sectPr w:rsidR="00880B0B" w:rsidSect="004841E5">
      <w:footerReference w:type="default" r:id="rId8"/>
      <w:pgSz w:w="12240" w:h="15840"/>
      <w:pgMar w:top="1440" w:right="1800" w:bottom="144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F373" w14:textId="77777777" w:rsidR="006804BD" w:rsidRDefault="006804BD" w:rsidP="006804BD">
      <w:pPr>
        <w:spacing w:after="0" w:line="240" w:lineRule="auto"/>
      </w:pPr>
      <w:r>
        <w:separator/>
      </w:r>
    </w:p>
  </w:endnote>
  <w:endnote w:type="continuationSeparator" w:id="0">
    <w:p w14:paraId="35F664CF" w14:textId="77777777" w:rsidR="006804BD" w:rsidRDefault="006804BD" w:rsidP="0068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792E" w14:textId="77777777" w:rsidR="00460236" w:rsidRDefault="00460236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59246DC4" w14:textId="77777777" w:rsidR="006804BD" w:rsidRDefault="00680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0689" w14:textId="77777777" w:rsidR="006804BD" w:rsidRDefault="006804BD" w:rsidP="006804BD">
      <w:pPr>
        <w:spacing w:after="0" w:line="240" w:lineRule="auto"/>
      </w:pPr>
      <w:r>
        <w:separator/>
      </w:r>
    </w:p>
  </w:footnote>
  <w:footnote w:type="continuationSeparator" w:id="0">
    <w:p w14:paraId="6C5A27D9" w14:textId="77777777" w:rsidR="006804BD" w:rsidRDefault="006804BD" w:rsidP="0068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862231"/>
    <w:multiLevelType w:val="hybridMultilevel"/>
    <w:tmpl w:val="3AF8CC2C"/>
    <w:lvl w:ilvl="0" w:tplc="A5E26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848D8"/>
    <w:multiLevelType w:val="hybridMultilevel"/>
    <w:tmpl w:val="AB6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036E5"/>
    <w:multiLevelType w:val="hybridMultilevel"/>
    <w:tmpl w:val="5F56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247CD"/>
    <w:multiLevelType w:val="hybridMultilevel"/>
    <w:tmpl w:val="17C8CE0E"/>
    <w:lvl w:ilvl="0" w:tplc="F6A47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1A38"/>
    <w:multiLevelType w:val="hybridMultilevel"/>
    <w:tmpl w:val="8736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67BB"/>
    <w:multiLevelType w:val="hybridMultilevel"/>
    <w:tmpl w:val="750E2EAA"/>
    <w:lvl w:ilvl="0" w:tplc="24DC588C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5" w15:restartNumberingAfterBreak="0">
    <w:nsid w:val="5CE459CF"/>
    <w:multiLevelType w:val="hybridMultilevel"/>
    <w:tmpl w:val="5F407C64"/>
    <w:lvl w:ilvl="0" w:tplc="51906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6542F"/>
    <w:multiLevelType w:val="hybridMultilevel"/>
    <w:tmpl w:val="40987596"/>
    <w:lvl w:ilvl="0" w:tplc="F3BAE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4051A"/>
    <w:multiLevelType w:val="hybridMultilevel"/>
    <w:tmpl w:val="59A6B590"/>
    <w:lvl w:ilvl="0" w:tplc="F714486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77358">
    <w:abstractNumId w:val="8"/>
  </w:num>
  <w:num w:numId="2" w16cid:durableId="1715152187">
    <w:abstractNumId w:val="6"/>
  </w:num>
  <w:num w:numId="3" w16cid:durableId="1374694963">
    <w:abstractNumId w:val="5"/>
  </w:num>
  <w:num w:numId="4" w16cid:durableId="263613040">
    <w:abstractNumId w:val="4"/>
  </w:num>
  <w:num w:numId="5" w16cid:durableId="1591543503">
    <w:abstractNumId w:val="7"/>
  </w:num>
  <w:num w:numId="6" w16cid:durableId="19429803">
    <w:abstractNumId w:val="3"/>
  </w:num>
  <w:num w:numId="7" w16cid:durableId="1284926476">
    <w:abstractNumId w:val="2"/>
  </w:num>
  <w:num w:numId="8" w16cid:durableId="1652514239">
    <w:abstractNumId w:val="1"/>
  </w:num>
  <w:num w:numId="9" w16cid:durableId="845481000">
    <w:abstractNumId w:val="0"/>
  </w:num>
  <w:num w:numId="10" w16cid:durableId="241455726">
    <w:abstractNumId w:val="12"/>
  </w:num>
  <w:num w:numId="11" w16cid:durableId="535587062">
    <w:abstractNumId w:val="16"/>
  </w:num>
  <w:num w:numId="12" w16cid:durableId="516581721">
    <w:abstractNumId w:val="9"/>
  </w:num>
  <w:num w:numId="13" w16cid:durableId="381054730">
    <w:abstractNumId w:val="15"/>
  </w:num>
  <w:num w:numId="14" w16cid:durableId="104084923">
    <w:abstractNumId w:val="10"/>
  </w:num>
  <w:num w:numId="15" w16cid:durableId="12539436">
    <w:abstractNumId w:val="14"/>
  </w:num>
  <w:num w:numId="16" w16cid:durableId="15234766">
    <w:abstractNumId w:val="11"/>
  </w:num>
  <w:num w:numId="17" w16cid:durableId="1882087329">
    <w:abstractNumId w:val="17"/>
  </w:num>
  <w:num w:numId="18" w16cid:durableId="1790123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3B8"/>
    <w:rsid w:val="00034616"/>
    <w:rsid w:val="0006063C"/>
    <w:rsid w:val="00072396"/>
    <w:rsid w:val="0008355B"/>
    <w:rsid w:val="00086AAD"/>
    <w:rsid w:val="000E3FDE"/>
    <w:rsid w:val="00103753"/>
    <w:rsid w:val="00106E74"/>
    <w:rsid w:val="0011793B"/>
    <w:rsid w:val="00146F6D"/>
    <w:rsid w:val="0015074B"/>
    <w:rsid w:val="00191C56"/>
    <w:rsid w:val="001A010B"/>
    <w:rsid w:val="001D55BA"/>
    <w:rsid w:val="001E3D83"/>
    <w:rsid w:val="00274ABA"/>
    <w:rsid w:val="0029639D"/>
    <w:rsid w:val="002E6CD0"/>
    <w:rsid w:val="0030260F"/>
    <w:rsid w:val="00313F7F"/>
    <w:rsid w:val="00326F90"/>
    <w:rsid w:val="003545E4"/>
    <w:rsid w:val="003550ED"/>
    <w:rsid w:val="00375101"/>
    <w:rsid w:val="00381311"/>
    <w:rsid w:val="00390736"/>
    <w:rsid w:val="0039301D"/>
    <w:rsid w:val="003A608A"/>
    <w:rsid w:val="003C5A22"/>
    <w:rsid w:val="003C699D"/>
    <w:rsid w:val="003D704D"/>
    <w:rsid w:val="003D7BD1"/>
    <w:rsid w:val="0040278B"/>
    <w:rsid w:val="0043303E"/>
    <w:rsid w:val="00460236"/>
    <w:rsid w:val="004841E5"/>
    <w:rsid w:val="0049389C"/>
    <w:rsid w:val="004E0C1B"/>
    <w:rsid w:val="004E3A4A"/>
    <w:rsid w:val="004E66B7"/>
    <w:rsid w:val="00505E48"/>
    <w:rsid w:val="005A5F39"/>
    <w:rsid w:val="005D675F"/>
    <w:rsid w:val="006051F5"/>
    <w:rsid w:val="006343A5"/>
    <w:rsid w:val="006804BD"/>
    <w:rsid w:val="00683B0A"/>
    <w:rsid w:val="006919FC"/>
    <w:rsid w:val="006A55B4"/>
    <w:rsid w:val="0071278B"/>
    <w:rsid w:val="00762408"/>
    <w:rsid w:val="00763AF5"/>
    <w:rsid w:val="007654C0"/>
    <w:rsid w:val="00767B26"/>
    <w:rsid w:val="00770889"/>
    <w:rsid w:val="007B69F5"/>
    <w:rsid w:val="007C19BD"/>
    <w:rsid w:val="007F120F"/>
    <w:rsid w:val="00801D2C"/>
    <w:rsid w:val="008156D5"/>
    <w:rsid w:val="00831A72"/>
    <w:rsid w:val="00831E46"/>
    <w:rsid w:val="00835659"/>
    <w:rsid w:val="00880B0B"/>
    <w:rsid w:val="0089493D"/>
    <w:rsid w:val="008A74E3"/>
    <w:rsid w:val="008B3E79"/>
    <w:rsid w:val="009140AE"/>
    <w:rsid w:val="00980DD7"/>
    <w:rsid w:val="009C6F36"/>
    <w:rsid w:val="00A16AA2"/>
    <w:rsid w:val="00A94029"/>
    <w:rsid w:val="00AA1D8D"/>
    <w:rsid w:val="00AF752E"/>
    <w:rsid w:val="00B070AA"/>
    <w:rsid w:val="00B11EF6"/>
    <w:rsid w:val="00B47730"/>
    <w:rsid w:val="00B8264F"/>
    <w:rsid w:val="00C13769"/>
    <w:rsid w:val="00C46311"/>
    <w:rsid w:val="00C82CB5"/>
    <w:rsid w:val="00C86585"/>
    <w:rsid w:val="00CB0664"/>
    <w:rsid w:val="00CB47FE"/>
    <w:rsid w:val="00D062AA"/>
    <w:rsid w:val="00D1220B"/>
    <w:rsid w:val="00D86DEE"/>
    <w:rsid w:val="00DC5E9C"/>
    <w:rsid w:val="00DE4988"/>
    <w:rsid w:val="00DE706D"/>
    <w:rsid w:val="00E429B3"/>
    <w:rsid w:val="00E5412D"/>
    <w:rsid w:val="00EE5769"/>
    <w:rsid w:val="00F10B2F"/>
    <w:rsid w:val="00F24038"/>
    <w:rsid w:val="00F6332E"/>
    <w:rsid w:val="00F662BB"/>
    <w:rsid w:val="00F905FC"/>
    <w:rsid w:val="00FB534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34816"/>
  <w14:defaultImageDpi w14:val="300"/>
  <w15:docId w15:val="{CFBFD6D6-DB1C-4B34-BBB2-6678220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Hillsboro Chamber</cp:lastModifiedBy>
  <cp:revision>90</cp:revision>
  <cp:lastPrinted>2025-06-11T20:48:00Z</cp:lastPrinted>
  <dcterms:created xsi:type="dcterms:W3CDTF">2025-06-04T20:54:00Z</dcterms:created>
  <dcterms:modified xsi:type="dcterms:W3CDTF">2025-06-12T01:02:00Z</dcterms:modified>
  <cp:category/>
</cp:coreProperties>
</file>