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C729" w14:textId="12B25B89" w:rsidR="002E3041" w:rsidRPr="00633813" w:rsidRDefault="005A7293">
      <w:pPr>
        <w:pStyle w:val="Title"/>
        <w:rPr>
          <w:sz w:val="36"/>
          <w:szCs w:val="36"/>
        </w:rPr>
      </w:pPr>
      <w:r w:rsidRPr="0063381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3CC2983" wp14:editId="125CEA37">
            <wp:simplePos x="0" y="0"/>
            <wp:positionH relativeFrom="margin">
              <wp:posOffset>5433060</wp:posOffset>
            </wp:positionH>
            <wp:positionV relativeFrom="paragraph">
              <wp:posOffset>0</wp:posOffset>
            </wp:positionV>
            <wp:extent cx="149352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1056736319" name="Picture 1" descr="A green logo with a green ribb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36319" name="Picture 1" descr="A green logo with a green ribb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027" w:rsidRPr="00633813">
        <w:rPr>
          <w:sz w:val="36"/>
          <w:szCs w:val="36"/>
        </w:rPr>
        <w:t xml:space="preserve">HILLSBORO FARMER’S MARKET VENDOR </w:t>
      </w:r>
      <w:r w:rsidR="00633813" w:rsidRPr="00633813">
        <w:rPr>
          <w:sz w:val="36"/>
          <w:szCs w:val="36"/>
        </w:rPr>
        <w:t>A</w:t>
      </w:r>
      <w:r w:rsidR="005C2027" w:rsidRPr="00633813">
        <w:rPr>
          <w:sz w:val="36"/>
          <w:szCs w:val="36"/>
        </w:rPr>
        <w:t>PPLICATION</w:t>
      </w:r>
    </w:p>
    <w:p w14:paraId="6FA6ABCE" w14:textId="2E4C9894" w:rsidR="005C2027" w:rsidRDefault="005C2027">
      <w:r>
        <w:t xml:space="preserve">Hosted by The Hillsboro Chamber of Commerce </w:t>
      </w:r>
    </w:p>
    <w:p w14:paraId="069238E1" w14:textId="4ABA790A" w:rsidR="002E3041" w:rsidRDefault="005C2027">
      <w:r>
        <w:t>Market Masters- Tri Pointe Farms, Carmelita Davidson, Jim Davidson</w:t>
      </w:r>
      <w:r w:rsidR="00D10F96">
        <w:t xml:space="preserve"> &amp; Sherri </w:t>
      </w:r>
      <w:r w:rsidR="006D53D8">
        <w:t>Isbell</w:t>
      </w:r>
    </w:p>
    <w:p w14:paraId="329CC011" w14:textId="7CD02356" w:rsidR="002E3041" w:rsidRDefault="005C2027">
      <w:r>
        <w:t>Please provide PROOF OF INSURANCE ATTACHED ( )</w:t>
      </w:r>
    </w:p>
    <w:p w14:paraId="42812C16" w14:textId="77777777" w:rsidR="002E3041" w:rsidRDefault="005C2027">
      <w:r>
        <w:t>Deadline for cancellation is 12:00 p.m., Tuesday. Registration ends @ 3:00 p.m. market day.</w:t>
      </w:r>
      <w:r>
        <w:br/>
        <w:t>For Registration call one of the Market Masters,</w:t>
      </w:r>
      <w:r>
        <w:br/>
        <w:t>Carmelita Davidson @ 314-650-3830 or Jennifer Althoff @ 636-262-0725.</w:t>
      </w:r>
    </w:p>
    <w:p w14:paraId="133DD1FC" w14:textId="26786316" w:rsidR="005C2027" w:rsidRDefault="005C2027">
      <w:r>
        <w:br/>
        <w:t>Individual Name _______________________________________________________________________________________________</w:t>
      </w:r>
    </w:p>
    <w:p w14:paraId="70850EA6" w14:textId="07844986" w:rsidR="002E3041" w:rsidRDefault="005C2027">
      <w:r>
        <w:t>Business Name_________________________________________________________________________________________________</w:t>
      </w:r>
    </w:p>
    <w:p w14:paraId="7349B0AF" w14:textId="2B974F54" w:rsidR="005C2027" w:rsidRDefault="005C2027">
      <w:r>
        <w:t>Mailing Address _______________________________________________________________________________________________</w:t>
      </w:r>
    </w:p>
    <w:p w14:paraId="3B8FDB29" w14:textId="7FFA587B" w:rsidR="002E3041" w:rsidRDefault="005C2027">
      <w:r>
        <w:t>City ___________________________________________________________ Zip Code _______________________________________</w:t>
      </w:r>
    </w:p>
    <w:p w14:paraId="18D77A41" w14:textId="28C3F6C5" w:rsidR="002E3041" w:rsidRDefault="005C2027">
      <w:r>
        <w:t>Cell # ________________________________ Second # _______________________  Do you accept Text? ________________</w:t>
      </w:r>
    </w:p>
    <w:p w14:paraId="1DA4DE37" w14:textId="5ABDD571" w:rsidR="005C2027" w:rsidRDefault="005C2027">
      <w:r>
        <w:t xml:space="preserve">Email Address _________________________________________________________________________________________________ </w:t>
      </w:r>
    </w:p>
    <w:p w14:paraId="1D79D899" w14:textId="51F2FCCC" w:rsidR="002E3041" w:rsidRDefault="005C2027">
      <w:r>
        <w:t>Website _________________________________________   Facebook Page ___________________________________________</w:t>
      </w:r>
    </w:p>
    <w:p w14:paraId="5F3E5D5B" w14:textId="7204600E" w:rsidR="005C2027" w:rsidRPr="005C2027" w:rsidRDefault="005C2027" w:rsidP="005C2027">
      <w:r>
        <w:br/>
        <w:t>SPECIFIC DESCRIPTION OF PRODUCTS TO BE SOLD:</w:t>
      </w:r>
      <w:r>
        <w:br/>
      </w:r>
    </w:p>
    <w:p w14:paraId="7927B65E" w14:textId="77777777" w:rsidR="005C2027" w:rsidRDefault="005C2027" w:rsidP="005C2027">
      <w:pPr>
        <w:pBdr>
          <w:top w:val="single" w:sz="12" w:space="1" w:color="auto"/>
          <w:bottom w:val="single" w:sz="12" w:space="1" w:color="auto"/>
        </w:pBdr>
      </w:pPr>
    </w:p>
    <w:p w14:paraId="0A40C42C" w14:textId="77777777" w:rsidR="005C2027" w:rsidRPr="005C2027" w:rsidRDefault="005C2027" w:rsidP="005C2027">
      <w:pPr>
        <w:pBdr>
          <w:top w:val="single" w:sz="12" w:space="1" w:color="auto"/>
          <w:bottom w:val="single" w:sz="12" w:space="1" w:color="auto"/>
        </w:pBdr>
      </w:pPr>
    </w:p>
    <w:p w14:paraId="2DA182F3" w14:textId="4B3BEBA2" w:rsidR="002E3041" w:rsidRDefault="005C2027">
      <w:r>
        <w:t>Booth Reservation: A donation of $10.00 per week for a 10x10 space is required for all vendors’ participation that week in the HILLSBORO FARMER’S MARKET. If fees are paid for four or more weeks in advance, a 5% discount shall be applied.</w:t>
      </w:r>
      <w:r>
        <w:br/>
        <w:t>NO SHOWS WILL NOT BE REFUNDED UNLESS YOU CALL AND CANCEL YOUR RESERVATION BY 12 NOON ON TUESDAY.</w:t>
      </w:r>
      <w:r>
        <w:br/>
        <w:t>Waiver of Liability: In Consideration of your accepting this application, I the undersigned, intending to be legally bound, hereby, for myself, my heirs, executors, and demonstrators, waive and release any and all rights and claims for damage I may have against the Hillsboro Farmers Market, its organizers, their sponsors, their guest in the event, further. I hereby grant full permissions to the organizers and/or agents authorized by them, to use any photographs, video tapes, recordings or any other record of the event for legal purposes. I agree to abide by the rules and regulations of the HILLSBORO FARMER’S MARKET.</w:t>
      </w:r>
      <w:r>
        <w:br/>
        <w:t>I have read and agree to be bound by the HILLSBORO FARMER’S MARKET Rules and Regulations and Waiver of Liability. I agree to be in compliance with all External Regulations required by:</w:t>
      </w:r>
    </w:p>
    <w:p w14:paraId="28296DF9" w14:textId="2DBFD4AA" w:rsidR="002E3041" w:rsidRDefault="005C2027">
      <w:r>
        <w:br/>
        <w:t>Signature _________________________________________________________     Date ___________________________</w:t>
      </w:r>
    </w:p>
    <w:sectPr w:rsidR="002E3041" w:rsidSect="005C2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258767">
    <w:abstractNumId w:val="8"/>
  </w:num>
  <w:num w:numId="2" w16cid:durableId="297498746">
    <w:abstractNumId w:val="6"/>
  </w:num>
  <w:num w:numId="3" w16cid:durableId="979770041">
    <w:abstractNumId w:val="5"/>
  </w:num>
  <w:num w:numId="4" w16cid:durableId="1807312026">
    <w:abstractNumId w:val="4"/>
  </w:num>
  <w:num w:numId="5" w16cid:durableId="1758090013">
    <w:abstractNumId w:val="7"/>
  </w:num>
  <w:num w:numId="6" w16cid:durableId="1643268834">
    <w:abstractNumId w:val="3"/>
  </w:num>
  <w:num w:numId="7" w16cid:durableId="858927163">
    <w:abstractNumId w:val="2"/>
  </w:num>
  <w:num w:numId="8" w16cid:durableId="1516771114">
    <w:abstractNumId w:val="1"/>
  </w:num>
  <w:num w:numId="9" w16cid:durableId="11575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3041"/>
    <w:rsid w:val="00326F90"/>
    <w:rsid w:val="00381311"/>
    <w:rsid w:val="005A7293"/>
    <w:rsid w:val="005C2027"/>
    <w:rsid w:val="00633813"/>
    <w:rsid w:val="006D53D8"/>
    <w:rsid w:val="00A03230"/>
    <w:rsid w:val="00AA1D8D"/>
    <w:rsid w:val="00B47730"/>
    <w:rsid w:val="00CB0664"/>
    <w:rsid w:val="00D10F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B9B3D"/>
  <w14:defaultImageDpi w14:val="300"/>
  <w15:docId w15:val="{CFBFD6D6-DB1C-4B34-BBB2-6678220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Hillsboro Chamber</cp:lastModifiedBy>
  <cp:revision>7</cp:revision>
  <cp:lastPrinted>2025-06-11T20:37:00Z</cp:lastPrinted>
  <dcterms:created xsi:type="dcterms:W3CDTF">2025-06-04T20:35:00Z</dcterms:created>
  <dcterms:modified xsi:type="dcterms:W3CDTF">2025-06-12T00:55:00Z</dcterms:modified>
  <cp:category/>
</cp:coreProperties>
</file>