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6480"/>
          </w:tcPr>
          <w:p>
            <w:pPr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1371600" cy="1371600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600"/>
          </w:tcPr>
          <w:p>
            <w:pPr>
              <w:jc w:val="right"/>
            </w:pPr>
            <w:r>
              <w:rPr>
                <w:b/>
                <w:sz w:val="20"/>
              </w:rPr>
              <w:t>📞 +1 (909) 680-7009</w:t>
              <w:br/>
              <w:t>📧 alice@askaliceinsurance.com</w:t>
              <w:br/>
              <w:t>🌐 askaliceinsurance.com</w:t>
              <w:br/>
              <w:t>📷 Instagram: @askaliceinsuranceagency</w:t>
            </w:r>
          </w:p>
          <w:p>
            <w:pPr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097280" cy="1167124"/>
                  <wp:docPr id="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1671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right"/>
            </w:pPr>
            <w:r>
              <w:rPr>
                <w:i/>
                <w:sz w:val="16"/>
              </w:rPr>
              <w:t>Scan to connect on WeChat</w:t>
              <w:br/>
              <w:t>扫码加我微信</w:t>
            </w:r>
          </w:p>
        </w:tc>
      </w:tr>
    </w:tbl>
    <w:p>
      <w:r/>
    </w:p>
    <w:p>
      <w:pPr>
        <w:pStyle w:val="Title"/>
      </w:pPr>
      <w:r>
        <w:t>Ask Alice Insurance Agency, Inc.</w:t>
      </w:r>
    </w:p>
    <w:p>
      <w:pPr>
        <w:pStyle w:val="Heading1"/>
      </w:pPr>
      <w:r>
        <w:t>Commercial Insurance Client Information Form / 商业保险客户信息收集表</w:t>
      </w:r>
    </w:p>
    <w:p>
      <w:r>
        <w:t>To provide you with an accurate commercial insurance quote, please fill out the following information as completely as possible.</w:t>
        <w:br/>
        <w:t>为便于我们为您提供准确的商业保险报价，请尽可能完整地提供以下信息。</w:t>
      </w:r>
    </w:p>
    <w:p>
      <w:pPr>
        <w:pStyle w:val="Heading2"/>
      </w:pPr>
      <w:r>
        <w:t>1. Basic Information / 一、基本信息</w:t>
      </w:r>
    </w:p>
    <w:p>
      <w:pPr/>
      <w:r>
        <w:t>□ Legal Business Name / 被保险人名称（公司全称）</w:t>
      </w:r>
    </w:p>
    <w:p>
      <w:pPr/>
      <w:r>
        <w:t>□ Doing Business As (DBA) or operating name (if different) / 营业执照注册名称（如不同）</w:t>
      </w:r>
    </w:p>
    <w:p>
      <w:pPr/>
      <w:r>
        <w:t>□ Business Entity Type (LLC / Corporation / Partnership / Sole Proprietor) / 企业类型</w:t>
      </w:r>
    </w:p>
    <w:p>
      <w:pPr/>
      <w:r>
        <w:t>□ Year Established / 成立年份</w:t>
      </w:r>
    </w:p>
    <w:p>
      <w:pPr/>
      <w:r>
        <w:t>□ Business Address / 营业地址</w:t>
      </w:r>
    </w:p>
    <w:p>
      <w:pPr/>
      <w:r>
        <w:t>□ Contact Person Name / 联系人姓名</w:t>
      </w:r>
    </w:p>
    <w:p>
      <w:pPr/>
      <w:r>
        <w:t>□ Phone / 电话</w:t>
      </w:r>
    </w:p>
    <w:p>
      <w:pPr/>
      <w:r>
        <w:t>□ Email / 邮箱</w:t>
      </w:r>
    </w:p>
    <w:p>
      <w:pPr/>
      <w:r>
        <w:t>□ Business Description (main products/services and service area) / 业务描述（主营业务及服务范围）</w:t>
      </w:r>
    </w:p>
    <w:p>
      <w:pPr>
        <w:pStyle w:val="Heading2"/>
      </w:pPr>
      <w:r>
        <w:t>2. Insurance Requirements / 二、保险需求</w:t>
      </w:r>
    </w:p>
    <w:p>
      <w:pPr/>
      <w:r>
        <w:t>□ Type(s) of Insurance Needed (e.g., General Liability, Commercial Property, Commercial Auto, etc.) / 保险类别（如：商业责任险、商业财产险、商业车险等）</w:t>
      </w:r>
    </w:p>
    <w:p>
      <w:pPr/>
      <w:r>
        <w:t>□ Desired Coverage Start Date / 期望的保险起始日期</w:t>
      </w:r>
    </w:p>
    <w:p>
      <w:pPr/>
      <w:r>
        <w:t>□ Required Coverage Limits (e.g., $1,000,000/$2,000,000) / 所需保险额度（如：$1,000,000/$2,000,000）</w:t>
      </w:r>
    </w:p>
    <w:p>
      <w:pPr/>
      <w:r>
        <w:t>□ Do you have an existing policy? (If yes, please provide a copy) / 是否有现有保单（如有，请提供副本）</w:t>
      </w:r>
    </w:p>
    <w:p>
      <w:pPr>
        <w:pStyle w:val="Heading2"/>
      </w:pPr>
      <w:r>
        <w:t>3. Premises and Assets Information / 三、场地及资产信息</w:t>
      </w:r>
    </w:p>
    <w:p>
      <w:pPr/>
      <w:r>
        <w:t>□ Square Footage of Business Premises / 营业场所面积（平方英尺）</w:t>
      </w:r>
    </w:p>
    <w:p>
      <w:pPr/>
      <w:r>
        <w:t>□ Building Construction Type (e.g., Steel, Masonry) / 建筑结构（例：钢结构、砖混）</w:t>
      </w:r>
    </w:p>
    <w:p>
      <w:pPr/>
      <w:r>
        <w:t>□ Year Built / 建筑年份</w:t>
      </w:r>
    </w:p>
    <w:p>
      <w:pPr/>
      <w:r>
        <w:t>□ Roof Type (e.g., Asphalt Shingle, Metal) / 屋顶类型（例：沥青瓦、金属）</w:t>
      </w:r>
    </w:p>
    <w:p>
      <w:pPr/>
      <w:r>
        <w:t>□ Main Goods/Services Stored or Provided / 主要存放或经营的物品/服务类型</w:t>
      </w:r>
    </w:p>
    <w:p>
      <w:pPr/>
      <w:r>
        <w:t>□ Do you store flammable/hazardous materials? (Yes/No, please specify if yes) / 是否存放易燃/易爆/危险品（是/否，如是请注明）</w:t>
      </w:r>
    </w:p>
    <w:p>
      <w:pPr/>
      <w:r>
        <w:t>□ Fire/Burglar Alarm/Surveillance Systems (please specify) / 场所是否配备防火/防盗/监控系统（请说明）</w:t>
      </w:r>
    </w:p>
    <w:p>
      <w:pPr>
        <w:pStyle w:val="Heading2"/>
      </w:pPr>
      <w:r>
        <w:t>4. Employees and Operations / 四、员工及运营信息</w:t>
      </w:r>
    </w:p>
    <w:p>
      <w:pPr/>
      <w:r>
        <w:t>□ Number of Employees (Full-time / Part-time) / 员工人数（全职/兼职）</w:t>
      </w:r>
    </w:p>
    <w:p>
      <w:pPr/>
      <w:r>
        <w:t>□ Total Annual Payroll / 年度工资总额</w:t>
      </w:r>
    </w:p>
    <w:p>
      <w:pPr/>
      <w:r>
        <w:t>□ Business Hours / 营业时间</w:t>
      </w:r>
    </w:p>
    <w:p>
      <w:pPr/>
      <w:r>
        <w:t>□ Any prior claims history? (If yes, please provide date and amount) / 是否有过理赔记录（如有，请说明理赔日期及金额）</w:t>
      </w:r>
    </w:p>
    <w:p>
      <w:pPr>
        <w:pStyle w:val="Heading2"/>
      </w:pPr>
      <w:r>
        <w:t>5. Additional Notes / 五、其他信息</w:t>
      </w:r>
    </w:p>
    <w:p>
      <w:pPr/>
      <w:r>
        <w:t>□ Additional remarks or special requirements / 额外备注或特殊需求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