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D6864" w14:textId="77777777" w:rsidR="009B7589" w:rsidRDefault="00615081">
      <w:r>
        <w:rPr>
          <w:b/>
          <w:sz w:val="40"/>
        </w:rPr>
        <w:t>NeuroX Drone Academy</w:t>
      </w:r>
    </w:p>
    <w:p w14:paraId="5C4A7D0C" w14:textId="77777777" w:rsidR="009B7589" w:rsidRDefault="00615081">
      <w:r>
        <w:rPr>
          <w:b/>
          <w:sz w:val="28"/>
        </w:rPr>
        <w:t>FAA Part 107 Certification Program Application</w:t>
      </w:r>
    </w:p>
    <w:p w14:paraId="30AC2275" w14:textId="77777777" w:rsidR="009B7589" w:rsidRDefault="00615081">
      <w:r>
        <w:t>Website: www.neuroxglobaltechnologies.com</w:t>
      </w:r>
    </w:p>
    <w:p w14:paraId="56B2A7F6" w14:textId="77777777" w:rsidR="009B7589" w:rsidRDefault="00615081">
      <w:r>
        <w:t>Email: info@neuroxglobaltechnologies.com</w:t>
      </w:r>
    </w:p>
    <w:p w14:paraId="1EE270D2" w14:textId="77777777" w:rsidR="009B7589" w:rsidRDefault="00615081">
      <w:r>
        <w:rPr>
          <w:b/>
          <w:sz w:val="24"/>
        </w:rPr>
        <w:t>APPLICANT INFORMATION</w:t>
      </w:r>
    </w:p>
    <w:p w14:paraId="700EE3B4" w14:textId="77777777" w:rsidR="009B7589" w:rsidRDefault="00615081">
      <w:r>
        <w:t>Full Name: ______________________________</w:t>
      </w:r>
      <w:r>
        <w:br/>
      </w:r>
      <w:r>
        <w:t>Date of Birth: __________________________</w:t>
      </w:r>
      <w:r>
        <w:br/>
        <w:t>Mailing Address: ________________________</w:t>
      </w:r>
      <w:r>
        <w:br/>
        <w:t>City: ______ State: ____ Zip: ______</w:t>
      </w:r>
      <w:r>
        <w:br/>
        <w:t>Phone Number: __________________________</w:t>
      </w:r>
      <w:r>
        <w:br/>
        <w:t>Email Address: _________________________</w:t>
      </w:r>
      <w:r>
        <w:br/>
        <w:t>Emergency Contact Name: ________________</w:t>
      </w:r>
      <w:r>
        <w:br/>
        <w:t>Emergency Contact Phone: _______________</w:t>
      </w:r>
      <w:r>
        <w:br/>
        <w:t>Relationship: __________________________</w:t>
      </w:r>
    </w:p>
    <w:p w14:paraId="0642722C" w14:textId="77777777" w:rsidR="009B7589" w:rsidRDefault="00615081">
      <w:r>
        <w:rPr>
          <w:b/>
          <w:sz w:val="24"/>
        </w:rPr>
        <w:t>PROGRAM INFORMATION</w:t>
      </w:r>
    </w:p>
    <w:p w14:paraId="3E22A62D" w14:textId="77777777" w:rsidR="009B7589" w:rsidRDefault="00615081">
      <w:r>
        <w:t>[ ] Classroom Training</w:t>
      </w:r>
      <w:r>
        <w:br/>
        <w:t>[ ] Practicum / Flight Training</w:t>
      </w:r>
      <w:r>
        <w:br/>
        <w:t>[ ] Full Package</w:t>
      </w:r>
      <w:r>
        <w:br/>
        <w:t>Preferred Date: ________________________</w:t>
      </w:r>
      <w:r>
        <w:br/>
        <w:t>Drone Experience: [ ] Yes [ ] No</w:t>
      </w:r>
      <w:r>
        <w:br/>
        <w:t>If yes, describe:</w:t>
      </w:r>
    </w:p>
    <w:p w14:paraId="524DDBEC" w14:textId="77777777" w:rsidR="009B7589" w:rsidRDefault="00615081">
      <w:r>
        <w:rPr>
          <w:b/>
          <w:sz w:val="24"/>
        </w:rPr>
        <w:t>EDUCATION / BACKGROUND</w:t>
      </w:r>
    </w:p>
    <w:p w14:paraId="0FFAC2D5" w14:textId="77777777" w:rsidR="009B7589" w:rsidRDefault="00615081">
      <w:r>
        <w:t>[ ] High School [ ] Associate [ ] Bachelor</w:t>
      </w:r>
      <w:r>
        <w:br/>
        <w:t>[ ] Master [ ] Doctorate [ ] Other</w:t>
      </w:r>
      <w:r>
        <w:br/>
        <w:t>Occupation: ____________________________</w:t>
      </w:r>
      <w:r>
        <w:br/>
        <w:t>Company: ______________________________</w:t>
      </w:r>
      <w:r>
        <w:br/>
        <w:t>Reason for Certification:</w:t>
      </w:r>
      <w:r>
        <w:br/>
        <w:t>[ ] Business [ ] Real Estate [ ] Agriculture</w:t>
      </w:r>
      <w:r>
        <w:br/>
        <w:t>[ ] Construction [ ] Public Safety</w:t>
      </w:r>
      <w:r>
        <w:br/>
        <w:t>[ ] Media [ ] Education [ ] Government</w:t>
      </w:r>
      <w:r>
        <w:br/>
        <w:t>[ ] Other</w:t>
      </w:r>
      <w:r>
        <w:br/>
        <w:t>Goals:</w:t>
      </w:r>
    </w:p>
    <w:p w14:paraId="22110D8B" w14:textId="77777777" w:rsidR="009B7589" w:rsidRDefault="00615081">
      <w:r>
        <w:rPr>
          <w:b/>
          <w:sz w:val="24"/>
        </w:rPr>
        <w:t>ELIGIBILITY</w:t>
      </w:r>
    </w:p>
    <w:p w14:paraId="03414EC3" w14:textId="77777777" w:rsidR="009B7589" w:rsidRDefault="00615081">
      <w:r>
        <w:t>Initial:</w:t>
      </w:r>
      <w:r>
        <w:br/>
        <w:t>_____ Prepared for FAA test</w:t>
      </w:r>
      <w:r>
        <w:br/>
        <w:t>_____ Certification not guaranteed</w:t>
      </w:r>
      <w:r>
        <w:br/>
        <w:t>_____ Must register with FAA</w:t>
      </w:r>
      <w:r>
        <w:br/>
        <w:t>_____ Information is accurate</w:t>
      </w:r>
    </w:p>
    <w:p w14:paraId="7B774A54" w14:textId="77777777" w:rsidR="009B7589" w:rsidRDefault="00615081">
      <w:r>
        <w:rPr>
          <w:b/>
          <w:sz w:val="24"/>
        </w:rPr>
        <w:t>TECHNOLOGY ACCESS</w:t>
      </w:r>
    </w:p>
    <w:p w14:paraId="2A6B8144" w14:textId="77777777" w:rsidR="009B7589" w:rsidRDefault="00615081">
      <w:r>
        <w:t>Computer: [ ] Yes [ ] No</w:t>
      </w:r>
      <w:r>
        <w:br/>
        <w:t>Internet: [ ] Yes [ ] No</w:t>
      </w:r>
      <w:r>
        <w:br/>
        <w:t>Smartphone: [ ] Yes [ ] No</w:t>
      </w:r>
      <w:r>
        <w:br/>
        <w:t>Own Drone: [ ] Yes [ ] No</w:t>
      </w:r>
      <w:r>
        <w:br/>
        <w:t>Model:</w:t>
      </w:r>
    </w:p>
    <w:p w14:paraId="794AC4C6" w14:textId="77777777" w:rsidR="009B7589" w:rsidRDefault="00615081">
      <w:r>
        <w:rPr>
          <w:b/>
          <w:sz w:val="24"/>
        </w:rPr>
        <w:t>SPECIAL ACCOMMODATIONS</w:t>
      </w:r>
    </w:p>
    <w:p w14:paraId="446BCD2D" w14:textId="77777777" w:rsidR="009B7589" w:rsidRDefault="00615081">
      <w:r>
        <w:t>[ ] Yes [ ] No</w:t>
      </w:r>
      <w:r>
        <w:br/>
        <w:t>If yes:</w:t>
      </w:r>
    </w:p>
    <w:p w14:paraId="76AB0ABD" w14:textId="77777777" w:rsidR="009B7589" w:rsidRDefault="00615081">
      <w:r>
        <w:rPr>
          <w:b/>
          <w:sz w:val="24"/>
        </w:rPr>
        <w:t>PAYMENT</w:t>
      </w:r>
    </w:p>
    <w:p w14:paraId="1AC7FB3C" w14:textId="77777777" w:rsidR="009B7589" w:rsidRDefault="00615081">
      <w:r>
        <w:t>Fee: $99</w:t>
      </w:r>
      <w:r>
        <w:br/>
        <w:t>[ ] Cash [ ] Card [ ] Cash App [ ] Zelle</w:t>
      </w:r>
      <w:r>
        <w:br/>
        <w:t>[ ] Sponsor</w:t>
      </w:r>
      <w:r>
        <w:br/>
        <w:t>Sponsor Name:</w:t>
      </w:r>
    </w:p>
    <w:p w14:paraId="04FDE8F8" w14:textId="77777777" w:rsidR="009B7589" w:rsidRDefault="00615081">
      <w:r>
        <w:rPr>
          <w:b/>
          <w:sz w:val="24"/>
        </w:rPr>
        <w:t>APPLICANT AGREEMENT</w:t>
      </w:r>
    </w:p>
    <w:p w14:paraId="1BDF201A" w14:textId="77777777" w:rsidR="009B7589" w:rsidRDefault="00615081">
      <w:r>
        <w:t>Signature: __________________________</w:t>
      </w:r>
      <w:r>
        <w:br/>
        <w:t>Date: ______________________________</w:t>
      </w:r>
    </w:p>
    <w:p w14:paraId="59DF4D27" w14:textId="77777777" w:rsidR="009B7589" w:rsidRDefault="00615081">
      <w:r>
        <w:rPr>
          <w:b/>
          <w:sz w:val="24"/>
        </w:rPr>
        <w:t>OFFICE USE ONLY</w:t>
      </w:r>
    </w:p>
    <w:p w14:paraId="669FA47C" w14:textId="77777777" w:rsidR="009B7589" w:rsidRDefault="00615081">
      <w:r>
        <w:t>Received: _______</w:t>
      </w:r>
      <w:r>
        <w:br/>
        <w:t>Reviewed By: _______</w:t>
      </w:r>
      <w:r>
        <w:br/>
        <w:t>Accepted: [ ] Yes [ ] No</w:t>
      </w:r>
      <w:r>
        <w:br/>
        <w:t>Payment: [ ] Yes [ ] No</w:t>
      </w:r>
      <w:r>
        <w:br/>
        <w:t>Amount: _______</w:t>
      </w:r>
      <w:r>
        <w:br/>
        <w:t>Notes:</w:t>
      </w:r>
    </w:p>
    <w:sectPr w:rsidR="009B758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25820228">
    <w:abstractNumId w:val="8"/>
  </w:num>
  <w:num w:numId="2" w16cid:durableId="1838809735">
    <w:abstractNumId w:val="6"/>
  </w:num>
  <w:num w:numId="3" w16cid:durableId="263465202">
    <w:abstractNumId w:val="5"/>
  </w:num>
  <w:num w:numId="4" w16cid:durableId="451632240">
    <w:abstractNumId w:val="4"/>
  </w:num>
  <w:num w:numId="5" w16cid:durableId="1576433524">
    <w:abstractNumId w:val="7"/>
  </w:num>
  <w:num w:numId="6" w16cid:durableId="918751848">
    <w:abstractNumId w:val="3"/>
  </w:num>
  <w:num w:numId="7" w16cid:durableId="634798878">
    <w:abstractNumId w:val="2"/>
  </w:num>
  <w:num w:numId="8" w16cid:durableId="1283028672">
    <w:abstractNumId w:val="1"/>
  </w:num>
  <w:num w:numId="9" w16cid:durableId="2083991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revisionView w:inkAnnotations="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15081"/>
    <w:rsid w:val="00691FD6"/>
    <w:rsid w:val="009B7589"/>
    <w:rsid w:val="00AA1D8D"/>
    <w:rsid w:val="00B47730"/>
    <w:rsid w:val="00CA7094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13884D"/>
  <w14:defaultImageDpi w14:val="300"/>
  <w15:docId w15:val="{A8BD3292-BAB8-D649-96DD-0A931797E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eleanor collins</cp:lastModifiedBy>
  <cp:revision>2</cp:revision>
  <dcterms:created xsi:type="dcterms:W3CDTF">2026-04-18T21:27:00Z</dcterms:created>
  <dcterms:modified xsi:type="dcterms:W3CDTF">2026-04-18T21:27:00Z</dcterms:modified>
  <cp:category/>
</cp:coreProperties>
</file>