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04D0" w14:textId="7D52F1AA" w:rsidR="003A77BC" w:rsidRPr="003453E4" w:rsidRDefault="00607D49">
      <w:pPr>
        <w:pStyle w:val="Heading1"/>
        <w:jc w:val="center"/>
      </w:pPr>
      <w:r>
        <w:t xml:space="preserve"> </w:t>
      </w:r>
      <w:r w:rsidR="00000000" w:rsidRPr="003453E4">
        <w:t>Silent Creek Goldens Puppy Application</w:t>
      </w:r>
    </w:p>
    <w:p w14:paraId="60CC5B21" w14:textId="77777777" w:rsidR="003A77BC" w:rsidRDefault="00000000">
      <w:r>
        <w:t>Thank you for your interest in a Silent Creek Golden Retriever. Our mission is to steward each life we bring into the world with integrity, care, and purpose—matching every puppy to a home where they will thrive as both capable field companions and beloved family members. Please complete this application thoughtfully so we can ensure the best fit for you and your future Golden.</w:t>
      </w:r>
    </w:p>
    <w:p w14:paraId="1AD0EA57" w14:textId="77777777" w:rsidR="003A77BC" w:rsidRPr="003453E4" w:rsidRDefault="00000000">
      <w:pPr>
        <w:pStyle w:val="Heading2"/>
        <w:rPr>
          <w:sz w:val="24"/>
          <w:szCs w:val="24"/>
        </w:rPr>
      </w:pPr>
      <w:r w:rsidRPr="003453E4">
        <w:rPr>
          <w:sz w:val="24"/>
          <w:szCs w:val="24"/>
        </w:rPr>
        <w:t>Applicant Information</w:t>
      </w:r>
    </w:p>
    <w:p w14:paraId="5BBACDEA" w14:textId="77777777" w:rsidR="003A77BC" w:rsidRDefault="00000000">
      <w:r>
        <w:t>Full Name(s):</w:t>
      </w:r>
    </w:p>
    <w:p w14:paraId="287A80B2" w14:textId="77777777" w:rsidR="003A77BC" w:rsidRDefault="00000000">
      <w:r>
        <w:t>Email:</w:t>
      </w:r>
    </w:p>
    <w:p w14:paraId="7EA7FBB6" w14:textId="77777777" w:rsidR="003A77BC" w:rsidRDefault="00000000">
      <w:r>
        <w:t>Phone Number:</w:t>
      </w:r>
    </w:p>
    <w:p w14:paraId="0D706729" w14:textId="77777777" w:rsidR="003A77BC" w:rsidRDefault="00000000">
      <w:r>
        <w:t>Address (Street, City, State, ZIP):</w:t>
      </w:r>
    </w:p>
    <w:p w14:paraId="2C3254E8" w14:textId="77777777" w:rsidR="003A77BC" w:rsidRPr="003453E4" w:rsidRDefault="00000000">
      <w:pPr>
        <w:pStyle w:val="Heading2"/>
        <w:rPr>
          <w:sz w:val="24"/>
          <w:szCs w:val="24"/>
        </w:rPr>
      </w:pPr>
      <w:r w:rsidRPr="003453E4">
        <w:rPr>
          <w:sz w:val="24"/>
          <w:szCs w:val="24"/>
        </w:rPr>
        <w:t>Family &amp; Home</w:t>
      </w:r>
    </w:p>
    <w:p w14:paraId="21F006EC" w14:textId="77777777" w:rsidR="003A77BC" w:rsidRDefault="00000000">
      <w:r>
        <w:t>Do you own or rent your home?</w:t>
      </w:r>
    </w:p>
    <w:p w14:paraId="10465FE2" w14:textId="182C304E" w:rsidR="003A77BC" w:rsidRDefault="00000000">
      <w:r>
        <w:t xml:space="preserve">If </w:t>
      </w:r>
      <w:r w:rsidR="003453E4">
        <w:t xml:space="preserve">you are </w:t>
      </w:r>
      <w:r>
        <w:t xml:space="preserve">renting, do you have </w:t>
      </w:r>
      <w:r w:rsidR="003453E4">
        <w:t>your landlord's</w:t>
      </w:r>
      <w:r>
        <w:t xml:space="preserve"> permission to own a dog?</w:t>
      </w:r>
    </w:p>
    <w:p w14:paraId="76D913E6" w14:textId="77777777" w:rsidR="003A77BC" w:rsidRDefault="00000000">
      <w:r>
        <w:t>Do you have a fenced yard?</w:t>
      </w:r>
    </w:p>
    <w:p w14:paraId="00DD649B" w14:textId="77777777" w:rsidR="003A77BC" w:rsidRDefault="00000000">
      <w:r>
        <w:t>How many adults live in your home?</w:t>
      </w:r>
    </w:p>
    <w:p w14:paraId="48694023" w14:textId="77777777" w:rsidR="003A77BC" w:rsidRDefault="00000000">
      <w:r>
        <w:t>Do you have children? If yes, what are their ages?</w:t>
      </w:r>
    </w:p>
    <w:p w14:paraId="08CE508B" w14:textId="77777777" w:rsidR="003A77BC" w:rsidRDefault="00000000">
      <w:r>
        <w:t>Describe your home environment (quiet, active, rural, suburban, etc.):</w:t>
      </w:r>
    </w:p>
    <w:p w14:paraId="6DF48A8F" w14:textId="77777777" w:rsidR="003A77BC" w:rsidRPr="003453E4" w:rsidRDefault="00000000">
      <w:pPr>
        <w:pStyle w:val="Heading2"/>
        <w:rPr>
          <w:sz w:val="24"/>
          <w:szCs w:val="24"/>
        </w:rPr>
      </w:pPr>
      <w:r w:rsidRPr="003453E4">
        <w:rPr>
          <w:sz w:val="24"/>
          <w:szCs w:val="24"/>
        </w:rPr>
        <w:t>Experience &amp; Lifestyle</w:t>
      </w:r>
    </w:p>
    <w:p w14:paraId="59747447" w14:textId="77777777" w:rsidR="003A77BC" w:rsidRDefault="00000000">
      <w:r>
        <w:t>Have you raised a puppy before? If so, what breeds and how long ago?</w:t>
      </w:r>
    </w:p>
    <w:p w14:paraId="639DAA06" w14:textId="77777777" w:rsidR="003A77BC" w:rsidRDefault="00000000">
      <w:r>
        <w:t>What training methods or programs do you use or plan to use?</w:t>
      </w:r>
    </w:p>
    <w:p w14:paraId="3290870A" w14:textId="77777777" w:rsidR="003A77BC" w:rsidRDefault="00000000">
      <w:r>
        <w:t>Do you plan to crate train your puppy?</w:t>
      </w:r>
    </w:p>
    <w:p w14:paraId="6D9962D2" w14:textId="77777777" w:rsidR="003A77BC" w:rsidRDefault="00000000">
      <w:r>
        <w:t>Do you have an established veterinarian?</w:t>
      </w:r>
    </w:p>
    <w:p w14:paraId="30710A7A" w14:textId="77777777" w:rsidR="003A77BC" w:rsidRDefault="00000000">
      <w:r>
        <w:t>What is your typical daily schedule? How long will the puppy be left alone each day?</w:t>
      </w:r>
    </w:p>
    <w:p w14:paraId="7BABAB48" w14:textId="7D17D601" w:rsidR="003A77BC" w:rsidRDefault="00000000">
      <w:r>
        <w:t xml:space="preserve">Who will be the </w:t>
      </w:r>
      <w:r w:rsidR="003453E4">
        <w:t>puppy's</w:t>
      </w:r>
      <w:r>
        <w:t xml:space="preserve"> primary caretaker?</w:t>
      </w:r>
    </w:p>
    <w:p w14:paraId="03D6D582" w14:textId="77777777" w:rsidR="003A77BC" w:rsidRDefault="00000000">
      <w:r>
        <w:t>Describe your activity level and how you plan to involve your Golden (hunting, hiking, obedience, agility, therapy, etc.):</w:t>
      </w:r>
    </w:p>
    <w:p w14:paraId="63C9825D" w14:textId="77777777" w:rsidR="003A77BC" w:rsidRPr="003453E4" w:rsidRDefault="00000000">
      <w:pPr>
        <w:pStyle w:val="Heading2"/>
        <w:rPr>
          <w:sz w:val="24"/>
          <w:szCs w:val="24"/>
        </w:rPr>
      </w:pPr>
      <w:r w:rsidRPr="003453E4">
        <w:rPr>
          <w:sz w:val="24"/>
          <w:szCs w:val="24"/>
        </w:rPr>
        <w:t>Puppy Preferences &amp; Intent</w:t>
      </w:r>
    </w:p>
    <w:p w14:paraId="449B1515" w14:textId="1679EB2A" w:rsidR="003A77BC" w:rsidRDefault="00000000">
      <w:r>
        <w:t xml:space="preserve">Are you interested in a male or </w:t>
      </w:r>
      <w:r w:rsidR="003453E4">
        <w:t xml:space="preserve">a </w:t>
      </w:r>
      <w:r>
        <w:t>female?</w:t>
      </w:r>
    </w:p>
    <w:p w14:paraId="0C84A4AB" w14:textId="77777777" w:rsidR="003A77BC" w:rsidRDefault="00000000">
      <w:r>
        <w:lastRenderedPageBreak/>
        <w:t>Are you looking for a pet, hunting partner, competition prospect, or future breeding candidate?</w:t>
      </w:r>
    </w:p>
    <w:p w14:paraId="57ADE606" w14:textId="77777777" w:rsidR="003A77BC" w:rsidRDefault="00000000">
      <w:r>
        <w:t>What are you looking for in temperament and drive? (high energy, balanced, calm, etc.)</w:t>
      </w:r>
    </w:p>
    <w:p w14:paraId="455E4CF8" w14:textId="77777777" w:rsidR="003A77BC" w:rsidRDefault="00000000">
      <w:r>
        <w:t>Have you researched the difference between field-bred and show-bred Golden Retrievers? Which type best suits your goals and lifestyle?</w:t>
      </w:r>
    </w:p>
    <w:p w14:paraId="4DBBA94C" w14:textId="1D4841EB" w:rsidR="003A77BC" w:rsidRDefault="00000000">
      <w:r>
        <w:t xml:space="preserve">If you are interested in Full Registration, please describe your current or planned breeding program. (Note: Silent Creek Goldens places all puppies with Limited Registration. </w:t>
      </w:r>
      <w:r w:rsidR="003453E4">
        <w:t>Full</w:t>
      </w:r>
      <w:r>
        <w:t xml:space="preserve"> Registration may be considered only after OFA certifications and </w:t>
      </w:r>
      <w:r w:rsidR="00FC57A7">
        <w:t>field,</w:t>
      </w:r>
      <w:r>
        <w:t xml:space="preserve"> or performance titles have been earned.)</w:t>
      </w:r>
    </w:p>
    <w:p w14:paraId="335AB555" w14:textId="77777777" w:rsidR="003A77BC" w:rsidRPr="003453E4" w:rsidRDefault="00000000">
      <w:pPr>
        <w:pStyle w:val="Heading2"/>
        <w:rPr>
          <w:sz w:val="24"/>
          <w:szCs w:val="24"/>
        </w:rPr>
      </w:pPr>
      <w:r w:rsidRPr="003453E4">
        <w:rPr>
          <w:sz w:val="24"/>
          <w:szCs w:val="24"/>
        </w:rPr>
        <w:t>Commitment</w:t>
      </w:r>
    </w:p>
    <w:p w14:paraId="39EB46DC" w14:textId="77777777" w:rsidR="003A77BC" w:rsidRDefault="00000000">
      <w:r>
        <w:t>How will you provide consistent training, exercise, and engagement for your dog?</w:t>
      </w:r>
    </w:p>
    <w:p w14:paraId="120A3C9E" w14:textId="77777777" w:rsidR="003A77BC" w:rsidRDefault="00000000">
      <w:r>
        <w:t>What plans do you have if your circumstances change and you can no longer care for the dog?</w:t>
      </w:r>
    </w:p>
    <w:p w14:paraId="2DC432F2" w14:textId="77777777" w:rsidR="003A77BC" w:rsidRPr="003453E4" w:rsidRDefault="00000000">
      <w:pPr>
        <w:pStyle w:val="Heading2"/>
        <w:rPr>
          <w:sz w:val="24"/>
          <w:szCs w:val="24"/>
        </w:rPr>
      </w:pPr>
      <w:r w:rsidRPr="003453E4">
        <w:rPr>
          <w:sz w:val="24"/>
          <w:szCs w:val="24"/>
        </w:rPr>
        <w:t>Other Information</w:t>
      </w:r>
    </w:p>
    <w:p w14:paraId="5AE33492" w14:textId="77777777" w:rsidR="003A77BC" w:rsidRDefault="00000000">
      <w:r>
        <w:t>Do you currently have other pets? If yes, please list species, breed, and age:</w:t>
      </w:r>
    </w:p>
    <w:p w14:paraId="5964A9E4" w14:textId="77777777" w:rsidR="003A77BC" w:rsidRDefault="00000000">
      <w:r>
        <w:t>How did you hear about Silent Creek Goldens?</w:t>
      </w:r>
    </w:p>
    <w:p w14:paraId="05D67C67" w14:textId="77777777" w:rsidR="003A77BC" w:rsidRDefault="00000000">
      <w:r>
        <w:t>Please tell us anything else you would like us to know about your home, experience, or hopes for your new Golden:</w:t>
      </w:r>
    </w:p>
    <w:p w14:paraId="106F3677" w14:textId="77777777" w:rsidR="003A77BC" w:rsidRPr="003453E4" w:rsidRDefault="00000000">
      <w:pPr>
        <w:pStyle w:val="Heading2"/>
        <w:rPr>
          <w:sz w:val="24"/>
          <w:szCs w:val="24"/>
        </w:rPr>
      </w:pPr>
      <w:r w:rsidRPr="003453E4">
        <w:rPr>
          <w:sz w:val="24"/>
          <w:szCs w:val="24"/>
        </w:rPr>
        <w:t>Purchase Details</w:t>
      </w:r>
    </w:p>
    <w:p w14:paraId="15892BCE" w14:textId="0510A001" w:rsidR="003A77BC" w:rsidRDefault="00000000">
      <w:r>
        <w:t>• Deposit: $500 to reserve your spot in an upcoming litter (non-refundable)</w:t>
      </w:r>
    </w:p>
    <w:p w14:paraId="4A6236A2" w14:textId="720887F3" w:rsidR="003A77BC" w:rsidRDefault="00000000">
      <w:r>
        <w:t>• Total Puppy Price: $2,</w:t>
      </w:r>
      <w:r w:rsidR="00FC57A7">
        <w:t>5</w:t>
      </w:r>
      <w:r>
        <w:t>00 (balance due at pick-up)</w:t>
      </w:r>
    </w:p>
    <w:p w14:paraId="34D6B28E" w14:textId="06D8A880" w:rsidR="003A77BC" w:rsidRDefault="00000000">
      <w:r>
        <w:t xml:space="preserve">• Puppies are placed in homes at approximately </w:t>
      </w:r>
      <w:r w:rsidR="003453E4">
        <w:t xml:space="preserve">7 </w:t>
      </w:r>
      <w:r>
        <w:t>weeks of age</w:t>
      </w:r>
    </w:p>
    <w:p w14:paraId="6021BC6F" w14:textId="77777777" w:rsidR="003453E4" w:rsidRDefault="00000000">
      <w:r>
        <w:t>• All puppies are sold with Limited AKC Registratio</w:t>
      </w:r>
      <w:r w:rsidR="003453E4">
        <w:t>n</w:t>
      </w:r>
    </w:p>
    <w:p w14:paraId="4FB8F08F" w14:textId="74D31035" w:rsidR="003A77BC" w:rsidRDefault="00000000">
      <w:r>
        <w:br/>
        <w:t>By submitting this application, you confirm that the information provided is true and complete to the best of your knowledge. Silent Creek Goldens reserves the right to deny placement if the environment or intent does not align with the well-being of the puppy.</w:t>
      </w:r>
    </w:p>
    <w:p w14:paraId="04F17C37" w14:textId="77777777" w:rsidR="003A77BC" w:rsidRDefault="00000000">
      <w:r>
        <w:t>Signature: ____________________________</w:t>
      </w:r>
    </w:p>
    <w:p w14:paraId="3F36EA6D" w14:textId="77777777" w:rsidR="003A77BC" w:rsidRDefault="00000000">
      <w:r>
        <w:t>Date: _________________________________</w:t>
      </w:r>
    </w:p>
    <w:p w14:paraId="38CC2406" w14:textId="2C998883" w:rsidR="003A77BC" w:rsidRDefault="00000000">
      <w:r>
        <w:t xml:space="preserve">Please email your completed application to: </w:t>
      </w:r>
      <w:r w:rsidR="003453E4">
        <w:t>Leighton.Harder@gmail.com</w:t>
      </w:r>
    </w:p>
    <w:sectPr w:rsidR="003A77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8525221">
    <w:abstractNumId w:val="8"/>
  </w:num>
  <w:num w:numId="2" w16cid:durableId="223880978">
    <w:abstractNumId w:val="6"/>
  </w:num>
  <w:num w:numId="3" w16cid:durableId="340862913">
    <w:abstractNumId w:val="5"/>
  </w:num>
  <w:num w:numId="4" w16cid:durableId="1937516818">
    <w:abstractNumId w:val="4"/>
  </w:num>
  <w:num w:numId="5" w16cid:durableId="1694064669">
    <w:abstractNumId w:val="7"/>
  </w:num>
  <w:num w:numId="6" w16cid:durableId="413211449">
    <w:abstractNumId w:val="3"/>
  </w:num>
  <w:num w:numId="7" w16cid:durableId="1031413587">
    <w:abstractNumId w:val="2"/>
  </w:num>
  <w:num w:numId="8" w16cid:durableId="615141212">
    <w:abstractNumId w:val="1"/>
  </w:num>
  <w:num w:numId="9" w16cid:durableId="35863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54A1"/>
    <w:rsid w:val="00326F90"/>
    <w:rsid w:val="003453E4"/>
    <w:rsid w:val="003A77BC"/>
    <w:rsid w:val="004D7B60"/>
    <w:rsid w:val="00607D49"/>
    <w:rsid w:val="007E7A65"/>
    <w:rsid w:val="00AA1D8D"/>
    <w:rsid w:val="00B47730"/>
    <w:rsid w:val="00CB0664"/>
    <w:rsid w:val="00F266AC"/>
    <w:rsid w:val="00FC57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62415"/>
  <w14:defaultImageDpi w14:val="300"/>
  <w15:docId w15:val="{E1950CB4-9244-9744-8430-85A1F8B0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9D5D08-905B-9745-9FDB-6955948A3CA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464</Words>
  <Characters>2630</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Leighton Harder</cp:lastModifiedBy>
  <cp:revision>5</cp:revision>
  <cp:lastPrinted>2026-01-26T20:06:00Z</cp:lastPrinted>
  <dcterms:created xsi:type="dcterms:W3CDTF">2025-11-13T17:13:00Z</dcterms:created>
  <dcterms:modified xsi:type="dcterms:W3CDTF">2026-01-26T20:12:00Z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documentId_7730</vt:lpwstr>
  </property>
  <property fmtid="{D5CDD505-2E9C-101B-9397-08002B2CF9AE}" pid="3" name="grammarly_documentContext">
    <vt:lpwstr>{"goals":[],"domain":"general","emotions":[],"dialect":"american"}</vt:lpwstr>
  </property>
</Properties>
</file>